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610F5" w14:textId="108D75BE" w:rsidR="00A57819" w:rsidRPr="008A1919" w:rsidRDefault="00AE6529" w:rsidP="0008008E">
      <w:pPr>
        <w:pStyle w:val="Title"/>
        <w:spacing w:before="0" w:line="276" w:lineRule="auto"/>
        <w:rPr>
          <w:sz w:val="110"/>
          <w:szCs w:val="110"/>
          <w:lang w:val="en-CA"/>
        </w:rPr>
      </w:pPr>
      <w:r w:rsidRPr="008A1919">
        <w:rPr>
          <w:sz w:val="110"/>
          <w:szCs w:val="110"/>
          <w:lang w:val="en-CA"/>
        </w:rPr>
        <w:t>Mentor Biographies</w:t>
      </w:r>
    </w:p>
    <w:p w14:paraId="7775420B" w14:textId="54B6ECD0" w:rsidR="00A57819" w:rsidRPr="008A1919" w:rsidRDefault="00A57819" w:rsidP="0008008E">
      <w:pPr>
        <w:spacing w:after="0" w:line="276" w:lineRule="auto"/>
        <w:rPr>
          <w:lang w:val="en-CA"/>
        </w:rPr>
      </w:pPr>
    </w:p>
    <w:p w14:paraId="7F4A2349" w14:textId="77777777" w:rsidR="00783818" w:rsidRPr="008A1919" w:rsidRDefault="00AE6529" w:rsidP="0008008E">
      <w:pPr>
        <w:pStyle w:val="Subtitle"/>
        <w:spacing w:after="0" w:line="276" w:lineRule="auto"/>
        <w:rPr>
          <w:sz w:val="72"/>
          <w:szCs w:val="72"/>
          <w:lang w:val="en-CA"/>
        </w:rPr>
      </w:pPr>
      <w:r w:rsidRPr="008A1919">
        <w:rPr>
          <w:sz w:val="72"/>
          <w:szCs w:val="72"/>
          <w:lang w:val="en-CA"/>
        </w:rPr>
        <w:t xml:space="preserve">Employment Opportunity for Students with Disabilities </w:t>
      </w:r>
    </w:p>
    <w:p w14:paraId="4854F6F5" w14:textId="369EEEBA" w:rsidR="00030601" w:rsidRPr="008A1919" w:rsidRDefault="00AE6529" w:rsidP="0008008E">
      <w:pPr>
        <w:pStyle w:val="Subtitle"/>
        <w:spacing w:after="0" w:line="276" w:lineRule="auto"/>
        <w:rPr>
          <w:sz w:val="72"/>
          <w:szCs w:val="72"/>
          <w:lang w:val="en-CA"/>
        </w:rPr>
      </w:pPr>
      <w:r w:rsidRPr="008A1919">
        <w:rPr>
          <w:sz w:val="72"/>
          <w:szCs w:val="72"/>
          <w:lang w:val="en-CA"/>
        </w:rPr>
        <w:t>202</w:t>
      </w:r>
      <w:r w:rsidR="00066513" w:rsidRPr="008A1919">
        <w:rPr>
          <w:sz w:val="72"/>
          <w:szCs w:val="72"/>
          <w:lang w:val="en-CA"/>
        </w:rPr>
        <w:t>4</w:t>
      </w:r>
      <w:r w:rsidR="00783818" w:rsidRPr="008A1919">
        <w:rPr>
          <w:sz w:val="72"/>
          <w:szCs w:val="72"/>
          <w:lang w:val="en-CA"/>
        </w:rPr>
        <w:t>-202</w:t>
      </w:r>
      <w:r w:rsidR="00066513" w:rsidRPr="008A1919">
        <w:rPr>
          <w:sz w:val="72"/>
          <w:szCs w:val="72"/>
          <w:lang w:val="en-CA"/>
        </w:rPr>
        <w:t>5</w:t>
      </w:r>
    </w:p>
    <w:p w14:paraId="28D91A52" w14:textId="77777777" w:rsidR="007B7006" w:rsidRPr="008A1919" w:rsidRDefault="007B7006" w:rsidP="0008008E">
      <w:pPr>
        <w:spacing w:after="0"/>
        <w:rPr>
          <w:lang w:val="en-CA"/>
        </w:rPr>
      </w:pPr>
    </w:p>
    <w:p w14:paraId="013ECEC4" w14:textId="77777777" w:rsidR="00030601" w:rsidRPr="008A1919" w:rsidRDefault="00030601" w:rsidP="0008008E">
      <w:pPr>
        <w:keepLines w:val="0"/>
        <w:spacing w:after="0"/>
        <w:rPr>
          <w:rFonts w:ascii="Segoe UI Light" w:hAnsi="Segoe UI Light" w:cs="Segoe UI Light"/>
          <w:sz w:val="36"/>
          <w:szCs w:val="36"/>
          <w:lang w:val="en-CA"/>
        </w:rPr>
      </w:pPr>
      <w:r w:rsidRPr="008A1919">
        <w:rPr>
          <w:lang w:val="en-CA"/>
        </w:rPr>
        <w:br w:type="page"/>
      </w:r>
    </w:p>
    <w:p w14:paraId="2C14ECBF" w14:textId="77777777" w:rsidR="00146A79" w:rsidRDefault="0061703D" w:rsidP="00F60B63">
      <w:pPr>
        <w:rPr>
          <w:noProof/>
        </w:rPr>
      </w:pPr>
      <w:bookmarkStart w:id="0" w:name="_Toc161744614"/>
      <w:bookmarkStart w:id="1" w:name="_Toc104465197"/>
      <w:bookmarkStart w:id="2" w:name="_Toc104465286"/>
      <w:r w:rsidRPr="008A1919">
        <w:rPr>
          <w:rFonts w:ascii="Segoe UI" w:hAnsi="Segoe UI" w:cs="Segoe UI"/>
          <w:b/>
          <w:bCs/>
          <w:color w:val="5B315E" w:themeColor="accent2"/>
          <w:sz w:val="32"/>
          <w:szCs w:val="32"/>
          <w:lang w:val="en-CA"/>
        </w:rPr>
        <w:lastRenderedPageBreak/>
        <w:t>Table of Contents</w:t>
      </w:r>
      <w:bookmarkEnd w:id="0"/>
      <w:r w:rsidR="00DE7C90" w:rsidRPr="008A1919">
        <w:rPr>
          <w:rStyle w:val="Strong"/>
          <w:rFonts w:ascii="Segoe UI" w:hAnsi="Segoe UI" w:cs="Segoe UI"/>
          <w:b w:val="0"/>
          <w:bCs w:val="0"/>
          <w:noProof/>
          <w:sz w:val="32"/>
          <w:szCs w:val="32"/>
          <w:lang w:val="en-CA"/>
        </w:rPr>
        <w:fldChar w:fldCharType="begin"/>
      </w:r>
      <w:r w:rsidR="00DE7C90" w:rsidRPr="008A1919">
        <w:rPr>
          <w:rStyle w:val="Strong"/>
          <w:rFonts w:ascii="Segoe UI" w:hAnsi="Segoe UI" w:cs="Segoe UI"/>
          <w:b w:val="0"/>
          <w:bCs w:val="0"/>
          <w:noProof/>
          <w:sz w:val="32"/>
          <w:szCs w:val="32"/>
          <w:lang w:val="en-CA"/>
        </w:rPr>
        <w:instrText xml:space="preserve"> TOC \o "1-2" \h \z \u </w:instrText>
      </w:r>
      <w:r w:rsidR="00DE7C90" w:rsidRPr="008A1919">
        <w:rPr>
          <w:rStyle w:val="Strong"/>
          <w:rFonts w:ascii="Segoe UI" w:hAnsi="Segoe UI" w:cs="Segoe UI"/>
          <w:b w:val="0"/>
          <w:bCs w:val="0"/>
          <w:noProof/>
          <w:sz w:val="32"/>
          <w:szCs w:val="32"/>
          <w:lang w:val="en-CA"/>
        </w:rPr>
        <w:fldChar w:fldCharType="separate"/>
      </w:r>
    </w:p>
    <w:p w14:paraId="39CB21F8" w14:textId="65103C83" w:rsidR="00146A79" w:rsidRDefault="00146A79">
      <w:pPr>
        <w:pStyle w:val="TOC1"/>
        <w:rPr>
          <w:rFonts w:asciiTheme="minorHAnsi" w:eastAsiaTheme="minorEastAsia" w:hAnsiTheme="minorHAnsi" w:cstheme="minorBidi"/>
          <w:color w:val="auto"/>
          <w:kern w:val="2"/>
          <w:szCs w:val="24"/>
          <w:lang w:eastAsia="en-CA"/>
          <w14:ligatures w14:val="standardContextual"/>
        </w:rPr>
      </w:pPr>
      <w:hyperlink w:anchor="_Toc176333274" w:history="1">
        <w:r w:rsidRPr="003771FE">
          <w:rPr>
            <w:rStyle w:val="Hyperlink"/>
          </w:rPr>
          <w:t>Examples of Mentoring Topics</w:t>
        </w:r>
        <w:r>
          <w:rPr>
            <w:webHidden/>
          </w:rPr>
          <w:tab/>
        </w:r>
        <w:r>
          <w:rPr>
            <w:webHidden/>
          </w:rPr>
          <w:fldChar w:fldCharType="begin"/>
        </w:r>
        <w:r>
          <w:rPr>
            <w:webHidden/>
          </w:rPr>
          <w:instrText xml:space="preserve"> PAGEREF _Toc176333274 \h </w:instrText>
        </w:r>
        <w:r>
          <w:rPr>
            <w:webHidden/>
          </w:rPr>
        </w:r>
        <w:r>
          <w:rPr>
            <w:webHidden/>
          </w:rPr>
          <w:fldChar w:fldCharType="separate"/>
        </w:r>
        <w:r>
          <w:rPr>
            <w:webHidden/>
          </w:rPr>
          <w:t>5</w:t>
        </w:r>
        <w:r>
          <w:rPr>
            <w:webHidden/>
          </w:rPr>
          <w:fldChar w:fldCharType="end"/>
        </w:r>
      </w:hyperlink>
    </w:p>
    <w:p w14:paraId="40E304FB" w14:textId="3ABF63C3"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275" w:history="1">
        <w:r w:rsidRPr="003771FE">
          <w:rPr>
            <w:rStyle w:val="Hyperlink"/>
            <w:noProof/>
            <w:lang w:val="en-CA"/>
          </w:rPr>
          <w:t>Professional Skills</w:t>
        </w:r>
        <w:r>
          <w:rPr>
            <w:noProof/>
            <w:webHidden/>
          </w:rPr>
          <w:tab/>
        </w:r>
        <w:r>
          <w:rPr>
            <w:noProof/>
            <w:webHidden/>
          </w:rPr>
          <w:fldChar w:fldCharType="begin"/>
        </w:r>
        <w:r>
          <w:rPr>
            <w:noProof/>
            <w:webHidden/>
          </w:rPr>
          <w:instrText xml:space="preserve"> PAGEREF _Toc176333275 \h </w:instrText>
        </w:r>
        <w:r>
          <w:rPr>
            <w:noProof/>
            <w:webHidden/>
          </w:rPr>
        </w:r>
        <w:r>
          <w:rPr>
            <w:noProof/>
            <w:webHidden/>
          </w:rPr>
          <w:fldChar w:fldCharType="separate"/>
        </w:r>
        <w:r>
          <w:rPr>
            <w:noProof/>
            <w:webHidden/>
          </w:rPr>
          <w:t>5</w:t>
        </w:r>
        <w:r>
          <w:rPr>
            <w:noProof/>
            <w:webHidden/>
          </w:rPr>
          <w:fldChar w:fldCharType="end"/>
        </w:r>
      </w:hyperlink>
    </w:p>
    <w:p w14:paraId="6042DB83" w14:textId="22EA50EF"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276" w:history="1">
        <w:r w:rsidRPr="003771FE">
          <w:rPr>
            <w:rStyle w:val="Hyperlink"/>
            <w:noProof/>
            <w:lang w:val="en-CA"/>
          </w:rPr>
          <w:t>Diversity, inclusion, accessibility, and employment equity</w:t>
        </w:r>
        <w:r>
          <w:rPr>
            <w:noProof/>
            <w:webHidden/>
          </w:rPr>
          <w:tab/>
        </w:r>
        <w:r>
          <w:rPr>
            <w:noProof/>
            <w:webHidden/>
          </w:rPr>
          <w:fldChar w:fldCharType="begin"/>
        </w:r>
        <w:r>
          <w:rPr>
            <w:noProof/>
            <w:webHidden/>
          </w:rPr>
          <w:instrText xml:space="preserve"> PAGEREF _Toc176333276 \h </w:instrText>
        </w:r>
        <w:r>
          <w:rPr>
            <w:noProof/>
            <w:webHidden/>
          </w:rPr>
        </w:r>
        <w:r>
          <w:rPr>
            <w:noProof/>
            <w:webHidden/>
          </w:rPr>
          <w:fldChar w:fldCharType="separate"/>
        </w:r>
        <w:r>
          <w:rPr>
            <w:noProof/>
            <w:webHidden/>
          </w:rPr>
          <w:t>5</w:t>
        </w:r>
        <w:r>
          <w:rPr>
            <w:noProof/>
            <w:webHidden/>
          </w:rPr>
          <w:fldChar w:fldCharType="end"/>
        </w:r>
      </w:hyperlink>
    </w:p>
    <w:p w14:paraId="7FEC119E" w14:textId="3C243358"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277" w:history="1">
        <w:r w:rsidRPr="003771FE">
          <w:rPr>
            <w:rStyle w:val="Hyperlink"/>
            <w:noProof/>
            <w:lang w:val="en-CA"/>
          </w:rPr>
          <w:t>How Government Works</w:t>
        </w:r>
        <w:r>
          <w:rPr>
            <w:noProof/>
            <w:webHidden/>
          </w:rPr>
          <w:tab/>
        </w:r>
        <w:r>
          <w:rPr>
            <w:noProof/>
            <w:webHidden/>
          </w:rPr>
          <w:fldChar w:fldCharType="begin"/>
        </w:r>
        <w:r>
          <w:rPr>
            <w:noProof/>
            <w:webHidden/>
          </w:rPr>
          <w:instrText xml:space="preserve"> PAGEREF _Toc176333277 \h </w:instrText>
        </w:r>
        <w:r>
          <w:rPr>
            <w:noProof/>
            <w:webHidden/>
          </w:rPr>
        </w:r>
        <w:r>
          <w:rPr>
            <w:noProof/>
            <w:webHidden/>
          </w:rPr>
          <w:fldChar w:fldCharType="separate"/>
        </w:r>
        <w:r>
          <w:rPr>
            <w:noProof/>
            <w:webHidden/>
          </w:rPr>
          <w:t>5</w:t>
        </w:r>
        <w:r>
          <w:rPr>
            <w:noProof/>
            <w:webHidden/>
          </w:rPr>
          <w:fldChar w:fldCharType="end"/>
        </w:r>
      </w:hyperlink>
    </w:p>
    <w:p w14:paraId="1E6CE338" w14:textId="7D7A6E59"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278" w:history="1">
        <w:r w:rsidRPr="003771FE">
          <w:rPr>
            <w:rStyle w:val="Hyperlink"/>
            <w:noProof/>
            <w:lang w:val="en-CA"/>
          </w:rPr>
          <w:t>Projects and work planning</w:t>
        </w:r>
        <w:r>
          <w:rPr>
            <w:noProof/>
            <w:webHidden/>
          </w:rPr>
          <w:tab/>
        </w:r>
        <w:r>
          <w:rPr>
            <w:noProof/>
            <w:webHidden/>
          </w:rPr>
          <w:fldChar w:fldCharType="begin"/>
        </w:r>
        <w:r>
          <w:rPr>
            <w:noProof/>
            <w:webHidden/>
          </w:rPr>
          <w:instrText xml:space="preserve"> PAGEREF _Toc176333278 \h </w:instrText>
        </w:r>
        <w:r>
          <w:rPr>
            <w:noProof/>
            <w:webHidden/>
          </w:rPr>
        </w:r>
        <w:r>
          <w:rPr>
            <w:noProof/>
            <w:webHidden/>
          </w:rPr>
          <w:fldChar w:fldCharType="separate"/>
        </w:r>
        <w:r>
          <w:rPr>
            <w:noProof/>
            <w:webHidden/>
          </w:rPr>
          <w:t>5</w:t>
        </w:r>
        <w:r>
          <w:rPr>
            <w:noProof/>
            <w:webHidden/>
          </w:rPr>
          <w:fldChar w:fldCharType="end"/>
        </w:r>
      </w:hyperlink>
    </w:p>
    <w:p w14:paraId="5255A8E5" w14:textId="58FF2006"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279" w:history="1">
        <w:r w:rsidRPr="003771FE">
          <w:rPr>
            <w:rStyle w:val="Hyperlink"/>
            <w:noProof/>
            <w:lang w:val="en-CA"/>
          </w:rPr>
          <w:t>People management</w:t>
        </w:r>
        <w:r>
          <w:rPr>
            <w:noProof/>
            <w:webHidden/>
          </w:rPr>
          <w:tab/>
        </w:r>
        <w:r>
          <w:rPr>
            <w:noProof/>
            <w:webHidden/>
          </w:rPr>
          <w:fldChar w:fldCharType="begin"/>
        </w:r>
        <w:r>
          <w:rPr>
            <w:noProof/>
            <w:webHidden/>
          </w:rPr>
          <w:instrText xml:space="preserve"> PAGEREF _Toc176333279 \h </w:instrText>
        </w:r>
        <w:r>
          <w:rPr>
            <w:noProof/>
            <w:webHidden/>
          </w:rPr>
        </w:r>
        <w:r>
          <w:rPr>
            <w:noProof/>
            <w:webHidden/>
          </w:rPr>
          <w:fldChar w:fldCharType="separate"/>
        </w:r>
        <w:r>
          <w:rPr>
            <w:noProof/>
            <w:webHidden/>
          </w:rPr>
          <w:t>5</w:t>
        </w:r>
        <w:r>
          <w:rPr>
            <w:noProof/>
            <w:webHidden/>
          </w:rPr>
          <w:fldChar w:fldCharType="end"/>
        </w:r>
      </w:hyperlink>
    </w:p>
    <w:p w14:paraId="3B3D32F5" w14:textId="1638A661"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280" w:history="1">
        <w:r w:rsidRPr="003771FE">
          <w:rPr>
            <w:rStyle w:val="Hyperlink"/>
            <w:noProof/>
            <w:lang w:val="en-CA"/>
          </w:rPr>
          <w:t>Human resources</w:t>
        </w:r>
        <w:r>
          <w:rPr>
            <w:noProof/>
            <w:webHidden/>
          </w:rPr>
          <w:tab/>
        </w:r>
        <w:r>
          <w:rPr>
            <w:noProof/>
            <w:webHidden/>
          </w:rPr>
          <w:fldChar w:fldCharType="begin"/>
        </w:r>
        <w:r>
          <w:rPr>
            <w:noProof/>
            <w:webHidden/>
          </w:rPr>
          <w:instrText xml:space="preserve"> PAGEREF _Toc176333280 \h </w:instrText>
        </w:r>
        <w:r>
          <w:rPr>
            <w:noProof/>
            <w:webHidden/>
          </w:rPr>
        </w:r>
        <w:r>
          <w:rPr>
            <w:noProof/>
            <w:webHidden/>
          </w:rPr>
          <w:fldChar w:fldCharType="separate"/>
        </w:r>
        <w:r>
          <w:rPr>
            <w:noProof/>
            <w:webHidden/>
          </w:rPr>
          <w:t>5</w:t>
        </w:r>
        <w:r>
          <w:rPr>
            <w:noProof/>
            <w:webHidden/>
          </w:rPr>
          <w:fldChar w:fldCharType="end"/>
        </w:r>
      </w:hyperlink>
    </w:p>
    <w:p w14:paraId="35D8ABB5" w14:textId="06D73353"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281" w:history="1">
        <w:r w:rsidRPr="003771FE">
          <w:rPr>
            <w:rStyle w:val="Hyperlink"/>
            <w:noProof/>
            <w:lang w:val="en-CA"/>
          </w:rPr>
          <w:t>Career</w:t>
        </w:r>
        <w:r>
          <w:rPr>
            <w:noProof/>
            <w:webHidden/>
          </w:rPr>
          <w:tab/>
        </w:r>
        <w:r>
          <w:rPr>
            <w:noProof/>
            <w:webHidden/>
          </w:rPr>
          <w:fldChar w:fldCharType="begin"/>
        </w:r>
        <w:r>
          <w:rPr>
            <w:noProof/>
            <w:webHidden/>
          </w:rPr>
          <w:instrText xml:space="preserve"> PAGEREF _Toc176333281 \h </w:instrText>
        </w:r>
        <w:r>
          <w:rPr>
            <w:noProof/>
            <w:webHidden/>
          </w:rPr>
        </w:r>
        <w:r>
          <w:rPr>
            <w:noProof/>
            <w:webHidden/>
          </w:rPr>
          <w:fldChar w:fldCharType="separate"/>
        </w:r>
        <w:r>
          <w:rPr>
            <w:noProof/>
            <w:webHidden/>
          </w:rPr>
          <w:t>5</w:t>
        </w:r>
        <w:r>
          <w:rPr>
            <w:noProof/>
            <w:webHidden/>
          </w:rPr>
          <w:fldChar w:fldCharType="end"/>
        </w:r>
      </w:hyperlink>
    </w:p>
    <w:p w14:paraId="54401C43" w14:textId="0D973612" w:rsidR="00146A79" w:rsidRDefault="00146A79">
      <w:pPr>
        <w:pStyle w:val="TOC1"/>
        <w:rPr>
          <w:rFonts w:asciiTheme="minorHAnsi" w:eastAsiaTheme="minorEastAsia" w:hAnsiTheme="minorHAnsi" w:cstheme="minorBidi"/>
          <w:color w:val="auto"/>
          <w:kern w:val="2"/>
          <w:szCs w:val="24"/>
          <w:lang w:eastAsia="en-CA"/>
          <w14:ligatures w14:val="standardContextual"/>
        </w:rPr>
      </w:pPr>
      <w:hyperlink w:anchor="_Toc176333282" w:history="1">
        <w:r w:rsidRPr="003771FE">
          <w:rPr>
            <w:rStyle w:val="Hyperlink"/>
          </w:rPr>
          <w:t>Biographies</w:t>
        </w:r>
        <w:r>
          <w:rPr>
            <w:webHidden/>
          </w:rPr>
          <w:tab/>
        </w:r>
        <w:r>
          <w:rPr>
            <w:webHidden/>
          </w:rPr>
          <w:fldChar w:fldCharType="begin"/>
        </w:r>
        <w:r>
          <w:rPr>
            <w:webHidden/>
          </w:rPr>
          <w:instrText xml:space="preserve"> PAGEREF _Toc176333282 \h </w:instrText>
        </w:r>
        <w:r>
          <w:rPr>
            <w:webHidden/>
          </w:rPr>
        </w:r>
        <w:r>
          <w:rPr>
            <w:webHidden/>
          </w:rPr>
          <w:fldChar w:fldCharType="separate"/>
        </w:r>
        <w:r>
          <w:rPr>
            <w:webHidden/>
          </w:rPr>
          <w:t>6</w:t>
        </w:r>
        <w:r>
          <w:rPr>
            <w:webHidden/>
          </w:rPr>
          <w:fldChar w:fldCharType="end"/>
        </w:r>
      </w:hyperlink>
    </w:p>
    <w:p w14:paraId="3A892A8E" w14:textId="04C117EA"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283" w:history="1">
        <w:r w:rsidRPr="003771FE">
          <w:rPr>
            <w:rStyle w:val="Hyperlink"/>
            <w:noProof/>
            <w:lang w:val="en-CA"/>
          </w:rPr>
          <w:t>Adrienne Acton (she/they)</w:t>
        </w:r>
        <w:r>
          <w:rPr>
            <w:noProof/>
            <w:webHidden/>
          </w:rPr>
          <w:tab/>
        </w:r>
        <w:r>
          <w:rPr>
            <w:noProof/>
            <w:webHidden/>
          </w:rPr>
          <w:fldChar w:fldCharType="begin"/>
        </w:r>
        <w:r>
          <w:rPr>
            <w:noProof/>
            <w:webHidden/>
          </w:rPr>
          <w:instrText xml:space="preserve"> PAGEREF _Toc176333283 \h </w:instrText>
        </w:r>
        <w:r>
          <w:rPr>
            <w:noProof/>
            <w:webHidden/>
          </w:rPr>
        </w:r>
        <w:r>
          <w:rPr>
            <w:noProof/>
            <w:webHidden/>
          </w:rPr>
          <w:fldChar w:fldCharType="separate"/>
        </w:r>
        <w:r>
          <w:rPr>
            <w:noProof/>
            <w:webHidden/>
          </w:rPr>
          <w:t>6</w:t>
        </w:r>
        <w:r>
          <w:rPr>
            <w:noProof/>
            <w:webHidden/>
          </w:rPr>
          <w:fldChar w:fldCharType="end"/>
        </w:r>
      </w:hyperlink>
    </w:p>
    <w:p w14:paraId="3B3258DC" w14:textId="1EF79AAA"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284" w:history="1">
        <w:r w:rsidRPr="003771FE">
          <w:rPr>
            <w:rStyle w:val="Hyperlink"/>
            <w:noProof/>
            <w:lang w:val="en-CA"/>
          </w:rPr>
          <w:t>Alan Mohr</w:t>
        </w:r>
        <w:r>
          <w:rPr>
            <w:noProof/>
            <w:webHidden/>
          </w:rPr>
          <w:tab/>
        </w:r>
        <w:r>
          <w:rPr>
            <w:noProof/>
            <w:webHidden/>
          </w:rPr>
          <w:fldChar w:fldCharType="begin"/>
        </w:r>
        <w:r>
          <w:rPr>
            <w:noProof/>
            <w:webHidden/>
          </w:rPr>
          <w:instrText xml:space="preserve"> PAGEREF _Toc176333284 \h </w:instrText>
        </w:r>
        <w:r>
          <w:rPr>
            <w:noProof/>
            <w:webHidden/>
          </w:rPr>
        </w:r>
        <w:r>
          <w:rPr>
            <w:noProof/>
            <w:webHidden/>
          </w:rPr>
          <w:fldChar w:fldCharType="separate"/>
        </w:r>
        <w:r>
          <w:rPr>
            <w:noProof/>
            <w:webHidden/>
          </w:rPr>
          <w:t>7</w:t>
        </w:r>
        <w:r>
          <w:rPr>
            <w:noProof/>
            <w:webHidden/>
          </w:rPr>
          <w:fldChar w:fldCharType="end"/>
        </w:r>
      </w:hyperlink>
    </w:p>
    <w:p w14:paraId="1587D082" w14:textId="69BDB0DC"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285" w:history="1">
        <w:r w:rsidRPr="003771FE">
          <w:rPr>
            <w:rStyle w:val="Hyperlink"/>
            <w:noProof/>
            <w:lang w:val="en-CA"/>
          </w:rPr>
          <w:t>Alex Dean (they/them)</w:t>
        </w:r>
        <w:r>
          <w:rPr>
            <w:noProof/>
            <w:webHidden/>
          </w:rPr>
          <w:tab/>
        </w:r>
        <w:r>
          <w:rPr>
            <w:noProof/>
            <w:webHidden/>
          </w:rPr>
          <w:fldChar w:fldCharType="begin"/>
        </w:r>
        <w:r>
          <w:rPr>
            <w:noProof/>
            <w:webHidden/>
          </w:rPr>
          <w:instrText xml:space="preserve"> PAGEREF _Toc176333285 \h </w:instrText>
        </w:r>
        <w:r>
          <w:rPr>
            <w:noProof/>
            <w:webHidden/>
          </w:rPr>
        </w:r>
        <w:r>
          <w:rPr>
            <w:noProof/>
            <w:webHidden/>
          </w:rPr>
          <w:fldChar w:fldCharType="separate"/>
        </w:r>
        <w:r>
          <w:rPr>
            <w:noProof/>
            <w:webHidden/>
          </w:rPr>
          <w:t>8</w:t>
        </w:r>
        <w:r>
          <w:rPr>
            <w:noProof/>
            <w:webHidden/>
          </w:rPr>
          <w:fldChar w:fldCharType="end"/>
        </w:r>
      </w:hyperlink>
    </w:p>
    <w:p w14:paraId="1656C3E0" w14:textId="72A655A0"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286" w:history="1">
        <w:r w:rsidRPr="003771FE">
          <w:rPr>
            <w:rStyle w:val="Hyperlink"/>
            <w:noProof/>
            <w:lang w:val="en-CA"/>
          </w:rPr>
          <w:t>Amanda Hutchison (she/they)</w:t>
        </w:r>
        <w:r>
          <w:rPr>
            <w:noProof/>
            <w:webHidden/>
          </w:rPr>
          <w:tab/>
        </w:r>
        <w:r>
          <w:rPr>
            <w:noProof/>
            <w:webHidden/>
          </w:rPr>
          <w:fldChar w:fldCharType="begin"/>
        </w:r>
        <w:r>
          <w:rPr>
            <w:noProof/>
            <w:webHidden/>
          </w:rPr>
          <w:instrText xml:space="preserve"> PAGEREF _Toc176333286 \h </w:instrText>
        </w:r>
        <w:r>
          <w:rPr>
            <w:noProof/>
            <w:webHidden/>
          </w:rPr>
        </w:r>
        <w:r>
          <w:rPr>
            <w:noProof/>
            <w:webHidden/>
          </w:rPr>
          <w:fldChar w:fldCharType="separate"/>
        </w:r>
        <w:r>
          <w:rPr>
            <w:noProof/>
            <w:webHidden/>
          </w:rPr>
          <w:t>9</w:t>
        </w:r>
        <w:r>
          <w:rPr>
            <w:noProof/>
            <w:webHidden/>
          </w:rPr>
          <w:fldChar w:fldCharType="end"/>
        </w:r>
      </w:hyperlink>
    </w:p>
    <w:p w14:paraId="19A52824" w14:textId="4D2A66EE"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287" w:history="1">
        <w:r w:rsidRPr="003771FE">
          <w:rPr>
            <w:rStyle w:val="Hyperlink"/>
            <w:noProof/>
            <w:lang w:val="en-CA"/>
          </w:rPr>
          <w:t>Amanda Shaw (she/her)</w:t>
        </w:r>
        <w:r>
          <w:rPr>
            <w:noProof/>
            <w:webHidden/>
          </w:rPr>
          <w:tab/>
        </w:r>
        <w:r>
          <w:rPr>
            <w:noProof/>
            <w:webHidden/>
          </w:rPr>
          <w:fldChar w:fldCharType="begin"/>
        </w:r>
        <w:r>
          <w:rPr>
            <w:noProof/>
            <w:webHidden/>
          </w:rPr>
          <w:instrText xml:space="preserve"> PAGEREF _Toc176333287 \h </w:instrText>
        </w:r>
        <w:r>
          <w:rPr>
            <w:noProof/>
            <w:webHidden/>
          </w:rPr>
        </w:r>
        <w:r>
          <w:rPr>
            <w:noProof/>
            <w:webHidden/>
          </w:rPr>
          <w:fldChar w:fldCharType="separate"/>
        </w:r>
        <w:r>
          <w:rPr>
            <w:noProof/>
            <w:webHidden/>
          </w:rPr>
          <w:t>10</w:t>
        </w:r>
        <w:r>
          <w:rPr>
            <w:noProof/>
            <w:webHidden/>
          </w:rPr>
          <w:fldChar w:fldCharType="end"/>
        </w:r>
      </w:hyperlink>
    </w:p>
    <w:p w14:paraId="7001B6A8" w14:textId="0423A4FD"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288" w:history="1">
        <w:r w:rsidRPr="003771FE">
          <w:rPr>
            <w:rStyle w:val="Hyperlink"/>
            <w:noProof/>
            <w:lang w:val="en-CA"/>
          </w:rPr>
          <w:t>Andre Champoux</w:t>
        </w:r>
        <w:r>
          <w:rPr>
            <w:noProof/>
            <w:webHidden/>
          </w:rPr>
          <w:tab/>
        </w:r>
        <w:r>
          <w:rPr>
            <w:noProof/>
            <w:webHidden/>
          </w:rPr>
          <w:fldChar w:fldCharType="begin"/>
        </w:r>
        <w:r>
          <w:rPr>
            <w:noProof/>
            <w:webHidden/>
          </w:rPr>
          <w:instrText xml:space="preserve"> PAGEREF _Toc176333288 \h </w:instrText>
        </w:r>
        <w:r>
          <w:rPr>
            <w:noProof/>
            <w:webHidden/>
          </w:rPr>
        </w:r>
        <w:r>
          <w:rPr>
            <w:noProof/>
            <w:webHidden/>
          </w:rPr>
          <w:fldChar w:fldCharType="separate"/>
        </w:r>
        <w:r>
          <w:rPr>
            <w:noProof/>
            <w:webHidden/>
          </w:rPr>
          <w:t>11</w:t>
        </w:r>
        <w:r>
          <w:rPr>
            <w:noProof/>
            <w:webHidden/>
          </w:rPr>
          <w:fldChar w:fldCharType="end"/>
        </w:r>
      </w:hyperlink>
    </w:p>
    <w:p w14:paraId="0CC9331C" w14:textId="4E46A847"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289" w:history="1">
        <w:r w:rsidRPr="003771FE">
          <w:rPr>
            <w:rStyle w:val="Hyperlink"/>
            <w:noProof/>
            <w:lang w:val="en-CA"/>
          </w:rPr>
          <w:t>Andrea Poirier (she/her)</w:t>
        </w:r>
        <w:r>
          <w:rPr>
            <w:noProof/>
            <w:webHidden/>
          </w:rPr>
          <w:tab/>
        </w:r>
        <w:r>
          <w:rPr>
            <w:noProof/>
            <w:webHidden/>
          </w:rPr>
          <w:fldChar w:fldCharType="begin"/>
        </w:r>
        <w:r>
          <w:rPr>
            <w:noProof/>
            <w:webHidden/>
          </w:rPr>
          <w:instrText xml:space="preserve"> PAGEREF _Toc176333289 \h </w:instrText>
        </w:r>
        <w:r>
          <w:rPr>
            <w:noProof/>
            <w:webHidden/>
          </w:rPr>
        </w:r>
        <w:r>
          <w:rPr>
            <w:noProof/>
            <w:webHidden/>
          </w:rPr>
          <w:fldChar w:fldCharType="separate"/>
        </w:r>
        <w:r>
          <w:rPr>
            <w:noProof/>
            <w:webHidden/>
          </w:rPr>
          <w:t>12</w:t>
        </w:r>
        <w:r>
          <w:rPr>
            <w:noProof/>
            <w:webHidden/>
          </w:rPr>
          <w:fldChar w:fldCharType="end"/>
        </w:r>
      </w:hyperlink>
    </w:p>
    <w:p w14:paraId="1DBA7830" w14:textId="3D042A60"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290" w:history="1">
        <w:r w:rsidRPr="003771FE">
          <w:rPr>
            <w:rStyle w:val="Hyperlink"/>
            <w:noProof/>
            <w:lang w:val="en-CA"/>
          </w:rPr>
          <w:t>Angela Fleming (she/her)</w:t>
        </w:r>
        <w:r>
          <w:rPr>
            <w:noProof/>
            <w:webHidden/>
          </w:rPr>
          <w:tab/>
        </w:r>
        <w:r>
          <w:rPr>
            <w:noProof/>
            <w:webHidden/>
          </w:rPr>
          <w:fldChar w:fldCharType="begin"/>
        </w:r>
        <w:r>
          <w:rPr>
            <w:noProof/>
            <w:webHidden/>
          </w:rPr>
          <w:instrText xml:space="preserve"> PAGEREF _Toc176333290 \h </w:instrText>
        </w:r>
        <w:r>
          <w:rPr>
            <w:noProof/>
            <w:webHidden/>
          </w:rPr>
        </w:r>
        <w:r>
          <w:rPr>
            <w:noProof/>
            <w:webHidden/>
          </w:rPr>
          <w:fldChar w:fldCharType="separate"/>
        </w:r>
        <w:r>
          <w:rPr>
            <w:noProof/>
            <w:webHidden/>
          </w:rPr>
          <w:t>13</w:t>
        </w:r>
        <w:r>
          <w:rPr>
            <w:noProof/>
            <w:webHidden/>
          </w:rPr>
          <w:fldChar w:fldCharType="end"/>
        </w:r>
      </w:hyperlink>
    </w:p>
    <w:p w14:paraId="15A19A10" w14:textId="75F40D14"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291" w:history="1">
        <w:r w:rsidRPr="003771FE">
          <w:rPr>
            <w:rStyle w:val="Hyperlink"/>
            <w:noProof/>
            <w:lang w:val="en-CA"/>
          </w:rPr>
          <w:t>Angela Manweiler (she/her)</w:t>
        </w:r>
        <w:r>
          <w:rPr>
            <w:noProof/>
            <w:webHidden/>
          </w:rPr>
          <w:tab/>
        </w:r>
        <w:r>
          <w:rPr>
            <w:noProof/>
            <w:webHidden/>
          </w:rPr>
          <w:fldChar w:fldCharType="begin"/>
        </w:r>
        <w:r>
          <w:rPr>
            <w:noProof/>
            <w:webHidden/>
          </w:rPr>
          <w:instrText xml:space="preserve"> PAGEREF _Toc176333291 \h </w:instrText>
        </w:r>
        <w:r>
          <w:rPr>
            <w:noProof/>
            <w:webHidden/>
          </w:rPr>
        </w:r>
        <w:r>
          <w:rPr>
            <w:noProof/>
            <w:webHidden/>
          </w:rPr>
          <w:fldChar w:fldCharType="separate"/>
        </w:r>
        <w:r>
          <w:rPr>
            <w:noProof/>
            <w:webHidden/>
          </w:rPr>
          <w:t>14</w:t>
        </w:r>
        <w:r>
          <w:rPr>
            <w:noProof/>
            <w:webHidden/>
          </w:rPr>
          <w:fldChar w:fldCharType="end"/>
        </w:r>
      </w:hyperlink>
    </w:p>
    <w:p w14:paraId="73A01C5E" w14:textId="2698B37C"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292" w:history="1">
        <w:r w:rsidRPr="003771FE">
          <w:rPr>
            <w:rStyle w:val="Hyperlink"/>
            <w:noProof/>
            <w:lang w:val="en-CA"/>
          </w:rPr>
          <w:t>Angie Richardson</w:t>
        </w:r>
        <w:r>
          <w:rPr>
            <w:noProof/>
            <w:webHidden/>
          </w:rPr>
          <w:tab/>
        </w:r>
        <w:r>
          <w:rPr>
            <w:noProof/>
            <w:webHidden/>
          </w:rPr>
          <w:fldChar w:fldCharType="begin"/>
        </w:r>
        <w:r>
          <w:rPr>
            <w:noProof/>
            <w:webHidden/>
          </w:rPr>
          <w:instrText xml:space="preserve"> PAGEREF _Toc176333292 \h </w:instrText>
        </w:r>
        <w:r>
          <w:rPr>
            <w:noProof/>
            <w:webHidden/>
          </w:rPr>
        </w:r>
        <w:r>
          <w:rPr>
            <w:noProof/>
            <w:webHidden/>
          </w:rPr>
          <w:fldChar w:fldCharType="separate"/>
        </w:r>
        <w:r>
          <w:rPr>
            <w:noProof/>
            <w:webHidden/>
          </w:rPr>
          <w:t>15</w:t>
        </w:r>
        <w:r>
          <w:rPr>
            <w:noProof/>
            <w:webHidden/>
          </w:rPr>
          <w:fldChar w:fldCharType="end"/>
        </w:r>
      </w:hyperlink>
    </w:p>
    <w:p w14:paraId="606D4A11" w14:textId="67F268B7"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293" w:history="1">
        <w:r w:rsidRPr="003771FE">
          <w:rPr>
            <w:rStyle w:val="Hyperlink"/>
            <w:noProof/>
            <w:lang w:val="en-CA"/>
          </w:rPr>
          <w:t>Audrey Ann Bélanger Baur (she/her)</w:t>
        </w:r>
        <w:r>
          <w:rPr>
            <w:noProof/>
            <w:webHidden/>
          </w:rPr>
          <w:tab/>
        </w:r>
        <w:r>
          <w:rPr>
            <w:noProof/>
            <w:webHidden/>
          </w:rPr>
          <w:fldChar w:fldCharType="begin"/>
        </w:r>
        <w:r>
          <w:rPr>
            <w:noProof/>
            <w:webHidden/>
          </w:rPr>
          <w:instrText xml:space="preserve"> PAGEREF _Toc176333293 \h </w:instrText>
        </w:r>
        <w:r>
          <w:rPr>
            <w:noProof/>
            <w:webHidden/>
          </w:rPr>
        </w:r>
        <w:r>
          <w:rPr>
            <w:noProof/>
            <w:webHidden/>
          </w:rPr>
          <w:fldChar w:fldCharType="separate"/>
        </w:r>
        <w:r>
          <w:rPr>
            <w:noProof/>
            <w:webHidden/>
          </w:rPr>
          <w:t>16</w:t>
        </w:r>
        <w:r>
          <w:rPr>
            <w:noProof/>
            <w:webHidden/>
          </w:rPr>
          <w:fldChar w:fldCharType="end"/>
        </w:r>
      </w:hyperlink>
    </w:p>
    <w:p w14:paraId="5BBF5B32" w14:textId="1C1DE458"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294" w:history="1">
        <w:r w:rsidRPr="003771FE">
          <w:rPr>
            <w:rStyle w:val="Hyperlink"/>
            <w:noProof/>
            <w:lang w:val="en-CA"/>
          </w:rPr>
          <w:t>Azadeh Maroufmashat</w:t>
        </w:r>
        <w:r>
          <w:rPr>
            <w:noProof/>
            <w:webHidden/>
          </w:rPr>
          <w:tab/>
        </w:r>
        <w:r>
          <w:rPr>
            <w:noProof/>
            <w:webHidden/>
          </w:rPr>
          <w:fldChar w:fldCharType="begin"/>
        </w:r>
        <w:r>
          <w:rPr>
            <w:noProof/>
            <w:webHidden/>
          </w:rPr>
          <w:instrText xml:space="preserve"> PAGEREF _Toc176333294 \h </w:instrText>
        </w:r>
        <w:r>
          <w:rPr>
            <w:noProof/>
            <w:webHidden/>
          </w:rPr>
        </w:r>
        <w:r>
          <w:rPr>
            <w:noProof/>
            <w:webHidden/>
          </w:rPr>
          <w:fldChar w:fldCharType="separate"/>
        </w:r>
        <w:r>
          <w:rPr>
            <w:noProof/>
            <w:webHidden/>
          </w:rPr>
          <w:t>17</w:t>
        </w:r>
        <w:r>
          <w:rPr>
            <w:noProof/>
            <w:webHidden/>
          </w:rPr>
          <w:fldChar w:fldCharType="end"/>
        </w:r>
      </w:hyperlink>
    </w:p>
    <w:p w14:paraId="571A7204" w14:textId="434CA5BC"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295" w:history="1">
        <w:r w:rsidRPr="003771FE">
          <w:rPr>
            <w:rStyle w:val="Hyperlink"/>
            <w:noProof/>
            <w:lang w:val="en-CA"/>
          </w:rPr>
          <w:t>Belinda Chavremootoo (she/her)</w:t>
        </w:r>
        <w:r>
          <w:rPr>
            <w:noProof/>
            <w:webHidden/>
          </w:rPr>
          <w:tab/>
        </w:r>
        <w:r>
          <w:rPr>
            <w:noProof/>
            <w:webHidden/>
          </w:rPr>
          <w:fldChar w:fldCharType="begin"/>
        </w:r>
        <w:r>
          <w:rPr>
            <w:noProof/>
            <w:webHidden/>
          </w:rPr>
          <w:instrText xml:space="preserve"> PAGEREF _Toc176333295 \h </w:instrText>
        </w:r>
        <w:r>
          <w:rPr>
            <w:noProof/>
            <w:webHidden/>
          </w:rPr>
        </w:r>
        <w:r>
          <w:rPr>
            <w:noProof/>
            <w:webHidden/>
          </w:rPr>
          <w:fldChar w:fldCharType="separate"/>
        </w:r>
        <w:r>
          <w:rPr>
            <w:noProof/>
            <w:webHidden/>
          </w:rPr>
          <w:t>18</w:t>
        </w:r>
        <w:r>
          <w:rPr>
            <w:noProof/>
            <w:webHidden/>
          </w:rPr>
          <w:fldChar w:fldCharType="end"/>
        </w:r>
      </w:hyperlink>
    </w:p>
    <w:p w14:paraId="2C94F007" w14:textId="7C1A4117"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296" w:history="1">
        <w:r w:rsidRPr="003771FE">
          <w:rPr>
            <w:rStyle w:val="Hyperlink"/>
            <w:noProof/>
            <w:lang w:val="en-CA"/>
          </w:rPr>
          <w:t>Benjamin Eisner</w:t>
        </w:r>
        <w:r>
          <w:rPr>
            <w:noProof/>
            <w:webHidden/>
          </w:rPr>
          <w:tab/>
        </w:r>
        <w:r>
          <w:rPr>
            <w:noProof/>
            <w:webHidden/>
          </w:rPr>
          <w:fldChar w:fldCharType="begin"/>
        </w:r>
        <w:r>
          <w:rPr>
            <w:noProof/>
            <w:webHidden/>
          </w:rPr>
          <w:instrText xml:space="preserve"> PAGEREF _Toc176333296 \h </w:instrText>
        </w:r>
        <w:r>
          <w:rPr>
            <w:noProof/>
            <w:webHidden/>
          </w:rPr>
        </w:r>
        <w:r>
          <w:rPr>
            <w:noProof/>
            <w:webHidden/>
          </w:rPr>
          <w:fldChar w:fldCharType="separate"/>
        </w:r>
        <w:r>
          <w:rPr>
            <w:noProof/>
            <w:webHidden/>
          </w:rPr>
          <w:t>19</w:t>
        </w:r>
        <w:r>
          <w:rPr>
            <w:noProof/>
            <w:webHidden/>
          </w:rPr>
          <w:fldChar w:fldCharType="end"/>
        </w:r>
      </w:hyperlink>
    </w:p>
    <w:p w14:paraId="68C8F796" w14:textId="52FB5F4B"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297" w:history="1">
        <w:r w:rsidRPr="003771FE">
          <w:rPr>
            <w:rStyle w:val="Hyperlink"/>
            <w:noProof/>
            <w:lang w:val="en-CA"/>
          </w:rPr>
          <w:t>Cara Pelletier (she/her)</w:t>
        </w:r>
        <w:r>
          <w:rPr>
            <w:noProof/>
            <w:webHidden/>
          </w:rPr>
          <w:tab/>
        </w:r>
        <w:r>
          <w:rPr>
            <w:noProof/>
            <w:webHidden/>
          </w:rPr>
          <w:fldChar w:fldCharType="begin"/>
        </w:r>
        <w:r>
          <w:rPr>
            <w:noProof/>
            <w:webHidden/>
          </w:rPr>
          <w:instrText xml:space="preserve"> PAGEREF _Toc176333297 \h </w:instrText>
        </w:r>
        <w:r>
          <w:rPr>
            <w:noProof/>
            <w:webHidden/>
          </w:rPr>
        </w:r>
        <w:r>
          <w:rPr>
            <w:noProof/>
            <w:webHidden/>
          </w:rPr>
          <w:fldChar w:fldCharType="separate"/>
        </w:r>
        <w:r>
          <w:rPr>
            <w:noProof/>
            <w:webHidden/>
          </w:rPr>
          <w:t>20</w:t>
        </w:r>
        <w:r>
          <w:rPr>
            <w:noProof/>
            <w:webHidden/>
          </w:rPr>
          <w:fldChar w:fldCharType="end"/>
        </w:r>
      </w:hyperlink>
    </w:p>
    <w:p w14:paraId="00CF146E" w14:textId="3313D1CD"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298" w:history="1">
        <w:r w:rsidRPr="003771FE">
          <w:rPr>
            <w:rStyle w:val="Hyperlink"/>
            <w:noProof/>
            <w:lang w:val="en-CA"/>
          </w:rPr>
          <w:t>Catherine Cousineau (Laroche) (she/her)</w:t>
        </w:r>
        <w:r>
          <w:rPr>
            <w:noProof/>
            <w:webHidden/>
          </w:rPr>
          <w:tab/>
        </w:r>
        <w:r>
          <w:rPr>
            <w:noProof/>
            <w:webHidden/>
          </w:rPr>
          <w:fldChar w:fldCharType="begin"/>
        </w:r>
        <w:r>
          <w:rPr>
            <w:noProof/>
            <w:webHidden/>
          </w:rPr>
          <w:instrText xml:space="preserve"> PAGEREF _Toc176333298 \h </w:instrText>
        </w:r>
        <w:r>
          <w:rPr>
            <w:noProof/>
            <w:webHidden/>
          </w:rPr>
        </w:r>
        <w:r>
          <w:rPr>
            <w:noProof/>
            <w:webHidden/>
          </w:rPr>
          <w:fldChar w:fldCharType="separate"/>
        </w:r>
        <w:r>
          <w:rPr>
            <w:noProof/>
            <w:webHidden/>
          </w:rPr>
          <w:t>21</w:t>
        </w:r>
        <w:r>
          <w:rPr>
            <w:noProof/>
            <w:webHidden/>
          </w:rPr>
          <w:fldChar w:fldCharType="end"/>
        </w:r>
      </w:hyperlink>
    </w:p>
    <w:p w14:paraId="234F78C2" w14:textId="515777EC"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299" w:history="1">
        <w:r w:rsidRPr="003771FE">
          <w:rPr>
            <w:rStyle w:val="Hyperlink"/>
            <w:noProof/>
            <w:lang w:val="en-CA"/>
          </w:rPr>
          <w:t>Cathi Holmes</w:t>
        </w:r>
        <w:r>
          <w:rPr>
            <w:noProof/>
            <w:webHidden/>
          </w:rPr>
          <w:tab/>
        </w:r>
        <w:r>
          <w:rPr>
            <w:noProof/>
            <w:webHidden/>
          </w:rPr>
          <w:fldChar w:fldCharType="begin"/>
        </w:r>
        <w:r>
          <w:rPr>
            <w:noProof/>
            <w:webHidden/>
          </w:rPr>
          <w:instrText xml:space="preserve"> PAGEREF _Toc176333299 \h </w:instrText>
        </w:r>
        <w:r>
          <w:rPr>
            <w:noProof/>
            <w:webHidden/>
          </w:rPr>
        </w:r>
        <w:r>
          <w:rPr>
            <w:noProof/>
            <w:webHidden/>
          </w:rPr>
          <w:fldChar w:fldCharType="separate"/>
        </w:r>
        <w:r>
          <w:rPr>
            <w:noProof/>
            <w:webHidden/>
          </w:rPr>
          <w:t>22</w:t>
        </w:r>
        <w:r>
          <w:rPr>
            <w:noProof/>
            <w:webHidden/>
          </w:rPr>
          <w:fldChar w:fldCharType="end"/>
        </w:r>
      </w:hyperlink>
    </w:p>
    <w:p w14:paraId="3AD8782E" w14:textId="6D106669"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00" w:history="1">
        <w:r w:rsidRPr="003771FE">
          <w:rPr>
            <w:rStyle w:val="Hyperlink"/>
            <w:noProof/>
            <w:lang w:val="en-CA"/>
          </w:rPr>
          <w:t>Changfei Jiang</w:t>
        </w:r>
        <w:r>
          <w:rPr>
            <w:noProof/>
            <w:webHidden/>
          </w:rPr>
          <w:tab/>
        </w:r>
        <w:r>
          <w:rPr>
            <w:noProof/>
            <w:webHidden/>
          </w:rPr>
          <w:fldChar w:fldCharType="begin"/>
        </w:r>
        <w:r>
          <w:rPr>
            <w:noProof/>
            <w:webHidden/>
          </w:rPr>
          <w:instrText xml:space="preserve"> PAGEREF _Toc176333300 \h </w:instrText>
        </w:r>
        <w:r>
          <w:rPr>
            <w:noProof/>
            <w:webHidden/>
          </w:rPr>
        </w:r>
        <w:r>
          <w:rPr>
            <w:noProof/>
            <w:webHidden/>
          </w:rPr>
          <w:fldChar w:fldCharType="separate"/>
        </w:r>
        <w:r>
          <w:rPr>
            <w:noProof/>
            <w:webHidden/>
          </w:rPr>
          <w:t>23</w:t>
        </w:r>
        <w:r>
          <w:rPr>
            <w:noProof/>
            <w:webHidden/>
          </w:rPr>
          <w:fldChar w:fldCharType="end"/>
        </w:r>
      </w:hyperlink>
    </w:p>
    <w:p w14:paraId="1D87498D" w14:textId="70049E52"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01" w:history="1">
        <w:r w:rsidRPr="003771FE">
          <w:rPr>
            <w:rStyle w:val="Hyperlink"/>
            <w:noProof/>
            <w:lang w:val="en-CA"/>
          </w:rPr>
          <w:t>Chantele Ramcharan</w:t>
        </w:r>
        <w:r>
          <w:rPr>
            <w:noProof/>
            <w:webHidden/>
          </w:rPr>
          <w:tab/>
        </w:r>
        <w:r>
          <w:rPr>
            <w:noProof/>
            <w:webHidden/>
          </w:rPr>
          <w:fldChar w:fldCharType="begin"/>
        </w:r>
        <w:r>
          <w:rPr>
            <w:noProof/>
            <w:webHidden/>
          </w:rPr>
          <w:instrText xml:space="preserve"> PAGEREF _Toc176333301 \h </w:instrText>
        </w:r>
        <w:r>
          <w:rPr>
            <w:noProof/>
            <w:webHidden/>
          </w:rPr>
        </w:r>
        <w:r>
          <w:rPr>
            <w:noProof/>
            <w:webHidden/>
          </w:rPr>
          <w:fldChar w:fldCharType="separate"/>
        </w:r>
        <w:r>
          <w:rPr>
            <w:noProof/>
            <w:webHidden/>
          </w:rPr>
          <w:t>24</w:t>
        </w:r>
        <w:r>
          <w:rPr>
            <w:noProof/>
            <w:webHidden/>
          </w:rPr>
          <w:fldChar w:fldCharType="end"/>
        </w:r>
      </w:hyperlink>
    </w:p>
    <w:p w14:paraId="6A1D774B" w14:textId="6D310314"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02" w:history="1">
        <w:r w:rsidRPr="003771FE">
          <w:rPr>
            <w:rStyle w:val="Hyperlink"/>
            <w:noProof/>
            <w:lang w:val="en-CA"/>
          </w:rPr>
          <w:t>Charles Mitchell</w:t>
        </w:r>
        <w:r>
          <w:rPr>
            <w:noProof/>
            <w:webHidden/>
          </w:rPr>
          <w:tab/>
        </w:r>
        <w:r>
          <w:rPr>
            <w:noProof/>
            <w:webHidden/>
          </w:rPr>
          <w:fldChar w:fldCharType="begin"/>
        </w:r>
        <w:r>
          <w:rPr>
            <w:noProof/>
            <w:webHidden/>
          </w:rPr>
          <w:instrText xml:space="preserve"> PAGEREF _Toc176333302 \h </w:instrText>
        </w:r>
        <w:r>
          <w:rPr>
            <w:noProof/>
            <w:webHidden/>
          </w:rPr>
        </w:r>
        <w:r>
          <w:rPr>
            <w:noProof/>
            <w:webHidden/>
          </w:rPr>
          <w:fldChar w:fldCharType="separate"/>
        </w:r>
        <w:r>
          <w:rPr>
            <w:noProof/>
            <w:webHidden/>
          </w:rPr>
          <w:t>25</w:t>
        </w:r>
        <w:r>
          <w:rPr>
            <w:noProof/>
            <w:webHidden/>
          </w:rPr>
          <w:fldChar w:fldCharType="end"/>
        </w:r>
      </w:hyperlink>
    </w:p>
    <w:p w14:paraId="0776669F" w14:textId="33936EDC"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03" w:history="1">
        <w:r w:rsidRPr="003771FE">
          <w:rPr>
            <w:rStyle w:val="Hyperlink"/>
            <w:noProof/>
            <w:lang w:val="en-CA"/>
          </w:rPr>
          <w:t>Christiane Brito Uherek (she/her)</w:t>
        </w:r>
        <w:r>
          <w:rPr>
            <w:noProof/>
            <w:webHidden/>
          </w:rPr>
          <w:tab/>
        </w:r>
        <w:r>
          <w:rPr>
            <w:noProof/>
            <w:webHidden/>
          </w:rPr>
          <w:fldChar w:fldCharType="begin"/>
        </w:r>
        <w:r>
          <w:rPr>
            <w:noProof/>
            <w:webHidden/>
          </w:rPr>
          <w:instrText xml:space="preserve"> PAGEREF _Toc176333303 \h </w:instrText>
        </w:r>
        <w:r>
          <w:rPr>
            <w:noProof/>
            <w:webHidden/>
          </w:rPr>
        </w:r>
        <w:r>
          <w:rPr>
            <w:noProof/>
            <w:webHidden/>
          </w:rPr>
          <w:fldChar w:fldCharType="separate"/>
        </w:r>
        <w:r>
          <w:rPr>
            <w:noProof/>
            <w:webHidden/>
          </w:rPr>
          <w:t>26</w:t>
        </w:r>
        <w:r>
          <w:rPr>
            <w:noProof/>
            <w:webHidden/>
          </w:rPr>
          <w:fldChar w:fldCharType="end"/>
        </w:r>
      </w:hyperlink>
    </w:p>
    <w:p w14:paraId="644B843A" w14:textId="2C5CB479"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04" w:history="1">
        <w:r w:rsidRPr="003771FE">
          <w:rPr>
            <w:rStyle w:val="Hyperlink"/>
            <w:noProof/>
            <w:lang w:val="en-CA"/>
          </w:rPr>
          <w:t>Claudine Martel</w:t>
        </w:r>
        <w:r>
          <w:rPr>
            <w:noProof/>
            <w:webHidden/>
          </w:rPr>
          <w:tab/>
        </w:r>
        <w:r>
          <w:rPr>
            <w:noProof/>
            <w:webHidden/>
          </w:rPr>
          <w:fldChar w:fldCharType="begin"/>
        </w:r>
        <w:r>
          <w:rPr>
            <w:noProof/>
            <w:webHidden/>
          </w:rPr>
          <w:instrText xml:space="preserve"> PAGEREF _Toc176333304 \h </w:instrText>
        </w:r>
        <w:r>
          <w:rPr>
            <w:noProof/>
            <w:webHidden/>
          </w:rPr>
        </w:r>
        <w:r>
          <w:rPr>
            <w:noProof/>
            <w:webHidden/>
          </w:rPr>
          <w:fldChar w:fldCharType="separate"/>
        </w:r>
        <w:r>
          <w:rPr>
            <w:noProof/>
            <w:webHidden/>
          </w:rPr>
          <w:t>27</w:t>
        </w:r>
        <w:r>
          <w:rPr>
            <w:noProof/>
            <w:webHidden/>
          </w:rPr>
          <w:fldChar w:fldCharType="end"/>
        </w:r>
      </w:hyperlink>
    </w:p>
    <w:p w14:paraId="401C9430" w14:textId="61A78D90"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05" w:history="1">
        <w:r w:rsidRPr="003771FE">
          <w:rPr>
            <w:rStyle w:val="Hyperlink"/>
            <w:noProof/>
            <w:lang w:val="en-CA"/>
          </w:rPr>
          <w:t>Daniel Patterson</w:t>
        </w:r>
        <w:r>
          <w:rPr>
            <w:noProof/>
            <w:webHidden/>
          </w:rPr>
          <w:tab/>
        </w:r>
        <w:r>
          <w:rPr>
            <w:noProof/>
            <w:webHidden/>
          </w:rPr>
          <w:fldChar w:fldCharType="begin"/>
        </w:r>
        <w:r>
          <w:rPr>
            <w:noProof/>
            <w:webHidden/>
          </w:rPr>
          <w:instrText xml:space="preserve"> PAGEREF _Toc176333305 \h </w:instrText>
        </w:r>
        <w:r>
          <w:rPr>
            <w:noProof/>
            <w:webHidden/>
          </w:rPr>
        </w:r>
        <w:r>
          <w:rPr>
            <w:noProof/>
            <w:webHidden/>
          </w:rPr>
          <w:fldChar w:fldCharType="separate"/>
        </w:r>
        <w:r>
          <w:rPr>
            <w:noProof/>
            <w:webHidden/>
          </w:rPr>
          <w:t>28</w:t>
        </w:r>
        <w:r>
          <w:rPr>
            <w:noProof/>
            <w:webHidden/>
          </w:rPr>
          <w:fldChar w:fldCharType="end"/>
        </w:r>
      </w:hyperlink>
    </w:p>
    <w:p w14:paraId="236DDD97" w14:textId="5CF32BA0"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06" w:history="1">
        <w:r w:rsidRPr="003771FE">
          <w:rPr>
            <w:rStyle w:val="Hyperlink"/>
            <w:noProof/>
            <w:lang w:val="en-CA"/>
          </w:rPr>
          <w:t>Daniel Paulin</w:t>
        </w:r>
        <w:r>
          <w:rPr>
            <w:noProof/>
            <w:webHidden/>
          </w:rPr>
          <w:tab/>
        </w:r>
        <w:r>
          <w:rPr>
            <w:noProof/>
            <w:webHidden/>
          </w:rPr>
          <w:fldChar w:fldCharType="begin"/>
        </w:r>
        <w:r>
          <w:rPr>
            <w:noProof/>
            <w:webHidden/>
          </w:rPr>
          <w:instrText xml:space="preserve"> PAGEREF _Toc176333306 \h </w:instrText>
        </w:r>
        <w:r>
          <w:rPr>
            <w:noProof/>
            <w:webHidden/>
          </w:rPr>
        </w:r>
        <w:r>
          <w:rPr>
            <w:noProof/>
            <w:webHidden/>
          </w:rPr>
          <w:fldChar w:fldCharType="separate"/>
        </w:r>
        <w:r>
          <w:rPr>
            <w:noProof/>
            <w:webHidden/>
          </w:rPr>
          <w:t>29</w:t>
        </w:r>
        <w:r>
          <w:rPr>
            <w:noProof/>
            <w:webHidden/>
          </w:rPr>
          <w:fldChar w:fldCharType="end"/>
        </w:r>
      </w:hyperlink>
    </w:p>
    <w:p w14:paraId="48DAAFC3" w14:textId="6A56E4E5"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07" w:history="1">
        <w:r w:rsidRPr="003771FE">
          <w:rPr>
            <w:rStyle w:val="Hyperlink"/>
            <w:noProof/>
            <w:lang w:val="en-CA"/>
          </w:rPr>
          <w:t>Darren Bailey (he/him)</w:t>
        </w:r>
        <w:r>
          <w:rPr>
            <w:noProof/>
            <w:webHidden/>
          </w:rPr>
          <w:tab/>
        </w:r>
        <w:r>
          <w:rPr>
            <w:noProof/>
            <w:webHidden/>
          </w:rPr>
          <w:fldChar w:fldCharType="begin"/>
        </w:r>
        <w:r>
          <w:rPr>
            <w:noProof/>
            <w:webHidden/>
          </w:rPr>
          <w:instrText xml:space="preserve"> PAGEREF _Toc176333307 \h </w:instrText>
        </w:r>
        <w:r>
          <w:rPr>
            <w:noProof/>
            <w:webHidden/>
          </w:rPr>
        </w:r>
        <w:r>
          <w:rPr>
            <w:noProof/>
            <w:webHidden/>
          </w:rPr>
          <w:fldChar w:fldCharType="separate"/>
        </w:r>
        <w:r>
          <w:rPr>
            <w:noProof/>
            <w:webHidden/>
          </w:rPr>
          <w:t>30</w:t>
        </w:r>
        <w:r>
          <w:rPr>
            <w:noProof/>
            <w:webHidden/>
          </w:rPr>
          <w:fldChar w:fldCharType="end"/>
        </w:r>
      </w:hyperlink>
    </w:p>
    <w:p w14:paraId="0895B7BE" w14:textId="5F937208"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08" w:history="1">
        <w:r w:rsidRPr="003771FE">
          <w:rPr>
            <w:rStyle w:val="Hyperlink"/>
            <w:noProof/>
            <w:lang w:val="en-CA"/>
          </w:rPr>
          <w:t>David Harms</w:t>
        </w:r>
        <w:r>
          <w:rPr>
            <w:noProof/>
            <w:webHidden/>
          </w:rPr>
          <w:tab/>
        </w:r>
        <w:r>
          <w:rPr>
            <w:noProof/>
            <w:webHidden/>
          </w:rPr>
          <w:fldChar w:fldCharType="begin"/>
        </w:r>
        <w:r>
          <w:rPr>
            <w:noProof/>
            <w:webHidden/>
          </w:rPr>
          <w:instrText xml:space="preserve"> PAGEREF _Toc176333308 \h </w:instrText>
        </w:r>
        <w:r>
          <w:rPr>
            <w:noProof/>
            <w:webHidden/>
          </w:rPr>
        </w:r>
        <w:r>
          <w:rPr>
            <w:noProof/>
            <w:webHidden/>
          </w:rPr>
          <w:fldChar w:fldCharType="separate"/>
        </w:r>
        <w:r>
          <w:rPr>
            <w:noProof/>
            <w:webHidden/>
          </w:rPr>
          <w:t>31</w:t>
        </w:r>
        <w:r>
          <w:rPr>
            <w:noProof/>
            <w:webHidden/>
          </w:rPr>
          <w:fldChar w:fldCharType="end"/>
        </w:r>
      </w:hyperlink>
    </w:p>
    <w:p w14:paraId="72B696B6" w14:textId="60884E19"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09" w:history="1">
        <w:r w:rsidRPr="003771FE">
          <w:rPr>
            <w:rStyle w:val="Hyperlink"/>
            <w:noProof/>
            <w:lang w:val="en-CA"/>
          </w:rPr>
          <w:t>Della Faulkner (she/her)</w:t>
        </w:r>
        <w:r>
          <w:rPr>
            <w:noProof/>
            <w:webHidden/>
          </w:rPr>
          <w:tab/>
        </w:r>
        <w:r>
          <w:rPr>
            <w:noProof/>
            <w:webHidden/>
          </w:rPr>
          <w:fldChar w:fldCharType="begin"/>
        </w:r>
        <w:r>
          <w:rPr>
            <w:noProof/>
            <w:webHidden/>
          </w:rPr>
          <w:instrText xml:space="preserve"> PAGEREF _Toc176333309 \h </w:instrText>
        </w:r>
        <w:r>
          <w:rPr>
            <w:noProof/>
            <w:webHidden/>
          </w:rPr>
        </w:r>
        <w:r>
          <w:rPr>
            <w:noProof/>
            <w:webHidden/>
          </w:rPr>
          <w:fldChar w:fldCharType="separate"/>
        </w:r>
        <w:r>
          <w:rPr>
            <w:noProof/>
            <w:webHidden/>
          </w:rPr>
          <w:t>32</w:t>
        </w:r>
        <w:r>
          <w:rPr>
            <w:noProof/>
            <w:webHidden/>
          </w:rPr>
          <w:fldChar w:fldCharType="end"/>
        </w:r>
      </w:hyperlink>
    </w:p>
    <w:p w14:paraId="61C0C824" w14:textId="1A7FA846"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10" w:history="1">
        <w:r w:rsidRPr="003771FE">
          <w:rPr>
            <w:rStyle w:val="Hyperlink"/>
            <w:noProof/>
            <w:lang w:val="en-CA"/>
          </w:rPr>
          <w:t>Dominique Gervais (she/her)</w:t>
        </w:r>
        <w:r>
          <w:rPr>
            <w:noProof/>
            <w:webHidden/>
          </w:rPr>
          <w:tab/>
        </w:r>
        <w:r>
          <w:rPr>
            <w:noProof/>
            <w:webHidden/>
          </w:rPr>
          <w:fldChar w:fldCharType="begin"/>
        </w:r>
        <w:r>
          <w:rPr>
            <w:noProof/>
            <w:webHidden/>
          </w:rPr>
          <w:instrText xml:space="preserve"> PAGEREF _Toc176333310 \h </w:instrText>
        </w:r>
        <w:r>
          <w:rPr>
            <w:noProof/>
            <w:webHidden/>
          </w:rPr>
        </w:r>
        <w:r>
          <w:rPr>
            <w:noProof/>
            <w:webHidden/>
          </w:rPr>
          <w:fldChar w:fldCharType="separate"/>
        </w:r>
        <w:r>
          <w:rPr>
            <w:noProof/>
            <w:webHidden/>
          </w:rPr>
          <w:t>33</w:t>
        </w:r>
        <w:r>
          <w:rPr>
            <w:noProof/>
            <w:webHidden/>
          </w:rPr>
          <w:fldChar w:fldCharType="end"/>
        </w:r>
      </w:hyperlink>
    </w:p>
    <w:p w14:paraId="3BCAE904" w14:textId="23D20677"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11" w:history="1">
        <w:r w:rsidRPr="003771FE">
          <w:rPr>
            <w:rStyle w:val="Hyperlink"/>
            <w:noProof/>
            <w:lang w:val="en-CA"/>
          </w:rPr>
          <w:t>Dorothee Blanchard (she/her)</w:t>
        </w:r>
        <w:r>
          <w:rPr>
            <w:noProof/>
            <w:webHidden/>
          </w:rPr>
          <w:tab/>
        </w:r>
        <w:r>
          <w:rPr>
            <w:noProof/>
            <w:webHidden/>
          </w:rPr>
          <w:fldChar w:fldCharType="begin"/>
        </w:r>
        <w:r>
          <w:rPr>
            <w:noProof/>
            <w:webHidden/>
          </w:rPr>
          <w:instrText xml:space="preserve"> PAGEREF _Toc176333311 \h </w:instrText>
        </w:r>
        <w:r>
          <w:rPr>
            <w:noProof/>
            <w:webHidden/>
          </w:rPr>
        </w:r>
        <w:r>
          <w:rPr>
            <w:noProof/>
            <w:webHidden/>
          </w:rPr>
          <w:fldChar w:fldCharType="separate"/>
        </w:r>
        <w:r>
          <w:rPr>
            <w:noProof/>
            <w:webHidden/>
          </w:rPr>
          <w:t>34</w:t>
        </w:r>
        <w:r>
          <w:rPr>
            <w:noProof/>
            <w:webHidden/>
          </w:rPr>
          <w:fldChar w:fldCharType="end"/>
        </w:r>
      </w:hyperlink>
    </w:p>
    <w:p w14:paraId="725A136B" w14:textId="6F77860C"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12" w:history="1">
        <w:r w:rsidRPr="003771FE">
          <w:rPr>
            <w:rStyle w:val="Hyperlink"/>
            <w:noProof/>
            <w:lang w:val="en-CA"/>
          </w:rPr>
          <w:t>Ellen Fraser (she/her)</w:t>
        </w:r>
        <w:r>
          <w:rPr>
            <w:noProof/>
            <w:webHidden/>
          </w:rPr>
          <w:tab/>
        </w:r>
        <w:r>
          <w:rPr>
            <w:noProof/>
            <w:webHidden/>
          </w:rPr>
          <w:fldChar w:fldCharType="begin"/>
        </w:r>
        <w:r>
          <w:rPr>
            <w:noProof/>
            <w:webHidden/>
          </w:rPr>
          <w:instrText xml:space="preserve"> PAGEREF _Toc176333312 \h </w:instrText>
        </w:r>
        <w:r>
          <w:rPr>
            <w:noProof/>
            <w:webHidden/>
          </w:rPr>
        </w:r>
        <w:r>
          <w:rPr>
            <w:noProof/>
            <w:webHidden/>
          </w:rPr>
          <w:fldChar w:fldCharType="separate"/>
        </w:r>
        <w:r>
          <w:rPr>
            <w:noProof/>
            <w:webHidden/>
          </w:rPr>
          <w:t>35</w:t>
        </w:r>
        <w:r>
          <w:rPr>
            <w:noProof/>
            <w:webHidden/>
          </w:rPr>
          <w:fldChar w:fldCharType="end"/>
        </w:r>
      </w:hyperlink>
    </w:p>
    <w:p w14:paraId="04A7EF54" w14:textId="35CF6F34"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13" w:history="1">
        <w:r w:rsidRPr="003771FE">
          <w:rPr>
            <w:rStyle w:val="Hyperlink"/>
            <w:noProof/>
            <w:lang w:val="en-CA"/>
          </w:rPr>
          <w:t>Erin Scott (she/her)</w:t>
        </w:r>
        <w:r>
          <w:rPr>
            <w:noProof/>
            <w:webHidden/>
          </w:rPr>
          <w:tab/>
        </w:r>
        <w:r>
          <w:rPr>
            <w:noProof/>
            <w:webHidden/>
          </w:rPr>
          <w:fldChar w:fldCharType="begin"/>
        </w:r>
        <w:r>
          <w:rPr>
            <w:noProof/>
            <w:webHidden/>
          </w:rPr>
          <w:instrText xml:space="preserve"> PAGEREF _Toc176333313 \h </w:instrText>
        </w:r>
        <w:r>
          <w:rPr>
            <w:noProof/>
            <w:webHidden/>
          </w:rPr>
        </w:r>
        <w:r>
          <w:rPr>
            <w:noProof/>
            <w:webHidden/>
          </w:rPr>
          <w:fldChar w:fldCharType="separate"/>
        </w:r>
        <w:r>
          <w:rPr>
            <w:noProof/>
            <w:webHidden/>
          </w:rPr>
          <w:t>36</w:t>
        </w:r>
        <w:r>
          <w:rPr>
            <w:noProof/>
            <w:webHidden/>
          </w:rPr>
          <w:fldChar w:fldCharType="end"/>
        </w:r>
      </w:hyperlink>
    </w:p>
    <w:p w14:paraId="39951BF1" w14:textId="11B1B4FB"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14" w:history="1">
        <w:r w:rsidRPr="003771FE">
          <w:rPr>
            <w:rStyle w:val="Hyperlink"/>
            <w:noProof/>
            <w:lang w:val="en-CA"/>
          </w:rPr>
          <w:t>Faical Khlaifi</w:t>
        </w:r>
        <w:r>
          <w:rPr>
            <w:noProof/>
            <w:webHidden/>
          </w:rPr>
          <w:tab/>
        </w:r>
        <w:r>
          <w:rPr>
            <w:noProof/>
            <w:webHidden/>
          </w:rPr>
          <w:fldChar w:fldCharType="begin"/>
        </w:r>
        <w:r>
          <w:rPr>
            <w:noProof/>
            <w:webHidden/>
          </w:rPr>
          <w:instrText xml:space="preserve"> PAGEREF _Toc176333314 \h </w:instrText>
        </w:r>
        <w:r>
          <w:rPr>
            <w:noProof/>
            <w:webHidden/>
          </w:rPr>
        </w:r>
        <w:r>
          <w:rPr>
            <w:noProof/>
            <w:webHidden/>
          </w:rPr>
          <w:fldChar w:fldCharType="separate"/>
        </w:r>
        <w:r>
          <w:rPr>
            <w:noProof/>
            <w:webHidden/>
          </w:rPr>
          <w:t>37</w:t>
        </w:r>
        <w:r>
          <w:rPr>
            <w:noProof/>
            <w:webHidden/>
          </w:rPr>
          <w:fldChar w:fldCharType="end"/>
        </w:r>
      </w:hyperlink>
    </w:p>
    <w:p w14:paraId="285DCFC2" w14:textId="0501C9F0"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15" w:history="1">
        <w:r w:rsidRPr="003771FE">
          <w:rPr>
            <w:rStyle w:val="Hyperlink"/>
            <w:noProof/>
            <w:lang w:val="en-CA"/>
          </w:rPr>
          <w:t>Fatemeh Mirnaghi</w:t>
        </w:r>
        <w:r>
          <w:rPr>
            <w:noProof/>
            <w:webHidden/>
          </w:rPr>
          <w:tab/>
        </w:r>
        <w:r>
          <w:rPr>
            <w:noProof/>
            <w:webHidden/>
          </w:rPr>
          <w:fldChar w:fldCharType="begin"/>
        </w:r>
        <w:r>
          <w:rPr>
            <w:noProof/>
            <w:webHidden/>
          </w:rPr>
          <w:instrText xml:space="preserve"> PAGEREF _Toc176333315 \h </w:instrText>
        </w:r>
        <w:r>
          <w:rPr>
            <w:noProof/>
            <w:webHidden/>
          </w:rPr>
        </w:r>
        <w:r>
          <w:rPr>
            <w:noProof/>
            <w:webHidden/>
          </w:rPr>
          <w:fldChar w:fldCharType="separate"/>
        </w:r>
        <w:r>
          <w:rPr>
            <w:noProof/>
            <w:webHidden/>
          </w:rPr>
          <w:t>38</w:t>
        </w:r>
        <w:r>
          <w:rPr>
            <w:noProof/>
            <w:webHidden/>
          </w:rPr>
          <w:fldChar w:fldCharType="end"/>
        </w:r>
      </w:hyperlink>
    </w:p>
    <w:p w14:paraId="31F80BD6" w14:textId="65556B18"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16" w:history="1">
        <w:r w:rsidRPr="003771FE">
          <w:rPr>
            <w:rStyle w:val="Hyperlink"/>
            <w:noProof/>
            <w:lang w:val="en-CA"/>
          </w:rPr>
          <w:t>Fiona Wilson (she/her)</w:t>
        </w:r>
        <w:r>
          <w:rPr>
            <w:noProof/>
            <w:webHidden/>
          </w:rPr>
          <w:tab/>
        </w:r>
        <w:r>
          <w:rPr>
            <w:noProof/>
            <w:webHidden/>
          </w:rPr>
          <w:fldChar w:fldCharType="begin"/>
        </w:r>
        <w:r>
          <w:rPr>
            <w:noProof/>
            <w:webHidden/>
          </w:rPr>
          <w:instrText xml:space="preserve"> PAGEREF _Toc176333316 \h </w:instrText>
        </w:r>
        <w:r>
          <w:rPr>
            <w:noProof/>
            <w:webHidden/>
          </w:rPr>
        </w:r>
        <w:r>
          <w:rPr>
            <w:noProof/>
            <w:webHidden/>
          </w:rPr>
          <w:fldChar w:fldCharType="separate"/>
        </w:r>
        <w:r>
          <w:rPr>
            <w:noProof/>
            <w:webHidden/>
          </w:rPr>
          <w:t>39</w:t>
        </w:r>
        <w:r>
          <w:rPr>
            <w:noProof/>
            <w:webHidden/>
          </w:rPr>
          <w:fldChar w:fldCharType="end"/>
        </w:r>
      </w:hyperlink>
    </w:p>
    <w:p w14:paraId="13EAD9BA" w14:textId="1441CADD"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17" w:history="1">
        <w:r w:rsidRPr="003771FE">
          <w:rPr>
            <w:rStyle w:val="Hyperlink"/>
            <w:noProof/>
            <w:lang w:val="en-CA"/>
          </w:rPr>
          <w:t>Gabriel Duguay</w:t>
        </w:r>
        <w:r>
          <w:rPr>
            <w:noProof/>
            <w:webHidden/>
          </w:rPr>
          <w:tab/>
        </w:r>
        <w:r>
          <w:rPr>
            <w:noProof/>
            <w:webHidden/>
          </w:rPr>
          <w:fldChar w:fldCharType="begin"/>
        </w:r>
        <w:r>
          <w:rPr>
            <w:noProof/>
            <w:webHidden/>
          </w:rPr>
          <w:instrText xml:space="preserve"> PAGEREF _Toc176333317 \h </w:instrText>
        </w:r>
        <w:r>
          <w:rPr>
            <w:noProof/>
            <w:webHidden/>
          </w:rPr>
        </w:r>
        <w:r>
          <w:rPr>
            <w:noProof/>
            <w:webHidden/>
          </w:rPr>
          <w:fldChar w:fldCharType="separate"/>
        </w:r>
        <w:r>
          <w:rPr>
            <w:noProof/>
            <w:webHidden/>
          </w:rPr>
          <w:t>40</w:t>
        </w:r>
        <w:r>
          <w:rPr>
            <w:noProof/>
            <w:webHidden/>
          </w:rPr>
          <w:fldChar w:fldCharType="end"/>
        </w:r>
      </w:hyperlink>
    </w:p>
    <w:p w14:paraId="33AF64E6" w14:textId="32B56B74"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18" w:history="1">
        <w:r w:rsidRPr="003771FE">
          <w:rPr>
            <w:rStyle w:val="Hyperlink"/>
            <w:noProof/>
            <w:lang w:val="en-CA"/>
          </w:rPr>
          <w:t>Gabrielle Rivoire (she/her)</w:t>
        </w:r>
        <w:r>
          <w:rPr>
            <w:noProof/>
            <w:webHidden/>
          </w:rPr>
          <w:tab/>
        </w:r>
        <w:r>
          <w:rPr>
            <w:noProof/>
            <w:webHidden/>
          </w:rPr>
          <w:fldChar w:fldCharType="begin"/>
        </w:r>
        <w:r>
          <w:rPr>
            <w:noProof/>
            <w:webHidden/>
          </w:rPr>
          <w:instrText xml:space="preserve"> PAGEREF _Toc176333318 \h </w:instrText>
        </w:r>
        <w:r>
          <w:rPr>
            <w:noProof/>
            <w:webHidden/>
          </w:rPr>
        </w:r>
        <w:r>
          <w:rPr>
            <w:noProof/>
            <w:webHidden/>
          </w:rPr>
          <w:fldChar w:fldCharType="separate"/>
        </w:r>
        <w:r>
          <w:rPr>
            <w:noProof/>
            <w:webHidden/>
          </w:rPr>
          <w:t>41</w:t>
        </w:r>
        <w:r>
          <w:rPr>
            <w:noProof/>
            <w:webHidden/>
          </w:rPr>
          <w:fldChar w:fldCharType="end"/>
        </w:r>
      </w:hyperlink>
    </w:p>
    <w:p w14:paraId="6ABEAB76" w14:textId="2057E147"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19" w:history="1">
        <w:r w:rsidRPr="003771FE">
          <w:rPr>
            <w:rStyle w:val="Hyperlink"/>
            <w:noProof/>
            <w:lang w:val="en-CA"/>
          </w:rPr>
          <w:t>Helen Grantis</w:t>
        </w:r>
        <w:r>
          <w:rPr>
            <w:noProof/>
            <w:webHidden/>
          </w:rPr>
          <w:tab/>
        </w:r>
        <w:r>
          <w:rPr>
            <w:noProof/>
            <w:webHidden/>
          </w:rPr>
          <w:fldChar w:fldCharType="begin"/>
        </w:r>
        <w:r>
          <w:rPr>
            <w:noProof/>
            <w:webHidden/>
          </w:rPr>
          <w:instrText xml:space="preserve"> PAGEREF _Toc176333319 \h </w:instrText>
        </w:r>
        <w:r>
          <w:rPr>
            <w:noProof/>
            <w:webHidden/>
          </w:rPr>
        </w:r>
        <w:r>
          <w:rPr>
            <w:noProof/>
            <w:webHidden/>
          </w:rPr>
          <w:fldChar w:fldCharType="separate"/>
        </w:r>
        <w:r>
          <w:rPr>
            <w:noProof/>
            <w:webHidden/>
          </w:rPr>
          <w:t>42</w:t>
        </w:r>
        <w:r>
          <w:rPr>
            <w:noProof/>
            <w:webHidden/>
          </w:rPr>
          <w:fldChar w:fldCharType="end"/>
        </w:r>
      </w:hyperlink>
    </w:p>
    <w:p w14:paraId="2FC4BAE4" w14:textId="15FFC19B"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20" w:history="1">
        <w:r w:rsidRPr="003771FE">
          <w:rPr>
            <w:rStyle w:val="Hyperlink"/>
            <w:noProof/>
            <w:lang w:val="en-CA"/>
          </w:rPr>
          <w:t>Hooman Motamed</w:t>
        </w:r>
        <w:r>
          <w:rPr>
            <w:noProof/>
            <w:webHidden/>
          </w:rPr>
          <w:tab/>
        </w:r>
        <w:r>
          <w:rPr>
            <w:noProof/>
            <w:webHidden/>
          </w:rPr>
          <w:fldChar w:fldCharType="begin"/>
        </w:r>
        <w:r>
          <w:rPr>
            <w:noProof/>
            <w:webHidden/>
          </w:rPr>
          <w:instrText xml:space="preserve"> PAGEREF _Toc176333320 \h </w:instrText>
        </w:r>
        <w:r>
          <w:rPr>
            <w:noProof/>
            <w:webHidden/>
          </w:rPr>
        </w:r>
        <w:r>
          <w:rPr>
            <w:noProof/>
            <w:webHidden/>
          </w:rPr>
          <w:fldChar w:fldCharType="separate"/>
        </w:r>
        <w:r>
          <w:rPr>
            <w:noProof/>
            <w:webHidden/>
          </w:rPr>
          <w:t>43</w:t>
        </w:r>
        <w:r>
          <w:rPr>
            <w:noProof/>
            <w:webHidden/>
          </w:rPr>
          <w:fldChar w:fldCharType="end"/>
        </w:r>
      </w:hyperlink>
    </w:p>
    <w:p w14:paraId="29427B52" w14:textId="430C4463"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21" w:history="1">
        <w:r w:rsidRPr="003771FE">
          <w:rPr>
            <w:rStyle w:val="Hyperlink"/>
            <w:noProof/>
            <w:lang w:val="en-CA"/>
          </w:rPr>
          <w:t>Ian Chisholm</w:t>
        </w:r>
        <w:r>
          <w:rPr>
            <w:noProof/>
            <w:webHidden/>
          </w:rPr>
          <w:tab/>
        </w:r>
        <w:r>
          <w:rPr>
            <w:noProof/>
            <w:webHidden/>
          </w:rPr>
          <w:fldChar w:fldCharType="begin"/>
        </w:r>
        <w:r>
          <w:rPr>
            <w:noProof/>
            <w:webHidden/>
          </w:rPr>
          <w:instrText xml:space="preserve"> PAGEREF _Toc176333321 \h </w:instrText>
        </w:r>
        <w:r>
          <w:rPr>
            <w:noProof/>
            <w:webHidden/>
          </w:rPr>
        </w:r>
        <w:r>
          <w:rPr>
            <w:noProof/>
            <w:webHidden/>
          </w:rPr>
          <w:fldChar w:fldCharType="separate"/>
        </w:r>
        <w:r>
          <w:rPr>
            <w:noProof/>
            <w:webHidden/>
          </w:rPr>
          <w:t>44</w:t>
        </w:r>
        <w:r>
          <w:rPr>
            <w:noProof/>
            <w:webHidden/>
          </w:rPr>
          <w:fldChar w:fldCharType="end"/>
        </w:r>
      </w:hyperlink>
    </w:p>
    <w:p w14:paraId="7681BEFE" w14:textId="0AB49804"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22" w:history="1">
        <w:r w:rsidRPr="003771FE">
          <w:rPr>
            <w:rStyle w:val="Hyperlink"/>
            <w:noProof/>
            <w:lang w:val="en-CA"/>
          </w:rPr>
          <w:t>Isabelle Ringuet (she/her)</w:t>
        </w:r>
        <w:r>
          <w:rPr>
            <w:noProof/>
            <w:webHidden/>
          </w:rPr>
          <w:tab/>
        </w:r>
        <w:r>
          <w:rPr>
            <w:noProof/>
            <w:webHidden/>
          </w:rPr>
          <w:fldChar w:fldCharType="begin"/>
        </w:r>
        <w:r>
          <w:rPr>
            <w:noProof/>
            <w:webHidden/>
          </w:rPr>
          <w:instrText xml:space="preserve"> PAGEREF _Toc176333322 \h </w:instrText>
        </w:r>
        <w:r>
          <w:rPr>
            <w:noProof/>
            <w:webHidden/>
          </w:rPr>
        </w:r>
        <w:r>
          <w:rPr>
            <w:noProof/>
            <w:webHidden/>
          </w:rPr>
          <w:fldChar w:fldCharType="separate"/>
        </w:r>
        <w:r>
          <w:rPr>
            <w:noProof/>
            <w:webHidden/>
          </w:rPr>
          <w:t>45</w:t>
        </w:r>
        <w:r>
          <w:rPr>
            <w:noProof/>
            <w:webHidden/>
          </w:rPr>
          <w:fldChar w:fldCharType="end"/>
        </w:r>
      </w:hyperlink>
    </w:p>
    <w:p w14:paraId="6A891E0B" w14:textId="7898F2C3"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23" w:history="1">
        <w:r w:rsidRPr="003771FE">
          <w:rPr>
            <w:rStyle w:val="Hyperlink"/>
            <w:noProof/>
            <w:lang w:val="en-CA"/>
          </w:rPr>
          <w:t>Jas Gill (she/her)</w:t>
        </w:r>
        <w:r>
          <w:rPr>
            <w:noProof/>
            <w:webHidden/>
          </w:rPr>
          <w:tab/>
        </w:r>
        <w:r>
          <w:rPr>
            <w:noProof/>
            <w:webHidden/>
          </w:rPr>
          <w:fldChar w:fldCharType="begin"/>
        </w:r>
        <w:r>
          <w:rPr>
            <w:noProof/>
            <w:webHidden/>
          </w:rPr>
          <w:instrText xml:space="preserve"> PAGEREF _Toc176333323 \h </w:instrText>
        </w:r>
        <w:r>
          <w:rPr>
            <w:noProof/>
            <w:webHidden/>
          </w:rPr>
        </w:r>
        <w:r>
          <w:rPr>
            <w:noProof/>
            <w:webHidden/>
          </w:rPr>
          <w:fldChar w:fldCharType="separate"/>
        </w:r>
        <w:r>
          <w:rPr>
            <w:noProof/>
            <w:webHidden/>
          </w:rPr>
          <w:t>46</w:t>
        </w:r>
        <w:r>
          <w:rPr>
            <w:noProof/>
            <w:webHidden/>
          </w:rPr>
          <w:fldChar w:fldCharType="end"/>
        </w:r>
      </w:hyperlink>
    </w:p>
    <w:p w14:paraId="29526AEF" w14:textId="62FFB956"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24" w:history="1">
        <w:r w:rsidRPr="003771FE">
          <w:rPr>
            <w:rStyle w:val="Hyperlink"/>
            <w:noProof/>
            <w:lang w:val="en-CA"/>
          </w:rPr>
          <w:t>Jeffrey Stark (he/him)</w:t>
        </w:r>
        <w:r>
          <w:rPr>
            <w:noProof/>
            <w:webHidden/>
          </w:rPr>
          <w:tab/>
        </w:r>
        <w:r>
          <w:rPr>
            <w:noProof/>
            <w:webHidden/>
          </w:rPr>
          <w:fldChar w:fldCharType="begin"/>
        </w:r>
        <w:r>
          <w:rPr>
            <w:noProof/>
            <w:webHidden/>
          </w:rPr>
          <w:instrText xml:space="preserve"> PAGEREF _Toc176333324 \h </w:instrText>
        </w:r>
        <w:r>
          <w:rPr>
            <w:noProof/>
            <w:webHidden/>
          </w:rPr>
        </w:r>
        <w:r>
          <w:rPr>
            <w:noProof/>
            <w:webHidden/>
          </w:rPr>
          <w:fldChar w:fldCharType="separate"/>
        </w:r>
        <w:r>
          <w:rPr>
            <w:noProof/>
            <w:webHidden/>
          </w:rPr>
          <w:t>47</w:t>
        </w:r>
        <w:r>
          <w:rPr>
            <w:noProof/>
            <w:webHidden/>
          </w:rPr>
          <w:fldChar w:fldCharType="end"/>
        </w:r>
      </w:hyperlink>
    </w:p>
    <w:p w14:paraId="59DD0B9E" w14:textId="648DB531"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25" w:history="1">
        <w:r w:rsidRPr="003771FE">
          <w:rPr>
            <w:rStyle w:val="Hyperlink"/>
            <w:noProof/>
            <w:lang w:val="en-CA"/>
          </w:rPr>
          <w:t>Jenn Nusbaum (she/her)</w:t>
        </w:r>
        <w:r>
          <w:rPr>
            <w:noProof/>
            <w:webHidden/>
          </w:rPr>
          <w:tab/>
        </w:r>
        <w:r>
          <w:rPr>
            <w:noProof/>
            <w:webHidden/>
          </w:rPr>
          <w:fldChar w:fldCharType="begin"/>
        </w:r>
        <w:r>
          <w:rPr>
            <w:noProof/>
            <w:webHidden/>
          </w:rPr>
          <w:instrText xml:space="preserve"> PAGEREF _Toc176333325 \h </w:instrText>
        </w:r>
        <w:r>
          <w:rPr>
            <w:noProof/>
            <w:webHidden/>
          </w:rPr>
        </w:r>
        <w:r>
          <w:rPr>
            <w:noProof/>
            <w:webHidden/>
          </w:rPr>
          <w:fldChar w:fldCharType="separate"/>
        </w:r>
        <w:r>
          <w:rPr>
            <w:noProof/>
            <w:webHidden/>
          </w:rPr>
          <w:t>48</w:t>
        </w:r>
        <w:r>
          <w:rPr>
            <w:noProof/>
            <w:webHidden/>
          </w:rPr>
          <w:fldChar w:fldCharType="end"/>
        </w:r>
      </w:hyperlink>
    </w:p>
    <w:p w14:paraId="1013A077" w14:textId="1D8CCEAA"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26" w:history="1">
        <w:r w:rsidRPr="003771FE">
          <w:rPr>
            <w:rStyle w:val="Hyperlink"/>
            <w:noProof/>
            <w:lang w:val="en-CA"/>
          </w:rPr>
          <w:t>Jennifer Lundrigan (she/her)</w:t>
        </w:r>
        <w:r>
          <w:rPr>
            <w:noProof/>
            <w:webHidden/>
          </w:rPr>
          <w:tab/>
        </w:r>
        <w:r>
          <w:rPr>
            <w:noProof/>
            <w:webHidden/>
          </w:rPr>
          <w:fldChar w:fldCharType="begin"/>
        </w:r>
        <w:r>
          <w:rPr>
            <w:noProof/>
            <w:webHidden/>
          </w:rPr>
          <w:instrText xml:space="preserve"> PAGEREF _Toc176333326 \h </w:instrText>
        </w:r>
        <w:r>
          <w:rPr>
            <w:noProof/>
            <w:webHidden/>
          </w:rPr>
        </w:r>
        <w:r>
          <w:rPr>
            <w:noProof/>
            <w:webHidden/>
          </w:rPr>
          <w:fldChar w:fldCharType="separate"/>
        </w:r>
        <w:r>
          <w:rPr>
            <w:noProof/>
            <w:webHidden/>
          </w:rPr>
          <w:t>49</w:t>
        </w:r>
        <w:r>
          <w:rPr>
            <w:noProof/>
            <w:webHidden/>
          </w:rPr>
          <w:fldChar w:fldCharType="end"/>
        </w:r>
      </w:hyperlink>
    </w:p>
    <w:p w14:paraId="5BFFB691" w14:textId="619AD503"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27" w:history="1">
        <w:r w:rsidRPr="003771FE">
          <w:rPr>
            <w:rStyle w:val="Hyperlink"/>
            <w:noProof/>
            <w:lang w:val="en-CA"/>
          </w:rPr>
          <w:t>Jeremy Plaunt (he/him)</w:t>
        </w:r>
        <w:r>
          <w:rPr>
            <w:noProof/>
            <w:webHidden/>
          </w:rPr>
          <w:tab/>
        </w:r>
        <w:r>
          <w:rPr>
            <w:noProof/>
            <w:webHidden/>
          </w:rPr>
          <w:fldChar w:fldCharType="begin"/>
        </w:r>
        <w:r>
          <w:rPr>
            <w:noProof/>
            <w:webHidden/>
          </w:rPr>
          <w:instrText xml:space="preserve"> PAGEREF _Toc176333327 \h </w:instrText>
        </w:r>
        <w:r>
          <w:rPr>
            <w:noProof/>
            <w:webHidden/>
          </w:rPr>
        </w:r>
        <w:r>
          <w:rPr>
            <w:noProof/>
            <w:webHidden/>
          </w:rPr>
          <w:fldChar w:fldCharType="separate"/>
        </w:r>
        <w:r>
          <w:rPr>
            <w:noProof/>
            <w:webHidden/>
          </w:rPr>
          <w:t>50</w:t>
        </w:r>
        <w:r>
          <w:rPr>
            <w:noProof/>
            <w:webHidden/>
          </w:rPr>
          <w:fldChar w:fldCharType="end"/>
        </w:r>
      </w:hyperlink>
    </w:p>
    <w:p w14:paraId="7C0BC17F" w14:textId="594B21C2"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28" w:history="1">
        <w:r w:rsidRPr="003771FE">
          <w:rPr>
            <w:rStyle w:val="Hyperlink"/>
            <w:noProof/>
            <w:lang w:val="en-CA"/>
          </w:rPr>
          <w:t>Joshua Frame (he/him)</w:t>
        </w:r>
        <w:r>
          <w:rPr>
            <w:noProof/>
            <w:webHidden/>
          </w:rPr>
          <w:tab/>
        </w:r>
        <w:r>
          <w:rPr>
            <w:noProof/>
            <w:webHidden/>
          </w:rPr>
          <w:fldChar w:fldCharType="begin"/>
        </w:r>
        <w:r>
          <w:rPr>
            <w:noProof/>
            <w:webHidden/>
          </w:rPr>
          <w:instrText xml:space="preserve"> PAGEREF _Toc176333328 \h </w:instrText>
        </w:r>
        <w:r>
          <w:rPr>
            <w:noProof/>
            <w:webHidden/>
          </w:rPr>
        </w:r>
        <w:r>
          <w:rPr>
            <w:noProof/>
            <w:webHidden/>
          </w:rPr>
          <w:fldChar w:fldCharType="separate"/>
        </w:r>
        <w:r>
          <w:rPr>
            <w:noProof/>
            <w:webHidden/>
          </w:rPr>
          <w:t>51</w:t>
        </w:r>
        <w:r>
          <w:rPr>
            <w:noProof/>
            <w:webHidden/>
          </w:rPr>
          <w:fldChar w:fldCharType="end"/>
        </w:r>
      </w:hyperlink>
    </w:p>
    <w:p w14:paraId="6A0B29C2" w14:textId="1612D86E"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29" w:history="1">
        <w:r w:rsidRPr="003771FE">
          <w:rPr>
            <w:rStyle w:val="Hyperlink"/>
            <w:noProof/>
            <w:lang w:val="en-CA"/>
          </w:rPr>
          <w:t>Josie Xiong</w:t>
        </w:r>
        <w:r>
          <w:rPr>
            <w:noProof/>
            <w:webHidden/>
          </w:rPr>
          <w:tab/>
        </w:r>
        <w:r>
          <w:rPr>
            <w:noProof/>
            <w:webHidden/>
          </w:rPr>
          <w:fldChar w:fldCharType="begin"/>
        </w:r>
        <w:r>
          <w:rPr>
            <w:noProof/>
            <w:webHidden/>
          </w:rPr>
          <w:instrText xml:space="preserve"> PAGEREF _Toc176333329 \h </w:instrText>
        </w:r>
        <w:r>
          <w:rPr>
            <w:noProof/>
            <w:webHidden/>
          </w:rPr>
        </w:r>
        <w:r>
          <w:rPr>
            <w:noProof/>
            <w:webHidden/>
          </w:rPr>
          <w:fldChar w:fldCharType="separate"/>
        </w:r>
        <w:r>
          <w:rPr>
            <w:noProof/>
            <w:webHidden/>
          </w:rPr>
          <w:t>52</w:t>
        </w:r>
        <w:r>
          <w:rPr>
            <w:noProof/>
            <w:webHidden/>
          </w:rPr>
          <w:fldChar w:fldCharType="end"/>
        </w:r>
      </w:hyperlink>
    </w:p>
    <w:p w14:paraId="494DE4CC" w14:textId="5BB31C88"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30" w:history="1">
        <w:r w:rsidRPr="003771FE">
          <w:rPr>
            <w:rStyle w:val="Hyperlink"/>
            <w:noProof/>
            <w:lang w:val="en-CA"/>
          </w:rPr>
          <w:t>Karen Kenniphaas (she/her)</w:t>
        </w:r>
        <w:r>
          <w:rPr>
            <w:noProof/>
            <w:webHidden/>
          </w:rPr>
          <w:tab/>
        </w:r>
        <w:r>
          <w:rPr>
            <w:noProof/>
            <w:webHidden/>
          </w:rPr>
          <w:fldChar w:fldCharType="begin"/>
        </w:r>
        <w:r>
          <w:rPr>
            <w:noProof/>
            <w:webHidden/>
          </w:rPr>
          <w:instrText xml:space="preserve"> PAGEREF _Toc176333330 \h </w:instrText>
        </w:r>
        <w:r>
          <w:rPr>
            <w:noProof/>
            <w:webHidden/>
          </w:rPr>
        </w:r>
        <w:r>
          <w:rPr>
            <w:noProof/>
            <w:webHidden/>
          </w:rPr>
          <w:fldChar w:fldCharType="separate"/>
        </w:r>
        <w:r>
          <w:rPr>
            <w:noProof/>
            <w:webHidden/>
          </w:rPr>
          <w:t>53</w:t>
        </w:r>
        <w:r>
          <w:rPr>
            <w:noProof/>
            <w:webHidden/>
          </w:rPr>
          <w:fldChar w:fldCharType="end"/>
        </w:r>
      </w:hyperlink>
    </w:p>
    <w:p w14:paraId="4C4F4079" w14:textId="3FAA0EE3"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31" w:history="1">
        <w:r w:rsidRPr="003771FE">
          <w:rPr>
            <w:rStyle w:val="Hyperlink"/>
            <w:noProof/>
            <w:lang w:val="en-CA"/>
          </w:rPr>
          <w:t>Kate O'Connor (she/her)</w:t>
        </w:r>
        <w:r>
          <w:rPr>
            <w:noProof/>
            <w:webHidden/>
          </w:rPr>
          <w:tab/>
        </w:r>
        <w:r>
          <w:rPr>
            <w:noProof/>
            <w:webHidden/>
          </w:rPr>
          <w:fldChar w:fldCharType="begin"/>
        </w:r>
        <w:r>
          <w:rPr>
            <w:noProof/>
            <w:webHidden/>
          </w:rPr>
          <w:instrText xml:space="preserve"> PAGEREF _Toc176333331 \h </w:instrText>
        </w:r>
        <w:r>
          <w:rPr>
            <w:noProof/>
            <w:webHidden/>
          </w:rPr>
        </w:r>
        <w:r>
          <w:rPr>
            <w:noProof/>
            <w:webHidden/>
          </w:rPr>
          <w:fldChar w:fldCharType="separate"/>
        </w:r>
        <w:r>
          <w:rPr>
            <w:noProof/>
            <w:webHidden/>
          </w:rPr>
          <w:t>54</w:t>
        </w:r>
        <w:r>
          <w:rPr>
            <w:noProof/>
            <w:webHidden/>
          </w:rPr>
          <w:fldChar w:fldCharType="end"/>
        </w:r>
      </w:hyperlink>
    </w:p>
    <w:p w14:paraId="17693E0C" w14:textId="5C077D5A"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32" w:history="1">
        <w:r w:rsidRPr="003771FE">
          <w:rPr>
            <w:rStyle w:val="Hyperlink"/>
            <w:noProof/>
            <w:lang w:val="en-CA"/>
          </w:rPr>
          <w:t>Kate Arbing (she/her)</w:t>
        </w:r>
        <w:r>
          <w:rPr>
            <w:noProof/>
            <w:webHidden/>
          </w:rPr>
          <w:tab/>
        </w:r>
        <w:r>
          <w:rPr>
            <w:noProof/>
            <w:webHidden/>
          </w:rPr>
          <w:fldChar w:fldCharType="begin"/>
        </w:r>
        <w:r>
          <w:rPr>
            <w:noProof/>
            <w:webHidden/>
          </w:rPr>
          <w:instrText xml:space="preserve"> PAGEREF _Toc176333332 \h </w:instrText>
        </w:r>
        <w:r>
          <w:rPr>
            <w:noProof/>
            <w:webHidden/>
          </w:rPr>
        </w:r>
        <w:r>
          <w:rPr>
            <w:noProof/>
            <w:webHidden/>
          </w:rPr>
          <w:fldChar w:fldCharType="separate"/>
        </w:r>
        <w:r>
          <w:rPr>
            <w:noProof/>
            <w:webHidden/>
          </w:rPr>
          <w:t>55</w:t>
        </w:r>
        <w:r>
          <w:rPr>
            <w:noProof/>
            <w:webHidden/>
          </w:rPr>
          <w:fldChar w:fldCharType="end"/>
        </w:r>
      </w:hyperlink>
    </w:p>
    <w:p w14:paraId="3B7E0EE7" w14:textId="21F65B51"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33" w:history="1">
        <w:r w:rsidRPr="003771FE">
          <w:rPr>
            <w:rStyle w:val="Hyperlink"/>
            <w:noProof/>
            <w:lang w:val="en-CA"/>
          </w:rPr>
          <w:t>Kathleen Reynolds (she/her)</w:t>
        </w:r>
        <w:r>
          <w:rPr>
            <w:noProof/>
            <w:webHidden/>
          </w:rPr>
          <w:tab/>
        </w:r>
        <w:r>
          <w:rPr>
            <w:noProof/>
            <w:webHidden/>
          </w:rPr>
          <w:fldChar w:fldCharType="begin"/>
        </w:r>
        <w:r>
          <w:rPr>
            <w:noProof/>
            <w:webHidden/>
          </w:rPr>
          <w:instrText xml:space="preserve"> PAGEREF _Toc176333333 \h </w:instrText>
        </w:r>
        <w:r>
          <w:rPr>
            <w:noProof/>
            <w:webHidden/>
          </w:rPr>
        </w:r>
        <w:r>
          <w:rPr>
            <w:noProof/>
            <w:webHidden/>
          </w:rPr>
          <w:fldChar w:fldCharType="separate"/>
        </w:r>
        <w:r>
          <w:rPr>
            <w:noProof/>
            <w:webHidden/>
          </w:rPr>
          <w:t>56</w:t>
        </w:r>
        <w:r>
          <w:rPr>
            <w:noProof/>
            <w:webHidden/>
          </w:rPr>
          <w:fldChar w:fldCharType="end"/>
        </w:r>
      </w:hyperlink>
    </w:p>
    <w:p w14:paraId="6E0E84C3" w14:textId="4DDE8784"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34" w:history="1">
        <w:r w:rsidRPr="003771FE">
          <w:rPr>
            <w:rStyle w:val="Hyperlink"/>
            <w:noProof/>
            <w:lang w:val="en-CA"/>
          </w:rPr>
          <w:t>Katrina Longo (she/her)</w:t>
        </w:r>
        <w:r>
          <w:rPr>
            <w:noProof/>
            <w:webHidden/>
          </w:rPr>
          <w:tab/>
        </w:r>
        <w:r>
          <w:rPr>
            <w:noProof/>
            <w:webHidden/>
          </w:rPr>
          <w:fldChar w:fldCharType="begin"/>
        </w:r>
        <w:r>
          <w:rPr>
            <w:noProof/>
            <w:webHidden/>
          </w:rPr>
          <w:instrText xml:space="preserve"> PAGEREF _Toc176333334 \h </w:instrText>
        </w:r>
        <w:r>
          <w:rPr>
            <w:noProof/>
            <w:webHidden/>
          </w:rPr>
        </w:r>
        <w:r>
          <w:rPr>
            <w:noProof/>
            <w:webHidden/>
          </w:rPr>
          <w:fldChar w:fldCharType="separate"/>
        </w:r>
        <w:r>
          <w:rPr>
            <w:noProof/>
            <w:webHidden/>
          </w:rPr>
          <w:t>57</w:t>
        </w:r>
        <w:r>
          <w:rPr>
            <w:noProof/>
            <w:webHidden/>
          </w:rPr>
          <w:fldChar w:fldCharType="end"/>
        </w:r>
      </w:hyperlink>
    </w:p>
    <w:p w14:paraId="3E082CAB" w14:textId="22F7B109"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35" w:history="1">
        <w:r w:rsidRPr="003771FE">
          <w:rPr>
            <w:rStyle w:val="Hyperlink"/>
            <w:noProof/>
            <w:lang w:val="en-CA"/>
          </w:rPr>
          <w:t>Kayla Charette (she/her)</w:t>
        </w:r>
        <w:r>
          <w:rPr>
            <w:noProof/>
            <w:webHidden/>
          </w:rPr>
          <w:tab/>
        </w:r>
        <w:r>
          <w:rPr>
            <w:noProof/>
            <w:webHidden/>
          </w:rPr>
          <w:fldChar w:fldCharType="begin"/>
        </w:r>
        <w:r>
          <w:rPr>
            <w:noProof/>
            <w:webHidden/>
          </w:rPr>
          <w:instrText xml:space="preserve"> PAGEREF _Toc176333335 \h </w:instrText>
        </w:r>
        <w:r>
          <w:rPr>
            <w:noProof/>
            <w:webHidden/>
          </w:rPr>
        </w:r>
        <w:r>
          <w:rPr>
            <w:noProof/>
            <w:webHidden/>
          </w:rPr>
          <w:fldChar w:fldCharType="separate"/>
        </w:r>
        <w:r>
          <w:rPr>
            <w:noProof/>
            <w:webHidden/>
          </w:rPr>
          <w:t>58</w:t>
        </w:r>
        <w:r>
          <w:rPr>
            <w:noProof/>
            <w:webHidden/>
          </w:rPr>
          <w:fldChar w:fldCharType="end"/>
        </w:r>
      </w:hyperlink>
    </w:p>
    <w:p w14:paraId="5AA67177" w14:textId="11800B79"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36" w:history="1">
        <w:r w:rsidRPr="003771FE">
          <w:rPr>
            <w:rStyle w:val="Hyperlink"/>
            <w:noProof/>
            <w:lang w:val="en-CA"/>
          </w:rPr>
          <w:t>Keegan Balcom (they/them)</w:t>
        </w:r>
        <w:r>
          <w:rPr>
            <w:noProof/>
            <w:webHidden/>
          </w:rPr>
          <w:tab/>
        </w:r>
        <w:r>
          <w:rPr>
            <w:noProof/>
            <w:webHidden/>
          </w:rPr>
          <w:fldChar w:fldCharType="begin"/>
        </w:r>
        <w:r>
          <w:rPr>
            <w:noProof/>
            <w:webHidden/>
          </w:rPr>
          <w:instrText xml:space="preserve"> PAGEREF _Toc176333336 \h </w:instrText>
        </w:r>
        <w:r>
          <w:rPr>
            <w:noProof/>
            <w:webHidden/>
          </w:rPr>
        </w:r>
        <w:r>
          <w:rPr>
            <w:noProof/>
            <w:webHidden/>
          </w:rPr>
          <w:fldChar w:fldCharType="separate"/>
        </w:r>
        <w:r>
          <w:rPr>
            <w:noProof/>
            <w:webHidden/>
          </w:rPr>
          <w:t>59</w:t>
        </w:r>
        <w:r>
          <w:rPr>
            <w:noProof/>
            <w:webHidden/>
          </w:rPr>
          <w:fldChar w:fldCharType="end"/>
        </w:r>
      </w:hyperlink>
    </w:p>
    <w:p w14:paraId="3E5BB7CD" w14:textId="6C177D2C"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37" w:history="1">
        <w:r w:rsidRPr="003771FE">
          <w:rPr>
            <w:rStyle w:val="Hyperlink"/>
            <w:noProof/>
            <w:lang w:val="en-CA"/>
          </w:rPr>
          <w:t>Kenneth Aquin-Abboud</w:t>
        </w:r>
        <w:r>
          <w:rPr>
            <w:noProof/>
            <w:webHidden/>
          </w:rPr>
          <w:tab/>
        </w:r>
        <w:r>
          <w:rPr>
            <w:noProof/>
            <w:webHidden/>
          </w:rPr>
          <w:fldChar w:fldCharType="begin"/>
        </w:r>
        <w:r>
          <w:rPr>
            <w:noProof/>
            <w:webHidden/>
          </w:rPr>
          <w:instrText xml:space="preserve"> PAGEREF _Toc176333337 \h </w:instrText>
        </w:r>
        <w:r>
          <w:rPr>
            <w:noProof/>
            <w:webHidden/>
          </w:rPr>
        </w:r>
        <w:r>
          <w:rPr>
            <w:noProof/>
            <w:webHidden/>
          </w:rPr>
          <w:fldChar w:fldCharType="separate"/>
        </w:r>
        <w:r>
          <w:rPr>
            <w:noProof/>
            <w:webHidden/>
          </w:rPr>
          <w:t>60</w:t>
        </w:r>
        <w:r>
          <w:rPr>
            <w:noProof/>
            <w:webHidden/>
          </w:rPr>
          <w:fldChar w:fldCharType="end"/>
        </w:r>
      </w:hyperlink>
    </w:p>
    <w:p w14:paraId="5FA6F795" w14:textId="479160E4"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38" w:history="1">
        <w:r w:rsidRPr="003771FE">
          <w:rPr>
            <w:rStyle w:val="Hyperlink"/>
            <w:noProof/>
            <w:lang w:val="en-CA"/>
          </w:rPr>
          <w:t>Kevin Thibault</w:t>
        </w:r>
        <w:r>
          <w:rPr>
            <w:noProof/>
            <w:webHidden/>
          </w:rPr>
          <w:tab/>
        </w:r>
        <w:r>
          <w:rPr>
            <w:noProof/>
            <w:webHidden/>
          </w:rPr>
          <w:fldChar w:fldCharType="begin"/>
        </w:r>
        <w:r>
          <w:rPr>
            <w:noProof/>
            <w:webHidden/>
          </w:rPr>
          <w:instrText xml:space="preserve"> PAGEREF _Toc176333338 \h </w:instrText>
        </w:r>
        <w:r>
          <w:rPr>
            <w:noProof/>
            <w:webHidden/>
          </w:rPr>
        </w:r>
        <w:r>
          <w:rPr>
            <w:noProof/>
            <w:webHidden/>
          </w:rPr>
          <w:fldChar w:fldCharType="separate"/>
        </w:r>
        <w:r>
          <w:rPr>
            <w:noProof/>
            <w:webHidden/>
          </w:rPr>
          <w:t>61</w:t>
        </w:r>
        <w:r>
          <w:rPr>
            <w:noProof/>
            <w:webHidden/>
          </w:rPr>
          <w:fldChar w:fldCharType="end"/>
        </w:r>
      </w:hyperlink>
    </w:p>
    <w:p w14:paraId="2374ED3E" w14:textId="6768EFC1"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39" w:history="1">
        <w:r w:rsidRPr="003771FE">
          <w:rPr>
            <w:rStyle w:val="Hyperlink"/>
            <w:noProof/>
            <w:lang w:val="en-CA"/>
          </w:rPr>
          <w:t>Kylie Jamieson</w:t>
        </w:r>
        <w:r>
          <w:rPr>
            <w:noProof/>
            <w:webHidden/>
          </w:rPr>
          <w:tab/>
        </w:r>
        <w:r>
          <w:rPr>
            <w:noProof/>
            <w:webHidden/>
          </w:rPr>
          <w:fldChar w:fldCharType="begin"/>
        </w:r>
        <w:r>
          <w:rPr>
            <w:noProof/>
            <w:webHidden/>
          </w:rPr>
          <w:instrText xml:space="preserve"> PAGEREF _Toc176333339 \h </w:instrText>
        </w:r>
        <w:r>
          <w:rPr>
            <w:noProof/>
            <w:webHidden/>
          </w:rPr>
        </w:r>
        <w:r>
          <w:rPr>
            <w:noProof/>
            <w:webHidden/>
          </w:rPr>
          <w:fldChar w:fldCharType="separate"/>
        </w:r>
        <w:r>
          <w:rPr>
            <w:noProof/>
            <w:webHidden/>
          </w:rPr>
          <w:t>62</w:t>
        </w:r>
        <w:r>
          <w:rPr>
            <w:noProof/>
            <w:webHidden/>
          </w:rPr>
          <w:fldChar w:fldCharType="end"/>
        </w:r>
      </w:hyperlink>
    </w:p>
    <w:p w14:paraId="57BE1C65" w14:textId="3E963B8C"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40" w:history="1">
        <w:r w:rsidRPr="003771FE">
          <w:rPr>
            <w:rStyle w:val="Hyperlink"/>
            <w:noProof/>
            <w:lang w:val="en-CA"/>
          </w:rPr>
          <w:t>Laila Monette</w:t>
        </w:r>
        <w:r>
          <w:rPr>
            <w:noProof/>
            <w:webHidden/>
          </w:rPr>
          <w:tab/>
        </w:r>
        <w:r>
          <w:rPr>
            <w:noProof/>
            <w:webHidden/>
          </w:rPr>
          <w:fldChar w:fldCharType="begin"/>
        </w:r>
        <w:r>
          <w:rPr>
            <w:noProof/>
            <w:webHidden/>
          </w:rPr>
          <w:instrText xml:space="preserve"> PAGEREF _Toc176333340 \h </w:instrText>
        </w:r>
        <w:r>
          <w:rPr>
            <w:noProof/>
            <w:webHidden/>
          </w:rPr>
        </w:r>
        <w:r>
          <w:rPr>
            <w:noProof/>
            <w:webHidden/>
          </w:rPr>
          <w:fldChar w:fldCharType="separate"/>
        </w:r>
        <w:r>
          <w:rPr>
            <w:noProof/>
            <w:webHidden/>
          </w:rPr>
          <w:t>63</w:t>
        </w:r>
        <w:r>
          <w:rPr>
            <w:noProof/>
            <w:webHidden/>
          </w:rPr>
          <w:fldChar w:fldCharType="end"/>
        </w:r>
      </w:hyperlink>
    </w:p>
    <w:p w14:paraId="3354235D" w14:textId="0A0CDDC3"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41" w:history="1">
        <w:r w:rsidRPr="003771FE">
          <w:rPr>
            <w:rStyle w:val="Hyperlink"/>
            <w:noProof/>
            <w:lang w:val="en-CA"/>
          </w:rPr>
          <w:t>Laura Mackenzie (she/her)</w:t>
        </w:r>
        <w:r>
          <w:rPr>
            <w:noProof/>
            <w:webHidden/>
          </w:rPr>
          <w:tab/>
        </w:r>
        <w:r>
          <w:rPr>
            <w:noProof/>
            <w:webHidden/>
          </w:rPr>
          <w:fldChar w:fldCharType="begin"/>
        </w:r>
        <w:r>
          <w:rPr>
            <w:noProof/>
            <w:webHidden/>
          </w:rPr>
          <w:instrText xml:space="preserve"> PAGEREF _Toc176333341 \h </w:instrText>
        </w:r>
        <w:r>
          <w:rPr>
            <w:noProof/>
            <w:webHidden/>
          </w:rPr>
        </w:r>
        <w:r>
          <w:rPr>
            <w:noProof/>
            <w:webHidden/>
          </w:rPr>
          <w:fldChar w:fldCharType="separate"/>
        </w:r>
        <w:r>
          <w:rPr>
            <w:noProof/>
            <w:webHidden/>
          </w:rPr>
          <w:t>64</w:t>
        </w:r>
        <w:r>
          <w:rPr>
            <w:noProof/>
            <w:webHidden/>
          </w:rPr>
          <w:fldChar w:fldCharType="end"/>
        </w:r>
      </w:hyperlink>
    </w:p>
    <w:p w14:paraId="3DDD6401" w14:textId="44FBED25"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42" w:history="1">
        <w:r w:rsidRPr="003771FE">
          <w:rPr>
            <w:rStyle w:val="Hyperlink"/>
            <w:noProof/>
            <w:lang w:val="en-CA"/>
          </w:rPr>
          <w:t>Laura Stephenson (she/her)</w:t>
        </w:r>
        <w:r>
          <w:rPr>
            <w:noProof/>
            <w:webHidden/>
          </w:rPr>
          <w:tab/>
        </w:r>
        <w:r>
          <w:rPr>
            <w:noProof/>
            <w:webHidden/>
          </w:rPr>
          <w:fldChar w:fldCharType="begin"/>
        </w:r>
        <w:r>
          <w:rPr>
            <w:noProof/>
            <w:webHidden/>
          </w:rPr>
          <w:instrText xml:space="preserve"> PAGEREF _Toc176333342 \h </w:instrText>
        </w:r>
        <w:r>
          <w:rPr>
            <w:noProof/>
            <w:webHidden/>
          </w:rPr>
        </w:r>
        <w:r>
          <w:rPr>
            <w:noProof/>
            <w:webHidden/>
          </w:rPr>
          <w:fldChar w:fldCharType="separate"/>
        </w:r>
        <w:r>
          <w:rPr>
            <w:noProof/>
            <w:webHidden/>
          </w:rPr>
          <w:t>65</w:t>
        </w:r>
        <w:r>
          <w:rPr>
            <w:noProof/>
            <w:webHidden/>
          </w:rPr>
          <w:fldChar w:fldCharType="end"/>
        </w:r>
      </w:hyperlink>
    </w:p>
    <w:p w14:paraId="71523D32" w14:textId="2F5A4FBA"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43" w:history="1">
        <w:r w:rsidRPr="003771FE">
          <w:rPr>
            <w:rStyle w:val="Hyperlink"/>
            <w:noProof/>
            <w:lang w:val="en-CA"/>
          </w:rPr>
          <w:t>Laurel Poole (she/her)</w:t>
        </w:r>
        <w:r>
          <w:rPr>
            <w:noProof/>
            <w:webHidden/>
          </w:rPr>
          <w:tab/>
        </w:r>
        <w:r>
          <w:rPr>
            <w:noProof/>
            <w:webHidden/>
          </w:rPr>
          <w:fldChar w:fldCharType="begin"/>
        </w:r>
        <w:r>
          <w:rPr>
            <w:noProof/>
            <w:webHidden/>
          </w:rPr>
          <w:instrText xml:space="preserve"> PAGEREF _Toc176333343 \h </w:instrText>
        </w:r>
        <w:r>
          <w:rPr>
            <w:noProof/>
            <w:webHidden/>
          </w:rPr>
        </w:r>
        <w:r>
          <w:rPr>
            <w:noProof/>
            <w:webHidden/>
          </w:rPr>
          <w:fldChar w:fldCharType="separate"/>
        </w:r>
        <w:r>
          <w:rPr>
            <w:noProof/>
            <w:webHidden/>
          </w:rPr>
          <w:t>66</w:t>
        </w:r>
        <w:r>
          <w:rPr>
            <w:noProof/>
            <w:webHidden/>
          </w:rPr>
          <w:fldChar w:fldCharType="end"/>
        </w:r>
      </w:hyperlink>
    </w:p>
    <w:p w14:paraId="7B02A843" w14:textId="04C5C8D3"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44" w:history="1">
        <w:r w:rsidRPr="003771FE">
          <w:rPr>
            <w:rStyle w:val="Hyperlink"/>
            <w:noProof/>
            <w:lang w:val="en-CA"/>
          </w:rPr>
          <w:t>Lauren Sapic (she/her)</w:t>
        </w:r>
        <w:r>
          <w:rPr>
            <w:noProof/>
            <w:webHidden/>
          </w:rPr>
          <w:tab/>
        </w:r>
        <w:r>
          <w:rPr>
            <w:noProof/>
            <w:webHidden/>
          </w:rPr>
          <w:fldChar w:fldCharType="begin"/>
        </w:r>
        <w:r>
          <w:rPr>
            <w:noProof/>
            <w:webHidden/>
          </w:rPr>
          <w:instrText xml:space="preserve"> PAGEREF _Toc176333344 \h </w:instrText>
        </w:r>
        <w:r>
          <w:rPr>
            <w:noProof/>
            <w:webHidden/>
          </w:rPr>
        </w:r>
        <w:r>
          <w:rPr>
            <w:noProof/>
            <w:webHidden/>
          </w:rPr>
          <w:fldChar w:fldCharType="separate"/>
        </w:r>
        <w:r>
          <w:rPr>
            <w:noProof/>
            <w:webHidden/>
          </w:rPr>
          <w:t>67</w:t>
        </w:r>
        <w:r>
          <w:rPr>
            <w:noProof/>
            <w:webHidden/>
          </w:rPr>
          <w:fldChar w:fldCharType="end"/>
        </w:r>
      </w:hyperlink>
    </w:p>
    <w:p w14:paraId="2FFE1158" w14:textId="3C258351"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45" w:history="1">
        <w:r w:rsidRPr="003771FE">
          <w:rPr>
            <w:rStyle w:val="Hyperlink"/>
            <w:noProof/>
            <w:lang w:val="en-CA"/>
          </w:rPr>
          <w:t>Linda Crawford</w:t>
        </w:r>
        <w:r>
          <w:rPr>
            <w:noProof/>
            <w:webHidden/>
          </w:rPr>
          <w:tab/>
        </w:r>
        <w:r>
          <w:rPr>
            <w:noProof/>
            <w:webHidden/>
          </w:rPr>
          <w:fldChar w:fldCharType="begin"/>
        </w:r>
        <w:r>
          <w:rPr>
            <w:noProof/>
            <w:webHidden/>
          </w:rPr>
          <w:instrText xml:space="preserve"> PAGEREF _Toc176333345 \h </w:instrText>
        </w:r>
        <w:r>
          <w:rPr>
            <w:noProof/>
            <w:webHidden/>
          </w:rPr>
        </w:r>
        <w:r>
          <w:rPr>
            <w:noProof/>
            <w:webHidden/>
          </w:rPr>
          <w:fldChar w:fldCharType="separate"/>
        </w:r>
        <w:r>
          <w:rPr>
            <w:noProof/>
            <w:webHidden/>
          </w:rPr>
          <w:t>68</w:t>
        </w:r>
        <w:r>
          <w:rPr>
            <w:noProof/>
            <w:webHidden/>
          </w:rPr>
          <w:fldChar w:fldCharType="end"/>
        </w:r>
      </w:hyperlink>
    </w:p>
    <w:p w14:paraId="40EC3250" w14:textId="615B18DD"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46" w:history="1">
        <w:r w:rsidRPr="003771FE">
          <w:rPr>
            <w:rStyle w:val="Hyperlink"/>
            <w:noProof/>
            <w:lang w:val="en-CA"/>
          </w:rPr>
          <w:t>Lydia Holuk (she/her)</w:t>
        </w:r>
        <w:r>
          <w:rPr>
            <w:noProof/>
            <w:webHidden/>
          </w:rPr>
          <w:tab/>
        </w:r>
        <w:r>
          <w:rPr>
            <w:noProof/>
            <w:webHidden/>
          </w:rPr>
          <w:fldChar w:fldCharType="begin"/>
        </w:r>
        <w:r>
          <w:rPr>
            <w:noProof/>
            <w:webHidden/>
          </w:rPr>
          <w:instrText xml:space="preserve"> PAGEREF _Toc176333346 \h </w:instrText>
        </w:r>
        <w:r>
          <w:rPr>
            <w:noProof/>
            <w:webHidden/>
          </w:rPr>
        </w:r>
        <w:r>
          <w:rPr>
            <w:noProof/>
            <w:webHidden/>
          </w:rPr>
          <w:fldChar w:fldCharType="separate"/>
        </w:r>
        <w:r>
          <w:rPr>
            <w:noProof/>
            <w:webHidden/>
          </w:rPr>
          <w:t>69</w:t>
        </w:r>
        <w:r>
          <w:rPr>
            <w:noProof/>
            <w:webHidden/>
          </w:rPr>
          <w:fldChar w:fldCharType="end"/>
        </w:r>
      </w:hyperlink>
    </w:p>
    <w:p w14:paraId="4052FCA2" w14:textId="7CED5A28"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47" w:history="1">
        <w:r w:rsidRPr="003771FE">
          <w:rPr>
            <w:rStyle w:val="Hyperlink"/>
            <w:noProof/>
            <w:lang w:val="en-CA"/>
          </w:rPr>
          <w:t>Margarida (Maggie) Janeiro</w:t>
        </w:r>
        <w:r>
          <w:rPr>
            <w:noProof/>
            <w:webHidden/>
          </w:rPr>
          <w:tab/>
        </w:r>
        <w:r>
          <w:rPr>
            <w:noProof/>
            <w:webHidden/>
          </w:rPr>
          <w:fldChar w:fldCharType="begin"/>
        </w:r>
        <w:r>
          <w:rPr>
            <w:noProof/>
            <w:webHidden/>
          </w:rPr>
          <w:instrText xml:space="preserve"> PAGEREF _Toc176333347 \h </w:instrText>
        </w:r>
        <w:r>
          <w:rPr>
            <w:noProof/>
            <w:webHidden/>
          </w:rPr>
        </w:r>
        <w:r>
          <w:rPr>
            <w:noProof/>
            <w:webHidden/>
          </w:rPr>
          <w:fldChar w:fldCharType="separate"/>
        </w:r>
        <w:r>
          <w:rPr>
            <w:noProof/>
            <w:webHidden/>
          </w:rPr>
          <w:t>70</w:t>
        </w:r>
        <w:r>
          <w:rPr>
            <w:noProof/>
            <w:webHidden/>
          </w:rPr>
          <w:fldChar w:fldCharType="end"/>
        </w:r>
      </w:hyperlink>
    </w:p>
    <w:p w14:paraId="4AB296F6" w14:textId="7928CAD2"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48" w:history="1">
        <w:r w:rsidRPr="003771FE">
          <w:rPr>
            <w:rStyle w:val="Hyperlink"/>
            <w:noProof/>
            <w:lang w:val="en-CA"/>
          </w:rPr>
          <w:t>Mauricio Olivares (he/him)</w:t>
        </w:r>
        <w:r>
          <w:rPr>
            <w:noProof/>
            <w:webHidden/>
          </w:rPr>
          <w:tab/>
        </w:r>
        <w:r>
          <w:rPr>
            <w:noProof/>
            <w:webHidden/>
          </w:rPr>
          <w:fldChar w:fldCharType="begin"/>
        </w:r>
        <w:r>
          <w:rPr>
            <w:noProof/>
            <w:webHidden/>
          </w:rPr>
          <w:instrText xml:space="preserve"> PAGEREF _Toc176333348 \h </w:instrText>
        </w:r>
        <w:r>
          <w:rPr>
            <w:noProof/>
            <w:webHidden/>
          </w:rPr>
        </w:r>
        <w:r>
          <w:rPr>
            <w:noProof/>
            <w:webHidden/>
          </w:rPr>
          <w:fldChar w:fldCharType="separate"/>
        </w:r>
        <w:r>
          <w:rPr>
            <w:noProof/>
            <w:webHidden/>
          </w:rPr>
          <w:t>71</w:t>
        </w:r>
        <w:r>
          <w:rPr>
            <w:noProof/>
            <w:webHidden/>
          </w:rPr>
          <w:fldChar w:fldCharType="end"/>
        </w:r>
      </w:hyperlink>
    </w:p>
    <w:p w14:paraId="4056397A" w14:textId="7A7D63B5"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49" w:history="1">
        <w:r w:rsidRPr="003771FE">
          <w:rPr>
            <w:rStyle w:val="Hyperlink"/>
            <w:noProof/>
            <w:lang w:val="en-CA"/>
          </w:rPr>
          <w:t>Megan Lowthers (she/her)</w:t>
        </w:r>
        <w:r>
          <w:rPr>
            <w:noProof/>
            <w:webHidden/>
          </w:rPr>
          <w:tab/>
        </w:r>
        <w:r>
          <w:rPr>
            <w:noProof/>
            <w:webHidden/>
          </w:rPr>
          <w:fldChar w:fldCharType="begin"/>
        </w:r>
        <w:r>
          <w:rPr>
            <w:noProof/>
            <w:webHidden/>
          </w:rPr>
          <w:instrText xml:space="preserve"> PAGEREF _Toc176333349 \h </w:instrText>
        </w:r>
        <w:r>
          <w:rPr>
            <w:noProof/>
            <w:webHidden/>
          </w:rPr>
        </w:r>
        <w:r>
          <w:rPr>
            <w:noProof/>
            <w:webHidden/>
          </w:rPr>
          <w:fldChar w:fldCharType="separate"/>
        </w:r>
        <w:r>
          <w:rPr>
            <w:noProof/>
            <w:webHidden/>
          </w:rPr>
          <w:t>72</w:t>
        </w:r>
        <w:r>
          <w:rPr>
            <w:noProof/>
            <w:webHidden/>
          </w:rPr>
          <w:fldChar w:fldCharType="end"/>
        </w:r>
      </w:hyperlink>
    </w:p>
    <w:p w14:paraId="46E7DC8E" w14:textId="4DB9A33C"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50" w:history="1">
        <w:r w:rsidRPr="003771FE">
          <w:rPr>
            <w:rStyle w:val="Hyperlink"/>
            <w:noProof/>
            <w:lang w:val="en-CA"/>
          </w:rPr>
          <w:t>Mélanie Croteau</w:t>
        </w:r>
        <w:r>
          <w:rPr>
            <w:noProof/>
            <w:webHidden/>
          </w:rPr>
          <w:tab/>
        </w:r>
        <w:r>
          <w:rPr>
            <w:noProof/>
            <w:webHidden/>
          </w:rPr>
          <w:fldChar w:fldCharType="begin"/>
        </w:r>
        <w:r>
          <w:rPr>
            <w:noProof/>
            <w:webHidden/>
          </w:rPr>
          <w:instrText xml:space="preserve"> PAGEREF _Toc176333350 \h </w:instrText>
        </w:r>
        <w:r>
          <w:rPr>
            <w:noProof/>
            <w:webHidden/>
          </w:rPr>
        </w:r>
        <w:r>
          <w:rPr>
            <w:noProof/>
            <w:webHidden/>
          </w:rPr>
          <w:fldChar w:fldCharType="separate"/>
        </w:r>
        <w:r>
          <w:rPr>
            <w:noProof/>
            <w:webHidden/>
          </w:rPr>
          <w:t>73</w:t>
        </w:r>
        <w:r>
          <w:rPr>
            <w:noProof/>
            <w:webHidden/>
          </w:rPr>
          <w:fldChar w:fldCharType="end"/>
        </w:r>
      </w:hyperlink>
    </w:p>
    <w:p w14:paraId="48050841" w14:textId="76011070"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51" w:history="1">
        <w:r w:rsidRPr="003771FE">
          <w:rPr>
            <w:rStyle w:val="Hyperlink"/>
            <w:noProof/>
            <w:lang w:val="en-CA"/>
          </w:rPr>
          <w:t>Mélissa Lyonnais (she/her)</w:t>
        </w:r>
        <w:r>
          <w:rPr>
            <w:noProof/>
            <w:webHidden/>
          </w:rPr>
          <w:tab/>
        </w:r>
        <w:r>
          <w:rPr>
            <w:noProof/>
            <w:webHidden/>
          </w:rPr>
          <w:fldChar w:fldCharType="begin"/>
        </w:r>
        <w:r>
          <w:rPr>
            <w:noProof/>
            <w:webHidden/>
          </w:rPr>
          <w:instrText xml:space="preserve"> PAGEREF _Toc176333351 \h </w:instrText>
        </w:r>
        <w:r>
          <w:rPr>
            <w:noProof/>
            <w:webHidden/>
          </w:rPr>
        </w:r>
        <w:r>
          <w:rPr>
            <w:noProof/>
            <w:webHidden/>
          </w:rPr>
          <w:fldChar w:fldCharType="separate"/>
        </w:r>
        <w:r>
          <w:rPr>
            <w:noProof/>
            <w:webHidden/>
          </w:rPr>
          <w:t>74</w:t>
        </w:r>
        <w:r>
          <w:rPr>
            <w:noProof/>
            <w:webHidden/>
          </w:rPr>
          <w:fldChar w:fldCharType="end"/>
        </w:r>
      </w:hyperlink>
    </w:p>
    <w:p w14:paraId="041A8932" w14:textId="7568878D"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52" w:history="1">
        <w:r w:rsidRPr="003771FE">
          <w:rPr>
            <w:rStyle w:val="Hyperlink"/>
            <w:noProof/>
            <w:lang w:val="en-CA"/>
          </w:rPr>
          <w:t>Michael Mohammed</w:t>
        </w:r>
        <w:r>
          <w:rPr>
            <w:noProof/>
            <w:webHidden/>
          </w:rPr>
          <w:tab/>
        </w:r>
        <w:r>
          <w:rPr>
            <w:noProof/>
            <w:webHidden/>
          </w:rPr>
          <w:fldChar w:fldCharType="begin"/>
        </w:r>
        <w:r>
          <w:rPr>
            <w:noProof/>
            <w:webHidden/>
          </w:rPr>
          <w:instrText xml:space="preserve"> PAGEREF _Toc176333352 \h </w:instrText>
        </w:r>
        <w:r>
          <w:rPr>
            <w:noProof/>
            <w:webHidden/>
          </w:rPr>
        </w:r>
        <w:r>
          <w:rPr>
            <w:noProof/>
            <w:webHidden/>
          </w:rPr>
          <w:fldChar w:fldCharType="separate"/>
        </w:r>
        <w:r>
          <w:rPr>
            <w:noProof/>
            <w:webHidden/>
          </w:rPr>
          <w:t>75</w:t>
        </w:r>
        <w:r>
          <w:rPr>
            <w:noProof/>
            <w:webHidden/>
          </w:rPr>
          <w:fldChar w:fldCharType="end"/>
        </w:r>
      </w:hyperlink>
    </w:p>
    <w:p w14:paraId="090E0601" w14:textId="666475E9"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53" w:history="1">
        <w:r w:rsidRPr="003771FE">
          <w:rPr>
            <w:rStyle w:val="Hyperlink"/>
            <w:noProof/>
            <w:lang w:val="en-CA"/>
          </w:rPr>
          <w:t>Mina Khenfri</w:t>
        </w:r>
        <w:r>
          <w:rPr>
            <w:noProof/>
            <w:webHidden/>
          </w:rPr>
          <w:tab/>
        </w:r>
        <w:r>
          <w:rPr>
            <w:noProof/>
            <w:webHidden/>
          </w:rPr>
          <w:fldChar w:fldCharType="begin"/>
        </w:r>
        <w:r>
          <w:rPr>
            <w:noProof/>
            <w:webHidden/>
          </w:rPr>
          <w:instrText xml:space="preserve"> PAGEREF _Toc176333353 \h </w:instrText>
        </w:r>
        <w:r>
          <w:rPr>
            <w:noProof/>
            <w:webHidden/>
          </w:rPr>
        </w:r>
        <w:r>
          <w:rPr>
            <w:noProof/>
            <w:webHidden/>
          </w:rPr>
          <w:fldChar w:fldCharType="separate"/>
        </w:r>
        <w:r>
          <w:rPr>
            <w:noProof/>
            <w:webHidden/>
          </w:rPr>
          <w:t>76</w:t>
        </w:r>
        <w:r>
          <w:rPr>
            <w:noProof/>
            <w:webHidden/>
          </w:rPr>
          <w:fldChar w:fldCharType="end"/>
        </w:r>
      </w:hyperlink>
    </w:p>
    <w:p w14:paraId="7A0908BC" w14:textId="6C348B30"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54" w:history="1">
        <w:r w:rsidRPr="003771FE">
          <w:rPr>
            <w:rStyle w:val="Hyperlink"/>
            <w:noProof/>
            <w:lang w:val="en-CA"/>
          </w:rPr>
          <w:t>Mitchell Wanless</w:t>
        </w:r>
        <w:r>
          <w:rPr>
            <w:noProof/>
            <w:webHidden/>
          </w:rPr>
          <w:tab/>
        </w:r>
        <w:r>
          <w:rPr>
            <w:noProof/>
            <w:webHidden/>
          </w:rPr>
          <w:fldChar w:fldCharType="begin"/>
        </w:r>
        <w:r>
          <w:rPr>
            <w:noProof/>
            <w:webHidden/>
          </w:rPr>
          <w:instrText xml:space="preserve"> PAGEREF _Toc176333354 \h </w:instrText>
        </w:r>
        <w:r>
          <w:rPr>
            <w:noProof/>
            <w:webHidden/>
          </w:rPr>
        </w:r>
        <w:r>
          <w:rPr>
            <w:noProof/>
            <w:webHidden/>
          </w:rPr>
          <w:fldChar w:fldCharType="separate"/>
        </w:r>
        <w:r>
          <w:rPr>
            <w:noProof/>
            <w:webHidden/>
          </w:rPr>
          <w:t>77</w:t>
        </w:r>
        <w:r>
          <w:rPr>
            <w:noProof/>
            <w:webHidden/>
          </w:rPr>
          <w:fldChar w:fldCharType="end"/>
        </w:r>
      </w:hyperlink>
    </w:p>
    <w:p w14:paraId="47A1133A" w14:textId="19750A08"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55" w:history="1">
        <w:r w:rsidRPr="003771FE">
          <w:rPr>
            <w:rStyle w:val="Hyperlink"/>
            <w:noProof/>
            <w:lang w:val="en-CA"/>
          </w:rPr>
          <w:t>Munishi Desai (she/her)</w:t>
        </w:r>
        <w:r>
          <w:rPr>
            <w:noProof/>
            <w:webHidden/>
          </w:rPr>
          <w:tab/>
        </w:r>
        <w:r>
          <w:rPr>
            <w:noProof/>
            <w:webHidden/>
          </w:rPr>
          <w:fldChar w:fldCharType="begin"/>
        </w:r>
        <w:r>
          <w:rPr>
            <w:noProof/>
            <w:webHidden/>
          </w:rPr>
          <w:instrText xml:space="preserve"> PAGEREF _Toc176333355 \h </w:instrText>
        </w:r>
        <w:r>
          <w:rPr>
            <w:noProof/>
            <w:webHidden/>
          </w:rPr>
        </w:r>
        <w:r>
          <w:rPr>
            <w:noProof/>
            <w:webHidden/>
          </w:rPr>
          <w:fldChar w:fldCharType="separate"/>
        </w:r>
        <w:r>
          <w:rPr>
            <w:noProof/>
            <w:webHidden/>
          </w:rPr>
          <w:t>78</w:t>
        </w:r>
        <w:r>
          <w:rPr>
            <w:noProof/>
            <w:webHidden/>
          </w:rPr>
          <w:fldChar w:fldCharType="end"/>
        </w:r>
      </w:hyperlink>
    </w:p>
    <w:p w14:paraId="096B6686" w14:textId="2F417974"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56" w:history="1">
        <w:r w:rsidRPr="003771FE">
          <w:rPr>
            <w:rStyle w:val="Hyperlink"/>
            <w:noProof/>
            <w:lang w:val="en-CA"/>
          </w:rPr>
          <w:t>Myriam Reeves (she/her)</w:t>
        </w:r>
        <w:r>
          <w:rPr>
            <w:noProof/>
            <w:webHidden/>
          </w:rPr>
          <w:tab/>
        </w:r>
        <w:r>
          <w:rPr>
            <w:noProof/>
            <w:webHidden/>
          </w:rPr>
          <w:fldChar w:fldCharType="begin"/>
        </w:r>
        <w:r>
          <w:rPr>
            <w:noProof/>
            <w:webHidden/>
          </w:rPr>
          <w:instrText xml:space="preserve"> PAGEREF _Toc176333356 \h </w:instrText>
        </w:r>
        <w:r>
          <w:rPr>
            <w:noProof/>
            <w:webHidden/>
          </w:rPr>
        </w:r>
        <w:r>
          <w:rPr>
            <w:noProof/>
            <w:webHidden/>
          </w:rPr>
          <w:fldChar w:fldCharType="separate"/>
        </w:r>
        <w:r>
          <w:rPr>
            <w:noProof/>
            <w:webHidden/>
          </w:rPr>
          <w:t>79</w:t>
        </w:r>
        <w:r>
          <w:rPr>
            <w:noProof/>
            <w:webHidden/>
          </w:rPr>
          <w:fldChar w:fldCharType="end"/>
        </w:r>
      </w:hyperlink>
    </w:p>
    <w:p w14:paraId="7848DCF9" w14:textId="60B01816"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57" w:history="1">
        <w:r w:rsidRPr="003771FE">
          <w:rPr>
            <w:rStyle w:val="Hyperlink"/>
            <w:noProof/>
            <w:lang w:val="en-CA"/>
          </w:rPr>
          <w:t>Nan Zhang</w:t>
        </w:r>
        <w:r>
          <w:rPr>
            <w:noProof/>
            <w:webHidden/>
          </w:rPr>
          <w:tab/>
        </w:r>
        <w:r>
          <w:rPr>
            <w:noProof/>
            <w:webHidden/>
          </w:rPr>
          <w:fldChar w:fldCharType="begin"/>
        </w:r>
        <w:r>
          <w:rPr>
            <w:noProof/>
            <w:webHidden/>
          </w:rPr>
          <w:instrText xml:space="preserve"> PAGEREF _Toc176333357 \h </w:instrText>
        </w:r>
        <w:r>
          <w:rPr>
            <w:noProof/>
            <w:webHidden/>
          </w:rPr>
        </w:r>
        <w:r>
          <w:rPr>
            <w:noProof/>
            <w:webHidden/>
          </w:rPr>
          <w:fldChar w:fldCharType="separate"/>
        </w:r>
        <w:r>
          <w:rPr>
            <w:noProof/>
            <w:webHidden/>
          </w:rPr>
          <w:t>80</w:t>
        </w:r>
        <w:r>
          <w:rPr>
            <w:noProof/>
            <w:webHidden/>
          </w:rPr>
          <w:fldChar w:fldCharType="end"/>
        </w:r>
      </w:hyperlink>
    </w:p>
    <w:p w14:paraId="1E522270" w14:textId="7C96584B"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58" w:history="1">
        <w:r w:rsidRPr="003771FE">
          <w:rPr>
            <w:rStyle w:val="Hyperlink"/>
            <w:noProof/>
            <w:lang w:val="en-CA"/>
          </w:rPr>
          <w:t>Nancy Schruder</w:t>
        </w:r>
        <w:r>
          <w:rPr>
            <w:noProof/>
            <w:webHidden/>
          </w:rPr>
          <w:tab/>
        </w:r>
        <w:r>
          <w:rPr>
            <w:noProof/>
            <w:webHidden/>
          </w:rPr>
          <w:fldChar w:fldCharType="begin"/>
        </w:r>
        <w:r>
          <w:rPr>
            <w:noProof/>
            <w:webHidden/>
          </w:rPr>
          <w:instrText xml:space="preserve"> PAGEREF _Toc176333358 \h </w:instrText>
        </w:r>
        <w:r>
          <w:rPr>
            <w:noProof/>
            <w:webHidden/>
          </w:rPr>
        </w:r>
        <w:r>
          <w:rPr>
            <w:noProof/>
            <w:webHidden/>
          </w:rPr>
          <w:fldChar w:fldCharType="separate"/>
        </w:r>
        <w:r>
          <w:rPr>
            <w:noProof/>
            <w:webHidden/>
          </w:rPr>
          <w:t>81</w:t>
        </w:r>
        <w:r>
          <w:rPr>
            <w:noProof/>
            <w:webHidden/>
          </w:rPr>
          <w:fldChar w:fldCharType="end"/>
        </w:r>
      </w:hyperlink>
    </w:p>
    <w:p w14:paraId="4FFFDE68" w14:textId="5BD0ACD7"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59" w:history="1">
        <w:r w:rsidRPr="003771FE">
          <w:rPr>
            <w:rStyle w:val="Hyperlink"/>
            <w:noProof/>
            <w:lang w:val="en-CA"/>
          </w:rPr>
          <w:t>Nazim Hudda</w:t>
        </w:r>
        <w:r>
          <w:rPr>
            <w:noProof/>
            <w:webHidden/>
          </w:rPr>
          <w:tab/>
        </w:r>
        <w:r>
          <w:rPr>
            <w:noProof/>
            <w:webHidden/>
          </w:rPr>
          <w:fldChar w:fldCharType="begin"/>
        </w:r>
        <w:r>
          <w:rPr>
            <w:noProof/>
            <w:webHidden/>
          </w:rPr>
          <w:instrText xml:space="preserve"> PAGEREF _Toc176333359 \h </w:instrText>
        </w:r>
        <w:r>
          <w:rPr>
            <w:noProof/>
            <w:webHidden/>
          </w:rPr>
        </w:r>
        <w:r>
          <w:rPr>
            <w:noProof/>
            <w:webHidden/>
          </w:rPr>
          <w:fldChar w:fldCharType="separate"/>
        </w:r>
        <w:r>
          <w:rPr>
            <w:noProof/>
            <w:webHidden/>
          </w:rPr>
          <w:t>82</w:t>
        </w:r>
        <w:r>
          <w:rPr>
            <w:noProof/>
            <w:webHidden/>
          </w:rPr>
          <w:fldChar w:fldCharType="end"/>
        </w:r>
      </w:hyperlink>
    </w:p>
    <w:p w14:paraId="26040CB5" w14:textId="0D13864B"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60" w:history="1">
        <w:r w:rsidRPr="003771FE">
          <w:rPr>
            <w:rStyle w:val="Hyperlink"/>
            <w:noProof/>
            <w:lang w:val="en-CA"/>
          </w:rPr>
          <w:t>Normand St-Pierre</w:t>
        </w:r>
        <w:r>
          <w:rPr>
            <w:noProof/>
            <w:webHidden/>
          </w:rPr>
          <w:tab/>
        </w:r>
        <w:r>
          <w:rPr>
            <w:noProof/>
            <w:webHidden/>
          </w:rPr>
          <w:fldChar w:fldCharType="begin"/>
        </w:r>
        <w:r>
          <w:rPr>
            <w:noProof/>
            <w:webHidden/>
          </w:rPr>
          <w:instrText xml:space="preserve"> PAGEREF _Toc176333360 \h </w:instrText>
        </w:r>
        <w:r>
          <w:rPr>
            <w:noProof/>
            <w:webHidden/>
          </w:rPr>
        </w:r>
        <w:r>
          <w:rPr>
            <w:noProof/>
            <w:webHidden/>
          </w:rPr>
          <w:fldChar w:fldCharType="separate"/>
        </w:r>
        <w:r>
          <w:rPr>
            <w:noProof/>
            <w:webHidden/>
          </w:rPr>
          <w:t>83</w:t>
        </w:r>
        <w:r>
          <w:rPr>
            <w:noProof/>
            <w:webHidden/>
          </w:rPr>
          <w:fldChar w:fldCharType="end"/>
        </w:r>
      </w:hyperlink>
    </w:p>
    <w:p w14:paraId="046835D4" w14:textId="6360D4DE"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61" w:history="1">
        <w:r w:rsidRPr="003771FE">
          <w:rPr>
            <w:rStyle w:val="Hyperlink"/>
            <w:noProof/>
            <w:lang w:val="en-CA"/>
          </w:rPr>
          <w:t>Olivia Garzon</w:t>
        </w:r>
        <w:r>
          <w:rPr>
            <w:noProof/>
            <w:webHidden/>
          </w:rPr>
          <w:tab/>
        </w:r>
        <w:r>
          <w:rPr>
            <w:noProof/>
            <w:webHidden/>
          </w:rPr>
          <w:fldChar w:fldCharType="begin"/>
        </w:r>
        <w:r>
          <w:rPr>
            <w:noProof/>
            <w:webHidden/>
          </w:rPr>
          <w:instrText xml:space="preserve"> PAGEREF _Toc176333361 \h </w:instrText>
        </w:r>
        <w:r>
          <w:rPr>
            <w:noProof/>
            <w:webHidden/>
          </w:rPr>
        </w:r>
        <w:r>
          <w:rPr>
            <w:noProof/>
            <w:webHidden/>
          </w:rPr>
          <w:fldChar w:fldCharType="separate"/>
        </w:r>
        <w:r>
          <w:rPr>
            <w:noProof/>
            <w:webHidden/>
          </w:rPr>
          <w:t>84</w:t>
        </w:r>
        <w:r>
          <w:rPr>
            <w:noProof/>
            <w:webHidden/>
          </w:rPr>
          <w:fldChar w:fldCharType="end"/>
        </w:r>
      </w:hyperlink>
    </w:p>
    <w:p w14:paraId="2CE5B0BA" w14:textId="1A8967A7"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62" w:history="1">
        <w:r w:rsidRPr="003771FE">
          <w:rPr>
            <w:rStyle w:val="Hyperlink"/>
            <w:noProof/>
            <w:lang w:val="en-CA"/>
          </w:rPr>
          <w:t>Orla Bartolo (she/her)</w:t>
        </w:r>
        <w:r>
          <w:rPr>
            <w:noProof/>
            <w:webHidden/>
          </w:rPr>
          <w:tab/>
        </w:r>
        <w:r>
          <w:rPr>
            <w:noProof/>
            <w:webHidden/>
          </w:rPr>
          <w:fldChar w:fldCharType="begin"/>
        </w:r>
        <w:r>
          <w:rPr>
            <w:noProof/>
            <w:webHidden/>
          </w:rPr>
          <w:instrText xml:space="preserve"> PAGEREF _Toc176333362 \h </w:instrText>
        </w:r>
        <w:r>
          <w:rPr>
            <w:noProof/>
            <w:webHidden/>
          </w:rPr>
        </w:r>
        <w:r>
          <w:rPr>
            <w:noProof/>
            <w:webHidden/>
          </w:rPr>
          <w:fldChar w:fldCharType="separate"/>
        </w:r>
        <w:r>
          <w:rPr>
            <w:noProof/>
            <w:webHidden/>
          </w:rPr>
          <w:t>85</w:t>
        </w:r>
        <w:r>
          <w:rPr>
            <w:noProof/>
            <w:webHidden/>
          </w:rPr>
          <w:fldChar w:fldCharType="end"/>
        </w:r>
      </w:hyperlink>
    </w:p>
    <w:p w14:paraId="02B99795" w14:textId="63389702"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63" w:history="1">
        <w:r w:rsidRPr="003771FE">
          <w:rPr>
            <w:rStyle w:val="Hyperlink"/>
            <w:noProof/>
            <w:lang w:val="en-CA"/>
          </w:rPr>
          <w:t>Patricia Berube</w:t>
        </w:r>
        <w:r>
          <w:rPr>
            <w:noProof/>
            <w:webHidden/>
          </w:rPr>
          <w:tab/>
        </w:r>
        <w:r>
          <w:rPr>
            <w:noProof/>
            <w:webHidden/>
          </w:rPr>
          <w:fldChar w:fldCharType="begin"/>
        </w:r>
        <w:r>
          <w:rPr>
            <w:noProof/>
            <w:webHidden/>
          </w:rPr>
          <w:instrText xml:space="preserve"> PAGEREF _Toc176333363 \h </w:instrText>
        </w:r>
        <w:r>
          <w:rPr>
            <w:noProof/>
            <w:webHidden/>
          </w:rPr>
        </w:r>
        <w:r>
          <w:rPr>
            <w:noProof/>
            <w:webHidden/>
          </w:rPr>
          <w:fldChar w:fldCharType="separate"/>
        </w:r>
        <w:r>
          <w:rPr>
            <w:noProof/>
            <w:webHidden/>
          </w:rPr>
          <w:t>86</w:t>
        </w:r>
        <w:r>
          <w:rPr>
            <w:noProof/>
            <w:webHidden/>
          </w:rPr>
          <w:fldChar w:fldCharType="end"/>
        </w:r>
      </w:hyperlink>
    </w:p>
    <w:p w14:paraId="24F8D199" w14:textId="4958BB13"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64" w:history="1">
        <w:r w:rsidRPr="003771FE">
          <w:rPr>
            <w:rStyle w:val="Hyperlink"/>
            <w:noProof/>
            <w:lang w:val="en-CA"/>
          </w:rPr>
          <w:t>Peter Schwartz</w:t>
        </w:r>
        <w:r>
          <w:rPr>
            <w:noProof/>
            <w:webHidden/>
          </w:rPr>
          <w:tab/>
        </w:r>
        <w:r>
          <w:rPr>
            <w:noProof/>
            <w:webHidden/>
          </w:rPr>
          <w:fldChar w:fldCharType="begin"/>
        </w:r>
        <w:r>
          <w:rPr>
            <w:noProof/>
            <w:webHidden/>
          </w:rPr>
          <w:instrText xml:space="preserve"> PAGEREF _Toc176333364 \h </w:instrText>
        </w:r>
        <w:r>
          <w:rPr>
            <w:noProof/>
            <w:webHidden/>
          </w:rPr>
        </w:r>
        <w:r>
          <w:rPr>
            <w:noProof/>
            <w:webHidden/>
          </w:rPr>
          <w:fldChar w:fldCharType="separate"/>
        </w:r>
        <w:r>
          <w:rPr>
            <w:noProof/>
            <w:webHidden/>
          </w:rPr>
          <w:t>87</w:t>
        </w:r>
        <w:r>
          <w:rPr>
            <w:noProof/>
            <w:webHidden/>
          </w:rPr>
          <w:fldChar w:fldCharType="end"/>
        </w:r>
      </w:hyperlink>
    </w:p>
    <w:p w14:paraId="788DA356" w14:textId="35B7A3CB"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65" w:history="1">
        <w:r w:rsidRPr="003771FE">
          <w:rPr>
            <w:rStyle w:val="Hyperlink"/>
            <w:noProof/>
            <w:lang w:val="en-CA"/>
          </w:rPr>
          <w:t>Raphaelle Ferland (she/her)</w:t>
        </w:r>
        <w:r>
          <w:rPr>
            <w:noProof/>
            <w:webHidden/>
          </w:rPr>
          <w:tab/>
        </w:r>
        <w:r>
          <w:rPr>
            <w:noProof/>
            <w:webHidden/>
          </w:rPr>
          <w:fldChar w:fldCharType="begin"/>
        </w:r>
        <w:r>
          <w:rPr>
            <w:noProof/>
            <w:webHidden/>
          </w:rPr>
          <w:instrText xml:space="preserve"> PAGEREF _Toc176333365 \h </w:instrText>
        </w:r>
        <w:r>
          <w:rPr>
            <w:noProof/>
            <w:webHidden/>
          </w:rPr>
        </w:r>
        <w:r>
          <w:rPr>
            <w:noProof/>
            <w:webHidden/>
          </w:rPr>
          <w:fldChar w:fldCharType="separate"/>
        </w:r>
        <w:r>
          <w:rPr>
            <w:noProof/>
            <w:webHidden/>
          </w:rPr>
          <w:t>88</w:t>
        </w:r>
        <w:r>
          <w:rPr>
            <w:noProof/>
            <w:webHidden/>
          </w:rPr>
          <w:fldChar w:fldCharType="end"/>
        </w:r>
      </w:hyperlink>
    </w:p>
    <w:p w14:paraId="6CC01965" w14:textId="25B324CA"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66" w:history="1">
        <w:r w:rsidRPr="003771FE">
          <w:rPr>
            <w:rStyle w:val="Hyperlink"/>
            <w:noProof/>
            <w:lang w:val="en-CA"/>
          </w:rPr>
          <w:t>Richard Soulliere (he/him)</w:t>
        </w:r>
        <w:r>
          <w:rPr>
            <w:noProof/>
            <w:webHidden/>
          </w:rPr>
          <w:tab/>
        </w:r>
        <w:r>
          <w:rPr>
            <w:noProof/>
            <w:webHidden/>
          </w:rPr>
          <w:fldChar w:fldCharType="begin"/>
        </w:r>
        <w:r>
          <w:rPr>
            <w:noProof/>
            <w:webHidden/>
          </w:rPr>
          <w:instrText xml:space="preserve"> PAGEREF _Toc176333366 \h </w:instrText>
        </w:r>
        <w:r>
          <w:rPr>
            <w:noProof/>
            <w:webHidden/>
          </w:rPr>
        </w:r>
        <w:r>
          <w:rPr>
            <w:noProof/>
            <w:webHidden/>
          </w:rPr>
          <w:fldChar w:fldCharType="separate"/>
        </w:r>
        <w:r>
          <w:rPr>
            <w:noProof/>
            <w:webHidden/>
          </w:rPr>
          <w:t>89</w:t>
        </w:r>
        <w:r>
          <w:rPr>
            <w:noProof/>
            <w:webHidden/>
          </w:rPr>
          <w:fldChar w:fldCharType="end"/>
        </w:r>
      </w:hyperlink>
    </w:p>
    <w:p w14:paraId="209B1AF9" w14:textId="1EA2E549"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67" w:history="1">
        <w:r w:rsidRPr="003771FE">
          <w:rPr>
            <w:rStyle w:val="Hyperlink"/>
            <w:noProof/>
            <w:lang w:val="en-CA"/>
          </w:rPr>
          <w:t>Rob Freake</w:t>
        </w:r>
        <w:r>
          <w:rPr>
            <w:noProof/>
            <w:webHidden/>
          </w:rPr>
          <w:tab/>
        </w:r>
        <w:r>
          <w:rPr>
            <w:noProof/>
            <w:webHidden/>
          </w:rPr>
          <w:fldChar w:fldCharType="begin"/>
        </w:r>
        <w:r>
          <w:rPr>
            <w:noProof/>
            <w:webHidden/>
          </w:rPr>
          <w:instrText xml:space="preserve"> PAGEREF _Toc176333367 \h </w:instrText>
        </w:r>
        <w:r>
          <w:rPr>
            <w:noProof/>
            <w:webHidden/>
          </w:rPr>
        </w:r>
        <w:r>
          <w:rPr>
            <w:noProof/>
            <w:webHidden/>
          </w:rPr>
          <w:fldChar w:fldCharType="separate"/>
        </w:r>
        <w:r>
          <w:rPr>
            <w:noProof/>
            <w:webHidden/>
          </w:rPr>
          <w:t>90</w:t>
        </w:r>
        <w:r>
          <w:rPr>
            <w:noProof/>
            <w:webHidden/>
          </w:rPr>
          <w:fldChar w:fldCharType="end"/>
        </w:r>
      </w:hyperlink>
    </w:p>
    <w:p w14:paraId="79668FDB" w14:textId="04BBF154"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68" w:history="1">
        <w:r w:rsidRPr="003771FE">
          <w:rPr>
            <w:rStyle w:val="Hyperlink"/>
            <w:noProof/>
            <w:lang w:val="en-CA"/>
          </w:rPr>
          <w:t>Robert Cater</w:t>
        </w:r>
        <w:r>
          <w:rPr>
            <w:noProof/>
            <w:webHidden/>
          </w:rPr>
          <w:tab/>
        </w:r>
        <w:r>
          <w:rPr>
            <w:noProof/>
            <w:webHidden/>
          </w:rPr>
          <w:fldChar w:fldCharType="begin"/>
        </w:r>
        <w:r>
          <w:rPr>
            <w:noProof/>
            <w:webHidden/>
          </w:rPr>
          <w:instrText xml:space="preserve"> PAGEREF _Toc176333368 \h </w:instrText>
        </w:r>
        <w:r>
          <w:rPr>
            <w:noProof/>
            <w:webHidden/>
          </w:rPr>
        </w:r>
        <w:r>
          <w:rPr>
            <w:noProof/>
            <w:webHidden/>
          </w:rPr>
          <w:fldChar w:fldCharType="separate"/>
        </w:r>
        <w:r>
          <w:rPr>
            <w:noProof/>
            <w:webHidden/>
          </w:rPr>
          <w:t>91</w:t>
        </w:r>
        <w:r>
          <w:rPr>
            <w:noProof/>
            <w:webHidden/>
          </w:rPr>
          <w:fldChar w:fldCharType="end"/>
        </w:r>
      </w:hyperlink>
    </w:p>
    <w:p w14:paraId="6EA9B6BF" w14:textId="50C43D6C"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69" w:history="1">
        <w:r w:rsidRPr="003771FE">
          <w:rPr>
            <w:rStyle w:val="Hyperlink"/>
            <w:noProof/>
            <w:lang w:val="en-CA"/>
          </w:rPr>
          <w:t>Shannon Doubleday (she/her)</w:t>
        </w:r>
        <w:r>
          <w:rPr>
            <w:noProof/>
            <w:webHidden/>
          </w:rPr>
          <w:tab/>
        </w:r>
        <w:r>
          <w:rPr>
            <w:noProof/>
            <w:webHidden/>
          </w:rPr>
          <w:fldChar w:fldCharType="begin"/>
        </w:r>
        <w:r>
          <w:rPr>
            <w:noProof/>
            <w:webHidden/>
          </w:rPr>
          <w:instrText xml:space="preserve"> PAGEREF _Toc176333369 \h </w:instrText>
        </w:r>
        <w:r>
          <w:rPr>
            <w:noProof/>
            <w:webHidden/>
          </w:rPr>
        </w:r>
        <w:r>
          <w:rPr>
            <w:noProof/>
            <w:webHidden/>
          </w:rPr>
          <w:fldChar w:fldCharType="separate"/>
        </w:r>
        <w:r>
          <w:rPr>
            <w:noProof/>
            <w:webHidden/>
          </w:rPr>
          <w:t>92</w:t>
        </w:r>
        <w:r>
          <w:rPr>
            <w:noProof/>
            <w:webHidden/>
          </w:rPr>
          <w:fldChar w:fldCharType="end"/>
        </w:r>
      </w:hyperlink>
    </w:p>
    <w:p w14:paraId="7FD4B6B1" w14:textId="2C419346"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70" w:history="1">
        <w:r w:rsidRPr="003771FE">
          <w:rPr>
            <w:rStyle w:val="Hyperlink"/>
            <w:noProof/>
            <w:lang w:val="en-CA"/>
          </w:rPr>
          <w:t>Shannon Fiedler (she/her)</w:t>
        </w:r>
        <w:r>
          <w:rPr>
            <w:noProof/>
            <w:webHidden/>
          </w:rPr>
          <w:tab/>
        </w:r>
        <w:r>
          <w:rPr>
            <w:noProof/>
            <w:webHidden/>
          </w:rPr>
          <w:fldChar w:fldCharType="begin"/>
        </w:r>
        <w:r>
          <w:rPr>
            <w:noProof/>
            <w:webHidden/>
          </w:rPr>
          <w:instrText xml:space="preserve"> PAGEREF _Toc176333370 \h </w:instrText>
        </w:r>
        <w:r>
          <w:rPr>
            <w:noProof/>
            <w:webHidden/>
          </w:rPr>
        </w:r>
        <w:r>
          <w:rPr>
            <w:noProof/>
            <w:webHidden/>
          </w:rPr>
          <w:fldChar w:fldCharType="separate"/>
        </w:r>
        <w:r>
          <w:rPr>
            <w:noProof/>
            <w:webHidden/>
          </w:rPr>
          <w:t>93</w:t>
        </w:r>
        <w:r>
          <w:rPr>
            <w:noProof/>
            <w:webHidden/>
          </w:rPr>
          <w:fldChar w:fldCharType="end"/>
        </w:r>
      </w:hyperlink>
    </w:p>
    <w:p w14:paraId="1E71A781" w14:textId="2965D556"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71" w:history="1">
        <w:r w:rsidRPr="003771FE">
          <w:rPr>
            <w:rStyle w:val="Hyperlink"/>
            <w:noProof/>
            <w:lang w:val="en-CA"/>
          </w:rPr>
          <w:t>Sinead Tuite (she/her)</w:t>
        </w:r>
        <w:r>
          <w:rPr>
            <w:noProof/>
            <w:webHidden/>
          </w:rPr>
          <w:tab/>
        </w:r>
        <w:r>
          <w:rPr>
            <w:noProof/>
            <w:webHidden/>
          </w:rPr>
          <w:fldChar w:fldCharType="begin"/>
        </w:r>
        <w:r>
          <w:rPr>
            <w:noProof/>
            <w:webHidden/>
          </w:rPr>
          <w:instrText xml:space="preserve"> PAGEREF _Toc176333371 \h </w:instrText>
        </w:r>
        <w:r>
          <w:rPr>
            <w:noProof/>
            <w:webHidden/>
          </w:rPr>
        </w:r>
        <w:r>
          <w:rPr>
            <w:noProof/>
            <w:webHidden/>
          </w:rPr>
          <w:fldChar w:fldCharType="separate"/>
        </w:r>
        <w:r>
          <w:rPr>
            <w:noProof/>
            <w:webHidden/>
          </w:rPr>
          <w:t>94</w:t>
        </w:r>
        <w:r>
          <w:rPr>
            <w:noProof/>
            <w:webHidden/>
          </w:rPr>
          <w:fldChar w:fldCharType="end"/>
        </w:r>
      </w:hyperlink>
    </w:p>
    <w:p w14:paraId="0933B571" w14:textId="7494A7C9"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72" w:history="1">
        <w:r w:rsidRPr="003771FE">
          <w:rPr>
            <w:rStyle w:val="Hyperlink"/>
            <w:noProof/>
            <w:lang w:val="en-CA"/>
          </w:rPr>
          <w:t>Sonia Sansfacon</w:t>
        </w:r>
        <w:r>
          <w:rPr>
            <w:noProof/>
            <w:webHidden/>
          </w:rPr>
          <w:tab/>
        </w:r>
        <w:r>
          <w:rPr>
            <w:noProof/>
            <w:webHidden/>
          </w:rPr>
          <w:fldChar w:fldCharType="begin"/>
        </w:r>
        <w:r>
          <w:rPr>
            <w:noProof/>
            <w:webHidden/>
          </w:rPr>
          <w:instrText xml:space="preserve"> PAGEREF _Toc176333372 \h </w:instrText>
        </w:r>
        <w:r>
          <w:rPr>
            <w:noProof/>
            <w:webHidden/>
          </w:rPr>
        </w:r>
        <w:r>
          <w:rPr>
            <w:noProof/>
            <w:webHidden/>
          </w:rPr>
          <w:fldChar w:fldCharType="separate"/>
        </w:r>
        <w:r>
          <w:rPr>
            <w:noProof/>
            <w:webHidden/>
          </w:rPr>
          <w:t>95</w:t>
        </w:r>
        <w:r>
          <w:rPr>
            <w:noProof/>
            <w:webHidden/>
          </w:rPr>
          <w:fldChar w:fldCharType="end"/>
        </w:r>
      </w:hyperlink>
    </w:p>
    <w:p w14:paraId="1FC45EA9" w14:textId="03E68CC3"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73" w:history="1">
        <w:r w:rsidRPr="003771FE">
          <w:rPr>
            <w:rStyle w:val="Hyperlink"/>
            <w:noProof/>
            <w:lang w:val="en-CA"/>
          </w:rPr>
          <w:t>Stacy Muise (she/her)</w:t>
        </w:r>
        <w:r>
          <w:rPr>
            <w:noProof/>
            <w:webHidden/>
          </w:rPr>
          <w:tab/>
        </w:r>
        <w:r>
          <w:rPr>
            <w:noProof/>
            <w:webHidden/>
          </w:rPr>
          <w:fldChar w:fldCharType="begin"/>
        </w:r>
        <w:r>
          <w:rPr>
            <w:noProof/>
            <w:webHidden/>
          </w:rPr>
          <w:instrText xml:space="preserve"> PAGEREF _Toc176333373 \h </w:instrText>
        </w:r>
        <w:r>
          <w:rPr>
            <w:noProof/>
            <w:webHidden/>
          </w:rPr>
        </w:r>
        <w:r>
          <w:rPr>
            <w:noProof/>
            <w:webHidden/>
          </w:rPr>
          <w:fldChar w:fldCharType="separate"/>
        </w:r>
        <w:r>
          <w:rPr>
            <w:noProof/>
            <w:webHidden/>
          </w:rPr>
          <w:t>96</w:t>
        </w:r>
        <w:r>
          <w:rPr>
            <w:noProof/>
            <w:webHidden/>
          </w:rPr>
          <w:fldChar w:fldCharType="end"/>
        </w:r>
      </w:hyperlink>
    </w:p>
    <w:p w14:paraId="4B702C1F" w14:textId="36AF9123"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74" w:history="1">
        <w:r w:rsidRPr="003771FE">
          <w:rPr>
            <w:rStyle w:val="Hyperlink"/>
            <w:noProof/>
            <w:lang w:val="en-CA"/>
          </w:rPr>
          <w:t>Stefan Simard (he/him)</w:t>
        </w:r>
        <w:r>
          <w:rPr>
            <w:noProof/>
            <w:webHidden/>
          </w:rPr>
          <w:tab/>
        </w:r>
        <w:r>
          <w:rPr>
            <w:noProof/>
            <w:webHidden/>
          </w:rPr>
          <w:fldChar w:fldCharType="begin"/>
        </w:r>
        <w:r>
          <w:rPr>
            <w:noProof/>
            <w:webHidden/>
          </w:rPr>
          <w:instrText xml:space="preserve"> PAGEREF _Toc176333374 \h </w:instrText>
        </w:r>
        <w:r>
          <w:rPr>
            <w:noProof/>
            <w:webHidden/>
          </w:rPr>
        </w:r>
        <w:r>
          <w:rPr>
            <w:noProof/>
            <w:webHidden/>
          </w:rPr>
          <w:fldChar w:fldCharType="separate"/>
        </w:r>
        <w:r>
          <w:rPr>
            <w:noProof/>
            <w:webHidden/>
          </w:rPr>
          <w:t>97</w:t>
        </w:r>
        <w:r>
          <w:rPr>
            <w:noProof/>
            <w:webHidden/>
          </w:rPr>
          <w:fldChar w:fldCharType="end"/>
        </w:r>
      </w:hyperlink>
    </w:p>
    <w:p w14:paraId="295979FB" w14:textId="749BEA7B"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75" w:history="1">
        <w:r w:rsidRPr="003771FE">
          <w:rPr>
            <w:rStyle w:val="Hyperlink"/>
            <w:noProof/>
            <w:lang w:val="en-CA"/>
          </w:rPr>
          <w:t>Steve Frappier</w:t>
        </w:r>
        <w:r>
          <w:rPr>
            <w:noProof/>
            <w:webHidden/>
          </w:rPr>
          <w:tab/>
        </w:r>
        <w:r>
          <w:rPr>
            <w:noProof/>
            <w:webHidden/>
          </w:rPr>
          <w:fldChar w:fldCharType="begin"/>
        </w:r>
        <w:r>
          <w:rPr>
            <w:noProof/>
            <w:webHidden/>
          </w:rPr>
          <w:instrText xml:space="preserve"> PAGEREF _Toc176333375 \h </w:instrText>
        </w:r>
        <w:r>
          <w:rPr>
            <w:noProof/>
            <w:webHidden/>
          </w:rPr>
        </w:r>
        <w:r>
          <w:rPr>
            <w:noProof/>
            <w:webHidden/>
          </w:rPr>
          <w:fldChar w:fldCharType="separate"/>
        </w:r>
        <w:r>
          <w:rPr>
            <w:noProof/>
            <w:webHidden/>
          </w:rPr>
          <w:t>98</w:t>
        </w:r>
        <w:r>
          <w:rPr>
            <w:noProof/>
            <w:webHidden/>
          </w:rPr>
          <w:fldChar w:fldCharType="end"/>
        </w:r>
      </w:hyperlink>
    </w:p>
    <w:p w14:paraId="68A9480E" w14:textId="248D50AC"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76" w:history="1">
        <w:r w:rsidRPr="003771FE">
          <w:rPr>
            <w:rStyle w:val="Hyperlink"/>
            <w:noProof/>
            <w:lang w:val="en-CA"/>
          </w:rPr>
          <w:t>Stuart McGregor</w:t>
        </w:r>
        <w:r>
          <w:rPr>
            <w:noProof/>
            <w:webHidden/>
          </w:rPr>
          <w:tab/>
        </w:r>
        <w:r>
          <w:rPr>
            <w:noProof/>
            <w:webHidden/>
          </w:rPr>
          <w:fldChar w:fldCharType="begin"/>
        </w:r>
        <w:r>
          <w:rPr>
            <w:noProof/>
            <w:webHidden/>
          </w:rPr>
          <w:instrText xml:space="preserve"> PAGEREF _Toc176333376 \h </w:instrText>
        </w:r>
        <w:r>
          <w:rPr>
            <w:noProof/>
            <w:webHidden/>
          </w:rPr>
        </w:r>
        <w:r>
          <w:rPr>
            <w:noProof/>
            <w:webHidden/>
          </w:rPr>
          <w:fldChar w:fldCharType="separate"/>
        </w:r>
        <w:r>
          <w:rPr>
            <w:noProof/>
            <w:webHidden/>
          </w:rPr>
          <w:t>99</w:t>
        </w:r>
        <w:r>
          <w:rPr>
            <w:noProof/>
            <w:webHidden/>
          </w:rPr>
          <w:fldChar w:fldCharType="end"/>
        </w:r>
      </w:hyperlink>
    </w:p>
    <w:p w14:paraId="413E31EE" w14:textId="475534DE"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77" w:history="1">
        <w:r w:rsidRPr="003771FE">
          <w:rPr>
            <w:rStyle w:val="Hyperlink"/>
            <w:noProof/>
            <w:lang w:val="en-CA"/>
          </w:rPr>
          <w:t>Syed Zohaib</w:t>
        </w:r>
        <w:r>
          <w:rPr>
            <w:noProof/>
            <w:webHidden/>
          </w:rPr>
          <w:tab/>
        </w:r>
        <w:r>
          <w:rPr>
            <w:noProof/>
            <w:webHidden/>
          </w:rPr>
          <w:fldChar w:fldCharType="begin"/>
        </w:r>
        <w:r>
          <w:rPr>
            <w:noProof/>
            <w:webHidden/>
          </w:rPr>
          <w:instrText xml:space="preserve"> PAGEREF _Toc176333377 \h </w:instrText>
        </w:r>
        <w:r>
          <w:rPr>
            <w:noProof/>
            <w:webHidden/>
          </w:rPr>
        </w:r>
        <w:r>
          <w:rPr>
            <w:noProof/>
            <w:webHidden/>
          </w:rPr>
          <w:fldChar w:fldCharType="separate"/>
        </w:r>
        <w:r>
          <w:rPr>
            <w:noProof/>
            <w:webHidden/>
          </w:rPr>
          <w:t>100</w:t>
        </w:r>
        <w:r>
          <w:rPr>
            <w:noProof/>
            <w:webHidden/>
          </w:rPr>
          <w:fldChar w:fldCharType="end"/>
        </w:r>
      </w:hyperlink>
    </w:p>
    <w:p w14:paraId="0A0E4012" w14:textId="4EBA4431"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78" w:history="1">
        <w:r w:rsidRPr="003771FE">
          <w:rPr>
            <w:rStyle w:val="Hyperlink"/>
            <w:noProof/>
            <w:lang w:val="en-CA"/>
          </w:rPr>
          <w:t>Tammy Detta (she/her)</w:t>
        </w:r>
        <w:r>
          <w:rPr>
            <w:noProof/>
            <w:webHidden/>
          </w:rPr>
          <w:tab/>
        </w:r>
        <w:r>
          <w:rPr>
            <w:noProof/>
            <w:webHidden/>
          </w:rPr>
          <w:fldChar w:fldCharType="begin"/>
        </w:r>
        <w:r>
          <w:rPr>
            <w:noProof/>
            <w:webHidden/>
          </w:rPr>
          <w:instrText xml:space="preserve"> PAGEREF _Toc176333378 \h </w:instrText>
        </w:r>
        <w:r>
          <w:rPr>
            <w:noProof/>
            <w:webHidden/>
          </w:rPr>
        </w:r>
        <w:r>
          <w:rPr>
            <w:noProof/>
            <w:webHidden/>
          </w:rPr>
          <w:fldChar w:fldCharType="separate"/>
        </w:r>
        <w:r>
          <w:rPr>
            <w:noProof/>
            <w:webHidden/>
          </w:rPr>
          <w:t>101</w:t>
        </w:r>
        <w:r>
          <w:rPr>
            <w:noProof/>
            <w:webHidden/>
          </w:rPr>
          <w:fldChar w:fldCharType="end"/>
        </w:r>
      </w:hyperlink>
    </w:p>
    <w:p w14:paraId="5FBCA663" w14:textId="76F53473"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79" w:history="1">
        <w:r w:rsidRPr="003771FE">
          <w:rPr>
            <w:rStyle w:val="Hyperlink"/>
            <w:noProof/>
            <w:lang w:val="en-CA"/>
          </w:rPr>
          <w:t>Tara King (she/her)</w:t>
        </w:r>
        <w:r>
          <w:rPr>
            <w:noProof/>
            <w:webHidden/>
          </w:rPr>
          <w:tab/>
        </w:r>
        <w:r>
          <w:rPr>
            <w:noProof/>
            <w:webHidden/>
          </w:rPr>
          <w:fldChar w:fldCharType="begin"/>
        </w:r>
        <w:r>
          <w:rPr>
            <w:noProof/>
            <w:webHidden/>
          </w:rPr>
          <w:instrText xml:space="preserve"> PAGEREF _Toc176333379 \h </w:instrText>
        </w:r>
        <w:r>
          <w:rPr>
            <w:noProof/>
            <w:webHidden/>
          </w:rPr>
        </w:r>
        <w:r>
          <w:rPr>
            <w:noProof/>
            <w:webHidden/>
          </w:rPr>
          <w:fldChar w:fldCharType="separate"/>
        </w:r>
        <w:r>
          <w:rPr>
            <w:noProof/>
            <w:webHidden/>
          </w:rPr>
          <w:t>102</w:t>
        </w:r>
        <w:r>
          <w:rPr>
            <w:noProof/>
            <w:webHidden/>
          </w:rPr>
          <w:fldChar w:fldCharType="end"/>
        </w:r>
      </w:hyperlink>
    </w:p>
    <w:p w14:paraId="6348187A" w14:textId="2A22E40C"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80" w:history="1">
        <w:r w:rsidRPr="003771FE">
          <w:rPr>
            <w:rStyle w:val="Hyperlink"/>
            <w:noProof/>
            <w:lang w:val="en-CA"/>
          </w:rPr>
          <w:t>Thalia Nikolaidou</w:t>
        </w:r>
        <w:r>
          <w:rPr>
            <w:noProof/>
            <w:webHidden/>
          </w:rPr>
          <w:tab/>
        </w:r>
        <w:r>
          <w:rPr>
            <w:noProof/>
            <w:webHidden/>
          </w:rPr>
          <w:fldChar w:fldCharType="begin"/>
        </w:r>
        <w:r>
          <w:rPr>
            <w:noProof/>
            <w:webHidden/>
          </w:rPr>
          <w:instrText xml:space="preserve"> PAGEREF _Toc176333380 \h </w:instrText>
        </w:r>
        <w:r>
          <w:rPr>
            <w:noProof/>
            <w:webHidden/>
          </w:rPr>
        </w:r>
        <w:r>
          <w:rPr>
            <w:noProof/>
            <w:webHidden/>
          </w:rPr>
          <w:fldChar w:fldCharType="separate"/>
        </w:r>
        <w:r>
          <w:rPr>
            <w:noProof/>
            <w:webHidden/>
          </w:rPr>
          <w:t>103</w:t>
        </w:r>
        <w:r>
          <w:rPr>
            <w:noProof/>
            <w:webHidden/>
          </w:rPr>
          <w:fldChar w:fldCharType="end"/>
        </w:r>
      </w:hyperlink>
    </w:p>
    <w:p w14:paraId="5FDFEB77" w14:textId="76FB1358"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81" w:history="1">
        <w:r w:rsidRPr="003771FE">
          <w:rPr>
            <w:rStyle w:val="Hyperlink"/>
            <w:noProof/>
            <w:lang w:val="en-CA"/>
          </w:rPr>
          <w:t>Tony De Simone (he/him)</w:t>
        </w:r>
        <w:r>
          <w:rPr>
            <w:noProof/>
            <w:webHidden/>
          </w:rPr>
          <w:tab/>
        </w:r>
        <w:r>
          <w:rPr>
            <w:noProof/>
            <w:webHidden/>
          </w:rPr>
          <w:fldChar w:fldCharType="begin"/>
        </w:r>
        <w:r>
          <w:rPr>
            <w:noProof/>
            <w:webHidden/>
          </w:rPr>
          <w:instrText xml:space="preserve"> PAGEREF _Toc176333381 \h </w:instrText>
        </w:r>
        <w:r>
          <w:rPr>
            <w:noProof/>
            <w:webHidden/>
          </w:rPr>
        </w:r>
        <w:r>
          <w:rPr>
            <w:noProof/>
            <w:webHidden/>
          </w:rPr>
          <w:fldChar w:fldCharType="separate"/>
        </w:r>
        <w:r>
          <w:rPr>
            <w:noProof/>
            <w:webHidden/>
          </w:rPr>
          <w:t>104</w:t>
        </w:r>
        <w:r>
          <w:rPr>
            <w:noProof/>
            <w:webHidden/>
          </w:rPr>
          <w:fldChar w:fldCharType="end"/>
        </w:r>
      </w:hyperlink>
    </w:p>
    <w:p w14:paraId="2C592AB2" w14:textId="1200508F"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82" w:history="1">
        <w:r w:rsidRPr="003771FE">
          <w:rPr>
            <w:rStyle w:val="Hyperlink"/>
            <w:noProof/>
            <w:lang w:val="en-CA"/>
          </w:rPr>
          <w:t>Vanessa Wakil</w:t>
        </w:r>
        <w:r>
          <w:rPr>
            <w:noProof/>
            <w:webHidden/>
          </w:rPr>
          <w:tab/>
        </w:r>
        <w:r>
          <w:rPr>
            <w:noProof/>
            <w:webHidden/>
          </w:rPr>
          <w:fldChar w:fldCharType="begin"/>
        </w:r>
        <w:r>
          <w:rPr>
            <w:noProof/>
            <w:webHidden/>
          </w:rPr>
          <w:instrText xml:space="preserve"> PAGEREF _Toc176333382 \h </w:instrText>
        </w:r>
        <w:r>
          <w:rPr>
            <w:noProof/>
            <w:webHidden/>
          </w:rPr>
        </w:r>
        <w:r>
          <w:rPr>
            <w:noProof/>
            <w:webHidden/>
          </w:rPr>
          <w:fldChar w:fldCharType="separate"/>
        </w:r>
        <w:r>
          <w:rPr>
            <w:noProof/>
            <w:webHidden/>
          </w:rPr>
          <w:t>105</w:t>
        </w:r>
        <w:r>
          <w:rPr>
            <w:noProof/>
            <w:webHidden/>
          </w:rPr>
          <w:fldChar w:fldCharType="end"/>
        </w:r>
      </w:hyperlink>
    </w:p>
    <w:p w14:paraId="73C7A8CE" w14:textId="3280B620"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83" w:history="1">
        <w:r w:rsidRPr="003771FE">
          <w:rPr>
            <w:rStyle w:val="Hyperlink"/>
            <w:noProof/>
            <w:lang w:val="en-CA"/>
          </w:rPr>
          <w:t>Vanessa Bastarache</w:t>
        </w:r>
        <w:r>
          <w:rPr>
            <w:noProof/>
            <w:webHidden/>
          </w:rPr>
          <w:tab/>
        </w:r>
        <w:r>
          <w:rPr>
            <w:noProof/>
            <w:webHidden/>
          </w:rPr>
          <w:fldChar w:fldCharType="begin"/>
        </w:r>
        <w:r>
          <w:rPr>
            <w:noProof/>
            <w:webHidden/>
          </w:rPr>
          <w:instrText xml:space="preserve"> PAGEREF _Toc176333383 \h </w:instrText>
        </w:r>
        <w:r>
          <w:rPr>
            <w:noProof/>
            <w:webHidden/>
          </w:rPr>
        </w:r>
        <w:r>
          <w:rPr>
            <w:noProof/>
            <w:webHidden/>
          </w:rPr>
          <w:fldChar w:fldCharType="separate"/>
        </w:r>
        <w:r>
          <w:rPr>
            <w:noProof/>
            <w:webHidden/>
          </w:rPr>
          <w:t>106</w:t>
        </w:r>
        <w:r>
          <w:rPr>
            <w:noProof/>
            <w:webHidden/>
          </w:rPr>
          <w:fldChar w:fldCharType="end"/>
        </w:r>
      </w:hyperlink>
    </w:p>
    <w:p w14:paraId="4DA3E53D" w14:textId="520CD389"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84" w:history="1">
        <w:r w:rsidRPr="003771FE">
          <w:rPr>
            <w:rStyle w:val="Hyperlink"/>
            <w:noProof/>
            <w:lang w:val="en-CA"/>
          </w:rPr>
          <w:t>Wei-Ju (Heidi) Wang (they/them)</w:t>
        </w:r>
        <w:r>
          <w:rPr>
            <w:noProof/>
            <w:webHidden/>
          </w:rPr>
          <w:tab/>
        </w:r>
        <w:r>
          <w:rPr>
            <w:noProof/>
            <w:webHidden/>
          </w:rPr>
          <w:fldChar w:fldCharType="begin"/>
        </w:r>
        <w:r>
          <w:rPr>
            <w:noProof/>
            <w:webHidden/>
          </w:rPr>
          <w:instrText xml:space="preserve"> PAGEREF _Toc176333384 \h </w:instrText>
        </w:r>
        <w:r>
          <w:rPr>
            <w:noProof/>
            <w:webHidden/>
          </w:rPr>
        </w:r>
        <w:r>
          <w:rPr>
            <w:noProof/>
            <w:webHidden/>
          </w:rPr>
          <w:fldChar w:fldCharType="separate"/>
        </w:r>
        <w:r>
          <w:rPr>
            <w:noProof/>
            <w:webHidden/>
          </w:rPr>
          <w:t>107</w:t>
        </w:r>
        <w:r>
          <w:rPr>
            <w:noProof/>
            <w:webHidden/>
          </w:rPr>
          <w:fldChar w:fldCharType="end"/>
        </w:r>
      </w:hyperlink>
    </w:p>
    <w:p w14:paraId="239E3F7C" w14:textId="6833AE7E"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85" w:history="1">
        <w:r w:rsidRPr="003771FE">
          <w:rPr>
            <w:rStyle w:val="Hyperlink"/>
            <w:noProof/>
            <w:lang w:val="en-CA"/>
          </w:rPr>
          <w:t>William J. Serson (he/him)</w:t>
        </w:r>
        <w:r>
          <w:rPr>
            <w:noProof/>
            <w:webHidden/>
          </w:rPr>
          <w:tab/>
        </w:r>
        <w:r>
          <w:rPr>
            <w:noProof/>
            <w:webHidden/>
          </w:rPr>
          <w:fldChar w:fldCharType="begin"/>
        </w:r>
        <w:r>
          <w:rPr>
            <w:noProof/>
            <w:webHidden/>
          </w:rPr>
          <w:instrText xml:space="preserve"> PAGEREF _Toc176333385 \h </w:instrText>
        </w:r>
        <w:r>
          <w:rPr>
            <w:noProof/>
            <w:webHidden/>
          </w:rPr>
        </w:r>
        <w:r>
          <w:rPr>
            <w:noProof/>
            <w:webHidden/>
          </w:rPr>
          <w:fldChar w:fldCharType="separate"/>
        </w:r>
        <w:r>
          <w:rPr>
            <w:noProof/>
            <w:webHidden/>
          </w:rPr>
          <w:t>108</w:t>
        </w:r>
        <w:r>
          <w:rPr>
            <w:noProof/>
            <w:webHidden/>
          </w:rPr>
          <w:fldChar w:fldCharType="end"/>
        </w:r>
      </w:hyperlink>
    </w:p>
    <w:p w14:paraId="08F64839" w14:textId="2A1F7CBB"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86" w:history="1">
        <w:r w:rsidRPr="003771FE">
          <w:rPr>
            <w:rStyle w:val="Hyperlink"/>
            <w:noProof/>
            <w:lang w:val="en-CA"/>
          </w:rPr>
          <w:t>Yao Yeh (he/him)</w:t>
        </w:r>
        <w:r>
          <w:rPr>
            <w:noProof/>
            <w:webHidden/>
          </w:rPr>
          <w:tab/>
        </w:r>
        <w:r>
          <w:rPr>
            <w:noProof/>
            <w:webHidden/>
          </w:rPr>
          <w:fldChar w:fldCharType="begin"/>
        </w:r>
        <w:r>
          <w:rPr>
            <w:noProof/>
            <w:webHidden/>
          </w:rPr>
          <w:instrText xml:space="preserve"> PAGEREF _Toc176333386 \h </w:instrText>
        </w:r>
        <w:r>
          <w:rPr>
            <w:noProof/>
            <w:webHidden/>
          </w:rPr>
        </w:r>
        <w:r>
          <w:rPr>
            <w:noProof/>
            <w:webHidden/>
          </w:rPr>
          <w:fldChar w:fldCharType="separate"/>
        </w:r>
        <w:r>
          <w:rPr>
            <w:noProof/>
            <w:webHidden/>
          </w:rPr>
          <w:t>109</w:t>
        </w:r>
        <w:r>
          <w:rPr>
            <w:noProof/>
            <w:webHidden/>
          </w:rPr>
          <w:fldChar w:fldCharType="end"/>
        </w:r>
      </w:hyperlink>
    </w:p>
    <w:p w14:paraId="6B3D73D1" w14:textId="76859CF0"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87" w:history="1">
        <w:r w:rsidRPr="003771FE">
          <w:rPr>
            <w:rStyle w:val="Hyperlink"/>
            <w:noProof/>
            <w:lang w:val="en-CA"/>
          </w:rPr>
          <w:t>Yash Zandiyeh</w:t>
        </w:r>
        <w:r>
          <w:rPr>
            <w:noProof/>
            <w:webHidden/>
          </w:rPr>
          <w:tab/>
        </w:r>
        <w:r>
          <w:rPr>
            <w:noProof/>
            <w:webHidden/>
          </w:rPr>
          <w:fldChar w:fldCharType="begin"/>
        </w:r>
        <w:r>
          <w:rPr>
            <w:noProof/>
            <w:webHidden/>
          </w:rPr>
          <w:instrText xml:space="preserve"> PAGEREF _Toc176333387 \h </w:instrText>
        </w:r>
        <w:r>
          <w:rPr>
            <w:noProof/>
            <w:webHidden/>
          </w:rPr>
        </w:r>
        <w:r>
          <w:rPr>
            <w:noProof/>
            <w:webHidden/>
          </w:rPr>
          <w:fldChar w:fldCharType="separate"/>
        </w:r>
        <w:r>
          <w:rPr>
            <w:noProof/>
            <w:webHidden/>
          </w:rPr>
          <w:t>110</w:t>
        </w:r>
        <w:r>
          <w:rPr>
            <w:noProof/>
            <w:webHidden/>
          </w:rPr>
          <w:fldChar w:fldCharType="end"/>
        </w:r>
      </w:hyperlink>
    </w:p>
    <w:p w14:paraId="2F911336" w14:textId="0664478C"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88" w:history="1">
        <w:r w:rsidRPr="003771FE">
          <w:rPr>
            <w:rStyle w:val="Hyperlink"/>
            <w:noProof/>
            <w:lang w:val="en-CA"/>
          </w:rPr>
          <w:t>Yasmeen Saikaley (she/her)</w:t>
        </w:r>
        <w:r>
          <w:rPr>
            <w:noProof/>
            <w:webHidden/>
          </w:rPr>
          <w:tab/>
        </w:r>
        <w:r>
          <w:rPr>
            <w:noProof/>
            <w:webHidden/>
          </w:rPr>
          <w:fldChar w:fldCharType="begin"/>
        </w:r>
        <w:r>
          <w:rPr>
            <w:noProof/>
            <w:webHidden/>
          </w:rPr>
          <w:instrText xml:space="preserve"> PAGEREF _Toc176333388 \h </w:instrText>
        </w:r>
        <w:r>
          <w:rPr>
            <w:noProof/>
            <w:webHidden/>
          </w:rPr>
        </w:r>
        <w:r>
          <w:rPr>
            <w:noProof/>
            <w:webHidden/>
          </w:rPr>
          <w:fldChar w:fldCharType="separate"/>
        </w:r>
        <w:r>
          <w:rPr>
            <w:noProof/>
            <w:webHidden/>
          </w:rPr>
          <w:t>111</w:t>
        </w:r>
        <w:r>
          <w:rPr>
            <w:noProof/>
            <w:webHidden/>
          </w:rPr>
          <w:fldChar w:fldCharType="end"/>
        </w:r>
      </w:hyperlink>
    </w:p>
    <w:p w14:paraId="6B9AC2E0" w14:textId="7468BB93"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89" w:history="1">
        <w:r w:rsidRPr="003771FE">
          <w:rPr>
            <w:rStyle w:val="Hyperlink"/>
            <w:noProof/>
            <w:lang w:val="en-CA"/>
          </w:rPr>
          <w:t>Zinnie Tsang</w:t>
        </w:r>
        <w:r>
          <w:rPr>
            <w:noProof/>
            <w:webHidden/>
          </w:rPr>
          <w:tab/>
        </w:r>
        <w:r>
          <w:rPr>
            <w:noProof/>
            <w:webHidden/>
          </w:rPr>
          <w:fldChar w:fldCharType="begin"/>
        </w:r>
        <w:r>
          <w:rPr>
            <w:noProof/>
            <w:webHidden/>
          </w:rPr>
          <w:instrText xml:space="preserve"> PAGEREF _Toc176333389 \h </w:instrText>
        </w:r>
        <w:r>
          <w:rPr>
            <w:noProof/>
            <w:webHidden/>
          </w:rPr>
        </w:r>
        <w:r>
          <w:rPr>
            <w:noProof/>
            <w:webHidden/>
          </w:rPr>
          <w:fldChar w:fldCharType="separate"/>
        </w:r>
        <w:r>
          <w:rPr>
            <w:noProof/>
            <w:webHidden/>
          </w:rPr>
          <w:t>112</w:t>
        </w:r>
        <w:r>
          <w:rPr>
            <w:noProof/>
            <w:webHidden/>
          </w:rPr>
          <w:fldChar w:fldCharType="end"/>
        </w:r>
      </w:hyperlink>
    </w:p>
    <w:p w14:paraId="2B32F76C" w14:textId="219FEB52" w:rsidR="00146A79" w:rsidRDefault="00146A79">
      <w:pPr>
        <w:pStyle w:val="TOC2"/>
        <w:tabs>
          <w:tab w:val="right" w:leader="dot" w:pos="9350"/>
        </w:tabs>
        <w:rPr>
          <w:rFonts w:eastAsiaTheme="minorEastAsia"/>
          <w:noProof/>
          <w:color w:val="auto"/>
          <w:kern w:val="2"/>
          <w:szCs w:val="24"/>
          <w:lang w:val="en-CA" w:eastAsia="en-CA"/>
          <w14:ligatures w14:val="standardContextual"/>
        </w:rPr>
      </w:pPr>
      <w:hyperlink w:anchor="_Toc176333390" w:history="1">
        <w:r w:rsidRPr="003771FE">
          <w:rPr>
            <w:rStyle w:val="Hyperlink"/>
            <w:noProof/>
            <w:lang w:val="en-CA"/>
          </w:rPr>
          <w:t>Zoë Crego (she/her)</w:t>
        </w:r>
        <w:r>
          <w:rPr>
            <w:noProof/>
            <w:webHidden/>
          </w:rPr>
          <w:tab/>
        </w:r>
        <w:r>
          <w:rPr>
            <w:noProof/>
            <w:webHidden/>
          </w:rPr>
          <w:fldChar w:fldCharType="begin"/>
        </w:r>
        <w:r>
          <w:rPr>
            <w:noProof/>
            <w:webHidden/>
          </w:rPr>
          <w:instrText xml:space="preserve"> PAGEREF _Toc176333390 \h </w:instrText>
        </w:r>
        <w:r>
          <w:rPr>
            <w:noProof/>
            <w:webHidden/>
          </w:rPr>
        </w:r>
        <w:r>
          <w:rPr>
            <w:noProof/>
            <w:webHidden/>
          </w:rPr>
          <w:fldChar w:fldCharType="separate"/>
        </w:r>
        <w:r>
          <w:rPr>
            <w:noProof/>
            <w:webHidden/>
          </w:rPr>
          <w:t>113</w:t>
        </w:r>
        <w:r>
          <w:rPr>
            <w:noProof/>
            <w:webHidden/>
          </w:rPr>
          <w:fldChar w:fldCharType="end"/>
        </w:r>
      </w:hyperlink>
    </w:p>
    <w:p w14:paraId="0B0CE1E0" w14:textId="50B6BC2D" w:rsidR="00DE7C90" w:rsidRPr="008A1919" w:rsidRDefault="00DE7C90" w:rsidP="00445C2D">
      <w:pPr>
        <w:pStyle w:val="Heading1"/>
        <w:tabs>
          <w:tab w:val="right" w:pos="9360"/>
        </w:tabs>
        <w:rPr>
          <w:rStyle w:val="Strong"/>
          <w:lang w:val="en-CA"/>
        </w:rPr>
      </w:pPr>
      <w:r w:rsidRPr="008A1919">
        <w:rPr>
          <w:rStyle w:val="Strong"/>
          <w:rFonts w:asciiTheme="minorHAnsi" w:eastAsiaTheme="minorHAnsi" w:hAnsiTheme="minorHAnsi" w:cstheme="minorBidi"/>
          <w:noProof/>
          <w:sz w:val="22"/>
          <w:szCs w:val="22"/>
          <w:lang w:val="en-CA"/>
        </w:rPr>
        <w:fldChar w:fldCharType="end"/>
      </w:r>
      <w:r w:rsidR="00445C2D" w:rsidRPr="008A1919">
        <w:rPr>
          <w:rStyle w:val="Strong"/>
          <w:rFonts w:asciiTheme="minorHAnsi" w:eastAsiaTheme="minorHAnsi" w:hAnsiTheme="minorHAnsi" w:cstheme="minorBidi"/>
          <w:noProof/>
          <w:sz w:val="22"/>
          <w:szCs w:val="22"/>
          <w:lang w:val="en-CA"/>
        </w:rPr>
        <w:tab/>
      </w:r>
    </w:p>
    <w:p w14:paraId="6978A0E8" w14:textId="77777777" w:rsidR="00DE7C90" w:rsidRPr="008A1919" w:rsidRDefault="00DE7C90">
      <w:pPr>
        <w:keepLines w:val="0"/>
        <w:spacing w:after="160"/>
        <w:rPr>
          <w:rStyle w:val="Strong"/>
          <w:rFonts w:asciiTheme="majorHAnsi" w:eastAsiaTheme="majorEastAsia" w:hAnsiTheme="majorHAnsi" w:cstheme="majorBidi"/>
          <w:b w:val="0"/>
          <w:sz w:val="48"/>
          <w:szCs w:val="48"/>
          <w:lang w:val="en-CA"/>
        </w:rPr>
      </w:pPr>
      <w:r w:rsidRPr="008A1919">
        <w:rPr>
          <w:rStyle w:val="Strong"/>
          <w:lang w:val="en-CA"/>
        </w:rPr>
        <w:br w:type="page"/>
      </w:r>
    </w:p>
    <w:p w14:paraId="215F76C3" w14:textId="08421051" w:rsidR="00650C37" w:rsidRPr="008A1919" w:rsidRDefault="00DE7C90" w:rsidP="009C09E2">
      <w:pPr>
        <w:pStyle w:val="Heading1"/>
        <w:rPr>
          <w:rStyle w:val="Strong"/>
          <w:b/>
          <w:bCs w:val="0"/>
          <w:lang w:val="en-CA"/>
        </w:rPr>
      </w:pPr>
      <w:bookmarkStart w:id="3" w:name="_Toc176333274"/>
      <w:r w:rsidRPr="008A1919">
        <w:rPr>
          <w:rStyle w:val="Strong"/>
          <w:b/>
          <w:bCs w:val="0"/>
          <w:lang w:val="en-CA"/>
        </w:rPr>
        <w:lastRenderedPageBreak/>
        <w:t>Examples of Mentoring Topics</w:t>
      </w:r>
      <w:bookmarkEnd w:id="3"/>
    </w:p>
    <w:p w14:paraId="1479E2F3" w14:textId="61FF6765" w:rsidR="009C09E2" w:rsidRPr="008A1919" w:rsidRDefault="009C09E2" w:rsidP="009C09E2">
      <w:pPr>
        <w:pStyle w:val="Heading2"/>
        <w:rPr>
          <w:rStyle w:val="IntenseEmphasis"/>
          <w:iCs w:val="0"/>
          <w:color w:val="5B315E" w:themeColor="accent2"/>
          <w:lang w:val="en-CA"/>
        </w:rPr>
      </w:pPr>
      <w:bookmarkStart w:id="4" w:name="_Toc176333275"/>
      <w:r w:rsidRPr="008A1919">
        <w:rPr>
          <w:rStyle w:val="IntenseEmphasis"/>
          <w:iCs w:val="0"/>
          <w:color w:val="5B315E" w:themeColor="accent2"/>
          <w:lang w:val="en-CA"/>
        </w:rPr>
        <w:t>Professional Skills</w:t>
      </w:r>
      <w:bookmarkEnd w:id="4"/>
    </w:p>
    <w:p w14:paraId="230436A2" w14:textId="1AB5CF9A" w:rsidR="009C09E2" w:rsidRPr="008A1919" w:rsidRDefault="009C09E2" w:rsidP="009C09E2">
      <w:pPr>
        <w:rPr>
          <w:rStyle w:val="IntenseEmphasis"/>
          <w:color w:val="54575A" w:themeColor="text1"/>
          <w:lang w:val="en-CA"/>
        </w:rPr>
      </w:pPr>
      <w:r w:rsidRPr="008A1919">
        <w:rPr>
          <w:rStyle w:val="IntenseEmphasis"/>
          <w:color w:val="54575A" w:themeColor="text1"/>
          <w:lang w:val="en-CA"/>
        </w:rPr>
        <w:t>Examples: emotional intelligence, interpersonal skills, critical thinking, problem-solving, professional writing, public speaking, etc.</w:t>
      </w:r>
    </w:p>
    <w:p w14:paraId="73B0A639" w14:textId="1E2E65CF" w:rsidR="009C09E2" w:rsidRPr="008A1919" w:rsidRDefault="009C09E2" w:rsidP="009C09E2">
      <w:pPr>
        <w:pStyle w:val="Heading2"/>
        <w:rPr>
          <w:rStyle w:val="IntenseEmphasis"/>
          <w:iCs w:val="0"/>
          <w:color w:val="5B315E" w:themeColor="accent2"/>
          <w:lang w:val="en-CA"/>
        </w:rPr>
      </w:pPr>
      <w:bookmarkStart w:id="5" w:name="_Toc176333276"/>
      <w:r w:rsidRPr="008A1919">
        <w:rPr>
          <w:rStyle w:val="IntenseEmphasis"/>
          <w:iCs w:val="0"/>
          <w:color w:val="5B315E" w:themeColor="accent2"/>
          <w:lang w:val="en-CA"/>
        </w:rPr>
        <w:t>Diversity, inclusion, accessibility, and employment equity</w:t>
      </w:r>
      <w:bookmarkEnd w:id="5"/>
    </w:p>
    <w:p w14:paraId="5AE5D832" w14:textId="6D077293" w:rsidR="009C09E2" w:rsidRPr="008A1919" w:rsidRDefault="009C09E2" w:rsidP="009C09E2">
      <w:pPr>
        <w:rPr>
          <w:rStyle w:val="IntenseEmphasis"/>
          <w:color w:val="54575A" w:themeColor="text1"/>
          <w:lang w:val="en-CA"/>
        </w:rPr>
      </w:pPr>
      <w:r w:rsidRPr="008A1919">
        <w:rPr>
          <w:rStyle w:val="IntenseEmphasis"/>
          <w:color w:val="54575A" w:themeColor="text1"/>
          <w:lang w:val="en-CA"/>
        </w:rPr>
        <w:t>Examples: accessibility and disability inclusion, accommodation rights and processes, navigating the workplace as a person with a visible or invisible disability, advocacy/self-advocacy in the workplace, self-identification, self-declaration, etc.</w:t>
      </w:r>
    </w:p>
    <w:p w14:paraId="3EA3E595" w14:textId="7504810D" w:rsidR="009C09E2" w:rsidRPr="008A1919" w:rsidRDefault="009C09E2" w:rsidP="009C09E2">
      <w:pPr>
        <w:pStyle w:val="Heading2"/>
        <w:rPr>
          <w:rStyle w:val="IntenseEmphasis"/>
          <w:iCs w:val="0"/>
          <w:color w:val="5B315E" w:themeColor="accent2"/>
          <w:lang w:val="en-CA"/>
        </w:rPr>
      </w:pPr>
      <w:bookmarkStart w:id="6" w:name="_Toc176333277"/>
      <w:r w:rsidRPr="008A1919">
        <w:rPr>
          <w:rStyle w:val="IntenseEmphasis"/>
          <w:iCs w:val="0"/>
          <w:color w:val="5B315E" w:themeColor="accent2"/>
          <w:lang w:val="en-CA"/>
        </w:rPr>
        <w:t>How Government Works</w:t>
      </w:r>
      <w:bookmarkEnd w:id="6"/>
    </w:p>
    <w:p w14:paraId="30AB62CA" w14:textId="4CEDD27A" w:rsidR="009C09E2" w:rsidRPr="008A1919" w:rsidRDefault="009C09E2" w:rsidP="009C09E2">
      <w:pPr>
        <w:rPr>
          <w:rStyle w:val="IntenseEmphasis"/>
          <w:color w:val="54575A" w:themeColor="text1"/>
          <w:lang w:val="en-CA"/>
        </w:rPr>
      </w:pPr>
      <w:r w:rsidRPr="008A1919">
        <w:rPr>
          <w:rStyle w:val="IntenseEmphasis"/>
          <w:color w:val="54575A" w:themeColor="text1"/>
          <w:lang w:val="en-CA"/>
        </w:rPr>
        <w:t>Examples: policy, regulations, onboarding, etc.</w:t>
      </w:r>
    </w:p>
    <w:p w14:paraId="39F9BB2C" w14:textId="48D7BB2B" w:rsidR="009C09E2" w:rsidRPr="008A1919" w:rsidRDefault="009C09E2" w:rsidP="009C09E2">
      <w:pPr>
        <w:pStyle w:val="Heading2"/>
        <w:rPr>
          <w:rStyle w:val="IntenseEmphasis"/>
          <w:iCs w:val="0"/>
          <w:color w:val="5B315E" w:themeColor="accent2"/>
          <w:lang w:val="en-CA"/>
        </w:rPr>
      </w:pPr>
      <w:bookmarkStart w:id="7" w:name="_Toc176333278"/>
      <w:r w:rsidRPr="008A1919">
        <w:rPr>
          <w:rStyle w:val="IntenseEmphasis"/>
          <w:iCs w:val="0"/>
          <w:color w:val="5B315E" w:themeColor="accent2"/>
          <w:lang w:val="en-CA"/>
        </w:rPr>
        <w:t>Projects and work planning</w:t>
      </w:r>
      <w:bookmarkEnd w:id="7"/>
    </w:p>
    <w:p w14:paraId="3C8E4E04" w14:textId="3C6BDB7E" w:rsidR="009C09E2" w:rsidRPr="008A1919" w:rsidRDefault="009C09E2" w:rsidP="009C09E2">
      <w:pPr>
        <w:rPr>
          <w:rStyle w:val="IntenseEmphasis"/>
          <w:color w:val="54575A" w:themeColor="text1"/>
          <w:lang w:val="en-CA"/>
        </w:rPr>
      </w:pPr>
      <w:r w:rsidRPr="008A1919">
        <w:rPr>
          <w:rStyle w:val="IntenseEmphasis"/>
          <w:color w:val="54575A" w:themeColor="text1"/>
          <w:lang w:val="en-CA"/>
        </w:rPr>
        <w:t>Examples: workflow planning, executive function, time management, etc.</w:t>
      </w:r>
    </w:p>
    <w:p w14:paraId="3A53D0C9" w14:textId="17344CBF" w:rsidR="009C09E2" w:rsidRPr="008A1919" w:rsidRDefault="009C09E2" w:rsidP="009C09E2">
      <w:pPr>
        <w:pStyle w:val="Heading2"/>
        <w:rPr>
          <w:rStyle w:val="IntenseEmphasis"/>
          <w:iCs w:val="0"/>
          <w:color w:val="5B315E" w:themeColor="accent2"/>
          <w:lang w:val="en-CA"/>
        </w:rPr>
      </w:pPr>
      <w:bookmarkStart w:id="8" w:name="_Toc176333279"/>
      <w:r w:rsidRPr="008A1919">
        <w:rPr>
          <w:rStyle w:val="IntenseEmphasis"/>
          <w:iCs w:val="0"/>
          <w:color w:val="5B315E" w:themeColor="accent2"/>
          <w:lang w:val="en-CA"/>
        </w:rPr>
        <w:t>People management</w:t>
      </w:r>
      <w:bookmarkEnd w:id="8"/>
    </w:p>
    <w:p w14:paraId="3C7D86FC" w14:textId="4B6C2A6B" w:rsidR="009C09E2" w:rsidRPr="008A1919" w:rsidRDefault="009C09E2" w:rsidP="009C09E2">
      <w:pPr>
        <w:rPr>
          <w:rStyle w:val="IntenseEmphasis"/>
          <w:color w:val="54575A" w:themeColor="text1"/>
          <w:lang w:val="en-CA"/>
        </w:rPr>
      </w:pPr>
      <w:r w:rsidRPr="008A1919">
        <w:rPr>
          <w:rStyle w:val="IntenseEmphasis"/>
          <w:color w:val="54575A" w:themeColor="text1"/>
          <w:lang w:val="en-CA"/>
        </w:rPr>
        <w:t>Examples: how to be a leader, how to work with others, teamwork, conflict management, etc</w:t>
      </w:r>
      <w:r w:rsidR="00AE6343" w:rsidRPr="008A1919">
        <w:rPr>
          <w:rStyle w:val="IntenseEmphasis"/>
          <w:color w:val="54575A" w:themeColor="text1"/>
          <w:lang w:val="en-CA"/>
        </w:rPr>
        <w:t>.</w:t>
      </w:r>
    </w:p>
    <w:p w14:paraId="36B054D4" w14:textId="4C70F2FC" w:rsidR="009C09E2" w:rsidRPr="008A1919" w:rsidRDefault="009C09E2" w:rsidP="009C09E2">
      <w:pPr>
        <w:pStyle w:val="Heading2"/>
        <w:rPr>
          <w:rStyle w:val="IntenseEmphasis"/>
          <w:iCs w:val="0"/>
          <w:color w:val="5B315E" w:themeColor="accent2"/>
          <w:lang w:val="en-CA"/>
        </w:rPr>
      </w:pPr>
      <w:bookmarkStart w:id="9" w:name="_Toc176333280"/>
      <w:r w:rsidRPr="008A1919">
        <w:rPr>
          <w:rStyle w:val="IntenseEmphasis"/>
          <w:iCs w:val="0"/>
          <w:color w:val="5B315E" w:themeColor="accent2"/>
          <w:lang w:val="en-CA"/>
        </w:rPr>
        <w:t>Human resources</w:t>
      </w:r>
      <w:bookmarkEnd w:id="9"/>
    </w:p>
    <w:p w14:paraId="25B31658" w14:textId="71C05FE4" w:rsidR="009C09E2" w:rsidRPr="008A1919" w:rsidRDefault="009C09E2" w:rsidP="009C09E2">
      <w:pPr>
        <w:rPr>
          <w:rStyle w:val="IntenseEmphasis"/>
          <w:color w:val="54575A" w:themeColor="text1"/>
          <w:lang w:val="en-CA"/>
        </w:rPr>
      </w:pPr>
      <w:r w:rsidRPr="008A1919">
        <w:rPr>
          <w:rStyle w:val="IntenseEmphasis"/>
          <w:color w:val="54575A" w:themeColor="text1"/>
          <w:lang w:val="en-CA"/>
        </w:rPr>
        <w:t>Examples: staffing and recruitment process, how to apply to Government of Canada job opportunities, work-life balance, understanding your pay, classification, etc.</w:t>
      </w:r>
    </w:p>
    <w:p w14:paraId="626CF2D3" w14:textId="24267ED9" w:rsidR="009C09E2" w:rsidRPr="008A1919" w:rsidRDefault="009C09E2" w:rsidP="009C09E2">
      <w:pPr>
        <w:pStyle w:val="Heading2"/>
        <w:rPr>
          <w:rStyle w:val="IntenseEmphasis"/>
          <w:iCs w:val="0"/>
          <w:color w:val="5B315E" w:themeColor="accent2"/>
          <w:lang w:val="en-CA"/>
        </w:rPr>
      </w:pPr>
      <w:bookmarkStart w:id="10" w:name="_Toc176333281"/>
      <w:r w:rsidRPr="008A1919">
        <w:rPr>
          <w:rStyle w:val="IntenseEmphasis"/>
          <w:iCs w:val="0"/>
          <w:color w:val="5B315E" w:themeColor="accent2"/>
          <w:lang w:val="en-CA"/>
        </w:rPr>
        <w:t>Career</w:t>
      </w:r>
      <w:bookmarkEnd w:id="10"/>
    </w:p>
    <w:p w14:paraId="08AC8616" w14:textId="7C2B953A" w:rsidR="009C09E2" w:rsidRPr="008A1919" w:rsidRDefault="009C09E2" w:rsidP="009C09E2">
      <w:pPr>
        <w:rPr>
          <w:rStyle w:val="IntenseEmphasis"/>
          <w:color w:val="54575A" w:themeColor="text1"/>
          <w:lang w:val="en-CA"/>
        </w:rPr>
      </w:pPr>
      <w:r w:rsidRPr="008A1919">
        <w:rPr>
          <w:rStyle w:val="IntenseEmphasis"/>
          <w:color w:val="54575A" w:themeColor="text1"/>
          <w:lang w:val="en-CA"/>
        </w:rPr>
        <w:t>Examples: career development/advancement or career paths in the federal public service, networking, transitioning from school t the workplace, etc.</w:t>
      </w:r>
    </w:p>
    <w:bookmarkEnd w:id="1"/>
    <w:bookmarkEnd w:id="2"/>
    <w:p w14:paraId="1B258983" w14:textId="72683B31" w:rsidR="00492CC3" w:rsidRPr="007A1707" w:rsidRDefault="00492CC3">
      <w:pPr>
        <w:keepLines w:val="0"/>
        <w:spacing w:after="160"/>
        <w:rPr>
          <w:rFonts w:ascii="Segoe UI Symbol" w:hAnsi="Segoe UI Symbol" w:cs="Segoe UI Symbol"/>
          <w:iCs/>
          <w:color w:val="D50057" w:themeColor="accent1"/>
          <w:lang w:val="en-CA"/>
        </w:rPr>
      </w:pPr>
      <w:r w:rsidRPr="008A1919">
        <w:rPr>
          <w:iCs/>
          <w:lang w:val="en-CA"/>
        </w:rPr>
        <w:br w:type="page"/>
      </w:r>
    </w:p>
    <w:p w14:paraId="6A4756EC" w14:textId="72FBF19F" w:rsidR="00A353AC" w:rsidRDefault="00A353AC" w:rsidP="00A353AC">
      <w:pPr>
        <w:pStyle w:val="Heading1"/>
        <w:rPr>
          <w:lang w:val="en-CA"/>
        </w:rPr>
      </w:pPr>
      <w:bookmarkStart w:id="11" w:name="_Toc176333282"/>
      <w:r>
        <w:rPr>
          <w:rStyle w:val="Strong"/>
          <w:b/>
          <w:bCs w:val="0"/>
          <w:lang w:val="en-CA"/>
        </w:rPr>
        <w:lastRenderedPageBreak/>
        <w:t>Biographies</w:t>
      </w:r>
      <w:bookmarkEnd w:id="11"/>
    </w:p>
    <w:p w14:paraId="79351EEF" w14:textId="28449651" w:rsidR="000D37BE" w:rsidRPr="008A1919" w:rsidRDefault="000D37BE" w:rsidP="000D37BE">
      <w:pPr>
        <w:pStyle w:val="Heading2"/>
        <w:rPr>
          <w:lang w:val="en-CA"/>
        </w:rPr>
      </w:pPr>
      <w:bookmarkStart w:id="12" w:name="_Toc176333283"/>
      <w:r w:rsidRPr="008A1919">
        <w:rPr>
          <w:lang w:val="en-CA"/>
        </w:rPr>
        <w:t>Adrienne Acton (she/they)</w:t>
      </w:r>
      <w:bookmarkEnd w:id="12"/>
    </w:p>
    <w:p w14:paraId="05F0A08D" w14:textId="77777777" w:rsidR="000D37BE" w:rsidRPr="008A1919" w:rsidRDefault="000D37BE" w:rsidP="000D37BE">
      <w:pPr>
        <w:pStyle w:val="Heading3"/>
        <w:rPr>
          <w:lang w:val="en-CA"/>
        </w:rPr>
      </w:pPr>
      <w:r w:rsidRPr="008A1919">
        <w:rPr>
          <w:lang w:val="en-CA"/>
        </w:rPr>
        <w:t>Biography</w:t>
      </w:r>
    </w:p>
    <w:p w14:paraId="7B4C0016" w14:textId="6322901F" w:rsidR="000D37BE" w:rsidRPr="008A1919" w:rsidRDefault="000D37BE" w:rsidP="000D37BE">
      <w:pPr>
        <w:rPr>
          <w:lang w:val="en-CA"/>
        </w:rPr>
      </w:pPr>
      <w:r w:rsidRPr="008A1919">
        <w:rPr>
          <w:lang w:val="en-CA"/>
        </w:rPr>
        <w:t xml:space="preserve">Adrienne Acton is a </w:t>
      </w:r>
      <w:r w:rsidR="00F128C3" w:rsidRPr="008A1919">
        <w:rPr>
          <w:lang w:val="en-CA"/>
        </w:rPr>
        <w:t>multiply</w:t>
      </w:r>
      <w:r w:rsidR="007E7474">
        <w:rPr>
          <w:lang w:val="en-CA"/>
        </w:rPr>
        <w:t>-</w:t>
      </w:r>
      <w:r w:rsidR="00F128C3" w:rsidRPr="008A1919">
        <w:rPr>
          <w:lang w:val="en-CA"/>
        </w:rPr>
        <w:t>disabled</w:t>
      </w:r>
      <w:r w:rsidRPr="008A1919">
        <w:rPr>
          <w:lang w:val="en-CA"/>
        </w:rPr>
        <w:t xml:space="preserve"> queer person. She is currently the acting Manager for a team focused on performance measurement, data, reporting and research. She has 5 years of work experience with the Federal government, and previous experience with the Government of Alberta, non-profits, and freelance work.</w:t>
      </w:r>
    </w:p>
    <w:p w14:paraId="2DAC350B" w14:textId="77777777" w:rsidR="000D37BE" w:rsidRPr="008A1919" w:rsidRDefault="000D37BE" w:rsidP="000D37BE">
      <w:pPr>
        <w:rPr>
          <w:lang w:val="en-CA"/>
        </w:rPr>
      </w:pPr>
    </w:p>
    <w:p w14:paraId="427BB3F3" w14:textId="77777777" w:rsidR="000D37BE" w:rsidRPr="008A1919" w:rsidRDefault="000D37BE" w:rsidP="000D37BE">
      <w:pPr>
        <w:pStyle w:val="Heading3"/>
        <w:rPr>
          <w:lang w:val="en-CA"/>
        </w:rPr>
      </w:pPr>
      <w:r w:rsidRPr="008A1919">
        <w:rPr>
          <w:lang w:val="en-CA"/>
        </w:rPr>
        <w:t>Email</w:t>
      </w:r>
    </w:p>
    <w:p w14:paraId="1EB339A9" w14:textId="77777777" w:rsidR="000D37BE" w:rsidRPr="008A1919" w:rsidRDefault="00000000" w:rsidP="000D37BE">
      <w:pPr>
        <w:rPr>
          <w:lang w:val="en-CA"/>
        </w:rPr>
      </w:pPr>
      <w:hyperlink r:id="rId8" w:history="1">
        <w:r w:rsidR="000D37BE" w:rsidRPr="008A1919">
          <w:rPr>
            <w:rStyle w:val="Hyperlink"/>
            <w:lang w:val="en-CA"/>
          </w:rPr>
          <w:t>adrienne.acton@servicecanada.gc.ca</w:t>
        </w:r>
      </w:hyperlink>
      <w:r w:rsidR="000D37BE" w:rsidRPr="008A1919">
        <w:rPr>
          <w:lang w:val="en-CA"/>
        </w:rPr>
        <w:t xml:space="preserve"> </w:t>
      </w:r>
    </w:p>
    <w:p w14:paraId="5CB7CDB4" w14:textId="77777777" w:rsidR="000D37BE" w:rsidRPr="008A1919" w:rsidRDefault="000D37BE" w:rsidP="000D37BE">
      <w:pPr>
        <w:rPr>
          <w:lang w:val="en-CA"/>
        </w:rPr>
      </w:pPr>
    </w:p>
    <w:p w14:paraId="125B4CE8" w14:textId="77777777" w:rsidR="000D37BE" w:rsidRPr="008A1919" w:rsidRDefault="000D37BE" w:rsidP="000D37BE">
      <w:pPr>
        <w:pStyle w:val="Heading3"/>
        <w:rPr>
          <w:lang w:val="en-CA"/>
        </w:rPr>
      </w:pPr>
      <w:r w:rsidRPr="008A1919">
        <w:rPr>
          <w:lang w:val="en-CA"/>
        </w:rPr>
        <w:t>Current Position and Department</w:t>
      </w:r>
    </w:p>
    <w:p w14:paraId="53A223F1" w14:textId="77777777" w:rsidR="000D37BE" w:rsidRPr="008A1919" w:rsidRDefault="000D37BE" w:rsidP="000D37BE">
      <w:pPr>
        <w:rPr>
          <w:lang w:val="en-CA"/>
        </w:rPr>
      </w:pPr>
      <w:r w:rsidRPr="008A1919">
        <w:rPr>
          <w:lang w:val="en-CA"/>
        </w:rPr>
        <w:t>A/Manager</w:t>
      </w:r>
    </w:p>
    <w:p w14:paraId="0E49AF38" w14:textId="77777777" w:rsidR="000D37BE" w:rsidRPr="008A1919" w:rsidRDefault="000D37BE" w:rsidP="000D37BE">
      <w:pPr>
        <w:rPr>
          <w:lang w:val="en-CA"/>
        </w:rPr>
      </w:pPr>
      <w:r w:rsidRPr="008A1919">
        <w:rPr>
          <w:lang w:val="en-CA"/>
        </w:rPr>
        <w:t>Employment and Social Development Canada (ESDC)</w:t>
      </w:r>
    </w:p>
    <w:p w14:paraId="3BD3A294" w14:textId="77777777" w:rsidR="000D37BE" w:rsidRPr="008A1919" w:rsidRDefault="000D37BE" w:rsidP="000D37BE">
      <w:pPr>
        <w:rPr>
          <w:lang w:val="en-CA"/>
        </w:rPr>
      </w:pPr>
    </w:p>
    <w:p w14:paraId="4110DA30" w14:textId="77777777" w:rsidR="000D37BE" w:rsidRPr="008A1919" w:rsidRDefault="000D37BE" w:rsidP="000D37BE">
      <w:pPr>
        <w:pStyle w:val="Heading3"/>
        <w:rPr>
          <w:lang w:val="en-CA"/>
        </w:rPr>
      </w:pPr>
      <w:r w:rsidRPr="008A1919">
        <w:rPr>
          <w:lang w:val="en-CA"/>
        </w:rPr>
        <w:t>Location of Work</w:t>
      </w:r>
    </w:p>
    <w:p w14:paraId="3E8F35C9" w14:textId="77777777" w:rsidR="000D37BE" w:rsidRPr="008A1919" w:rsidRDefault="000D37BE" w:rsidP="000D37BE">
      <w:pPr>
        <w:rPr>
          <w:lang w:val="en-CA"/>
        </w:rPr>
      </w:pPr>
      <w:r w:rsidRPr="008A1919">
        <w:rPr>
          <w:lang w:val="en-CA"/>
        </w:rPr>
        <w:t>Ottawa (National Capital Region)</w:t>
      </w:r>
    </w:p>
    <w:p w14:paraId="170F2B66" w14:textId="77777777" w:rsidR="000D37BE" w:rsidRPr="008A1919" w:rsidRDefault="000D37BE" w:rsidP="000D37BE">
      <w:pPr>
        <w:rPr>
          <w:lang w:val="en-CA"/>
        </w:rPr>
      </w:pPr>
    </w:p>
    <w:p w14:paraId="3C00B78E" w14:textId="77777777" w:rsidR="000D37BE" w:rsidRPr="008A1919" w:rsidRDefault="000D37BE" w:rsidP="000D37BE">
      <w:pPr>
        <w:pStyle w:val="Heading3"/>
        <w:rPr>
          <w:lang w:val="en-CA"/>
        </w:rPr>
      </w:pPr>
      <w:r w:rsidRPr="008A1919">
        <w:rPr>
          <w:lang w:val="en-CA"/>
        </w:rPr>
        <w:t>Language of Written Communication</w:t>
      </w:r>
    </w:p>
    <w:p w14:paraId="028E91B7" w14:textId="77777777" w:rsidR="000D37BE" w:rsidRPr="008A1919" w:rsidRDefault="000D37BE" w:rsidP="000D37BE">
      <w:pPr>
        <w:rPr>
          <w:lang w:val="en-CA"/>
        </w:rPr>
      </w:pPr>
      <w:r w:rsidRPr="008A1919">
        <w:rPr>
          <w:lang w:val="en-CA"/>
        </w:rPr>
        <w:t>English</w:t>
      </w:r>
    </w:p>
    <w:p w14:paraId="3278C5C4" w14:textId="77777777" w:rsidR="000D37BE" w:rsidRPr="008A1919" w:rsidRDefault="000D37BE" w:rsidP="000D37BE">
      <w:pPr>
        <w:rPr>
          <w:lang w:val="en-CA"/>
        </w:rPr>
      </w:pPr>
      <w:r w:rsidRPr="008A1919">
        <w:rPr>
          <w:lang w:val="en-CA"/>
        </w:rPr>
        <w:t>French</w:t>
      </w:r>
    </w:p>
    <w:p w14:paraId="5E47B118" w14:textId="77777777" w:rsidR="000D37BE" w:rsidRPr="008A1919" w:rsidRDefault="000D37BE" w:rsidP="000D37BE">
      <w:pPr>
        <w:rPr>
          <w:lang w:val="en-CA"/>
        </w:rPr>
      </w:pPr>
    </w:p>
    <w:p w14:paraId="7F61BBBC" w14:textId="77777777" w:rsidR="000D37BE" w:rsidRPr="008A1919" w:rsidRDefault="000D37BE" w:rsidP="000D37BE">
      <w:pPr>
        <w:pStyle w:val="Heading3"/>
        <w:rPr>
          <w:lang w:val="en-CA"/>
        </w:rPr>
      </w:pPr>
      <w:r w:rsidRPr="008A1919">
        <w:rPr>
          <w:lang w:val="en-CA"/>
        </w:rPr>
        <w:t>Language of Oral Communication</w:t>
      </w:r>
    </w:p>
    <w:p w14:paraId="636C0937" w14:textId="1F27B4B7" w:rsidR="000D37BE" w:rsidRPr="008A1919" w:rsidRDefault="000D37BE" w:rsidP="000D37BE">
      <w:pPr>
        <w:rPr>
          <w:lang w:val="en-CA"/>
        </w:rPr>
      </w:pPr>
      <w:r w:rsidRPr="008A1919">
        <w:rPr>
          <w:lang w:val="en-CA"/>
        </w:rPr>
        <w:t>English</w:t>
      </w:r>
    </w:p>
    <w:p w14:paraId="42AA6ECD" w14:textId="77777777" w:rsidR="000D37BE" w:rsidRPr="008A1919" w:rsidRDefault="000D37BE" w:rsidP="000D37BE">
      <w:pPr>
        <w:rPr>
          <w:lang w:val="en-CA"/>
        </w:rPr>
      </w:pPr>
    </w:p>
    <w:p w14:paraId="1F6996ED" w14:textId="77777777" w:rsidR="000D37BE" w:rsidRPr="008A1919" w:rsidRDefault="000D37BE" w:rsidP="000D37BE">
      <w:pPr>
        <w:pStyle w:val="Heading3"/>
        <w:rPr>
          <w:lang w:val="en-CA"/>
        </w:rPr>
      </w:pPr>
      <w:r w:rsidRPr="008A1919">
        <w:rPr>
          <w:lang w:val="en-CA"/>
        </w:rPr>
        <w:t>Mentoring Availability</w:t>
      </w:r>
    </w:p>
    <w:p w14:paraId="30CFBD84" w14:textId="77777777" w:rsidR="000D37BE" w:rsidRPr="008A1919" w:rsidRDefault="000D37BE" w:rsidP="000D37BE">
      <w:pPr>
        <w:rPr>
          <w:lang w:val="en-CA"/>
        </w:rPr>
      </w:pPr>
      <w:r w:rsidRPr="008A1919">
        <w:rPr>
          <w:lang w:val="en-CA"/>
        </w:rPr>
        <w:t>Once every two weeks</w:t>
      </w:r>
    </w:p>
    <w:p w14:paraId="2CA64C5E" w14:textId="77777777" w:rsidR="000D37BE" w:rsidRPr="008A1919" w:rsidRDefault="000D37BE" w:rsidP="000D37BE">
      <w:pPr>
        <w:rPr>
          <w:lang w:val="en-CA"/>
        </w:rPr>
      </w:pPr>
    </w:p>
    <w:p w14:paraId="02CC7CB5" w14:textId="77777777" w:rsidR="000D37BE" w:rsidRPr="008A1919" w:rsidRDefault="000D37BE" w:rsidP="000D37BE">
      <w:pPr>
        <w:pStyle w:val="Heading3"/>
        <w:rPr>
          <w:lang w:val="en-CA"/>
        </w:rPr>
      </w:pPr>
      <w:r w:rsidRPr="008A1919">
        <w:rPr>
          <w:lang w:val="en-CA"/>
        </w:rPr>
        <w:t>Length of Sessions</w:t>
      </w:r>
    </w:p>
    <w:p w14:paraId="79D8D4F6" w14:textId="77777777" w:rsidR="000D37BE" w:rsidRPr="008A1919" w:rsidRDefault="000D37BE" w:rsidP="000D37BE">
      <w:pPr>
        <w:rPr>
          <w:lang w:val="en-CA"/>
        </w:rPr>
      </w:pPr>
      <w:r w:rsidRPr="008A1919">
        <w:rPr>
          <w:lang w:val="en-CA"/>
        </w:rPr>
        <w:t>30 minutes</w:t>
      </w:r>
    </w:p>
    <w:p w14:paraId="0E6EDDD4" w14:textId="77777777" w:rsidR="000D37BE" w:rsidRPr="008A1919" w:rsidRDefault="000D37BE" w:rsidP="000D37BE">
      <w:pPr>
        <w:rPr>
          <w:lang w:val="en-CA"/>
        </w:rPr>
      </w:pPr>
      <w:r w:rsidRPr="008A1919">
        <w:rPr>
          <w:lang w:val="en-CA"/>
        </w:rPr>
        <w:t>45 minutes</w:t>
      </w:r>
    </w:p>
    <w:p w14:paraId="4E40CD2E" w14:textId="77777777" w:rsidR="000D37BE" w:rsidRPr="008A1919" w:rsidRDefault="000D37BE" w:rsidP="000D37BE">
      <w:pPr>
        <w:rPr>
          <w:lang w:val="en-CA"/>
        </w:rPr>
      </w:pPr>
      <w:r w:rsidRPr="008A1919">
        <w:rPr>
          <w:lang w:val="en-CA"/>
        </w:rPr>
        <w:t>1 hour</w:t>
      </w:r>
    </w:p>
    <w:p w14:paraId="270C3C46" w14:textId="77777777" w:rsidR="000D37BE" w:rsidRPr="008A1919" w:rsidRDefault="000D37BE" w:rsidP="000D37BE">
      <w:pPr>
        <w:rPr>
          <w:lang w:val="en-CA"/>
        </w:rPr>
      </w:pPr>
    </w:p>
    <w:p w14:paraId="1B7105C0" w14:textId="77777777" w:rsidR="000D37BE" w:rsidRPr="008A1919" w:rsidRDefault="000D37BE" w:rsidP="000D37BE">
      <w:pPr>
        <w:pStyle w:val="Heading3"/>
        <w:rPr>
          <w:lang w:val="en-CA"/>
        </w:rPr>
      </w:pPr>
      <w:r w:rsidRPr="008A1919">
        <w:rPr>
          <w:lang w:val="en-CA"/>
        </w:rPr>
        <w:t>Format of Sessions</w:t>
      </w:r>
    </w:p>
    <w:p w14:paraId="59F652B1" w14:textId="77777777" w:rsidR="000D37BE" w:rsidRPr="008A1919" w:rsidRDefault="000D37BE" w:rsidP="000D37BE">
      <w:pPr>
        <w:rPr>
          <w:lang w:val="en-CA"/>
        </w:rPr>
      </w:pPr>
      <w:r w:rsidRPr="008A1919">
        <w:rPr>
          <w:lang w:val="en-CA"/>
        </w:rPr>
        <w:t>Video</w:t>
      </w:r>
    </w:p>
    <w:p w14:paraId="59CF3621" w14:textId="77777777" w:rsidR="000D37BE" w:rsidRPr="008A1919" w:rsidRDefault="000D37BE" w:rsidP="000D37BE">
      <w:pPr>
        <w:rPr>
          <w:lang w:val="en-CA"/>
        </w:rPr>
      </w:pPr>
      <w:r w:rsidRPr="008A1919">
        <w:rPr>
          <w:lang w:val="en-CA"/>
        </w:rPr>
        <w:t>Chat</w:t>
      </w:r>
    </w:p>
    <w:p w14:paraId="7D5C640E" w14:textId="77777777" w:rsidR="000D37BE" w:rsidRPr="008A1919" w:rsidRDefault="000D37BE" w:rsidP="000D37BE">
      <w:pPr>
        <w:rPr>
          <w:lang w:val="en-CA"/>
        </w:rPr>
      </w:pPr>
    </w:p>
    <w:p w14:paraId="5C7765A5" w14:textId="77777777" w:rsidR="000D37BE" w:rsidRPr="008A1919" w:rsidRDefault="000D37BE" w:rsidP="000D37BE">
      <w:pPr>
        <w:pStyle w:val="Heading3"/>
        <w:rPr>
          <w:lang w:val="en-CA"/>
        </w:rPr>
      </w:pPr>
      <w:r w:rsidRPr="008A1919">
        <w:rPr>
          <w:lang w:val="en-CA"/>
        </w:rPr>
        <w:t>Mentoring Topics</w:t>
      </w:r>
    </w:p>
    <w:p w14:paraId="6B834ED2" w14:textId="77777777" w:rsidR="000D37BE" w:rsidRPr="008A1919" w:rsidRDefault="000D37BE" w:rsidP="000D37BE">
      <w:pPr>
        <w:rPr>
          <w:rStyle w:val="IntenseEmphasis"/>
          <w:color w:val="54575A" w:themeColor="text1"/>
          <w:lang w:val="en-CA"/>
        </w:rPr>
      </w:pPr>
      <w:r w:rsidRPr="008A1919">
        <w:rPr>
          <w:rStyle w:val="IntenseEmphasis"/>
          <w:color w:val="54575A" w:themeColor="text1"/>
          <w:lang w:val="en-CA"/>
        </w:rPr>
        <w:t>Professional Skills</w:t>
      </w:r>
    </w:p>
    <w:p w14:paraId="2773AD00" w14:textId="77777777" w:rsidR="000D37BE" w:rsidRPr="008A1919" w:rsidRDefault="000D37BE" w:rsidP="000D37BE">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BC0A342" w14:textId="77777777" w:rsidR="000D37BE" w:rsidRPr="008A1919" w:rsidRDefault="000D37BE" w:rsidP="000D37BE">
      <w:pPr>
        <w:rPr>
          <w:rStyle w:val="IntenseEmphasis"/>
          <w:color w:val="54575A" w:themeColor="text1"/>
          <w:lang w:val="en-CA"/>
        </w:rPr>
      </w:pPr>
      <w:r w:rsidRPr="008A1919">
        <w:rPr>
          <w:rStyle w:val="IntenseEmphasis"/>
          <w:color w:val="54575A" w:themeColor="text1"/>
          <w:lang w:val="en-CA"/>
        </w:rPr>
        <w:t>How Government Works</w:t>
      </w:r>
    </w:p>
    <w:p w14:paraId="4843CEAD" w14:textId="77777777" w:rsidR="000D37BE" w:rsidRPr="008A1919" w:rsidRDefault="000D37BE" w:rsidP="000D37BE">
      <w:pPr>
        <w:rPr>
          <w:rStyle w:val="IntenseEmphasis"/>
          <w:color w:val="54575A" w:themeColor="text1"/>
          <w:lang w:val="en-CA"/>
        </w:rPr>
      </w:pPr>
      <w:r w:rsidRPr="008A1919">
        <w:rPr>
          <w:rStyle w:val="IntenseEmphasis"/>
          <w:color w:val="54575A" w:themeColor="text1"/>
          <w:lang w:val="en-CA"/>
        </w:rPr>
        <w:t>Projects and work planning</w:t>
      </w:r>
    </w:p>
    <w:p w14:paraId="6C5CA96C" w14:textId="77777777" w:rsidR="000D37BE" w:rsidRPr="008A1919" w:rsidRDefault="000D37BE" w:rsidP="000D37BE">
      <w:pPr>
        <w:rPr>
          <w:rStyle w:val="IntenseEmphasis"/>
          <w:color w:val="54575A" w:themeColor="text1"/>
          <w:lang w:val="en-CA"/>
        </w:rPr>
      </w:pPr>
      <w:r w:rsidRPr="008A1919">
        <w:rPr>
          <w:rStyle w:val="IntenseEmphasis"/>
          <w:color w:val="54575A" w:themeColor="text1"/>
          <w:lang w:val="en-CA"/>
        </w:rPr>
        <w:t>People management</w:t>
      </w:r>
    </w:p>
    <w:p w14:paraId="39DC87A0" w14:textId="77777777" w:rsidR="000D37BE" w:rsidRPr="008A1919" w:rsidRDefault="000D37BE" w:rsidP="000D37BE">
      <w:pPr>
        <w:rPr>
          <w:rStyle w:val="IntenseEmphasis"/>
          <w:color w:val="54575A" w:themeColor="text1"/>
          <w:lang w:val="en-CA"/>
        </w:rPr>
      </w:pPr>
      <w:r w:rsidRPr="008A1919">
        <w:rPr>
          <w:rStyle w:val="IntenseEmphasis"/>
          <w:color w:val="54575A" w:themeColor="text1"/>
          <w:lang w:val="en-CA"/>
        </w:rPr>
        <w:t>Career</w:t>
      </w:r>
    </w:p>
    <w:p w14:paraId="5EA4AF48" w14:textId="77777777" w:rsidR="000D37BE" w:rsidRPr="008A1919" w:rsidRDefault="000D37BE">
      <w:pPr>
        <w:keepLines w:val="0"/>
        <w:spacing w:after="160"/>
        <w:rPr>
          <w:rFonts w:ascii="Segoe UI" w:eastAsiaTheme="majorEastAsia" w:hAnsi="Segoe UI" w:cs="Segoe UI"/>
          <w:b/>
          <w:color w:val="5B315E" w:themeColor="accent2"/>
          <w:sz w:val="32"/>
          <w:szCs w:val="32"/>
          <w:lang w:val="en-CA"/>
        </w:rPr>
      </w:pPr>
      <w:r w:rsidRPr="008A1919">
        <w:rPr>
          <w:lang w:val="en-CA"/>
        </w:rPr>
        <w:br w:type="page"/>
      </w:r>
    </w:p>
    <w:p w14:paraId="4F1D3057" w14:textId="5F9B29EF" w:rsidR="001D339D" w:rsidRPr="008A1919" w:rsidRDefault="001D339D" w:rsidP="001D339D">
      <w:pPr>
        <w:pStyle w:val="Heading2"/>
        <w:rPr>
          <w:lang w:val="en-CA"/>
        </w:rPr>
      </w:pPr>
      <w:bookmarkStart w:id="13" w:name="_Toc176333284"/>
      <w:r w:rsidRPr="008A1919">
        <w:rPr>
          <w:lang w:val="en-CA"/>
        </w:rPr>
        <w:lastRenderedPageBreak/>
        <w:t>Alan Mohr</w:t>
      </w:r>
      <w:bookmarkEnd w:id="13"/>
      <w:r w:rsidRPr="008A1919">
        <w:rPr>
          <w:lang w:val="en-CA"/>
        </w:rPr>
        <w:t xml:space="preserve"> </w:t>
      </w:r>
    </w:p>
    <w:p w14:paraId="2DD46069" w14:textId="77777777" w:rsidR="001D339D" w:rsidRPr="008A1919" w:rsidRDefault="001D339D" w:rsidP="001D339D">
      <w:pPr>
        <w:pStyle w:val="Heading3"/>
        <w:rPr>
          <w:lang w:val="en-CA"/>
        </w:rPr>
      </w:pPr>
      <w:r w:rsidRPr="008A1919">
        <w:rPr>
          <w:lang w:val="en-CA"/>
        </w:rPr>
        <w:t>Biography</w:t>
      </w:r>
    </w:p>
    <w:p w14:paraId="760C1FE7" w14:textId="671860FD" w:rsidR="001D339D" w:rsidRPr="008A1919" w:rsidRDefault="001D339D" w:rsidP="001D339D">
      <w:pPr>
        <w:rPr>
          <w:lang w:val="en-CA"/>
        </w:rPr>
      </w:pPr>
      <w:r w:rsidRPr="008A1919">
        <w:rPr>
          <w:lang w:val="en-CA"/>
        </w:rPr>
        <w:t>Alan has a BSc in Business and started as a clerk in the government but quickly rose through the ranks, taking on jobs as Finance Auditor, Assets Management, Coast Guard Business Analyst, Fleet Planning Officer, Fleet Superintendent Operations Business, and Acting Senior Direct of Fleet.</w:t>
      </w:r>
    </w:p>
    <w:p w14:paraId="51079D62" w14:textId="77777777" w:rsidR="004B5AF0" w:rsidRPr="008A1919" w:rsidRDefault="004B5AF0" w:rsidP="001D339D">
      <w:pPr>
        <w:rPr>
          <w:lang w:val="en-CA"/>
        </w:rPr>
      </w:pPr>
    </w:p>
    <w:p w14:paraId="4A30D79B" w14:textId="77777777" w:rsidR="001D339D" w:rsidRPr="008A1919" w:rsidRDefault="001D339D" w:rsidP="001D339D">
      <w:pPr>
        <w:pStyle w:val="Heading3"/>
        <w:rPr>
          <w:lang w:val="en-CA"/>
        </w:rPr>
      </w:pPr>
      <w:r w:rsidRPr="008A1919">
        <w:rPr>
          <w:lang w:val="en-CA"/>
        </w:rPr>
        <w:t>Email</w:t>
      </w:r>
    </w:p>
    <w:p w14:paraId="089BA91A" w14:textId="4CCEC600" w:rsidR="001D339D" w:rsidRPr="008A1919" w:rsidRDefault="00000000" w:rsidP="001D339D">
      <w:pPr>
        <w:rPr>
          <w:lang w:val="en-CA"/>
        </w:rPr>
      </w:pPr>
      <w:hyperlink r:id="rId9" w:history="1">
        <w:r w:rsidR="001D339D" w:rsidRPr="008A1919">
          <w:rPr>
            <w:rStyle w:val="Hyperlink"/>
            <w:lang w:val="en-CA"/>
          </w:rPr>
          <w:t>alan.mohr@dfo-mpo.gc.ca</w:t>
        </w:r>
      </w:hyperlink>
    </w:p>
    <w:p w14:paraId="3948E9E3" w14:textId="77777777" w:rsidR="001D339D" w:rsidRPr="008A1919" w:rsidRDefault="001D339D" w:rsidP="001D339D">
      <w:pPr>
        <w:rPr>
          <w:lang w:val="en-CA"/>
        </w:rPr>
      </w:pPr>
    </w:p>
    <w:p w14:paraId="56B30F74" w14:textId="77777777" w:rsidR="001D339D" w:rsidRPr="008A1919" w:rsidRDefault="001D339D" w:rsidP="001D339D">
      <w:pPr>
        <w:pStyle w:val="Heading3"/>
        <w:rPr>
          <w:lang w:val="en-CA"/>
        </w:rPr>
      </w:pPr>
      <w:r w:rsidRPr="008A1919">
        <w:rPr>
          <w:lang w:val="en-CA"/>
        </w:rPr>
        <w:t>Current Position and Department</w:t>
      </w:r>
    </w:p>
    <w:p w14:paraId="2E64BA25" w14:textId="25BA35BE" w:rsidR="001D339D" w:rsidRPr="008A1919" w:rsidRDefault="0031078A" w:rsidP="001D339D">
      <w:pPr>
        <w:rPr>
          <w:lang w:val="en-CA"/>
        </w:rPr>
      </w:pPr>
      <w:r w:rsidRPr="008A1919">
        <w:rPr>
          <w:lang w:val="en-CA"/>
        </w:rPr>
        <w:t>Western Coast Guard Fleet Superintendent Operations Business</w:t>
      </w:r>
    </w:p>
    <w:p w14:paraId="3902EF66" w14:textId="6AB7D88D" w:rsidR="0031078A" w:rsidRPr="008A1919" w:rsidRDefault="0031078A" w:rsidP="001D339D">
      <w:pPr>
        <w:rPr>
          <w:lang w:val="en-CA"/>
        </w:rPr>
      </w:pPr>
      <w:r w:rsidRPr="008A1919">
        <w:rPr>
          <w:lang w:val="en-CA"/>
        </w:rPr>
        <w:t>Fisheries and Oceans Canada (DFO)</w:t>
      </w:r>
    </w:p>
    <w:p w14:paraId="6945F195" w14:textId="77777777" w:rsidR="001D339D" w:rsidRPr="008A1919" w:rsidRDefault="001D339D" w:rsidP="001D339D">
      <w:pPr>
        <w:rPr>
          <w:lang w:val="en-CA"/>
        </w:rPr>
      </w:pPr>
    </w:p>
    <w:p w14:paraId="3B51E0A8" w14:textId="77777777" w:rsidR="001D339D" w:rsidRPr="008A1919" w:rsidRDefault="001D339D" w:rsidP="001D339D">
      <w:pPr>
        <w:pStyle w:val="Heading3"/>
        <w:rPr>
          <w:lang w:val="en-CA"/>
        </w:rPr>
      </w:pPr>
      <w:r w:rsidRPr="008A1919">
        <w:rPr>
          <w:lang w:val="en-CA"/>
        </w:rPr>
        <w:t>Location of Work</w:t>
      </w:r>
    </w:p>
    <w:p w14:paraId="4F246CB7" w14:textId="2494BC9E" w:rsidR="001D339D" w:rsidRPr="008A1919" w:rsidRDefault="006D3871" w:rsidP="001D339D">
      <w:pPr>
        <w:rPr>
          <w:lang w:val="en-CA"/>
        </w:rPr>
      </w:pPr>
      <w:r w:rsidRPr="008A1919">
        <w:rPr>
          <w:lang w:val="en-CA"/>
        </w:rPr>
        <w:t>Victoria, British Columbia</w:t>
      </w:r>
    </w:p>
    <w:p w14:paraId="436B8099" w14:textId="77777777" w:rsidR="001D339D" w:rsidRPr="008A1919" w:rsidRDefault="001D339D" w:rsidP="001D339D">
      <w:pPr>
        <w:rPr>
          <w:lang w:val="en-CA"/>
        </w:rPr>
      </w:pPr>
    </w:p>
    <w:p w14:paraId="0E313870" w14:textId="77777777" w:rsidR="001D339D" w:rsidRPr="008A1919" w:rsidRDefault="001D339D" w:rsidP="001D339D">
      <w:pPr>
        <w:pStyle w:val="Heading3"/>
        <w:rPr>
          <w:lang w:val="en-CA"/>
        </w:rPr>
      </w:pPr>
      <w:r w:rsidRPr="008A1919">
        <w:rPr>
          <w:lang w:val="en-CA"/>
        </w:rPr>
        <w:t>Language of Written Communication</w:t>
      </w:r>
    </w:p>
    <w:p w14:paraId="114EE5C6" w14:textId="392D770E" w:rsidR="001D339D" w:rsidRPr="008A1919" w:rsidRDefault="001D339D" w:rsidP="001D339D">
      <w:pPr>
        <w:rPr>
          <w:lang w:val="en-CA"/>
        </w:rPr>
      </w:pPr>
      <w:r w:rsidRPr="008A1919">
        <w:rPr>
          <w:lang w:val="en-CA"/>
        </w:rPr>
        <w:t>English</w:t>
      </w:r>
    </w:p>
    <w:p w14:paraId="2023D013" w14:textId="77777777" w:rsidR="001D339D" w:rsidRPr="008A1919" w:rsidRDefault="001D339D" w:rsidP="001D339D">
      <w:pPr>
        <w:rPr>
          <w:lang w:val="en-CA"/>
        </w:rPr>
      </w:pPr>
    </w:p>
    <w:p w14:paraId="18F21EC7" w14:textId="77777777" w:rsidR="001D339D" w:rsidRPr="008A1919" w:rsidRDefault="001D339D" w:rsidP="001D339D">
      <w:pPr>
        <w:pStyle w:val="Heading3"/>
        <w:rPr>
          <w:lang w:val="en-CA"/>
        </w:rPr>
      </w:pPr>
      <w:r w:rsidRPr="008A1919">
        <w:rPr>
          <w:lang w:val="en-CA"/>
        </w:rPr>
        <w:t>Language of Oral Communication</w:t>
      </w:r>
    </w:p>
    <w:p w14:paraId="1B9382C6" w14:textId="26867A77" w:rsidR="001D339D" w:rsidRPr="008A1919" w:rsidRDefault="001D339D" w:rsidP="001D339D">
      <w:pPr>
        <w:rPr>
          <w:lang w:val="en-CA"/>
        </w:rPr>
      </w:pPr>
      <w:r w:rsidRPr="008A1919">
        <w:rPr>
          <w:lang w:val="en-CA"/>
        </w:rPr>
        <w:t>English</w:t>
      </w:r>
    </w:p>
    <w:p w14:paraId="3F83A2A9" w14:textId="77777777" w:rsidR="001D339D" w:rsidRPr="008A1919" w:rsidRDefault="001D339D" w:rsidP="001D339D">
      <w:pPr>
        <w:rPr>
          <w:lang w:val="en-CA"/>
        </w:rPr>
      </w:pPr>
    </w:p>
    <w:p w14:paraId="38040DE7" w14:textId="77777777" w:rsidR="001D339D" w:rsidRPr="008A1919" w:rsidRDefault="001D339D" w:rsidP="001D339D">
      <w:pPr>
        <w:pStyle w:val="Heading3"/>
        <w:rPr>
          <w:lang w:val="en-CA"/>
        </w:rPr>
      </w:pPr>
      <w:r w:rsidRPr="008A1919">
        <w:rPr>
          <w:lang w:val="en-CA"/>
        </w:rPr>
        <w:t>Mentoring Availability</w:t>
      </w:r>
    </w:p>
    <w:p w14:paraId="100D8301" w14:textId="67C845BD" w:rsidR="00AE5C0E" w:rsidRPr="008A1919" w:rsidRDefault="001D339D" w:rsidP="001D339D">
      <w:pPr>
        <w:rPr>
          <w:lang w:val="en-CA"/>
        </w:rPr>
      </w:pPr>
      <w:r w:rsidRPr="008A1919">
        <w:rPr>
          <w:lang w:val="en-CA"/>
        </w:rPr>
        <w:t>Once</w:t>
      </w:r>
      <w:r w:rsidR="006D3871" w:rsidRPr="008A1919">
        <w:rPr>
          <w:lang w:val="en-CA"/>
        </w:rPr>
        <w:t xml:space="preserve"> every two </w:t>
      </w:r>
      <w:r w:rsidRPr="008A1919">
        <w:rPr>
          <w:lang w:val="en-CA"/>
        </w:rPr>
        <w:t>week</w:t>
      </w:r>
      <w:r w:rsidR="006D3871" w:rsidRPr="008A1919">
        <w:rPr>
          <w:lang w:val="en-CA"/>
        </w:rPr>
        <w:t xml:space="preserve">s </w:t>
      </w:r>
    </w:p>
    <w:p w14:paraId="6DF23A85" w14:textId="7E8B8790" w:rsidR="001D339D" w:rsidRPr="008A1919" w:rsidRDefault="001D339D" w:rsidP="001D339D">
      <w:pPr>
        <w:rPr>
          <w:lang w:val="en-CA"/>
        </w:rPr>
      </w:pPr>
      <w:r w:rsidRPr="008A1919">
        <w:rPr>
          <w:lang w:val="en-CA"/>
        </w:rPr>
        <w:t>Once a month</w:t>
      </w:r>
    </w:p>
    <w:p w14:paraId="467B4AED" w14:textId="77777777" w:rsidR="001D339D" w:rsidRPr="008A1919" w:rsidRDefault="001D339D" w:rsidP="001D339D">
      <w:pPr>
        <w:rPr>
          <w:lang w:val="en-CA"/>
        </w:rPr>
      </w:pPr>
    </w:p>
    <w:p w14:paraId="02F6475C" w14:textId="77777777" w:rsidR="001D339D" w:rsidRPr="008A1919" w:rsidRDefault="001D339D" w:rsidP="001D339D">
      <w:pPr>
        <w:pStyle w:val="Heading3"/>
        <w:rPr>
          <w:lang w:val="en-CA"/>
        </w:rPr>
      </w:pPr>
      <w:r w:rsidRPr="008A1919">
        <w:rPr>
          <w:lang w:val="en-CA"/>
        </w:rPr>
        <w:t>Length of Sessions</w:t>
      </w:r>
    </w:p>
    <w:p w14:paraId="68585FA2" w14:textId="17D64265" w:rsidR="001D339D" w:rsidRPr="008A1919" w:rsidRDefault="001D339D" w:rsidP="001D339D">
      <w:pPr>
        <w:rPr>
          <w:lang w:val="en-CA"/>
        </w:rPr>
      </w:pPr>
      <w:r w:rsidRPr="008A1919">
        <w:rPr>
          <w:lang w:val="en-CA"/>
        </w:rPr>
        <w:t>1 hour</w:t>
      </w:r>
    </w:p>
    <w:p w14:paraId="6F4CC2AA" w14:textId="77777777" w:rsidR="001D339D" w:rsidRPr="008A1919" w:rsidRDefault="001D339D" w:rsidP="001D339D">
      <w:pPr>
        <w:rPr>
          <w:lang w:val="en-CA"/>
        </w:rPr>
      </w:pPr>
    </w:p>
    <w:p w14:paraId="6ED4DCE1" w14:textId="77777777" w:rsidR="001D339D" w:rsidRPr="008A1919" w:rsidRDefault="001D339D" w:rsidP="001D339D">
      <w:pPr>
        <w:pStyle w:val="Heading3"/>
        <w:rPr>
          <w:lang w:val="en-CA"/>
        </w:rPr>
      </w:pPr>
      <w:r w:rsidRPr="008A1919">
        <w:rPr>
          <w:lang w:val="en-CA"/>
        </w:rPr>
        <w:t>Format of Sessions</w:t>
      </w:r>
    </w:p>
    <w:p w14:paraId="5E3C5DB5" w14:textId="111DA399" w:rsidR="00AE5C0E" w:rsidRPr="008A1919" w:rsidRDefault="001D339D" w:rsidP="001D339D">
      <w:pPr>
        <w:rPr>
          <w:lang w:val="en-CA"/>
        </w:rPr>
      </w:pPr>
      <w:r w:rsidRPr="008A1919">
        <w:rPr>
          <w:lang w:val="en-CA"/>
        </w:rPr>
        <w:t>Video</w:t>
      </w:r>
    </w:p>
    <w:p w14:paraId="2A1399C3" w14:textId="143FB5AA" w:rsidR="00AE5C0E" w:rsidRPr="008A1919" w:rsidRDefault="001D339D" w:rsidP="001D339D">
      <w:pPr>
        <w:rPr>
          <w:lang w:val="en-CA"/>
        </w:rPr>
      </w:pPr>
      <w:r w:rsidRPr="008A1919">
        <w:rPr>
          <w:lang w:val="en-CA"/>
        </w:rPr>
        <w:t>Telephone</w:t>
      </w:r>
    </w:p>
    <w:p w14:paraId="6398099A" w14:textId="6B290A1B" w:rsidR="00AE5C0E" w:rsidRPr="008A1919" w:rsidRDefault="001D339D" w:rsidP="001D339D">
      <w:pPr>
        <w:rPr>
          <w:lang w:val="en-CA"/>
        </w:rPr>
      </w:pPr>
      <w:r w:rsidRPr="008A1919">
        <w:rPr>
          <w:lang w:val="en-CA"/>
        </w:rPr>
        <w:t>Chat</w:t>
      </w:r>
    </w:p>
    <w:p w14:paraId="4C29F0D9" w14:textId="59EFC575" w:rsidR="001D339D" w:rsidRPr="008A1919" w:rsidRDefault="001D339D" w:rsidP="001D339D">
      <w:pPr>
        <w:rPr>
          <w:lang w:val="en-CA"/>
        </w:rPr>
      </w:pPr>
      <w:r w:rsidRPr="008A1919">
        <w:rPr>
          <w:lang w:val="en-CA"/>
        </w:rPr>
        <w:t>In Person</w:t>
      </w:r>
    </w:p>
    <w:p w14:paraId="0906B5EB" w14:textId="77777777" w:rsidR="001D339D" w:rsidRPr="008A1919" w:rsidRDefault="001D339D" w:rsidP="001D339D">
      <w:pPr>
        <w:rPr>
          <w:lang w:val="en-CA"/>
        </w:rPr>
      </w:pPr>
    </w:p>
    <w:p w14:paraId="617DBC7B" w14:textId="77777777" w:rsidR="001D339D" w:rsidRPr="008A1919" w:rsidRDefault="001D339D" w:rsidP="001D339D">
      <w:pPr>
        <w:pStyle w:val="Heading3"/>
        <w:rPr>
          <w:lang w:val="en-CA"/>
        </w:rPr>
      </w:pPr>
      <w:r w:rsidRPr="008A1919">
        <w:rPr>
          <w:lang w:val="en-CA"/>
        </w:rPr>
        <w:t>Mentoring Topics</w:t>
      </w:r>
    </w:p>
    <w:p w14:paraId="2FB4A673" w14:textId="052E6C28" w:rsidR="001D339D" w:rsidRPr="008A1919" w:rsidRDefault="001D339D" w:rsidP="001D339D">
      <w:pPr>
        <w:rPr>
          <w:rStyle w:val="IntenseEmphasis"/>
          <w:color w:val="54575A" w:themeColor="text1"/>
          <w:lang w:val="en-CA"/>
        </w:rPr>
      </w:pPr>
      <w:r w:rsidRPr="008A1919">
        <w:rPr>
          <w:rStyle w:val="IntenseEmphasis"/>
          <w:color w:val="54575A" w:themeColor="text1"/>
          <w:lang w:val="en-CA"/>
        </w:rPr>
        <w:t>Professional Skills</w:t>
      </w:r>
    </w:p>
    <w:p w14:paraId="40626364" w14:textId="4FCEA542" w:rsidR="001D339D" w:rsidRPr="008A1919" w:rsidRDefault="001D339D" w:rsidP="001D339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98BD676" w14:textId="2E33D397" w:rsidR="001D339D" w:rsidRPr="008A1919" w:rsidRDefault="001D339D" w:rsidP="001D339D">
      <w:pPr>
        <w:rPr>
          <w:rStyle w:val="IntenseEmphasis"/>
          <w:color w:val="54575A" w:themeColor="text1"/>
          <w:lang w:val="en-CA"/>
        </w:rPr>
      </w:pPr>
      <w:r w:rsidRPr="008A1919">
        <w:rPr>
          <w:rStyle w:val="IntenseEmphasis"/>
          <w:color w:val="54575A" w:themeColor="text1"/>
          <w:lang w:val="en-CA"/>
        </w:rPr>
        <w:t>How Government Works</w:t>
      </w:r>
    </w:p>
    <w:p w14:paraId="24AF2C42" w14:textId="6F8F72B5" w:rsidR="001D339D" w:rsidRPr="008A1919" w:rsidRDefault="001D339D" w:rsidP="001D339D">
      <w:pPr>
        <w:rPr>
          <w:rStyle w:val="IntenseEmphasis"/>
          <w:color w:val="54575A" w:themeColor="text1"/>
          <w:lang w:val="en-CA"/>
        </w:rPr>
      </w:pPr>
      <w:r w:rsidRPr="008A1919">
        <w:rPr>
          <w:rStyle w:val="IntenseEmphasis"/>
          <w:color w:val="54575A" w:themeColor="text1"/>
          <w:lang w:val="en-CA"/>
        </w:rPr>
        <w:t>Projects and work planning</w:t>
      </w:r>
    </w:p>
    <w:p w14:paraId="6F41AD13" w14:textId="726DA578" w:rsidR="001D339D" w:rsidRPr="008A1919" w:rsidRDefault="001D339D" w:rsidP="001D339D">
      <w:pPr>
        <w:rPr>
          <w:rStyle w:val="IntenseEmphasis"/>
          <w:color w:val="54575A" w:themeColor="text1"/>
          <w:lang w:val="en-CA"/>
        </w:rPr>
      </w:pPr>
      <w:r w:rsidRPr="008A1919">
        <w:rPr>
          <w:rStyle w:val="IntenseEmphasis"/>
          <w:color w:val="54575A" w:themeColor="text1"/>
          <w:lang w:val="en-CA"/>
        </w:rPr>
        <w:t>People management</w:t>
      </w:r>
    </w:p>
    <w:p w14:paraId="4599AE95" w14:textId="4A36C1CD" w:rsidR="001D339D" w:rsidRPr="008A1919" w:rsidRDefault="001D339D" w:rsidP="001D339D">
      <w:pPr>
        <w:rPr>
          <w:rStyle w:val="IntenseEmphasis"/>
          <w:color w:val="54575A" w:themeColor="text1"/>
          <w:lang w:val="en-CA"/>
        </w:rPr>
      </w:pPr>
      <w:r w:rsidRPr="008A1919">
        <w:rPr>
          <w:rStyle w:val="IntenseEmphasis"/>
          <w:color w:val="54575A" w:themeColor="text1"/>
          <w:lang w:val="en-CA"/>
        </w:rPr>
        <w:t>Human resources</w:t>
      </w:r>
    </w:p>
    <w:p w14:paraId="33CB6D8F" w14:textId="2D020F72" w:rsidR="001D339D" w:rsidRPr="008A1919" w:rsidRDefault="001D339D" w:rsidP="001D339D">
      <w:pPr>
        <w:rPr>
          <w:rStyle w:val="IntenseEmphasis"/>
          <w:color w:val="54575A" w:themeColor="text1"/>
          <w:lang w:val="en-CA"/>
        </w:rPr>
      </w:pPr>
      <w:r w:rsidRPr="008A1919">
        <w:rPr>
          <w:rStyle w:val="IntenseEmphasis"/>
          <w:color w:val="54575A" w:themeColor="text1"/>
          <w:lang w:val="en-CA"/>
        </w:rPr>
        <w:t>Career</w:t>
      </w:r>
    </w:p>
    <w:p w14:paraId="3A911499" w14:textId="7382EF4B" w:rsidR="002D293E" w:rsidRPr="008A1919" w:rsidRDefault="002D293E">
      <w:pPr>
        <w:keepLines w:val="0"/>
        <w:spacing w:after="160"/>
        <w:rPr>
          <w:iCs/>
          <w:lang w:val="en-CA"/>
        </w:rPr>
      </w:pPr>
      <w:r w:rsidRPr="008A1919">
        <w:rPr>
          <w:iCs/>
          <w:lang w:val="en-CA"/>
        </w:rPr>
        <w:br w:type="page"/>
      </w:r>
    </w:p>
    <w:p w14:paraId="776CAA5E" w14:textId="588E47F8" w:rsidR="00C77B8D" w:rsidRPr="008A1919" w:rsidRDefault="001B04B1" w:rsidP="00C77B8D">
      <w:pPr>
        <w:pStyle w:val="Heading2"/>
        <w:rPr>
          <w:lang w:val="en-CA"/>
        </w:rPr>
      </w:pPr>
      <w:bookmarkStart w:id="14" w:name="_Hlk164940605"/>
      <w:bookmarkStart w:id="15" w:name="_Toc176333285"/>
      <w:r>
        <w:rPr>
          <w:lang w:val="en-CA"/>
        </w:rPr>
        <w:lastRenderedPageBreak/>
        <w:t>Alex Dean</w:t>
      </w:r>
      <w:r w:rsidR="00C77B8D" w:rsidRPr="008A1919">
        <w:rPr>
          <w:lang w:val="en-CA"/>
        </w:rPr>
        <w:t xml:space="preserve"> (</w:t>
      </w:r>
      <w:r w:rsidR="005626CE">
        <w:rPr>
          <w:lang w:val="en-CA"/>
        </w:rPr>
        <w:t>t</w:t>
      </w:r>
      <w:r>
        <w:rPr>
          <w:lang w:val="en-CA"/>
        </w:rPr>
        <w:t>hey/them</w:t>
      </w:r>
      <w:r w:rsidR="00C77B8D" w:rsidRPr="008A1919">
        <w:rPr>
          <w:lang w:val="en-CA"/>
        </w:rPr>
        <w:t>)</w:t>
      </w:r>
      <w:bookmarkEnd w:id="15"/>
    </w:p>
    <w:bookmarkEnd w:id="14"/>
    <w:p w14:paraId="1ED0E16B" w14:textId="77777777" w:rsidR="00C77B8D" w:rsidRPr="008A1919" w:rsidRDefault="00C77B8D" w:rsidP="00C77B8D">
      <w:pPr>
        <w:pStyle w:val="Heading3"/>
        <w:rPr>
          <w:lang w:val="en-CA"/>
        </w:rPr>
      </w:pPr>
      <w:r w:rsidRPr="008A1919">
        <w:rPr>
          <w:lang w:val="en-CA"/>
        </w:rPr>
        <w:t>Biography</w:t>
      </w:r>
    </w:p>
    <w:p w14:paraId="6D1984D4" w14:textId="1FA8D534" w:rsidR="001B04B1" w:rsidRPr="001B04B1" w:rsidRDefault="001B04B1" w:rsidP="001B04B1">
      <w:pPr>
        <w:rPr>
          <w:lang w:val="en-CA"/>
        </w:rPr>
      </w:pPr>
      <w:r w:rsidRPr="001B04B1">
        <w:rPr>
          <w:lang w:val="en-CA"/>
        </w:rPr>
        <w:t>Alex (they/them) has spent their 12-year career working in communications for the public service, beginning with co-op work in web design and social media strategy at Global Affairs Canada. After receiving a B.A. in communications with a minor in sociology, they spent much of their early career on the digital side of GC comms, supporting projects like the GC2.0 Tools Suite and the Canada.ca web renewal initiative. Since joining the Department of Justice in 2017, they have shifted focus to specialize in communications on equity, diversity, inclusion, accessibility, anti-</w:t>
      </w:r>
      <w:r w:rsidR="00844307" w:rsidRPr="001B04B1">
        <w:rPr>
          <w:lang w:val="en-CA"/>
        </w:rPr>
        <w:t>racism,</w:t>
      </w:r>
      <w:r w:rsidRPr="001B04B1">
        <w:rPr>
          <w:lang w:val="en-CA"/>
        </w:rPr>
        <w:t xml:space="preserve"> and anti-discrimination. Their work in this sector is informed by their experience as a non-binary person with ADHD and H-EDS.</w:t>
      </w:r>
    </w:p>
    <w:p w14:paraId="070999FA" w14:textId="77777777" w:rsidR="001B04B1" w:rsidRPr="001B04B1" w:rsidRDefault="001B04B1" w:rsidP="001B04B1">
      <w:pPr>
        <w:rPr>
          <w:lang w:val="en-CA"/>
        </w:rPr>
      </w:pPr>
    </w:p>
    <w:p w14:paraId="4E6496B8" w14:textId="5877C8EC" w:rsidR="00C77B8D" w:rsidRPr="008A1919" w:rsidRDefault="001B04B1" w:rsidP="001B04B1">
      <w:pPr>
        <w:rPr>
          <w:lang w:val="en-CA"/>
        </w:rPr>
      </w:pPr>
      <w:r w:rsidRPr="001B04B1">
        <w:rPr>
          <w:lang w:val="en-CA"/>
        </w:rPr>
        <w:t>Outside of work, they spend their time collecting new hobbies and interests, including crochet, calligraphy, music, photography, and cooking, as well as consuming any available format of fantasy, sci-fi, and speculative fiction.</w:t>
      </w:r>
    </w:p>
    <w:p w14:paraId="03F6EA50" w14:textId="77777777" w:rsidR="00C77B8D" w:rsidRPr="008A1919" w:rsidRDefault="00C77B8D" w:rsidP="00C77B8D">
      <w:pPr>
        <w:rPr>
          <w:lang w:val="en-CA"/>
        </w:rPr>
      </w:pPr>
    </w:p>
    <w:p w14:paraId="3287ADE5" w14:textId="77777777" w:rsidR="00C77B8D" w:rsidRPr="008A1919" w:rsidRDefault="00C77B8D" w:rsidP="00C77B8D">
      <w:pPr>
        <w:pStyle w:val="Heading3"/>
        <w:rPr>
          <w:lang w:val="en-CA"/>
        </w:rPr>
      </w:pPr>
      <w:r w:rsidRPr="008A1919">
        <w:rPr>
          <w:lang w:val="en-CA"/>
        </w:rPr>
        <w:t>Email</w:t>
      </w:r>
    </w:p>
    <w:p w14:paraId="6317F801" w14:textId="1B9CEE14" w:rsidR="00C77B8D" w:rsidRPr="009529B2" w:rsidRDefault="00000000" w:rsidP="00C77B8D">
      <w:pPr>
        <w:rPr>
          <w:lang w:val="en-CA"/>
        </w:rPr>
      </w:pPr>
      <w:hyperlink r:id="rId10" w:history="1">
        <w:r w:rsidR="001B04B1" w:rsidRPr="009529B2">
          <w:rPr>
            <w:rStyle w:val="Hyperlink"/>
            <w:lang w:val="en-CA"/>
          </w:rPr>
          <w:t>alexandra.dean@justice.gc.ca</w:t>
        </w:r>
      </w:hyperlink>
    </w:p>
    <w:p w14:paraId="288B30B3" w14:textId="77777777" w:rsidR="001B04B1" w:rsidRPr="008A1919" w:rsidRDefault="001B04B1" w:rsidP="00C77B8D">
      <w:pPr>
        <w:rPr>
          <w:lang w:val="en-CA"/>
        </w:rPr>
      </w:pPr>
    </w:p>
    <w:p w14:paraId="29921BBA" w14:textId="77777777" w:rsidR="00C77B8D" w:rsidRPr="008A1919" w:rsidRDefault="00C77B8D" w:rsidP="00C77B8D">
      <w:pPr>
        <w:pStyle w:val="Heading3"/>
        <w:rPr>
          <w:lang w:val="en-CA"/>
        </w:rPr>
      </w:pPr>
      <w:r w:rsidRPr="008A1919">
        <w:rPr>
          <w:lang w:val="en-CA"/>
        </w:rPr>
        <w:t>Current Position and Department</w:t>
      </w:r>
    </w:p>
    <w:p w14:paraId="653E6E7B" w14:textId="72F1E38E" w:rsidR="00C77B8D" w:rsidRPr="008A1919" w:rsidRDefault="001B04B1" w:rsidP="00C77B8D">
      <w:pPr>
        <w:rPr>
          <w:lang w:val="en-CA"/>
        </w:rPr>
      </w:pPr>
      <w:r w:rsidRPr="001B04B1">
        <w:rPr>
          <w:lang w:val="en-CA"/>
        </w:rPr>
        <w:t>Communications Advisor</w:t>
      </w:r>
    </w:p>
    <w:p w14:paraId="27216291" w14:textId="63597ABE" w:rsidR="00C77B8D" w:rsidRDefault="001B04B1" w:rsidP="00C77B8D">
      <w:pPr>
        <w:rPr>
          <w:lang w:val="en-CA"/>
        </w:rPr>
      </w:pPr>
      <w:r>
        <w:rPr>
          <w:lang w:val="en-CA"/>
        </w:rPr>
        <w:t xml:space="preserve">Department of </w:t>
      </w:r>
      <w:r w:rsidRPr="001B04B1">
        <w:rPr>
          <w:lang w:val="en-CA"/>
        </w:rPr>
        <w:t>Justice Canada (</w:t>
      </w:r>
      <w:r>
        <w:rPr>
          <w:lang w:val="en-CA"/>
        </w:rPr>
        <w:t>JUS)</w:t>
      </w:r>
    </w:p>
    <w:p w14:paraId="3624B09E" w14:textId="77777777" w:rsidR="001B04B1" w:rsidRPr="008A1919" w:rsidRDefault="001B04B1" w:rsidP="00C77B8D">
      <w:pPr>
        <w:rPr>
          <w:lang w:val="en-CA"/>
        </w:rPr>
      </w:pPr>
    </w:p>
    <w:p w14:paraId="46CF0E25" w14:textId="77777777" w:rsidR="00C77B8D" w:rsidRPr="008A1919" w:rsidRDefault="00C77B8D" w:rsidP="00C77B8D">
      <w:pPr>
        <w:pStyle w:val="Heading3"/>
        <w:rPr>
          <w:lang w:val="en-CA"/>
        </w:rPr>
      </w:pPr>
      <w:r w:rsidRPr="008A1919">
        <w:rPr>
          <w:lang w:val="en-CA"/>
        </w:rPr>
        <w:t>Location of Work</w:t>
      </w:r>
    </w:p>
    <w:p w14:paraId="105E877F" w14:textId="08E23109" w:rsidR="00C77B8D" w:rsidRPr="008A1919" w:rsidRDefault="008A0D5E" w:rsidP="00C77B8D">
      <w:pPr>
        <w:rPr>
          <w:lang w:val="en-CA"/>
        </w:rPr>
      </w:pPr>
      <w:r>
        <w:rPr>
          <w:lang w:val="en-CA"/>
        </w:rPr>
        <w:t>Ottawa (National Capital Region)</w:t>
      </w:r>
    </w:p>
    <w:p w14:paraId="1580D5C0" w14:textId="77777777" w:rsidR="00C77B8D" w:rsidRPr="008A1919" w:rsidRDefault="00C77B8D" w:rsidP="00C77B8D">
      <w:pPr>
        <w:rPr>
          <w:lang w:val="en-CA"/>
        </w:rPr>
      </w:pPr>
    </w:p>
    <w:p w14:paraId="0A94EC96" w14:textId="77777777" w:rsidR="00C77B8D" w:rsidRPr="008A1919" w:rsidRDefault="00C77B8D" w:rsidP="00C77B8D">
      <w:pPr>
        <w:pStyle w:val="Heading3"/>
        <w:rPr>
          <w:lang w:val="en-CA"/>
        </w:rPr>
      </w:pPr>
      <w:r w:rsidRPr="008A1919">
        <w:rPr>
          <w:lang w:val="en-CA"/>
        </w:rPr>
        <w:t>Language of Written Communication</w:t>
      </w:r>
    </w:p>
    <w:p w14:paraId="0E44F510" w14:textId="77777777" w:rsidR="00C77B8D" w:rsidRPr="008A1919" w:rsidRDefault="00C77B8D" w:rsidP="00C77B8D">
      <w:pPr>
        <w:rPr>
          <w:lang w:val="en-CA"/>
        </w:rPr>
      </w:pPr>
      <w:r w:rsidRPr="008A1919">
        <w:rPr>
          <w:lang w:val="en-CA"/>
        </w:rPr>
        <w:t>English</w:t>
      </w:r>
    </w:p>
    <w:p w14:paraId="067A0DA1" w14:textId="77777777" w:rsidR="00C77B8D" w:rsidRPr="008A1919" w:rsidRDefault="00C77B8D" w:rsidP="00C77B8D">
      <w:pPr>
        <w:rPr>
          <w:lang w:val="en-CA"/>
        </w:rPr>
      </w:pPr>
      <w:r w:rsidRPr="008A1919">
        <w:rPr>
          <w:lang w:val="en-CA"/>
        </w:rPr>
        <w:t>French</w:t>
      </w:r>
    </w:p>
    <w:p w14:paraId="53D5EB74" w14:textId="77777777" w:rsidR="00C77B8D" w:rsidRPr="008A1919" w:rsidRDefault="00C77B8D" w:rsidP="00C77B8D">
      <w:pPr>
        <w:rPr>
          <w:lang w:val="en-CA"/>
        </w:rPr>
      </w:pPr>
    </w:p>
    <w:p w14:paraId="50B69CC7" w14:textId="77777777" w:rsidR="00C77B8D" w:rsidRPr="008A1919" w:rsidRDefault="00C77B8D" w:rsidP="00C77B8D">
      <w:pPr>
        <w:pStyle w:val="Heading3"/>
        <w:rPr>
          <w:lang w:val="en-CA"/>
        </w:rPr>
      </w:pPr>
      <w:r w:rsidRPr="008A1919">
        <w:rPr>
          <w:lang w:val="en-CA"/>
        </w:rPr>
        <w:t>Language of Oral Communication</w:t>
      </w:r>
    </w:p>
    <w:p w14:paraId="08A95DC1" w14:textId="77777777" w:rsidR="00C77B8D" w:rsidRPr="008A1919" w:rsidRDefault="00C77B8D" w:rsidP="00C77B8D">
      <w:pPr>
        <w:rPr>
          <w:lang w:val="en-CA"/>
        </w:rPr>
      </w:pPr>
      <w:r w:rsidRPr="008A1919">
        <w:rPr>
          <w:lang w:val="en-CA"/>
        </w:rPr>
        <w:t>English</w:t>
      </w:r>
    </w:p>
    <w:p w14:paraId="647E7852" w14:textId="77777777" w:rsidR="00C77B8D" w:rsidRPr="005E2398" w:rsidRDefault="00C77B8D" w:rsidP="00C77B8D">
      <w:pPr>
        <w:rPr>
          <w:lang w:val="en-CA"/>
        </w:rPr>
      </w:pPr>
      <w:r w:rsidRPr="005E2398">
        <w:rPr>
          <w:lang w:val="en-CA"/>
        </w:rPr>
        <w:t>French</w:t>
      </w:r>
    </w:p>
    <w:p w14:paraId="7DED1E77" w14:textId="77777777" w:rsidR="00C77B8D" w:rsidRPr="008A1919" w:rsidRDefault="00C77B8D" w:rsidP="00C77B8D">
      <w:pPr>
        <w:rPr>
          <w:lang w:val="en-CA"/>
        </w:rPr>
      </w:pPr>
    </w:p>
    <w:p w14:paraId="0CB6A626" w14:textId="77777777" w:rsidR="00C77B8D" w:rsidRPr="008A1919" w:rsidRDefault="00C77B8D" w:rsidP="00C77B8D">
      <w:pPr>
        <w:pStyle w:val="Heading3"/>
        <w:rPr>
          <w:lang w:val="en-CA"/>
        </w:rPr>
      </w:pPr>
      <w:r w:rsidRPr="008A1919">
        <w:rPr>
          <w:lang w:val="en-CA"/>
        </w:rPr>
        <w:t>Mentoring Availability</w:t>
      </w:r>
    </w:p>
    <w:p w14:paraId="54841B56" w14:textId="77777777" w:rsidR="00C77B8D" w:rsidRPr="008A1919" w:rsidRDefault="00C77B8D" w:rsidP="00C77B8D">
      <w:pPr>
        <w:rPr>
          <w:lang w:val="en-CA"/>
        </w:rPr>
      </w:pPr>
      <w:r w:rsidRPr="008A1919">
        <w:rPr>
          <w:lang w:val="en-CA"/>
        </w:rPr>
        <w:t>Once every two weeks</w:t>
      </w:r>
    </w:p>
    <w:p w14:paraId="6B19A7BA" w14:textId="77777777" w:rsidR="00C77B8D" w:rsidRPr="008A1919" w:rsidRDefault="00C77B8D" w:rsidP="00C77B8D">
      <w:pPr>
        <w:rPr>
          <w:lang w:val="en-CA"/>
        </w:rPr>
      </w:pPr>
      <w:r w:rsidRPr="008A1919">
        <w:rPr>
          <w:lang w:val="en-CA"/>
        </w:rPr>
        <w:t>Once a month</w:t>
      </w:r>
    </w:p>
    <w:p w14:paraId="2978AC18" w14:textId="77777777" w:rsidR="00C77B8D" w:rsidRPr="008A1919" w:rsidRDefault="00C77B8D" w:rsidP="00C77B8D">
      <w:pPr>
        <w:rPr>
          <w:lang w:val="en-CA"/>
        </w:rPr>
      </w:pPr>
    </w:p>
    <w:p w14:paraId="156EDAB4" w14:textId="77777777" w:rsidR="00C77B8D" w:rsidRPr="008A1919" w:rsidRDefault="00C77B8D" w:rsidP="00C77B8D">
      <w:pPr>
        <w:pStyle w:val="Heading3"/>
        <w:rPr>
          <w:lang w:val="en-CA"/>
        </w:rPr>
      </w:pPr>
      <w:r w:rsidRPr="008A1919">
        <w:rPr>
          <w:lang w:val="en-CA"/>
        </w:rPr>
        <w:t>Length of Sessions</w:t>
      </w:r>
    </w:p>
    <w:p w14:paraId="58C8F7E4" w14:textId="77777777" w:rsidR="00C77B8D" w:rsidRPr="008A1919" w:rsidRDefault="00C77B8D" w:rsidP="00C77B8D">
      <w:pPr>
        <w:rPr>
          <w:lang w:val="en-CA"/>
        </w:rPr>
      </w:pPr>
      <w:r w:rsidRPr="008A1919">
        <w:rPr>
          <w:lang w:val="en-CA"/>
        </w:rPr>
        <w:t>30 minutes</w:t>
      </w:r>
    </w:p>
    <w:p w14:paraId="30DAD120" w14:textId="77777777" w:rsidR="00C77B8D" w:rsidRPr="008A1919" w:rsidRDefault="00C77B8D" w:rsidP="00C77B8D">
      <w:pPr>
        <w:rPr>
          <w:lang w:val="en-CA"/>
        </w:rPr>
      </w:pPr>
      <w:r w:rsidRPr="008A1919">
        <w:rPr>
          <w:lang w:val="en-CA"/>
        </w:rPr>
        <w:t>45 minutes</w:t>
      </w:r>
    </w:p>
    <w:p w14:paraId="52EDDF83" w14:textId="77777777" w:rsidR="00C77B8D" w:rsidRPr="008A1919" w:rsidRDefault="00C77B8D" w:rsidP="00C77B8D">
      <w:pPr>
        <w:rPr>
          <w:lang w:val="en-CA"/>
        </w:rPr>
      </w:pPr>
    </w:p>
    <w:p w14:paraId="0AA493F0" w14:textId="77777777" w:rsidR="00C77B8D" w:rsidRPr="008A1919" w:rsidRDefault="00C77B8D" w:rsidP="00C77B8D">
      <w:pPr>
        <w:pStyle w:val="Heading3"/>
        <w:rPr>
          <w:lang w:val="en-CA"/>
        </w:rPr>
      </w:pPr>
      <w:r w:rsidRPr="008A1919">
        <w:rPr>
          <w:lang w:val="en-CA"/>
        </w:rPr>
        <w:t>Format of Sessions</w:t>
      </w:r>
    </w:p>
    <w:p w14:paraId="66CC0E84" w14:textId="77777777" w:rsidR="00C77B8D" w:rsidRPr="008A1919" w:rsidRDefault="00C77B8D" w:rsidP="00C77B8D">
      <w:pPr>
        <w:rPr>
          <w:lang w:val="en-CA"/>
        </w:rPr>
      </w:pPr>
      <w:r w:rsidRPr="008A1919">
        <w:rPr>
          <w:lang w:val="en-CA"/>
        </w:rPr>
        <w:t>Video</w:t>
      </w:r>
    </w:p>
    <w:p w14:paraId="3D55BDDD" w14:textId="77777777" w:rsidR="00C77B8D" w:rsidRPr="008A1919" w:rsidRDefault="00C77B8D" w:rsidP="00C77B8D">
      <w:pPr>
        <w:rPr>
          <w:lang w:val="en-CA"/>
        </w:rPr>
      </w:pPr>
      <w:r w:rsidRPr="008A1919">
        <w:rPr>
          <w:lang w:val="en-CA"/>
        </w:rPr>
        <w:t>Telephone</w:t>
      </w:r>
    </w:p>
    <w:p w14:paraId="428F3B68" w14:textId="77777777" w:rsidR="00C77B8D" w:rsidRPr="008A1919" w:rsidRDefault="00C77B8D" w:rsidP="00C77B8D">
      <w:pPr>
        <w:rPr>
          <w:lang w:val="en-CA"/>
        </w:rPr>
      </w:pPr>
      <w:r w:rsidRPr="008A1919">
        <w:rPr>
          <w:lang w:val="en-CA"/>
        </w:rPr>
        <w:t>In Person</w:t>
      </w:r>
    </w:p>
    <w:p w14:paraId="30062D51" w14:textId="77777777" w:rsidR="00C77B8D" w:rsidRPr="008A1919" w:rsidRDefault="00C77B8D" w:rsidP="00C77B8D">
      <w:pPr>
        <w:rPr>
          <w:lang w:val="en-CA"/>
        </w:rPr>
      </w:pPr>
    </w:p>
    <w:p w14:paraId="78055B5B" w14:textId="77777777" w:rsidR="00C77B8D" w:rsidRPr="008A1919" w:rsidRDefault="00C77B8D" w:rsidP="00C77B8D">
      <w:pPr>
        <w:pStyle w:val="Heading3"/>
        <w:rPr>
          <w:lang w:val="en-CA"/>
        </w:rPr>
      </w:pPr>
      <w:r w:rsidRPr="008A1919">
        <w:rPr>
          <w:lang w:val="en-CA"/>
        </w:rPr>
        <w:t>Mentoring Topics</w:t>
      </w:r>
    </w:p>
    <w:p w14:paraId="008EB796"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7E259CFA"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4041876"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0F5BD41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5ADDF0CB" w14:textId="77777777" w:rsidR="00C77B8D" w:rsidRDefault="00C77B8D" w:rsidP="00C77B8D">
      <w:pPr>
        <w:rPr>
          <w:rStyle w:val="IntenseEmphasis"/>
          <w:color w:val="54575A" w:themeColor="text1"/>
          <w:lang w:val="en-CA"/>
        </w:rPr>
      </w:pPr>
      <w:r w:rsidRPr="008A1919">
        <w:rPr>
          <w:rStyle w:val="IntenseEmphasis"/>
          <w:color w:val="54575A" w:themeColor="text1"/>
          <w:lang w:val="en-CA"/>
        </w:rPr>
        <w:t>Career</w:t>
      </w:r>
    </w:p>
    <w:p w14:paraId="6EBBB35A" w14:textId="16443695" w:rsidR="008867C4" w:rsidRPr="008A1919" w:rsidRDefault="008867C4" w:rsidP="00C77B8D">
      <w:pPr>
        <w:rPr>
          <w:rStyle w:val="IntenseEmphasis"/>
          <w:color w:val="54575A" w:themeColor="text1"/>
          <w:lang w:val="en-CA"/>
        </w:rPr>
      </w:pPr>
      <w:r w:rsidRPr="008867C4">
        <w:rPr>
          <w:rStyle w:val="IntenseEmphasis"/>
          <w:color w:val="54575A" w:themeColor="text1"/>
          <w:lang w:val="en-CA"/>
        </w:rPr>
        <w:t>Executive function management in the context of ADHD/exec dysfunction disorders</w:t>
      </w:r>
    </w:p>
    <w:p w14:paraId="29E3BDA6" w14:textId="77777777" w:rsidR="00C77B8D" w:rsidRPr="008A1919" w:rsidRDefault="00C77B8D" w:rsidP="00C77B8D">
      <w:pPr>
        <w:keepLines w:val="0"/>
        <w:spacing w:after="160"/>
        <w:rPr>
          <w:iCs/>
          <w:lang w:val="en-CA"/>
        </w:rPr>
      </w:pPr>
      <w:r w:rsidRPr="008A1919">
        <w:rPr>
          <w:iCs/>
          <w:lang w:val="en-CA"/>
        </w:rPr>
        <w:br w:type="page"/>
      </w:r>
    </w:p>
    <w:p w14:paraId="09CA2212" w14:textId="66E6D77C" w:rsidR="002D293E" w:rsidRPr="008A1919" w:rsidRDefault="002D293E" w:rsidP="002D293E">
      <w:pPr>
        <w:pStyle w:val="Heading2"/>
        <w:rPr>
          <w:lang w:val="en-CA"/>
        </w:rPr>
      </w:pPr>
      <w:bookmarkStart w:id="16" w:name="_Toc176333286"/>
      <w:r w:rsidRPr="008A1919">
        <w:rPr>
          <w:lang w:val="en-CA"/>
        </w:rPr>
        <w:lastRenderedPageBreak/>
        <w:t>Amanda Hutchison (</w:t>
      </w:r>
      <w:r w:rsidR="005626CE">
        <w:rPr>
          <w:lang w:val="en-CA"/>
        </w:rPr>
        <w:t>s</w:t>
      </w:r>
      <w:r w:rsidRPr="008A1919">
        <w:rPr>
          <w:lang w:val="en-CA"/>
        </w:rPr>
        <w:t>he/</w:t>
      </w:r>
      <w:r w:rsidR="005626CE">
        <w:rPr>
          <w:lang w:val="en-CA"/>
        </w:rPr>
        <w:t>t</w:t>
      </w:r>
      <w:r w:rsidRPr="008A1919">
        <w:rPr>
          <w:lang w:val="en-CA"/>
        </w:rPr>
        <w:t>hey)</w:t>
      </w:r>
      <w:bookmarkEnd w:id="16"/>
    </w:p>
    <w:p w14:paraId="2A89D226" w14:textId="77777777" w:rsidR="002D293E" w:rsidRPr="008A1919" w:rsidRDefault="002D293E" w:rsidP="002D293E">
      <w:pPr>
        <w:pStyle w:val="Heading3"/>
        <w:rPr>
          <w:lang w:val="en-CA"/>
        </w:rPr>
      </w:pPr>
      <w:r w:rsidRPr="008A1919">
        <w:rPr>
          <w:lang w:val="en-CA"/>
        </w:rPr>
        <w:t>Biography</w:t>
      </w:r>
    </w:p>
    <w:p w14:paraId="6759D627" w14:textId="5A2BA616" w:rsidR="00E20682" w:rsidRPr="008A1919" w:rsidRDefault="002D293E" w:rsidP="003B7D71">
      <w:pPr>
        <w:rPr>
          <w:lang w:val="en-CA"/>
        </w:rPr>
      </w:pPr>
      <w:r w:rsidRPr="008A1919">
        <w:rPr>
          <w:lang w:val="en-CA"/>
        </w:rPr>
        <w:t>Amanda is a highly motivated and results-driven administrative professional with a diverse, decade-plus long background in executive support, program coordination, and digital marketing. When her career began in 2008, she was one of the first social media managers, as her personal experiences with social media platforms led to creating engagement strategies for brands and organizations. Amanda identifies as neurodivergent, and the public service is the first workplace they've been in where they can bring their whole selves to work - they hope to encourage others to do the same as a mentor. Outside of professional development, Amanda does their best to learn from nature by participating in local, motor-free activities like walking, hiking, kayaking, paddle-boarding, snowshoeing, and no-boarding (Google that last one if you’re interested!).</w:t>
      </w:r>
    </w:p>
    <w:p w14:paraId="373E6E53" w14:textId="77777777" w:rsidR="003B7D71" w:rsidRPr="008A1919" w:rsidRDefault="003B7D71" w:rsidP="003B7D71">
      <w:pPr>
        <w:rPr>
          <w:lang w:val="en-CA"/>
        </w:rPr>
      </w:pPr>
    </w:p>
    <w:p w14:paraId="044B5D8F" w14:textId="3607E145" w:rsidR="002D293E" w:rsidRPr="008A1919" w:rsidRDefault="002D293E" w:rsidP="002D293E">
      <w:pPr>
        <w:pStyle w:val="Heading3"/>
        <w:rPr>
          <w:lang w:val="en-CA"/>
        </w:rPr>
      </w:pPr>
      <w:r w:rsidRPr="008A1919">
        <w:rPr>
          <w:lang w:val="en-CA"/>
        </w:rPr>
        <w:t>Email</w:t>
      </w:r>
    </w:p>
    <w:p w14:paraId="62339716" w14:textId="711B3DBE" w:rsidR="002D293E" w:rsidRPr="008A1919" w:rsidRDefault="00000000" w:rsidP="003B7D71">
      <w:pPr>
        <w:rPr>
          <w:rStyle w:val="Hyperlink"/>
          <w:lang w:val="en-CA"/>
        </w:rPr>
      </w:pPr>
      <w:hyperlink r:id="rId11" w:history="1">
        <w:r w:rsidR="002D293E" w:rsidRPr="008A1919">
          <w:rPr>
            <w:rStyle w:val="Hyperlink"/>
            <w:lang w:val="en-CA"/>
          </w:rPr>
          <w:t>amanda.hutchison@hc-sc.gc.ca</w:t>
        </w:r>
      </w:hyperlink>
    </w:p>
    <w:p w14:paraId="0AB9E896" w14:textId="77777777" w:rsidR="003B7D71" w:rsidRPr="008A1919" w:rsidRDefault="003B7D71" w:rsidP="003B7D71">
      <w:pPr>
        <w:rPr>
          <w:lang w:val="en-CA"/>
        </w:rPr>
      </w:pPr>
    </w:p>
    <w:p w14:paraId="5F48E811" w14:textId="0F9BAC74" w:rsidR="002D293E" w:rsidRPr="008A1919" w:rsidRDefault="002D293E" w:rsidP="002D293E">
      <w:pPr>
        <w:pStyle w:val="Heading3"/>
        <w:rPr>
          <w:lang w:val="en-CA"/>
        </w:rPr>
      </w:pPr>
      <w:r w:rsidRPr="008A1919">
        <w:rPr>
          <w:lang w:val="en-CA"/>
        </w:rPr>
        <w:t>Current Position and Department</w:t>
      </w:r>
    </w:p>
    <w:p w14:paraId="0AFBAE05" w14:textId="42A7EC5E" w:rsidR="002D293E" w:rsidRPr="008A1919" w:rsidRDefault="002D293E" w:rsidP="002D293E">
      <w:pPr>
        <w:rPr>
          <w:lang w:val="en-CA"/>
        </w:rPr>
      </w:pPr>
      <w:r w:rsidRPr="008A1919">
        <w:rPr>
          <w:lang w:val="en-CA"/>
        </w:rPr>
        <w:t>Program Officer</w:t>
      </w:r>
    </w:p>
    <w:p w14:paraId="2DE52204" w14:textId="63D4DF7D" w:rsidR="002D293E" w:rsidRPr="008A1919" w:rsidRDefault="002D293E" w:rsidP="002D293E">
      <w:pPr>
        <w:rPr>
          <w:lang w:val="en-CA"/>
        </w:rPr>
      </w:pPr>
      <w:r w:rsidRPr="008A1919">
        <w:rPr>
          <w:lang w:val="en-CA"/>
        </w:rPr>
        <w:t>Health Canada (HC)</w:t>
      </w:r>
    </w:p>
    <w:p w14:paraId="643BB84F" w14:textId="77777777" w:rsidR="002D293E" w:rsidRPr="008A1919" w:rsidRDefault="002D293E" w:rsidP="002D293E">
      <w:pPr>
        <w:rPr>
          <w:lang w:val="en-CA"/>
        </w:rPr>
      </w:pPr>
    </w:p>
    <w:p w14:paraId="4A56C1C1" w14:textId="77777777" w:rsidR="002D293E" w:rsidRPr="008A1919" w:rsidRDefault="002D293E" w:rsidP="002D293E">
      <w:pPr>
        <w:pStyle w:val="Heading3"/>
        <w:rPr>
          <w:lang w:val="en-CA"/>
        </w:rPr>
      </w:pPr>
      <w:r w:rsidRPr="008A1919">
        <w:rPr>
          <w:lang w:val="en-CA"/>
        </w:rPr>
        <w:t>Location of Work</w:t>
      </w:r>
    </w:p>
    <w:p w14:paraId="7D53DBD5" w14:textId="50D9D6F8" w:rsidR="002D293E" w:rsidRPr="008A1919" w:rsidRDefault="002D293E" w:rsidP="002D293E">
      <w:pPr>
        <w:rPr>
          <w:lang w:val="en-CA"/>
        </w:rPr>
      </w:pPr>
      <w:r w:rsidRPr="008A1919">
        <w:rPr>
          <w:lang w:val="en-CA"/>
        </w:rPr>
        <w:t>New Westminster, British Columbia</w:t>
      </w:r>
    </w:p>
    <w:p w14:paraId="1525689A" w14:textId="77777777" w:rsidR="002D293E" w:rsidRPr="008A1919" w:rsidRDefault="002D293E" w:rsidP="002D293E">
      <w:pPr>
        <w:rPr>
          <w:lang w:val="en-CA"/>
        </w:rPr>
      </w:pPr>
    </w:p>
    <w:p w14:paraId="572A96EA" w14:textId="77777777" w:rsidR="002D293E" w:rsidRPr="008A1919" w:rsidRDefault="002D293E" w:rsidP="002D293E">
      <w:pPr>
        <w:pStyle w:val="Heading3"/>
        <w:rPr>
          <w:lang w:val="en-CA"/>
        </w:rPr>
      </w:pPr>
      <w:r w:rsidRPr="008A1919">
        <w:rPr>
          <w:lang w:val="en-CA"/>
        </w:rPr>
        <w:t>Language of Written Communication</w:t>
      </w:r>
    </w:p>
    <w:p w14:paraId="17EC66FA" w14:textId="77777777" w:rsidR="002D293E" w:rsidRPr="008A1919" w:rsidRDefault="002D293E" w:rsidP="002D293E">
      <w:pPr>
        <w:rPr>
          <w:lang w:val="en-CA"/>
        </w:rPr>
      </w:pPr>
      <w:r w:rsidRPr="008A1919">
        <w:rPr>
          <w:lang w:val="en-CA"/>
        </w:rPr>
        <w:t>English</w:t>
      </w:r>
    </w:p>
    <w:p w14:paraId="633741BC" w14:textId="77777777" w:rsidR="002D293E" w:rsidRPr="008A1919" w:rsidRDefault="002D293E" w:rsidP="002D293E">
      <w:pPr>
        <w:rPr>
          <w:lang w:val="en-CA"/>
        </w:rPr>
      </w:pPr>
    </w:p>
    <w:p w14:paraId="59E1BCFC" w14:textId="77777777" w:rsidR="002D293E" w:rsidRPr="008A1919" w:rsidRDefault="002D293E" w:rsidP="002D293E">
      <w:pPr>
        <w:pStyle w:val="Heading3"/>
        <w:rPr>
          <w:lang w:val="en-CA"/>
        </w:rPr>
      </w:pPr>
      <w:r w:rsidRPr="008A1919">
        <w:rPr>
          <w:lang w:val="en-CA"/>
        </w:rPr>
        <w:t>Language of Oral Communication</w:t>
      </w:r>
    </w:p>
    <w:p w14:paraId="441BFAC5" w14:textId="77777777" w:rsidR="002D293E" w:rsidRPr="008A1919" w:rsidRDefault="002D293E" w:rsidP="002D293E">
      <w:pPr>
        <w:rPr>
          <w:lang w:val="en-CA"/>
        </w:rPr>
      </w:pPr>
      <w:r w:rsidRPr="008A1919">
        <w:rPr>
          <w:lang w:val="en-CA"/>
        </w:rPr>
        <w:t>English</w:t>
      </w:r>
    </w:p>
    <w:p w14:paraId="00702EA3" w14:textId="77777777" w:rsidR="002D293E" w:rsidRPr="008A1919" w:rsidRDefault="002D293E" w:rsidP="002D293E">
      <w:pPr>
        <w:rPr>
          <w:lang w:val="en-CA"/>
        </w:rPr>
      </w:pPr>
    </w:p>
    <w:p w14:paraId="6AB9D93C" w14:textId="77777777" w:rsidR="002D293E" w:rsidRPr="008A1919" w:rsidRDefault="002D293E" w:rsidP="002D293E">
      <w:pPr>
        <w:pStyle w:val="Heading3"/>
        <w:rPr>
          <w:lang w:val="en-CA"/>
        </w:rPr>
      </w:pPr>
      <w:r w:rsidRPr="008A1919">
        <w:rPr>
          <w:lang w:val="en-CA"/>
        </w:rPr>
        <w:t>Mentoring Availability</w:t>
      </w:r>
    </w:p>
    <w:p w14:paraId="76CFD193" w14:textId="317BAAB5" w:rsidR="002D293E" w:rsidRPr="008A1919" w:rsidRDefault="002D293E" w:rsidP="002D293E">
      <w:pPr>
        <w:rPr>
          <w:lang w:val="en-CA"/>
        </w:rPr>
      </w:pPr>
      <w:r w:rsidRPr="008A1919">
        <w:rPr>
          <w:lang w:val="en-CA"/>
        </w:rPr>
        <w:t>Once every two weeks</w:t>
      </w:r>
    </w:p>
    <w:p w14:paraId="4D46282A" w14:textId="77777777" w:rsidR="002D293E" w:rsidRPr="008A1919" w:rsidRDefault="002D293E" w:rsidP="002D293E">
      <w:pPr>
        <w:rPr>
          <w:lang w:val="en-CA"/>
        </w:rPr>
      </w:pPr>
    </w:p>
    <w:p w14:paraId="177FB006" w14:textId="77777777" w:rsidR="002D293E" w:rsidRPr="008A1919" w:rsidRDefault="002D293E" w:rsidP="002D293E">
      <w:pPr>
        <w:pStyle w:val="Heading3"/>
        <w:rPr>
          <w:lang w:val="en-CA"/>
        </w:rPr>
      </w:pPr>
      <w:r w:rsidRPr="008A1919">
        <w:rPr>
          <w:lang w:val="en-CA"/>
        </w:rPr>
        <w:t>Length of Sessions</w:t>
      </w:r>
    </w:p>
    <w:p w14:paraId="632E33EB" w14:textId="1B0A7188" w:rsidR="002D293E" w:rsidRPr="008A1919" w:rsidRDefault="002D293E" w:rsidP="002D293E">
      <w:pPr>
        <w:rPr>
          <w:lang w:val="en-CA"/>
        </w:rPr>
      </w:pPr>
      <w:r w:rsidRPr="008A1919">
        <w:rPr>
          <w:lang w:val="en-CA"/>
        </w:rPr>
        <w:t>45 minutes</w:t>
      </w:r>
    </w:p>
    <w:p w14:paraId="7B400C3C" w14:textId="77777777" w:rsidR="002D293E" w:rsidRPr="008A1919" w:rsidRDefault="002D293E" w:rsidP="002D293E">
      <w:pPr>
        <w:rPr>
          <w:lang w:val="en-CA"/>
        </w:rPr>
      </w:pPr>
    </w:p>
    <w:p w14:paraId="63225CFF" w14:textId="77777777" w:rsidR="002D293E" w:rsidRPr="008A1919" w:rsidRDefault="002D293E" w:rsidP="002D293E">
      <w:pPr>
        <w:pStyle w:val="Heading3"/>
        <w:rPr>
          <w:lang w:val="en-CA"/>
        </w:rPr>
      </w:pPr>
      <w:r w:rsidRPr="008A1919">
        <w:rPr>
          <w:lang w:val="en-CA"/>
        </w:rPr>
        <w:t>Format of Sessions</w:t>
      </w:r>
    </w:p>
    <w:p w14:paraId="38567E93" w14:textId="77777777" w:rsidR="002D293E" w:rsidRPr="008A1919" w:rsidRDefault="002D293E" w:rsidP="002D293E">
      <w:pPr>
        <w:rPr>
          <w:lang w:val="en-CA"/>
        </w:rPr>
      </w:pPr>
      <w:r w:rsidRPr="008A1919">
        <w:rPr>
          <w:lang w:val="en-CA"/>
        </w:rPr>
        <w:t>Video</w:t>
      </w:r>
    </w:p>
    <w:p w14:paraId="6942A25E" w14:textId="77777777" w:rsidR="002D293E" w:rsidRPr="008A1919" w:rsidRDefault="002D293E" w:rsidP="002D293E">
      <w:pPr>
        <w:rPr>
          <w:lang w:val="en-CA"/>
        </w:rPr>
      </w:pPr>
      <w:r w:rsidRPr="008A1919">
        <w:rPr>
          <w:lang w:val="en-CA"/>
        </w:rPr>
        <w:t>Telephone</w:t>
      </w:r>
    </w:p>
    <w:p w14:paraId="3C5BEF9A" w14:textId="77777777" w:rsidR="002D293E" w:rsidRPr="008A1919" w:rsidRDefault="002D293E" w:rsidP="002D293E">
      <w:pPr>
        <w:rPr>
          <w:lang w:val="en-CA"/>
        </w:rPr>
      </w:pPr>
      <w:r w:rsidRPr="008A1919">
        <w:rPr>
          <w:lang w:val="en-CA"/>
        </w:rPr>
        <w:t>Chat</w:t>
      </w:r>
    </w:p>
    <w:p w14:paraId="2E03BFA9" w14:textId="77777777" w:rsidR="002D293E" w:rsidRPr="008A1919" w:rsidRDefault="002D293E" w:rsidP="002D293E">
      <w:pPr>
        <w:rPr>
          <w:lang w:val="en-CA"/>
        </w:rPr>
      </w:pPr>
      <w:r w:rsidRPr="008A1919">
        <w:rPr>
          <w:lang w:val="en-CA"/>
        </w:rPr>
        <w:t>In Person</w:t>
      </w:r>
    </w:p>
    <w:p w14:paraId="60DC92A1" w14:textId="77777777" w:rsidR="002D293E" w:rsidRPr="008A1919" w:rsidRDefault="002D293E" w:rsidP="002D293E">
      <w:pPr>
        <w:rPr>
          <w:lang w:val="en-CA"/>
        </w:rPr>
      </w:pPr>
    </w:p>
    <w:p w14:paraId="08F21B55" w14:textId="77777777" w:rsidR="002D293E" w:rsidRPr="008A1919" w:rsidRDefault="002D293E" w:rsidP="002D293E">
      <w:pPr>
        <w:pStyle w:val="Heading3"/>
        <w:rPr>
          <w:lang w:val="en-CA"/>
        </w:rPr>
      </w:pPr>
      <w:r w:rsidRPr="008A1919">
        <w:rPr>
          <w:lang w:val="en-CA"/>
        </w:rPr>
        <w:t>Mentoring Topics</w:t>
      </w:r>
    </w:p>
    <w:p w14:paraId="4B0F547C" w14:textId="77777777" w:rsidR="002D293E" w:rsidRPr="008A1919" w:rsidRDefault="002D293E" w:rsidP="002D293E">
      <w:pPr>
        <w:rPr>
          <w:rStyle w:val="IntenseEmphasis"/>
          <w:color w:val="54575A" w:themeColor="text1"/>
          <w:lang w:val="en-CA"/>
        </w:rPr>
      </w:pPr>
      <w:r w:rsidRPr="008A1919">
        <w:rPr>
          <w:rStyle w:val="IntenseEmphasis"/>
          <w:color w:val="54575A" w:themeColor="text1"/>
          <w:lang w:val="en-CA"/>
        </w:rPr>
        <w:t>Professional Skills</w:t>
      </w:r>
    </w:p>
    <w:p w14:paraId="2628F343" w14:textId="77777777" w:rsidR="002D293E" w:rsidRPr="008A1919" w:rsidRDefault="002D293E" w:rsidP="002D293E">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509E98F" w14:textId="77777777" w:rsidR="002D293E" w:rsidRPr="008A1919" w:rsidRDefault="002D293E" w:rsidP="002D293E">
      <w:pPr>
        <w:rPr>
          <w:rStyle w:val="IntenseEmphasis"/>
          <w:color w:val="54575A" w:themeColor="text1"/>
          <w:lang w:val="en-CA"/>
        </w:rPr>
      </w:pPr>
      <w:r w:rsidRPr="008A1919">
        <w:rPr>
          <w:rStyle w:val="IntenseEmphasis"/>
          <w:color w:val="54575A" w:themeColor="text1"/>
          <w:lang w:val="en-CA"/>
        </w:rPr>
        <w:t>Projects and work planning</w:t>
      </w:r>
    </w:p>
    <w:p w14:paraId="7851E30B" w14:textId="3DC033B9" w:rsidR="00B67544" w:rsidRPr="008A1919" w:rsidRDefault="002D293E" w:rsidP="002D293E">
      <w:pPr>
        <w:rPr>
          <w:rStyle w:val="IntenseEmphasis"/>
          <w:color w:val="54575A" w:themeColor="text1"/>
          <w:lang w:val="en-CA"/>
        </w:rPr>
      </w:pPr>
      <w:r w:rsidRPr="008A1919">
        <w:rPr>
          <w:rStyle w:val="IntenseEmphasis"/>
          <w:color w:val="54575A" w:themeColor="text1"/>
          <w:lang w:val="en-CA"/>
        </w:rPr>
        <w:t>People management</w:t>
      </w:r>
    </w:p>
    <w:p w14:paraId="6F444821" w14:textId="4362DE8E" w:rsidR="00492CC3" w:rsidRPr="008A1919" w:rsidRDefault="00B67544" w:rsidP="00492CC3">
      <w:pPr>
        <w:pStyle w:val="Heading2"/>
        <w:rPr>
          <w:lang w:val="en-CA"/>
        </w:rPr>
      </w:pPr>
      <w:r w:rsidRPr="008A1919">
        <w:rPr>
          <w:rStyle w:val="IntenseEmphasis"/>
          <w:color w:val="54575A" w:themeColor="text1"/>
          <w:lang w:val="en-CA"/>
        </w:rPr>
        <w:br w:type="page"/>
      </w:r>
      <w:bookmarkStart w:id="17" w:name="_Toc176333287"/>
      <w:r w:rsidR="00492CC3" w:rsidRPr="008A1919">
        <w:rPr>
          <w:lang w:val="en-CA"/>
        </w:rPr>
        <w:lastRenderedPageBreak/>
        <w:t>Amanda Shaw (</w:t>
      </w:r>
      <w:r w:rsidR="005626CE">
        <w:rPr>
          <w:lang w:val="en-CA"/>
        </w:rPr>
        <w:t>s</w:t>
      </w:r>
      <w:r w:rsidR="00492CC3" w:rsidRPr="008A1919">
        <w:rPr>
          <w:lang w:val="en-CA"/>
        </w:rPr>
        <w:t>he/her)</w:t>
      </w:r>
      <w:bookmarkEnd w:id="17"/>
    </w:p>
    <w:p w14:paraId="29900FC7" w14:textId="77777777" w:rsidR="00492CC3" w:rsidRPr="008A1919" w:rsidRDefault="00492CC3" w:rsidP="00492CC3">
      <w:pPr>
        <w:pStyle w:val="Heading3"/>
        <w:rPr>
          <w:lang w:val="en-CA"/>
        </w:rPr>
      </w:pPr>
      <w:r w:rsidRPr="008A1919">
        <w:rPr>
          <w:lang w:val="en-CA"/>
        </w:rPr>
        <w:t>Biography</w:t>
      </w:r>
    </w:p>
    <w:p w14:paraId="16BA0D74" w14:textId="6F679555" w:rsidR="00492CC3" w:rsidRPr="008A1919" w:rsidRDefault="00492CC3" w:rsidP="00492CC3">
      <w:pPr>
        <w:rPr>
          <w:lang w:val="en-CA"/>
        </w:rPr>
      </w:pPr>
      <w:r w:rsidRPr="008A1919">
        <w:rPr>
          <w:lang w:val="en-CA"/>
        </w:rPr>
        <w:t>Amanda wants to share her experience with students and help them navigate the staffing and recruitment processes/how to apply and prepare for government jobs.  Amanda was recruited through a developmental program after university and has over 20 years of government experience.  She currently works on a national HR team and assists with complex staffing cases.</w:t>
      </w:r>
    </w:p>
    <w:p w14:paraId="7AA2CB8B" w14:textId="77777777" w:rsidR="00492CC3" w:rsidRPr="008A1919" w:rsidRDefault="00492CC3" w:rsidP="00492CC3">
      <w:pPr>
        <w:rPr>
          <w:lang w:val="en-CA"/>
        </w:rPr>
      </w:pPr>
    </w:p>
    <w:p w14:paraId="52677A5F" w14:textId="77777777" w:rsidR="00492CC3" w:rsidRPr="008A1919" w:rsidRDefault="00492CC3" w:rsidP="00492CC3">
      <w:pPr>
        <w:pStyle w:val="Heading3"/>
        <w:rPr>
          <w:lang w:val="en-CA"/>
        </w:rPr>
      </w:pPr>
      <w:r w:rsidRPr="008A1919">
        <w:rPr>
          <w:lang w:val="en-CA"/>
        </w:rPr>
        <w:t>Email</w:t>
      </w:r>
    </w:p>
    <w:p w14:paraId="19CABC3F" w14:textId="51FC9A13" w:rsidR="00492CC3" w:rsidRPr="008A1919" w:rsidRDefault="00000000" w:rsidP="00492CC3">
      <w:pPr>
        <w:rPr>
          <w:lang w:val="en-CA"/>
        </w:rPr>
      </w:pPr>
      <w:hyperlink r:id="rId12" w:history="1">
        <w:r w:rsidR="00492CC3" w:rsidRPr="008A1919">
          <w:rPr>
            <w:rStyle w:val="Hyperlink"/>
            <w:lang w:val="en-CA"/>
          </w:rPr>
          <w:t>amanda.shaw@justice.gc.ca</w:t>
        </w:r>
      </w:hyperlink>
    </w:p>
    <w:p w14:paraId="2189F692" w14:textId="77777777" w:rsidR="00492CC3" w:rsidRPr="008A1919" w:rsidRDefault="00492CC3" w:rsidP="00492CC3">
      <w:pPr>
        <w:rPr>
          <w:lang w:val="en-CA"/>
        </w:rPr>
      </w:pPr>
    </w:p>
    <w:p w14:paraId="11A47B74" w14:textId="77777777" w:rsidR="00492CC3" w:rsidRPr="008A1919" w:rsidRDefault="00492CC3" w:rsidP="00492CC3">
      <w:pPr>
        <w:pStyle w:val="Heading3"/>
        <w:rPr>
          <w:lang w:val="en-CA"/>
        </w:rPr>
      </w:pPr>
      <w:r w:rsidRPr="008A1919">
        <w:rPr>
          <w:lang w:val="en-CA"/>
        </w:rPr>
        <w:t>Current Position and Department</w:t>
      </w:r>
    </w:p>
    <w:p w14:paraId="7DFDA6B5" w14:textId="4B50BD8C" w:rsidR="00492CC3" w:rsidRPr="008A1919" w:rsidRDefault="00492CC3" w:rsidP="00492CC3">
      <w:pPr>
        <w:rPr>
          <w:lang w:val="en-CA"/>
        </w:rPr>
      </w:pPr>
      <w:r w:rsidRPr="008A1919">
        <w:rPr>
          <w:lang w:val="en-CA"/>
        </w:rPr>
        <w:t>Client Services Manager</w:t>
      </w:r>
    </w:p>
    <w:p w14:paraId="3EDC766C" w14:textId="197D522A" w:rsidR="00492CC3" w:rsidRPr="008A1919" w:rsidRDefault="00492CC3" w:rsidP="00492CC3">
      <w:pPr>
        <w:rPr>
          <w:lang w:val="en-CA"/>
        </w:rPr>
      </w:pPr>
      <w:r w:rsidRPr="008A1919">
        <w:rPr>
          <w:lang w:val="en-CA"/>
        </w:rPr>
        <w:t>Department of Justice Canada (JUS)</w:t>
      </w:r>
    </w:p>
    <w:p w14:paraId="23BC8945" w14:textId="77777777" w:rsidR="00492CC3" w:rsidRPr="008A1919" w:rsidRDefault="00492CC3" w:rsidP="00492CC3">
      <w:pPr>
        <w:rPr>
          <w:lang w:val="en-CA"/>
        </w:rPr>
      </w:pPr>
    </w:p>
    <w:p w14:paraId="06F17381" w14:textId="77777777" w:rsidR="00492CC3" w:rsidRPr="008A1919" w:rsidRDefault="00492CC3" w:rsidP="00492CC3">
      <w:pPr>
        <w:pStyle w:val="Heading3"/>
        <w:rPr>
          <w:lang w:val="en-CA"/>
        </w:rPr>
      </w:pPr>
      <w:r w:rsidRPr="008A1919">
        <w:rPr>
          <w:lang w:val="en-CA"/>
        </w:rPr>
        <w:t>Location of Work</w:t>
      </w:r>
    </w:p>
    <w:p w14:paraId="77E8D82D" w14:textId="157F97DE" w:rsidR="00492CC3" w:rsidRPr="008A1919" w:rsidRDefault="00492CC3" w:rsidP="00492CC3">
      <w:pPr>
        <w:rPr>
          <w:lang w:val="en-CA"/>
        </w:rPr>
      </w:pPr>
      <w:r w:rsidRPr="008A1919">
        <w:rPr>
          <w:lang w:val="en-CA"/>
        </w:rPr>
        <w:t>Toronto, Ontario</w:t>
      </w:r>
    </w:p>
    <w:p w14:paraId="3ABA3F04" w14:textId="77777777" w:rsidR="00492CC3" w:rsidRPr="008A1919" w:rsidRDefault="00492CC3" w:rsidP="00492CC3">
      <w:pPr>
        <w:rPr>
          <w:lang w:val="en-CA"/>
        </w:rPr>
      </w:pPr>
    </w:p>
    <w:p w14:paraId="16106249" w14:textId="77777777" w:rsidR="00492CC3" w:rsidRPr="008A1919" w:rsidRDefault="00492CC3" w:rsidP="00492CC3">
      <w:pPr>
        <w:pStyle w:val="Heading3"/>
        <w:rPr>
          <w:lang w:val="en-CA"/>
        </w:rPr>
      </w:pPr>
      <w:r w:rsidRPr="008A1919">
        <w:rPr>
          <w:lang w:val="en-CA"/>
        </w:rPr>
        <w:t>Language of Written Communication</w:t>
      </w:r>
    </w:p>
    <w:p w14:paraId="0D97383B" w14:textId="77777777" w:rsidR="00492CC3" w:rsidRPr="008A1919" w:rsidRDefault="00492CC3" w:rsidP="00492CC3">
      <w:pPr>
        <w:rPr>
          <w:lang w:val="en-CA"/>
        </w:rPr>
      </w:pPr>
      <w:r w:rsidRPr="008A1919">
        <w:rPr>
          <w:lang w:val="en-CA"/>
        </w:rPr>
        <w:t>English</w:t>
      </w:r>
    </w:p>
    <w:p w14:paraId="51C989F8" w14:textId="77777777" w:rsidR="00492CC3" w:rsidRPr="008A1919" w:rsidRDefault="00492CC3" w:rsidP="00492CC3">
      <w:pPr>
        <w:rPr>
          <w:lang w:val="en-CA"/>
        </w:rPr>
      </w:pPr>
    </w:p>
    <w:p w14:paraId="3BBEBD78" w14:textId="77777777" w:rsidR="00492CC3" w:rsidRPr="008A1919" w:rsidRDefault="00492CC3" w:rsidP="00492CC3">
      <w:pPr>
        <w:pStyle w:val="Heading3"/>
        <w:rPr>
          <w:lang w:val="en-CA"/>
        </w:rPr>
      </w:pPr>
      <w:r w:rsidRPr="008A1919">
        <w:rPr>
          <w:lang w:val="en-CA"/>
        </w:rPr>
        <w:t>Language of Oral Communication</w:t>
      </w:r>
    </w:p>
    <w:p w14:paraId="1F777E49" w14:textId="77777777" w:rsidR="00492CC3" w:rsidRPr="008A1919" w:rsidRDefault="00492CC3" w:rsidP="00492CC3">
      <w:pPr>
        <w:rPr>
          <w:lang w:val="en-CA"/>
        </w:rPr>
      </w:pPr>
      <w:r w:rsidRPr="008A1919">
        <w:rPr>
          <w:lang w:val="en-CA"/>
        </w:rPr>
        <w:t>English</w:t>
      </w:r>
    </w:p>
    <w:p w14:paraId="4D7AFFF4" w14:textId="77777777" w:rsidR="00492CC3" w:rsidRPr="008A1919" w:rsidRDefault="00492CC3" w:rsidP="00492CC3">
      <w:pPr>
        <w:rPr>
          <w:lang w:val="en-CA"/>
        </w:rPr>
      </w:pPr>
    </w:p>
    <w:p w14:paraId="02BA10C8" w14:textId="77777777" w:rsidR="00492CC3" w:rsidRPr="008A1919" w:rsidRDefault="00492CC3" w:rsidP="00492CC3">
      <w:pPr>
        <w:pStyle w:val="Heading3"/>
        <w:rPr>
          <w:lang w:val="en-CA"/>
        </w:rPr>
      </w:pPr>
      <w:r w:rsidRPr="008A1919">
        <w:rPr>
          <w:lang w:val="en-CA"/>
        </w:rPr>
        <w:t>Mentoring Availability</w:t>
      </w:r>
    </w:p>
    <w:p w14:paraId="2FD676EE" w14:textId="77777777" w:rsidR="00492CC3" w:rsidRPr="008A1919" w:rsidRDefault="00492CC3" w:rsidP="00492CC3">
      <w:pPr>
        <w:rPr>
          <w:lang w:val="en-CA"/>
        </w:rPr>
      </w:pPr>
      <w:r w:rsidRPr="008A1919">
        <w:rPr>
          <w:lang w:val="en-CA"/>
        </w:rPr>
        <w:t>Once every two weeks</w:t>
      </w:r>
    </w:p>
    <w:p w14:paraId="519D49A6" w14:textId="77777777" w:rsidR="00492CC3" w:rsidRPr="008A1919" w:rsidRDefault="00492CC3" w:rsidP="00492CC3">
      <w:pPr>
        <w:rPr>
          <w:lang w:val="en-CA"/>
        </w:rPr>
      </w:pPr>
      <w:r w:rsidRPr="008A1919">
        <w:rPr>
          <w:lang w:val="en-CA"/>
        </w:rPr>
        <w:t>Once a month</w:t>
      </w:r>
    </w:p>
    <w:p w14:paraId="3BEE7E4E" w14:textId="77777777" w:rsidR="00492CC3" w:rsidRPr="008A1919" w:rsidRDefault="00492CC3" w:rsidP="00492CC3">
      <w:pPr>
        <w:rPr>
          <w:lang w:val="en-CA"/>
        </w:rPr>
      </w:pPr>
    </w:p>
    <w:p w14:paraId="47703C65" w14:textId="77777777" w:rsidR="00492CC3" w:rsidRPr="008A1919" w:rsidRDefault="00492CC3" w:rsidP="00492CC3">
      <w:pPr>
        <w:pStyle w:val="Heading3"/>
        <w:rPr>
          <w:lang w:val="en-CA"/>
        </w:rPr>
      </w:pPr>
      <w:r w:rsidRPr="008A1919">
        <w:rPr>
          <w:lang w:val="en-CA"/>
        </w:rPr>
        <w:t>Length of Sessions</w:t>
      </w:r>
    </w:p>
    <w:p w14:paraId="37C9C22A" w14:textId="77777777" w:rsidR="00492CC3" w:rsidRPr="008A1919" w:rsidRDefault="00492CC3" w:rsidP="00492CC3">
      <w:pPr>
        <w:rPr>
          <w:lang w:val="en-CA"/>
        </w:rPr>
      </w:pPr>
      <w:r w:rsidRPr="008A1919">
        <w:rPr>
          <w:lang w:val="en-CA"/>
        </w:rPr>
        <w:t>30 minutes</w:t>
      </w:r>
    </w:p>
    <w:p w14:paraId="522A8612" w14:textId="77777777" w:rsidR="00492CC3" w:rsidRPr="008A1919" w:rsidRDefault="00492CC3" w:rsidP="00492CC3">
      <w:pPr>
        <w:rPr>
          <w:lang w:val="en-CA"/>
        </w:rPr>
      </w:pPr>
      <w:r w:rsidRPr="008A1919">
        <w:rPr>
          <w:lang w:val="en-CA"/>
        </w:rPr>
        <w:t>45 minutes</w:t>
      </w:r>
    </w:p>
    <w:p w14:paraId="7CEA43DC" w14:textId="5AF1E269" w:rsidR="00492CC3" w:rsidRPr="008A1919" w:rsidRDefault="00492CC3" w:rsidP="00492CC3">
      <w:pPr>
        <w:rPr>
          <w:lang w:val="en-CA"/>
        </w:rPr>
      </w:pPr>
      <w:r w:rsidRPr="008A1919">
        <w:rPr>
          <w:lang w:val="en-CA"/>
        </w:rPr>
        <w:t xml:space="preserve"> </w:t>
      </w:r>
    </w:p>
    <w:p w14:paraId="423A5066" w14:textId="77777777" w:rsidR="00492CC3" w:rsidRPr="008A1919" w:rsidRDefault="00492CC3" w:rsidP="00492CC3">
      <w:pPr>
        <w:rPr>
          <w:lang w:val="en-CA"/>
        </w:rPr>
      </w:pPr>
    </w:p>
    <w:p w14:paraId="522B2E19" w14:textId="77777777" w:rsidR="00492CC3" w:rsidRPr="008A1919" w:rsidRDefault="00492CC3" w:rsidP="00492CC3">
      <w:pPr>
        <w:pStyle w:val="Heading3"/>
        <w:rPr>
          <w:lang w:val="en-CA"/>
        </w:rPr>
      </w:pPr>
      <w:r w:rsidRPr="008A1919">
        <w:rPr>
          <w:lang w:val="en-CA"/>
        </w:rPr>
        <w:t>Format of Sessions</w:t>
      </w:r>
    </w:p>
    <w:p w14:paraId="5D945523" w14:textId="77777777" w:rsidR="00492CC3" w:rsidRPr="008A1919" w:rsidRDefault="00492CC3" w:rsidP="00492CC3">
      <w:pPr>
        <w:rPr>
          <w:lang w:val="en-CA"/>
        </w:rPr>
      </w:pPr>
      <w:r w:rsidRPr="008A1919">
        <w:rPr>
          <w:lang w:val="en-CA"/>
        </w:rPr>
        <w:t>Video</w:t>
      </w:r>
    </w:p>
    <w:p w14:paraId="1E931AAD" w14:textId="77777777" w:rsidR="00492CC3" w:rsidRPr="008A1919" w:rsidRDefault="00492CC3" w:rsidP="00492CC3">
      <w:pPr>
        <w:rPr>
          <w:lang w:val="en-CA"/>
        </w:rPr>
      </w:pPr>
      <w:r w:rsidRPr="008A1919">
        <w:rPr>
          <w:lang w:val="en-CA"/>
        </w:rPr>
        <w:t>Telephone</w:t>
      </w:r>
    </w:p>
    <w:p w14:paraId="732E06B9" w14:textId="77777777" w:rsidR="00492CC3" w:rsidRPr="008A1919" w:rsidRDefault="00492CC3" w:rsidP="00492CC3">
      <w:pPr>
        <w:rPr>
          <w:lang w:val="en-CA"/>
        </w:rPr>
      </w:pPr>
    </w:p>
    <w:p w14:paraId="47C4CA1D" w14:textId="77777777" w:rsidR="00492CC3" w:rsidRPr="008A1919" w:rsidRDefault="00492CC3" w:rsidP="00492CC3">
      <w:pPr>
        <w:pStyle w:val="Heading3"/>
        <w:rPr>
          <w:lang w:val="en-CA"/>
        </w:rPr>
      </w:pPr>
      <w:r w:rsidRPr="008A1919">
        <w:rPr>
          <w:lang w:val="en-CA"/>
        </w:rPr>
        <w:t>Mentoring Topics</w:t>
      </w:r>
    </w:p>
    <w:p w14:paraId="55120811" w14:textId="77777777" w:rsidR="00492CC3" w:rsidRPr="008A1919" w:rsidRDefault="00492CC3" w:rsidP="00492CC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6C51CCB" w14:textId="77777777" w:rsidR="00492CC3" w:rsidRPr="008A1919" w:rsidRDefault="00492CC3" w:rsidP="00492CC3">
      <w:pPr>
        <w:rPr>
          <w:rStyle w:val="IntenseEmphasis"/>
          <w:color w:val="54575A" w:themeColor="text1"/>
          <w:lang w:val="en-CA"/>
        </w:rPr>
      </w:pPr>
      <w:r w:rsidRPr="008A1919">
        <w:rPr>
          <w:rStyle w:val="IntenseEmphasis"/>
          <w:color w:val="54575A" w:themeColor="text1"/>
          <w:lang w:val="en-CA"/>
        </w:rPr>
        <w:t>People management</w:t>
      </w:r>
    </w:p>
    <w:p w14:paraId="12EE751C" w14:textId="77777777" w:rsidR="00492CC3" w:rsidRPr="008A1919" w:rsidRDefault="00492CC3" w:rsidP="00492CC3">
      <w:pPr>
        <w:rPr>
          <w:rStyle w:val="IntenseEmphasis"/>
          <w:color w:val="54575A" w:themeColor="text1"/>
          <w:lang w:val="en-CA"/>
        </w:rPr>
      </w:pPr>
      <w:r w:rsidRPr="008A1919">
        <w:rPr>
          <w:rStyle w:val="IntenseEmphasis"/>
          <w:color w:val="54575A" w:themeColor="text1"/>
          <w:lang w:val="en-CA"/>
        </w:rPr>
        <w:t>Human resources</w:t>
      </w:r>
    </w:p>
    <w:p w14:paraId="610F7316" w14:textId="77777777" w:rsidR="00492CC3" w:rsidRPr="008A1919" w:rsidRDefault="00492CC3" w:rsidP="00492CC3">
      <w:pPr>
        <w:rPr>
          <w:rStyle w:val="IntenseEmphasis"/>
          <w:color w:val="54575A" w:themeColor="text1"/>
          <w:lang w:val="en-CA"/>
        </w:rPr>
      </w:pPr>
      <w:r w:rsidRPr="008A1919">
        <w:rPr>
          <w:rStyle w:val="IntenseEmphasis"/>
          <w:color w:val="54575A" w:themeColor="text1"/>
          <w:lang w:val="en-CA"/>
        </w:rPr>
        <w:t>Career</w:t>
      </w:r>
    </w:p>
    <w:p w14:paraId="12D255DA" w14:textId="47CED4B4" w:rsidR="00DE7784" w:rsidRPr="008A1919" w:rsidRDefault="00492CC3" w:rsidP="00DE7784">
      <w:pPr>
        <w:pStyle w:val="Heading2"/>
        <w:rPr>
          <w:lang w:val="en-CA"/>
        </w:rPr>
      </w:pPr>
      <w:r w:rsidRPr="008A1919">
        <w:rPr>
          <w:iCs/>
          <w:lang w:val="en-CA"/>
        </w:rPr>
        <w:br w:type="page"/>
      </w:r>
      <w:bookmarkStart w:id="18" w:name="_Toc176333288"/>
      <w:r w:rsidR="00DE7784" w:rsidRPr="008A1919">
        <w:rPr>
          <w:lang w:val="en-CA"/>
        </w:rPr>
        <w:lastRenderedPageBreak/>
        <w:t>Andre Champoux</w:t>
      </w:r>
      <w:bookmarkEnd w:id="18"/>
      <w:r w:rsidR="00DE7784" w:rsidRPr="008A1919">
        <w:rPr>
          <w:lang w:val="en-CA"/>
        </w:rPr>
        <w:t xml:space="preserve"> </w:t>
      </w:r>
    </w:p>
    <w:p w14:paraId="2A343B67" w14:textId="77777777" w:rsidR="00DE7784" w:rsidRPr="008A1919" w:rsidRDefault="00DE7784" w:rsidP="00DE7784">
      <w:pPr>
        <w:pStyle w:val="Heading3"/>
        <w:rPr>
          <w:lang w:val="en-CA"/>
        </w:rPr>
      </w:pPr>
      <w:r w:rsidRPr="008A1919">
        <w:rPr>
          <w:lang w:val="en-CA"/>
        </w:rPr>
        <w:t>Biography</w:t>
      </w:r>
    </w:p>
    <w:p w14:paraId="5B4C3093" w14:textId="641F0125" w:rsidR="00DE7784" w:rsidRPr="008A1919" w:rsidRDefault="00DE7784" w:rsidP="00DE7784">
      <w:pPr>
        <w:rPr>
          <w:lang w:val="en-CA"/>
        </w:rPr>
      </w:pPr>
      <w:bookmarkStart w:id="19" w:name="_Hlk164935556"/>
      <w:r w:rsidRPr="008A1919">
        <w:rPr>
          <w:lang w:val="en-CA"/>
        </w:rPr>
        <w:t xml:space="preserve">Mr. Champoux was fresh out of high school when </w:t>
      </w:r>
      <w:r w:rsidR="00203036" w:rsidRPr="008A1919">
        <w:rPr>
          <w:lang w:val="en-CA"/>
        </w:rPr>
        <w:t>they</w:t>
      </w:r>
      <w:r w:rsidRPr="008A1919">
        <w:rPr>
          <w:lang w:val="en-CA"/>
        </w:rPr>
        <w:t xml:space="preserve"> joined the military. </w:t>
      </w:r>
      <w:r w:rsidR="00203036" w:rsidRPr="008A1919">
        <w:rPr>
          <w:lang w:val="en-CA"/>
        </w:rPr>
        <w:t xml:space="preserve">They </w:t>
      </w:r>
      <w:r w:rsidRPr="008A1919">
        <w:rPr>
          <w:lang w:val="en-CA"/>
        </w:rPr>
        <w:t xml:space="preserve">left a job teaching computer language within the Ontario Government at the age of 17, when </w:t>
      </w:r>
      <w:r w:rsidR="00203036" w:rsidRPr="008A1919">
        <w:rPr>
          <w:lang w:val="en-CA"/>
        </w:rPr>
        <w:t>they</w:t>
      </w:r>
      <w:r w:rsidRPr="008A1919">
        <w:rPr>
          <w:lang w:val="en-CA"/>
        </w:rPr>
        <w:t xml:space="preserve"> finished high school, to be in the military. Mr. Champoux served in the military for 25 years and now another 15 years working for DND and SSC as a civilian, back in IT again. </w:t>
      </w:r>
      <w:r w:rsidR="00203036" w:rsidRPr="008A1919">
        <w:rPr>
          <w:lang w:val="en-CA"/>
        </w:rPr>
        <w:t>They are</w:t>
      </w:r>
      <w:r w:rsidRPr="008A1919">
        <w:rPr>
          <w:lang w:val="en-CA"/>
        </w:rPr>
        <w:t xml:space="preserve"> very thankful to have landed this amazing job working within different aspects of the z/OS Mainframe world. It is </w:t>
      </w:r>
      <w:r w:rsidR="00203036" w:rsidRPr="008A1919">
        <w:rPr>
          <w:lang w:val="en-CA"/>
        </w:rPr>
        <w:t>their</w:t>
      </w:r>
      <w:r w:rsidRPr="008A1919">
        <w:rPr>
          <w:lang w:val="en-CA"/>
        </w:rPr>
        <w:t xml:space="preserve"> intention to work at least another 10 years for the Federal Government before </w:t>
      </w:r>
      <w:r w:rsidR="00203036" w:rsidRPr="008A1919">
        <w:rPr>
          <w:lang w:val="en-CA"/>
        </w:rPr>
        <w:t>they</w:t>
      </w:r>
      <w:r w:rsidRPr="008A1919">
        <w:rPr>
          <w:lang w:val="en-CA"/>
        </w:rPr>
        <w:t xml:space="preserve"> finally hang up </w:t>
      </w:r>
      <w:r w:rsidR="00203036" w:rsidRPr="008A1919">
        <w:rPr>
          <w:lang w:val="en-CA"/>
        </w:rPr>
        <w:t>their</w:t>
      </w:r>
      <w:r w:rsidRPr="008A1919">
        <w:rPr>
          <w:lang w:val="en-CA"/>
        </w:rPr>
        <w:t xml:space="preserve"> hat, but until then, </w:t>
      </w:r>
      <w:r w:rsidR="00203036" w:rsidRPr="008A1919">
        <w:rPr>
          <w:lang w:val="en-CA"/>
        </w:rPr>
        <w:t>they</w:t>
      </w:r>
      <w:r w:rsidRPr="008A1919">
        <w:rPr>
          <w:lang w:val="en-CA"/>
        </w:rPr>
        <w:t xml:space="preserve"> will continue to enjoy working with some great and very smart people. If all goes according to plan, in the next couple of years </w:t>
      </w:r>
      <w:r w:rsidR="00203036" w:rsidRPr="008A1919">
        <w:rPr>
          <w:lang w:val="en-CA"/>
        </w:rPr>
        <w:t>they</w:t>
      </w:r>
      <w:r w:rsidRPr="008A1919">
        <w:rPr>
          <w:lang w:val="en-CA"/>
        </w:rPr>
        <w:t xml:space="preserve"> will have finished </w:t>
      </w:r>
      <w:r w:rsidR="00203036" w:rsidRPr="008A1919">
        <w:rPr>
          <w:lang w:val="en-CA"/>
        </w:rPr>
        <w:t>their</w:t>
      </w:r>
      <w:r w:rsidRPr="008A1919">
        <w:rPr>
          <w:lang w:val="en-CA"/>
        </w:rPr>
        <w:t xml:space="preserve"> Doctorate in Business Administration, then </w:t>
      </w:r>
      <w:r w:rsidR="00203036" w:rsidRPr="008A1919">
        <w:rPr>
          <w:lang w:val="en-CA"/>
        </w:rPr>
        <w:t>they</w:t>
      </w:r>
      <w:r w:rsidRPr="008A1919">
        <w:rPr>
          <w:lang w:val="en-CA"/>
        </w:rPr>
        <w:t xml:space="preserve"> will be Doctor André Champoux.</w:t>
      </w:r>
    </w:p>
    <w:p w14:paraId="5B82F327" w14:textId="7FDDC365" w:rsidR="00DE7784" w:rsidRPr="008A1919" w:rsidRDefault="00DE7784" w:rsidP="00DE7784">
      <w:pPr>
        <w:rPr>
          <w:lang w:val="en-CA"/>
        </w:rPr>
      </w:pPr>
      <w:r w:rsidRPr="008A1919">
        <w:rPr>
          <w:lang w:val="en-CA"/>
        </w:rPr>
        <w:t>As someone who has several disabilities and who has worked for the Gov't for 40 years, Mr. Champoux has plenty of knowledge to share.</w:t>
      </w:r>
    </w:p>
    <w:bookmarkEnd w:id="19"/>
    <w:p w14:paraId="739420F4" w14:textId="77777777" w:rsidR="00DE7784" w:rsidRPr="008A1919" w:rsidRDefault="00DE7784" w:rsidP="00DE7784">
      <w:pPr>
        <w:rPr>
          <w:lang w:val="en-CA"/>
        </w:rPr>
      </w:pPr>
    </w:p>
    <w:p w14:paraId="49B6FE67" w14:textId="77777777" w:rsidR="00DE7784" w:rsidRPr="008A1919" w:rsidRDefault="00DE7784" w:rsidP="00DE7784">
      <w:pPr>
        <w:pStyle w:val="Heading3"/>
        <w:rPr>
          <w:lang w:val="en-CA"/>
        </w:rPr>
      </w:pPr>
      <w:r w:rsidRPr="008A1919">
        <w:rPr>
          <w:lang w:val="en-CA"/>
        </w:rPr>
        <w:t>Email</w:t>
      </w:r>
    </w:p>
    <w:bookmarkStart w:id="20" w:name="_Hlk163113438"/>
    <w:p w14:paraId="22A05193" w14:textId="255ADA11" w:rsidR="00DE7784" w:rsidRPr="008A1919" w:rsidRDefault="00DE7784" w:rsidP="00DE7784">
      <w:pPr>
        <w:rPr>
          <w:lang w:val="en-CA"/>
        </w:rPr>
      </w:pPr>
      <w:r w:rsidRPr="008A1919">
        <w:rPr>
          <w:lang w:val="en-CA"/>
        </w:rPr>
        <w:fldChar w:fldCharType="begin"/>
      </w:r>
      <w:r w:rsidRPr="008A1919">
        <w:rPr>
          <w:lang w:val="en-CA"/>
        </w:rPr>
        <w:instrText>HYPERLINK "mailto:Andre.Champoux@ssc-spc.gc.ca"</w:instrText>
      </w:r>
      <w:r w:rsidRPr="008A1919">
        <w:rPr>
          <w:lang w:val="en-CA"/>
        </w:rPr>
      </w:r>
      <w:r w:rsidRPr="008A1919">
        <w:rPr>
          <w:lang w:val="en-CA"/>
        </w:rPr>
        <w:fldChar w:fldCharType="separate"/>
      </w:r>
      <w:r w:rsidRPr="008A1919">
        <w:rPr>
          <w:rStyle w:val="Hyperlink"/>
          <w:lang w:val="en-CA"/>
        </w:rPr>
        <w:t>Andre.Champoux@ssc-spc.gc.ca</w:t>
      </w:r>
      <w:r w:rsidRPr="008A1919">
        <w:rPr>
          <w:lang w:val="en-CA"/>
        </w:rPr>
        <w:fldChar w:fldCharType="end"/>
      </w:r>
    </w:p>
    <w:bookmarkEnd w:id="20"/>
    <w:p w14:paraId="16C16077" w14:textId="77777777" w:rsidR="00DE7784" w:rsidRPr="008A1919" w:rsidRDefault="00DE7784" w:rsidP="00DE7784">
      <w:pPr>
        <w:rPr>
          <w:lang w:val="en-CA"/>
        </w:rPr>
      </w:pPr>
    </w:p>
    <w:p w14:paraId="7B66373C" w14:textId="77777777" w:rsidR="00DE7784" w:rsidRPr="008A1919" w:rsidRDefault="00DE7784" w:rsidP="00DE7784">
      <w:pPr>
        <w:pStyle w:val="Heading3"/>
        <w:rPr>
          <w:lang w:val="en-CA"/>
        </w:rPr>
      </w:pPr>
      <w:r w:rsidRPr="008A1919">
        <w:rPr>
          <w:lang w:val="en-CA"/>
        </w:rPr>
        <w:t>Current Position and Department</w:t>
      </w:r>
    </w:p>
    <w:p w14:paraId="18BCC533" w14:textId="2D5A1952" w:rsidR="00DE7784" w:rsidRPr="008A1919" w:rsidRDefault="00DE7784" w:rsidP="00DE7784">
      <w:pPr>
        <w:rPr>
          <w:lang w:val="en-CA"/>
        </w:rPr>
      </w:pPr>
      <w:r w:rsidRPr="008A1919">
        <w:rPr>
          <w:lang w:val="en-CA"/>
        </w:rPr>
        <w:t>Infrastructure Support Analyst</w:t>
      </w:r>
    </w:p>
    <w:p w14:paraId="734145F6" w14:textId="3BC9BA91" w:rsidR="00DE7784" w:rsidRPr="008A1919" w:rsidRDefault="00DE7784" w:rsidP="00DE7784">
      <w:pPr>
        <w:rPr>
          <w:lang w:val="en-CA"/>
        </w:rPr>
      </w:pPr>
      <w:r w:rsidRPr="008A1919">
        <w:rPr>
          <w:lang w:val="en-CA"/>
        </w:rPr>
        <w:t>Shared Services Canada (SSC)</w:t>
      </w:r>
    </w:p>
    <w:p w14:paraId="3E7A2655" w14:textId="77777777" w:rsidR="00DE7784" w:rsidRPr="008A1919" w:rsidRDefault="00DE7784" w:rsidP="00DE7784">
      <w:pPr>
        <w:rPr>
          <w:lang w:val="en-CA"/>
        </w:rPr>
      </w:pPr>
    </w:p>
    <w:p w14:paraId="1CE5E46F" w14:textId="77777777" w:rsidR="00DE7784" w:rsidRPr="008A1919" w:rsidRDefault="00DE7784" w:rsidP="00DE7784">
      <w:pPr>
        <w:pStyle w:val="Heading3"/>
        <w:rPr>
          <w:lang w:val="en-CA"/>
        </w:rPr>
      </w:pPr>
      <w:r w:rsidRPr="008A1919">
        <w:rPr>
          <w:lang w:val="en-CA"/>
        </w:rPr>
        <w:t>Location of Work</w:t>
      </w:r>
    </w:p>
    <w:p w14:paraId="3A7944ED" w14:textId="48BDCEF8" w:rsidR="00DE7784" w:rsidRPr="008A1919" w:rsidRDefault="00DE7784" w:rsidP="00DE7784">
      <w:pPr>
        <w:rPr>
          <w:lang w:val="en-CA"/>
        </w:rPr>
      </w:pPr>
      <w:r w:rsidRPr="008A1919">
        <w:rPr>
          <w:lang w:val="en-CA"/>
        </w:rPr>
        <w:t>Barrie, Ontario</w:t>
      </w:r>
    </w:p>
    <w:p w14:paraId="59560054" w14:textId="77777777" w:rsidR="00DE7784" w:rsidRPr="008A1919" w:rsidRDefault="00DE7784" w:rsidP="00DE7784">
      <w:pPr>
        <w:rPr>
          <w:lang w:val="en-CA"/>
        </w:rPr>
      </w:pPr>
    </w:p>
    <w:p w14:paraId="53577440" w14:textId="77777777" w:rsidR="00DE7784" w:rsidRPr="008A1919" w:rsidRDefault="00DE7784" w:rsidP="00DE7784">
      <w:pPr>
        <w:pStyle w:val="Heading3"/>
        <w:rPr>
          <w:lang w:val="en-CA"/>
        </w:rPr>
      </w:pPr>
      <w:r w:rsidRPr="008A1919">
        <w:rPr>
          <w:lang w:val="en-CA"/>
        </w:rPr>
        <w:t>Language of Written Communication</w:t>
      </w:r>
    </w:p>
    <w:p w14:paraId="5D139E01" w14:textId="77777777" w:rsidR="00DE7784" w:rsidRPr="008A1919" w:rsidRDefault="00DE7784" w:rsidP="00DE7784">
      <w:pPr>
        <w:rPr>
          <w:lang w:val="en-CA"/>
        </w:rPr>
      </w:pPr>
      <w:r w:rsidRPr="008A1919">
        <w:rPr>
          <w:lang w:val="en-CA"/>
        </w:rPr>
        <w:t>English</w:t>
      </w:r>
    </w:p>
    <w:p w14:paraId="54A175A3" w14:textId="77777777" w:rsidR="00DE7784" w:rsidRPr="008A1919" w:rsidRDefault="00DE7784" w:rsidP="00DE7784">
      <w:pPr>
        <w:rPr>
          <w:lang w:val="en-CA"/>
        </w:rPr>
      </w:pPr>
      <w:r w:rsidRPr="008A1919">
        <w:rPr>
          <w:lang w:val="en-CA"/>
        </w:rPr>
        <w:t>French</w:t>
      </w:r>
    </w:p>
    <w:p w14:paraId="7277652D" w14:textId="77777777" w:rsidR="00DE7784" w:rsidRPr="008A1919" w:rsidRDefault="00DE7784" w:rsidP="00DE7784">
      <w:pPr>
        <w:rPr>
          <w:lang w:val="en-CA"/>
        </w:rPr>
      </w:pPr>
    </w:p>
    <w:p w14:paraId="69716462" w14:textId="77777777" w:rsidR="00DE7784" w:rsidRPr="008A1919" w:rsidRDefault="00DE7784" w:rsidP="00DE7784">
      <w:pPr>
        <w:pStyle w:val="Heading3"/>
        <w:rPr>
          <w:lang w:val="en-CA"/>
        </w:rPr>
      </w:pPr>
      <w:r w:rsidRPr="008A1919">
        <w:rPr>
          <w:lang w:val="en-CA"/>
        </w:rPr>
        <w:t>Language of Oral Communication</w:t>
      </w:r>
    </w:p>
    <w:p w14:paraId="3E24F950" w14:textId="77777777" w:rsidR="00DE7784" w:rsidRPr="008A1919" w:rsidRDefault="00DE7784" w:rsidP="00DE7784">
      <w:pPr>
        <w:rPr>
          <w:lang w:val="en-CA"/>
        </w:rPr>
      </w:pPr>
      <w:r w:rsidRPr="008A1919">
        <w:rPr>
          <w:lang w:val="en-CA"/>
        </w:rPr>
        <w:t>English</w:t>
      </w:r>
    </w:p>
    <w:p w14:paraId="2B7D599D" w14:textId="77777777" w:rsidR="00DE7784" w:rsidRPr="008A1919" w:rsidRDefault="00DE7784" w:rsidP="00DE7784">
      <w:pPr>
        <w:rPr>
          <w:lang w:val="en-CA"/>
        </w:rPr>
      </w:pPr>
      <w:r w:rsidRPr="008A1919">
        <w:rPr>
          <w:lang w:val="en-CA"/>
        </w:rPr>
        <w:t>French</w:t>
      </w:r>
    </w:p>
    <w:p w14:paraId="608342D1" w14:textId="77777777" w:rsidR="00DE7784" w:rsidRPr="008A1919" w:rsidRDefault="00DE7784" w:rsidP="00DE7784">
      <w:pPr>
        <w:rPr>
          <w:lang w:val="en-CA"/>
        </w:rPr>
      </w:pPr>
    </w:p>
    <w:p w14:paraId="26A72A0A" w14:textId="77777777" w:rsidR="00DE7784" w:rsidRPr="008A1919" w:rsidRDefault="00DE7784" w:rsidP="00DE7784">
      <w:pPr>
        <w:pStyle w:val="Heading3"/>
        <w:rPr>
          <w:lang w:val="en-CA"/>
        </w:rPr>
      </w:pPr>
      <w:r w:rsidRPr="008A1919">
        <w:rPr>
          <w:lang w:val="en-CA"/>
        </w:rPr>
        <w:t>Mentoring Availability</w:t>
      </w:r>
    </w:p>
    <w:p w14:paraId="76047A80" w14:textId="77777777" w:rsidR="00DE7784" w:rsidRPr="008A1919" w:rsidRDefault="00DE7784" w:rsidP="00DE7784">
      <w:pPr>
        <w:rPr>
          <w:lang w:val="en-CA"/>
        </w:rPr>
      </w:pPr>
      <w:r w:rsidRPr="008A1919">
        <w:rPr>
          <w:lang w:val="en-CA"/>
        </w:rPr>
        <w:t>Twice a week</w:t>
      </w:r>
    </w:p>
    <w:p w14:paraId="505F94E8" w14:textId="4707F31F" w:rsidR="00DE7784" w:rsidRPr="008A1919" w:rsidRDefault="00DE7784" w:rsidP="00DE7784">
      <w:pPr>
        <w:rPr>
          <w:lang w:val="en-CA"/>
        </w:rPr>
      </w:pPr>
      <w:r w:rsidRPr="008A1919">
        <w:rPr>
          <w:lang w:val="en-CA"/>
        </w:rPr>
        <w:t xml:space="preserve">As often as </w:t>
      </w:r>
      <w:r w:rsidR="00F128C3" w:rsidRPr="008A1919">
        <w:rPr>
          <w:lang w:val="en-CA"/>
        </w:rPr>
        <w:t>required</w:t>
      </w:r>
    </w:p>
    <w:p w14:paraId="7DE06198" w14:textId="77777777" w:rsidR="00DE7784" w:rsidRPr="008A1919" w:rsidRDefault="00DE7784" w:rsidP="00DE7784">
      <w:pPr>
        <w:rPr>
          <w:lang w:val="en-CA"/>
        </w:rPr>
      </w:pPr>
    </w:p>
    <w:p w14:paraId="240CF1D7" w14:textId="77777777" w:rsidR="00DE7784" w:rsidRPr="008A1919" w:rsidRDefault="00DE7784" w:rsidP="00DE7784">
      <w:pPr>
        <w:pStyle w:val="Heading3"/>
        <w:rPr>
          <w:lang w:val="en-CA"/>
        </w:rPr>
      </w:pPr>
      <w:r w:rsidRPr="008A1919">
        <w:rPr>
          <w:lang w:val="en-CA"/>
        </w:rPr>
        <w:t>Length of Sessions</w:t>
      </w:r>
    </w:p>
    <w:p w14:paraId="54B10CA8" w14:textId="77777777" w:rsidR="00DE7784" w:rsidRPr="008A1919" w:rsidRDefault="00DE7784" w:rsidP="00DE7784">
      <w:pPr>
        <w:rPr>
          <w:lang w:val="en-CA"/>
        </w:rPr>
      </w:pPr>
      <w:r w:rsidRPr="008A1919">
        <w:rPr>
          <w:lang w:val="en-CA"/>
        </w:rPr>
        <w:t>45 minutes</w:t>
      </w:r>
    </w:p>
    <w:p w14:paraId="273F6951" w14:textId="77777777" w:rsidR="00DE7784" w:rsidRPr="008A1919" w:rsidRDefault="00DE7784" w:rsidP="00DE7784">
      <w:pPr>
        <w:rPr>
          <w:lang w:val="en-CA"/>
        </w:rPr>
      </w:pPr>
      <w:r w:rsidRPr="008A1919">
        <w:rPr>
          <w:lang w:val="en-CA"/>
        </w:rPr>
        <w:t>1 hour</w:t>
      </w:r>
    </w:p>
    <w:p w14:paraId="46B80B90" w14:textId="77777777" w:rsidR="00DE7784" w:rsidRPr="008A1919" w:rsidRDefault="00DE7784" w:rsidP="00DE7784">
      <w:pPr>
        <w:rPr>
          <w:lang w:val="en-CA"/>
        </w:rPr>
      </w:pPr>
      <w:r w:rsidRPr="008A1919">
        <w:rPr>
          <w:lang w:val="en-CA"/>
        </w:rPr>
        <w:t>1 hour and 30 minutes</w:t>
      </w:r>
    </w:p>
    <w:p w14:paraId="1944197E" w14:textId="77777777" w:rsidR="00DE7784" w:rsidRPr="008A1919" w:rsidRDefault="00DE7784" w:rsidP="00DE7784">
      <w:pPr>
        <w:rPr>
          <w:lang w:val="en-CA"/>
        </w:rPr>
      </w:pPr>
    </w:p>
    <w:p w14:paraId="6492BB68" w14:textId="77777777" w:rsidR="00DE7784" w:rsidRPr="008A1919" w:rsidRDefault="00DE7784" w:rsidP="00DE7784">
      <w:pPr>
        <w:pStyle w:val="Heading3"/>
        <w:rPr>
          <w:lang w:val="en-CA"/>
        </w:rPr>
      </w:pPr>
      <w:r w:rsidRPr="008A1919">
        <w:rPr>
          <w:lang w:val="en-CA"/>
        </w:rPr>
        <w:t>Format of Sessions</w:t>
      </w:r>
    </w:p>
    <w:p w14:paraId="6C2C6D4E" w14:textId="77777777" w:rsidR="00DE7784" w:rsidRPr="008A1919" w:rsidRDefault="00DE7784" w:rsidP="00DE7784">
      <w:pPr>
        <w:rPr>
          <w:lang w:val="en-CA"/>
        </w:rPr>
      </w:pPr>
      <w:r w:rsidRPr="008A1919">
        <w:rPr>
          <w:lang w:val="en-CA"/>
        </w:rPr>
        <w:t>Video</w:t>
      </w:r>
    </w:p>
    <w:p w14:paraId="7F6A3215" w14:textId="77777777" w:rsidR="00DE7784" w:rsidRPr="008A1919" w:rsidRDefault="00DE7784" w:rsidP="00DE7784">
      <w:pPr>
        <w:rPr>
          <w:lang w:val="en-CA"/>
        </w:rPr>
      </w:pPr>
      <w:r w:rsidRPr="008A1919">
        <w:rPr>
          <w:lang w:val="en-CA"/>
        </w:rPr>
        <w:t>Telephone</w:t>
      </w:r>
    </w:p>
    <w:p w14:paraId="28104D6F" w14:textId="77777777" w:rsidR="00DE7784" w:rsidRPr="008A1919" w:rsidRDefault="00DE7784" w:rsidP="00DE7784">
      <w:pPr>
        <w:rPr>
          <w:lang w:val="en-CA"/>
        </w:rPr>
      </w:pPr>
      <w:r w:rsidRPr="008A1919">
        <w:rPr>
          <w:lang w:val="en-CA"/>
        </w:rPr>
        <w:t>Chat</w:t>
      </w:r>
    </w:p>
    <w:p w14:paraId="14777444" w14:textId="77777777" w:rsidR="00DE7784" w:rsidRPr="008A1919" w:rsidRDefault="00DE7784" w:rsidP="00DE7784">
      <w:pPr>
        <w:rPr>
          <w:lang w:val="en-CA"/>
        </w:rPr>
      </w:pPr>
      <w:r w:rsidRPr="008A1919">
        <w:rPr>
          <w:lang w:val="en-CA"/>
        </w:rPr>
        <w:t>In Person</w:t>
      </w:r>
    </w:p>
    <w:p w14:paraId="2A28962A" w14:textId="77777777" w:rsidR="00DE7784" w:rsidRPr="008A1919" w:rsidRDefault="00DE7784" w:rsidP="00DE7784">
      <w:pPr>
        <w:rPr>
          <w:lang w:val="en-CA"/>
        </w:rPr>
      </w:pPr>
    </w:p>
    <w:p w14:paraId="721592FC" w14:textId="77777777" w:rsidR="00DE7784" w:rsidRPr="008A1919" w:rsidRDefault="00DE7784" w:rsidP="00DE7784">
      <w:pPr>
        <w:pStyle w:val="Heading3"/>
        <w:rPr>
          <w:lang w:val="en-CA"/>
        </w:rPr>
      </w:pPr>
      <w:r w:rsidRPr="008A1919">
        <w:rPr>
          <w:lang w:val="en-CA"/>
        </w:rPr>
        <w:t>Mentoring Topics</w:t>
      </w:r>
    </w:p>
    <w:p w14:paraId="40B4C38F" w14:textId="77777777" w:rsidR="00DE7784" w:rsidRPr="008A1919" w:rsidRDefault="00DE7784" w:rsidP="00DE7784">
      <w:pPr>
        <w:rPr>
          <w:rStyle w:val="IntenseEmphasis"/>
          <w:color w:val="54575A" w:themeColor="text1"/>
          <w:lang w:val="en-CA"/>
        </w:rPr>
      </w:pPr>
      <w:r w:rsidRPr="008A1919">
        <w:rPr>
          <w:rStyle w:val="IntenseEmphasis"/>
          <w:color w:val="54575A" w:themeColor="text1"/>
          <w:lang w:val="en-CA"/>
        </w:rPr>
        <w:t>Professional Skills</w:t>
      </w:r>
    </w:p>
    <w:p w14:paraId="71BF2215" w14:textId="77777777" w:rsidR="00DE7784" w:rsidRPr="008A1919" w:rsidRDefault="00DE7784" w:rsidP="00DE7784">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C8B775D" w14:textId="77777777" w:rsidR="00DE7784" w:rsidRPr="008A1919" w:rsidRDefault="00DE7784" w:rsidP="00DE7784">
      <w:pPr>
        <w:rPr>
          <w:rStyle w:val="IntenseEmphasis"/>
          <w:color w:val="54575A" w:themeColor="text1"/>
          <w:lang w:val="en-CA"/>
        </w:rPr>
      </w:pPr>
      <w:r w:rsidRPr="008A1919">
        <w:rPr>
          <w:rStyle w:val="IntenseEmphasis"/>
          <w:color w:val="54575A" w:themeColor="text1"/>
          <w:lang w:val="en-CA"/>
        </w:rPr>
        <w:t>How Government Works</w:t>
      </w:r>
    </w:p>
    <w:p w14:paraId="1D6F0ED1" w14:textId="77777777" w:rsidR="00DE7784" w:rsidRPr="008A1919" w:rsidRDefault="00DE7784" w:rsidP="00DE7784">
      <w:pPr>
        <w:rPr>
          <w:rStyle w:val="IntenseEmphasis"/>
          <w:color w:val="54575A" w:themeColor="text1"/>
          <w:lang w:val="en-CA"/>
        </w:rPr>
      </w:pPr>
      <w:r w:rsidRPr="008A1919">
        <w:rPr>
          <w:rStyle w:val="IntenseEmphasis"/>
          <w:color w:val="54575A" w:themeColor="text1"/>
          <w:lang w:val="en-CA"/>
        </w:rPr>
        <w:t>Projects and work planning</w:t>
      </w:r>
    </w:p>
    <w:p w14:paraId="48982E35" w14:textId="77777777" w:rsidR="00DE7784" w:rsidRPr="008A1919" w:rsidRDefault="00DE7784" w:rsidP="00DE7784">
      <w:pPr>
        <w:rPr>
          <w:rStyle w:val="IntenseEmphasis"/>
          <w:color w:val="54575A" w:themeColor="text1"/>
          <w:lang w:val="en-CA"/>
        </w:rPr>
      </w:pPr>
      <w:r w:rsidRPr="008A1919">
        <w:rPr>
          <w:rStyle w:val="IntenseEmphasis"/>
          <w:color w:val="54575A" w:themeColor="text1"/>
          <w:lang w:val="en-CA"/>
        </w:rPr>
        <w:t>People management</w:t>
      </w:r>
    </w:p>
    <w:p w14:paraId="11318FA2" w14:textId="77777777" w:rsidR="00DE7784" w:rsidRPr="008A1919" w:rsidRDefault="00DE7784" w:rsidP="00DE7784">
      <w:pPr>
        <w:rPr>
          <w:rStyle w:val="IntenseEmphasis"/>
          <w:color w:val="54575A" w:themeColor="text1"/>
          <w:lang w:val="en-CA"/>
        </w:rPr>
      </w:pPr>
      <w:r w:rsidRPr="008A1919">
        <w:rPr>
          <w:rStyle w:val="IntenseEmphasis"/>
          <w:color w:val="54575A" w:themeColor="text1"/>
          <w:lang w:val="en-CA"/>
        </w:rPr>
        <w:t>Human resources</w:t>
      </w:r>
    </w:p>
    <w:p w14:paraId="355FEE4D" w14:textId="77777777" w:rsidR="00DE7784" w:rsidRPr="008A1919" w:rsidRDefault="00DE7784" w:rsidP="00DE7784">
      <w:pPr>
        <w:rPr>
          <w:rStyle w:val="IntenseEmphasis"/>
          <w:color w:val="54575A" w:themeColor="text1"/>
          <w:lang w:val="en-CA"/>
        </w:rPr>
      </w:pPr>
      <w:r w:rsidRPr="008A1919">
        <w:rPr>
          <w:rStyle w:val="IntenseEmphasis"/>
          <w:color w:val="54575A" w:themeColor="text1"/>
          <w:lang w:val="en-CA"/>
        </w:rPr>
        <w:t>Career</w:t>
      </w:r>
    </w:p>
    <w:p w14:paraId="5F9C4867" w14:textId="77777777" w:rsidR="00DE7784" w:rsidRPr="008A1919" w:rsidRDefault="00DE7784" w:rsidP="00DE7784">
      <w:pPr>
        <w:keepLines w:val="0"/>
        <w:spacing w:after="160"/>
        <w:rPr>
          <w:iCs/>
          <w:lang w:val="en-CA"/>
        </w:rPr>
      </w:pPr>
      <w:r w:rsidRPr="008A1919">
        <w:rPr>
          <w:iCs/>
          <w:lang w:val="en-CA"/>
        </w:rPr>
        <w:br w:type="page"/>
      </w:r>
    </w:p>
    <w:p w14:paraId="3F375D0F" w14:textId="099290E1" w:rsidR="00492CC3" w:rsidRPr="008A1919" w:rsidRDefault="00492CC3" w:rsidP="00492CC3">
      <w:pPr>
        <w:keepLines w:val="0"/>
        <w:spacing w:after="160"/>
        <w:rPr>
          <w:iCs/>
          <w:lang w:val="en-CA"/>
        </w:rPr>
      </w:pPr>
    </w:p>
    <w:p w14:paraId="61F062F6" w14:textId="5EB1127B" w:rsidR="00B67544" w:rsidRPr="008A1919" w:rsidRDefault="00B67544" w:rsidP="00B67544">
      <w:pPr>
        <w:pStyle w:val="Heading2"/>
        <w:rPr>
          <w:lang w:val="en-CA"/>
        </w:rPr>
      </w:pPr>
      <w:bookmarkStart w:id="21" w:name="_Toc176333289"/>
      <w:r w:rsidRPr="008A1919">
        <w:rPr>
          <w:lang w:val="en-CA"/>
        </w:rPr>
        <w:t>A</w:t>
      </w:r>
      <w:r w:rsidR="00E20682" w:rsidRPr="008A1919">
        <w:rPr>
          <w:lang w:val="en-CA"/>
        </w:rPr>
        <w:t>ndrea Poirier (</w:t>
      </w:r>
      <w:r w:rsidR="005626CE">
        <w:rPr>
          <w:lang w:val="en-CA"/>
        </w:rPr>
        <w:t>s</w:t>
      </w:r>
      <w:r w:rsidR="00E20682" w:rsidRPr="008A1919">
        <w:rPr>
          <w:lang w:val="en-CA"/>
        </w:rPr>
        <w:t>he/</w:t>
      </w:r>
      <w:r w:rsidR="005626CE">
        <w:rPr>
          <w:lang w:val="en-CA"/>
        </w:rPr>
        <w:t>h</w:t>
      </w:r>
      <w:r w:rsidR="00E20682" w:rsidRPr="008A1919">
        <w:rPr>
          <w:lang w:val="en-CA"/>
        </w:rPr>
        <w:t>er)</w:t>
      </w:r>
      <w:bookmarkEnd w:id="21"/>
      <w:r w:rsidRPr="008A1919">
        <w:rPr>
          <w:lang w:val="en-CA"/>
        </w:rPr>
        <w:t xml:space="preserve"> </w:t>
      </w:r>
    </w:p>
    <w:p w14:paraId="5E11533A" w14:textId="77777777" w:rsidR="00B67544" w:rsidRPr="008A1919" w:rsidRDefault="00B67544" w:rsidP="00B67544">
      <w:pPr>
        <w:pStyle w:val="Heading3"/>
        <w:rPr>
          <w:lang w:val="en-CA"/>
        </w:rPr>
      </w:pPr>
      <w:r w:rsidRPr="008A1919">
        <w:rPr>
          <w:lang w:val="en-CA"/>
        </w:rPr>
        <w:t>Biography</w:t>
      </w:r>
    </w:p>
    <w:p w14:paraId="2742501B" w14:textId="191C857B" w:rsidR="00E20682" w:rsidRPr="008A1919" w:rsidRDefault="00E20682" w:rsidP="003B7D71">
      <w:pPr>
        <w:rPr>
          <w:lang w:val="en-CA"/>
        </w:rPr>
      </w:pPr>
      <w:r w:rsidRPr="008A1919">
        <w:rPr>
          <w:lang w:val="en-CA"/>
        </w:rPr>
        <w:t>Andrea is a social policy analyst who collaborates with internal and external partners to advance and implement legislative provisions in relation to Indigenous child and family services. As a registered social worker, she prioritizes collaboration, focusing on Indigenous ways of knowing and supporting cultural humility in her work. She champions meaningful student inclusion and development within the workplace, advocating for personal and professional growth opportunities that value students’ diverse lived experiences and contributions. Andrea believes that mentoring is a two-way knowledge exchange, often learning and growing herself as she mentors youth. In her spare time Andrea likes to spend time with her family and dogs, enjoys playing board games, kayaking in the summer and is an avid Disney enthusiast.</w:t>
      </w:r>
    </w:p>
    <w:p w14:paraId="173CE3F6" w14:textId="77777777" w:rsidR="003B7D71" w:rsidRPr="008A1919" w:rsidRDefault="003B7D71" w:rsidP="003B7D71">
      <w:pPr>
        <w:rPr>
          <w:lang w:val="en-CA"/>
        </w:rPr>
      </w:pPr>
    </w:p>
    <w:p w14:paraId="3B599B89" w14:textId="70527AEA" w:rsidR="00B67544" w:rsidRPr="008A1919" w:rsidRDefault="00B67544" w:rsidP="00B67544">
      <w:pPr>
        <w:pStyle w:val="Heading3"/>
        <w:rPr>
          <w:lang w:val="en-CA"/>
        </w:rPr>
      </w:pPr>
      <w:r w:rsidRPr="008A1919">
        <w:rPr>
          <w:lang w:val="en-CA"/>
        </w:rPr>
        <w:t>Email</w:t>
      </w:r>
    </w:p>
    <w:p w14:paraId="503AA4EE" w14:textId="739A687D" w:rsidR="00B67544" w:rsidRPr="008A1919" w:rsidRDefault="00000000" w:rsidP="00B67544">
      <w:pPr>
        <w:rPr>
          <w:lang w:val="en-CA"/>
        </w:rPr>
      </w:pPr>
      <w:hyperlink r:id="rId13" w:history="1">
        <w:r w:rsidR="00E20682" w:rsidRPr="008A1919">
          <w:rPr>
            <w:rStyle w:val="Hyperlink"/>
            <w:lang w:val="en-CA"/>
          </w:rPr>
          <w:t>andrea.poirier@sac-isc.gc.ca</w:t>
        </w:r>
      </w:hyperlink>
    </w:p>
    <w:p w14:paraId="0B62BB99" w14:textId="77777777" w:rsidR="00E20682" w:rsidRPr="008A1919" w:rsidRDefault="00E20682" w:rsidP="00B67544">
      <w:pPr>
        <w:rPr>
          <w:lang w:val="en-CA"/>
        </w:rPr>
      </w:pPr>
    </w:p>
    <w:p w14:paraId="74D61DB1" w14:textId="77777777" w:rsidR="00B67544" w:rsidRPr="008A1919" w:rsidRDefault="00B67544" w:rsidP="00B67544">
      <w:pPr>
        <w:pStyle w:val="Heading3"/>
        <w:rPr>
          <w:lang w:val="en-CA"/>
        </w:rPr>
      </w:pPr>
      <w:r w:rsidRPr="008A1919">
        <w:rPr>
          <w:lang w:val="en-CA"/>
        </w:rPr>
        <w:t>Current Position and Department</w:t>
      </w:r>
    </w:p>
    <w:p w14:paraId="395B2455" w14:textId="77777777" w:rsidR="00E20682" w:rsidRPr="008A1919" w:rsidRDefault="00E20682" w:rsidP="00B67544">
      <w:pPr>
        <w:rPr>
          <w:lang w:val="en-CA"/>
        </w:rPr>
      </w:pPr>
      <w:r w:rsidRPr="008A1919">
        <w:rPr>
          <w:lang w:val="en-CA"/>
        </w:rPr>
        <w:t>Social Policy Analyst</w:t>
      </w:r>
    </w:p>
    <w:p w14:paraId="724B2B71" w14:textId="2C544EAE" w:rsidR="00B67544" w:rsidRPr="008A1919" w:rsidRDefault="00E20682" w:rsidP="00B67544">
      <w:pPr>
        <w:rPr>
          <w:lang w:val="en-CA"/>
        </w:rPr>
      </w:pPr>
      <w:r w:rsidRPr="008A1919">
        <w:rPr>
          <w:lang w:val="en-CA"/>
        </w:rPr>
        <w:t>Indigenous Services Canada (ISC)</w:t>
      </w:r>
    </w:p>
    <w:p w14:paraId="69FD74DC" w14:textId="77777777" w:rsidR="00E20682" w:rsidRPr="008A1919" w:rsidRDefault="00E20682" w:rsidP="00B67544">
      <w:pPr>
        <w:rPr>
          <w:lang w:val="en-CA"/>
        </w:rPr>
      </w:pPr>
    </w:p>
    <w:p w14:paraId="48CE86E9" w14:textId="77777777" w:rsidR="00B67544" w:rsidRPr="008A1919" w:rsidRDefault="00B67544" w:rsidP="00B67544">
      <w:pPr>
        <w:pStyle w:val="Heading3"/>
        <w:rPr>
          <w:lang w:val="en-CA"/>
        </w:rPr>
      </w:pPr>
      <w:r w:rsidRPr="008A1919">
        <w:rPr>
          <w:lang w:val="en-CA"/>
        </w:rPr>
        <w:t>Location of Work</w:t>
      </w:r>
    </w:p>
    <w:p w14:paraId="361A7209" w14:textId="1E69B096" w:rsidR="00B67544" w:rsidRPr="008A1919" w:rsidRDefault="00E20682" w:rsidP="00B67544">
      <w:pPr>
        <w:rPr>
          <w:lang w:val="en-CA"/>
        </w:rPr>
      </w:pPr>
      <w:r w:rsidRPr="008A1919">
        <w:rPr>
          <w:lang w:val="en-CA"/>
        </w:rPr>
        <w:t>Gatineau</w:t>
      </w:r>
      <w:r w:rsidR="00097488" w:rsidRPr="008A1919">
        <w:rPr>
          <w:lang w:val="en-CA"/>
        </w:rPr>
        <w:t xml:space="preserve"> (</w:t>
      </w:r>
      <w:r w:rsidRPr="008A1919">
        <w:rPr>
          <w:lang w:val="en-CA"/>
        </w:rPr>
        <w:t>National Capital Region</w:t>
      </w:r>
      <w:r w:rsidR="00097488" w:rsidRPr="008A1919">
        <w:rPr>
          <w:lang w:val="en-CA"/>
        </w:rPr>
        <w:t>)</w:t>
      </w:r>
      <w:r w:rsidRPr="008A1919">
        <w:rPr>
          <w:lang w:val="en-CA"/>
        </w:rPr>
        <w:t xml:space="preserve"> </w:t>
      </w:r>
    </w:p>
    <w:p w14:paraId="2F95917F" w14:textId="77777777" w:rsidR="00B67544" w:rsidRPr="008A1919" w:rsidRDefault="00B67544" w:rsidP="00B67544">
      <w:pPr>
        <w:rPr>
          <w:lang w:val="en-CA"/>
        </w:rPr>
      </w:pPr>
    </w:p>
    <w:p w14:paraId="17FB80E4" w14:textId="77777777" w:rsidR="00B67544" w:rsidRPr="008A1919" w:rsidRDefault="00B67544" w:rsidP="00B67544">
      <w:pPr>
        <w:pStyle w:val="Heading3"/>
        <w:rPr>
          <w:lang w:val="en-CA"/>
        </w:rPr>
      </w:pPr>
      <w:r w:rsidRPr="008A1919">
        <w:rPr>
          <w:lang w:val="en-CA"/>
        </w:rPr>
        <w:t>Language of Written Communication</w:t>
      </w:r>
    </w:p>
    <w:p w14:paraId="268C76CF" w14:textId="77777777" w:rsidR="00B67544" w:rsidRPr="008A1919" w:rsidRDefault="00B67544" w:rsidP="00B67544">
      <w:pPr>
        <w:rPr>
          <w:lang w:val="en-CA"/>
        </w:rPr>
      </w:pPr>
      <w:r w:rsidRPr="008A1919">
        <w:rPr>
          <w:lang w:val="en-CA"/>
        </w:rPr>
        <w:t>English</w:t>
      </w:r>
    </w:p>
    <w:p w14:paraId="75B69DB7" w14:textId="77777777" w:rsidR="00B67544" w:rsidRPr="008A1919" w:rsidRDefault="00B67544" w:rsidP="00B67544">
      <w:pPr>
        <w:rPr>
          <w:lang w:val="en-CA"/>
        </w:rPr>
      </w:pPr>
    </w:p>
    <w:p w14:paraId="79CD705C" w14:textId="77777777" w:rsidR="00B67544" w:rsidRPr="008A1919" w:rsidRDefault="00B67544" w:rsidP="00B67544">
      <w:pPr>
        <w:pStyle w:val="Heading3"/>
        <w:rPr>
          <w:lang w:val="en-CA"/>
        </w:rPr>
      </w:pPr>
      <w:r w:rsidRPr="008A1919">
        <w:rPr>
          <w:lang w:val="en-CA"/>
        </w:rPr>
        <w:t>Language of Oral Communication</w:t>
      </w:r>
    </w:p>
    <w:p w14:paraId="595C756D" w14:textId="77777777" w:rsidR="00B67544" w:rsidRPr="008A1919" w:rsidRDefault="00B67544" w:rsidP="00B67544">
      <w:pPr>
        <w:rPr>
          <w:lang w:val="en-CA"/>
        </w:rPr>
      </w:pPr>
      <w:r w:rsidRPr="008A1919">
        <w:rPr>
          <w:lang w:val="en-CA"/>
        </w:rPr>
        <w:t>English</w:t>
      </w:r>
    </w:p>
    <w:p w14:paraId="4B11C81D" w14:textId="77777777" w:rsidR="00B67544" w:rsidRPr="008A1919" w:rsidRDefault="00B67544" w:rsidP="00B67544">
      <w:pPr>
        <w:rPr>
          <w:lang w:val="en-CA"/>
        </w:rPr>
      </w:pPr>
    </w:p>
    <w:p w14:paraId="0436E17F" w14:textId="77777777" w:rsidR="00B67544" w:rsidRPr="008A1919" w:rsidRDefault="00B67544" w:rsidP="00B67544">
      <w:pPr>
        <w:pStyle w:val="Heading3"/>
        <w:rPr>
          <w:lang w:val="en-CA"/>
        </w:rPr>
      </w:pPr>
      <w:r w:rsidRPr="008A1919">
        <w:rPr>
          <w:lang w:val="en-CA"/>
        </w:rPr>
        <w:t>Mentoring Availability</w:t>
      </w:r>
    </w:p>
    <w:p w14:paraId="48757A43" w14:textId="60CA4CDE" w:rsidR="00B67544" w:rsidRPr="008A1919" w:rsidRDefault="00B67544" w:rsidP="00B67544">
      <w:pPr>
        <w:rPr>
          <w:lang w:val="en-CA"/>
        </w:rPr>
      </w:pPr>
      <w:r w:rsidRPr="008A1919">
        <w:rPr>
          <w:lang w:val="en-CA"/>
        </w:rPr>
        <w:t xml:space="preserve">Once </w:t>
      </w:r>
      <w:r w:rsidR="00E20682" w:rsidRPr="008A1919">
        <w:rPr>
          <w:lang w:val="en-CA"/>
        </w:rPr>
        <w:t>a week</w:t>
      </w:r>
      <w:r w:rsidRPr="008A1919">
        <w:rPr>
          <w:lang w:val="en-CA"/>
        </w:rPr>
        <w:t xml:space="preserve"> </w:t>
      </w:r>
    </w:p>
    <w:p w14:paraId="7C4C42BC" w14:textId="77777777" w:rsidR="00B67544" w:rsidRPr="008A1919" w:rsidRDefault="00B67544" w:rsidP="00B67544">
      <w:pPr>
        <w:rPr>
          <w:lang w:val="en-CA"/>
        </w:rPr>
      </w:pPr>
    </w:p>
    <w:p w14:paraId="14A92321" w14:textId="77777777" w:rsidR="00B67544" w:rsidRPr="008A1919" w:rsidRDefault="00B67544" w:rsidP="00B67544">
      <w:pPr>
        <w:pStyle w:val="Heading3"/>
        <w:rPr>
          <w:lang w:val="en-CA"/>
        </w:rPr>
      </w:pPr>
      <w:r w:rsidRPr="008A1919">
        <w:rPr>
          <w:lang w:val="en-CA"/>
        </w:rPr>
        <w:t>Length of Sessions</w:t>
      </w:r>
    </w:p>
    <w:p w14:paraId="37B57424" w14:textId="0AEFA947" w:rsidR="00B67544" w:rsidRPr="008A1919" w:rsidRDefault="00E20682" w:rsidP="00B67544">
      <w:pPr>
        <w:rPr>
          <w:lang w:val="en-CA"/>
        </w:rPr>
      </w:pPr>
      <w:r w:rsidRPr="008A1919">
        <w:rPr>
          <w:lang w:val="en-CA"/>
        </w:rPr>
        <w:t>30 minutes</w:t>
      </w:r>
    </w:p>
    <w:p w14:paraId="47356A09" w14:textId="77777777" w:rsidR="00B67544" w:rsidRPr="008A1919" w:rsidRDefault="00B67544" w:rsidP="00B67544">
      <w:pPr>
        <w:rPr>
          <w:lang w:val="en-CA"/>
        </w:rPr>
      </w:pPr>
    </w:p>
    <w:p w14:paraId="6731B6C1" w14:textId="77777777" w:rsidR="00B67544" w:rsidRPr="008A1919" w:rsidRDefault="00B67544" w:rsidP="00B67544">
      <w:pPr>
        <w:pStyle w:val="Heading3"/>
        <w:rPr>
          <w:lang w:val="en-CA"/>
        </w:rPr>
      </w:pPr>
      <w:r w:rsidRPr="008A1919">
        <w:rPr>
          <w:lang w:val="en-CA"/>
        </w:rPr>
        <w:t>Format of Sessions</w:t>
      </w:r>
    </w:p>
    <w:p w14:paraId="793D01FF" w14:textId="77777777" w:rsidR="00B67544" w:rsidRPr="008A1919" w:rsidRDefault="00B67544" w:rsidP="00B67544">
      <w:pPr>
        <w:rPr>
          <w:lang w:val="en-CA"/>
        </w:rPr>
      </w:pPr>
      <w:r w:rsidRPr="008A1919">
        <w:rPr>
          <w:lang w:val="en-CA"/>
        </w:rPr>
        <w:t>Video</w:t>
      </w:r>
    </w:p>
    <w:p w14:paraId="437959C2" w14:textId="77777777" w:rsidR="00B67544" w:rsidRPr="008A1919" w:rsidRDefault="00B67544" w:rsidP="00B67544">
      <w:pPr>
        <w:rPr>
          <w:lang w:val="en-CA"/>
        </w:rPr>
      </w:pPr>
    </w:p>
    <w:p w14:paraId="21754B95" w14:textId="77777777" w:rsidR="00B67544" w:rsidRPr="008A1919" w:rsidRDefault="00B67544" w:rsidP="00B67544">
      <w:pPr>
        <w:pStyle w:val="Heading3"/>
        <w:rPr>
          <w:lang w:val="en-CA"/>
        </w:rPr>
      </w:pPr>
      <w:r w:rsidRPr="008A1919">
        <w:rPr>
          <w:lang w:val="en-CA"/>
        </w:rPr>
        <w:t>Mentoring Topics</w:t>
      </w:r>
    </w:p>
    <w:p w14:paraId="2BE16062" w14:textId="77777777" w:rsidR="00B67544" w:rsidRPr="008A1919" w:rsidRDefault="00B67544" w:rsidP="00B67544">
      <w:pPr>
        <w:rPr>
          <w:rStyle w:val="IntenseEmphasis"/>
          <w:color w:val="54575A" w:themeColor="text1"/>
          <w:lang w:val="en-CA"/>
        </w:rPr>
      </w:pPr>
      <w:r w:rsidRPr="008A1919">
        <w:rPr>
          <w:rStyle w:val="IntenseEmphasis"/>
          <w:color w:val="54575A" w:themeColor="text1"/>
          <w:lang w:val="en-CA"/>
        </w:rPr>
        <w:t>Professional Skills</w:t>
      </w:r>
    </w:p>
    <w:p w14:paraId="003B4D7F" w14:textId="77777777" w:rsidR="00B67544" w:rsidRPr="008A1919" w:rsidRDefault="00B67544" w:rsidP="00B67544">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E18B5F5" w14:textId="77777777" w:rsidR="00B67544" w:rsidRPr="008A1919" w:rsidRDefault="00B67544" w:rsidP="00B67544">
      <w:pPr>
        <w:rPr>
          <w:rStyle w:val="IntenseEmphasis"/>
          <w:color w:val="54575A" w:themeColor="text1"/>
          <w:lang w:val="en-CA"/>
        </w:rPr>
      </w:pPr>
      <w:r w:rsidRPr="008A1919">
        <w:rPr>
          <w:rStyle w:val="IntenseEmphasis"/>
          <w:color w:val="54575A" w:themeColor="text1"/>
          <w:lang w:val="en-CA"/>
        </w:rPr>
        <w:t>How Government Works</w:t>
      </w:r>
    </w:p>
    <w:p w14:paraId="15097A62" w14:textId="77777777" w:rsidR="00B67544" w:rsidRPr="008A1919" w:rsidRDefault="00B67544" w:rsidP="00B67544">
      <w:pPr>
        <w:rPr>
          <w:rStyle w:val="IntenseEmphasis"/>
          <w:color w:val="54575A" w:themeColor="text1"/>
          <w:lang w:val="en-CA"/>
        </w:rPr>
      </w:pPr>
      <w:r w:rsidRPr="008A1919">
        <w:rPr>
          <w:rStyle w:val="IntenseEmphasis"/>
          <w:color w:val="54575A" w:themeColor="text1"/>
          <w:lang w:val="en-CA"/>
        </w:rPr>
        <w:t>Projects and work planning</w:t>
      </w:r>
    </w:p>
    <w:p w14:paraId="10AFF57D" w14:textId="39BC26DA" w:rsidR="003B7D71" w:rsidRPr="008A1919" w:rsidRDefault="00B67544" w:rsidP="00B67544">
      <w:pPr>
        <w:rPr>
          <w:rStyle w:val="IntenseEmphasis"/>
          <w:color w:val="54575A" w:themeColor="text1"/>
          <w:lang w:val="en-CA"/>
        </w:rPr>
      </w:pPr>
      <w:r w:rsidRPr="008A1919">
        <w:rPr>
          <w:rStyle w:val="IntenseEmphasis"/>
          <w:color w:val="54575A" w:themeColor="text1"/>
          <w:lang w:val="en-CA"/>
        </w:rPr>
        <w:t>Human resources</w:t>
      </w:r>
    </w:p>
    <w:p w14:paraId="022B3A63" w14:textId="77777777" w:rsidR="003B7D71" w:rsidRPr="008A1919" w:rsidRDefault="003B7D71">
      <w:pPr>
        <w:keepLines w:val="0"/>
        <w:spacing w:after="160"/>
        <w:rPr>
          <w:rStyle w:val="IntenseEmphasis"/>
          <w:color w:val="54575A" w:themeColor="text1"/>
          <w:lang w:val="en-CA"/>
        </w:rPr>
      </w:pPr>
      <w:r w:rsidRPr="008A1919">
        <w:rPr>
          <w:rStyle w:val="IntenseEmphasis"/>
          <w:color w:val="54575A" w:themeColor="text1"/>
          <w:lang w:val="en-CA"/>
        </w:rPr>
        <w:br w:type="page"/>
      </w:r>
    </w:p>
    <w:p w14:paraId="37C33FB4" w14:textId="64BF4409" w:rsidR="003B7D71" w:rsidRPr="008A1919" w:rsidRDefault="003B7D71" w:rsidP="003B7D71">
      <w:pPr>
        <w:pStyle w:val="Heading2"/>
        <w:rPr>
          <w:lang w:val="en-CA"/>
        </w:rPr>
      </w:pPr>
      <w:bookmarkStart w:id="22" w:name="_Toc176333290"/>
      <w:r w:rsidRPr="008A1919">
        <w:rPr>
          <w:lang w:val="en-CA"/>
        </w:rPr>
        <w:lastRenderedPageBreak/>
        <w:t>Angela Fleming (</w:t>
      </w:r>
      <w:r w:rsidR="00A07A0B">
        <w:rPr>
          <w:lang w:val="en-CA"/>
        </w:rPr>
        <w:t>s</w:t>
      </w:r>
      <w:r w:rsidRPr="008A1919">
        <w:rPr>
          <w:lang w:val="en-CA"/>
        </w:rPr>
        <w:t>he/</w:t>
      </w:r>
      <w:r w:rsidR="00A07A0B">
        <w:rPr>
          <w:lang w:val="en-CA"/>
        </w:rPr>
        <w:t>h</w:t>
      </w:r>
      <w:r w:rsidRPr="008A1919">
        <w:rPr>
          <w:lang w:val="en-CA"/>
        </w:rPr>
        <w:t>er)</w:t>
      </w:r>
      <w:bookmarkEnd w:id="22"/>
    </w:p>
    <w:p w14:paraId="586F9C01" w14:textId="06E6DCB3" w:rsidR="003B7D71" w:rsidRPr="008A1919" w:rsidRDefault="003B7D71" w:rsidP="003B7D71">
      <w:pPr>
        <w:pStyle w:val="Heading3"/>
        <w:rPr>
          <w:lang w:val="en-CA"/>
        </w:rPr>
      </w:pPr>
      <w:r w:rsidRPr="008A1919">
        <w:rPr>
          <w:lang w:val="en-CA"/>
        </w:rPr>
        <w:t>Biography</w:t>
      </w:r>
    </w:p>
    <w:p w14:paraId="21608A26" w14:textId="59345E0E" w:rsidR="00916798" w:rsidRDefault="00166F35" w:rsidP="003B7D71">
      <w:pPr>
        <w:rPr>
          <w:lang w:val="en-CA"/>
        </w:rPr>
      </w:pPr>
      <w:r w:rsidRPr="00166F35">
        <w:rPr>
          <w:lang w:val="en-CA"/>
        </w:rPr>
        <w:t>Angela has had a long-standing career in public service and has worked in a variety of fields, including real property, social housing, human resources, corporate services, culture change, and equity, diversity, and inclusion.  She is currently working as a Senior Analyst, Culture, Innovation and Gender-Based Analysis Plus for the RCMP.  She has a well-rounded understanding of the government and has found a passion for EDI work to improve accessibility and inclusion.  Angela is the founder and Co-Chair of the RCMP’s Pride Network, founder and Co-Chair of the RCMP’s Disability and Accessibility Employee Network, and an active member of the Federal Speakers’ Forum on Lived Experiences.  She has dedicated the remainder of her career to advocating on behalf of equity-deserving communities for more inclusive and safe workspaces.</w:t>
      </w:r>
    </w:p>
    <w:p w14:paraId="01833A6E" w14:textId="77777777" w:rsidR="00166F35" w:rsidRPr="008A1919" w:rsidRDefault="00166F35" w:rsidP="003B7D71">
      <w:pPr>
        <w:rPr>
          <w:lang w:val="en-CA"/>
        </w:rPr>
      </w:pPr>
    </w:p>
    <w:p w14:paraId="17D46A78" w14:textId="77777777" w:rsidR="003B7D71" w:rsidRPr="008A1919" w:rsidRDefault="003B7D71" w:rsidP="003B7D71">
      <w:pPr>
        <w:pStyle w:val="Heading3"/>
        <w:rPr>
          <w:lang w:val="en-CA"/>
        </w:rPr>
      </w:pPr>
      <w:r w:rsidRPr="008A1919">
        <w:rPr>
          <w:lang w:val="en-CA"/>
        </w:rPr>
        <w:t>Email</w:t>
      </w:r>
    </w:p>
    <w:p w14:paraId="22D35EB8" w14:textId="5EECF210" w:rsidR="003B7D71" w:rsidRPr="008A1919" w:rsidRDefault="00000000" w:rsidP="003B7D71">
      <w:pPr>
        <w:rPr>
          <w:lang w:val="en-CA"/>
        </w:rPr>
      </w:pPr>
      <w:hyperlink r:id="rId14" w:history="1">
        <w:r w:rsidR="003B7D71" w:rsidRPr="008A1919">
          <w:rPr>
            <w:rStyle w:val="Hyperlink"/>
            <w:lang w:val="en-CA"/>
          </w:rPr>
          <w:t>angela.fleming@rcmp-grc.gc.ca</w:t>
        </w:r>
      </w:hyperlink>
    </w:p>
    <w:p w14:paraId="35FD456A" w14:textId="77777777" w:rsidR="003B7D71" w:rsidRPr="008A1919" w:rsidRDefault="003B7D71" w:rsidP="003B7D71">
      <w:pPr>
        <w:rPr>
          <w:lang w:val="en-CA"/>
        </w:rPr>
      </w:pPr>
    </w:p>
    <w:p w14:paraId="21E58460" w14:textId="77777777" w:rsidR="003B7D71" w:rsidRPr="008A1919" w:rsidRDefault="003B7D71" w:rsidP="003B7D71">
      <w:pPr>
        <w:pStyle w:val="Heading3"/>
        <w:rPr>
          <w:lang w:val="en-CA"/>
        </w:rPr>
      </w:pPr>
      <w:r w:rsidRPr="008A1919">
        <w:rPr>
          <w:lang w:val="en-CA"/>
        </w:rPr>
        <w:t>Current Position and Department</w:t>
      </w:r>
    </w:p>
    <w:p w14:paraId="15F821AD" w14:textId="77777777" w:rsidR="00097488" w:rsidRPr="008A1919" w:rsidRDefault="00097488" w:rsidP="003B7D71">
      <w:pPr>
        <w:rPr>
          <w:lang w:val="en-CA"/>
        </w:rPr>
      </w:pPr>
      <w:r w:rsidRPr="008A1919">
        <w:rPr>
          <w:lang w:val="en-CA"/>
        </w:rPr>
        <w:t>Senior Analyst, Culture, Innovation and Gender Based Analysis Plus (CIGBA)</w:t>
      </w:r>
    </w:p>
    <w:p w14:paraId="7E8EFA70" w14:textId="73BC32DC" w:rsidR="003B7D71" w:rsidRPr="008A1919" w:rsidRDefault="00097488" w:rsidP="003B7D71">
      <w:pPr>
        <w:rPr>
          <w:lang w:val="en-CA"/>
        </w:rPr>
      </w:pPr>
      <w:r w:rsidRPr="008A1919">
        <w:rPr>
          <w:lang w:val="en-CA"/>
        </w:rPr>
        <w:t>Royal Canadian Mounted Police (RCMP)</w:t>
      </w:r>
    </w:p>
    <w:p w14:paraId="0A6C9EED" w14:textId="77777777" w:rsidR="00097488" w:rsidRPr="008A1919" w:rsidRDefault="00097488" w:rsidP="003B7D71">
      <w:pPr>
        <w:rPr>
          <w:lang w:val="en-CA"/>
        </w:rPr>
      </w:pPr>
    </w:p>
    <w:p w14:paraId="4E2A88D5" w14:textId="77777777" w:rsidR="003B7D71" w:rsidRPr="008A1919" w:rsidRDefault="003B7D71" w:rsidP="003B7D71">
      <w:pPr>
        <w:pStyle w:val="Heading3"/>
        <w:rPr>
          <w:lang w:val="en-CA"/>
        </w:rPr>
      </w:pPr>
      <w:r w:rsidRPr="008A1919">
        <w:rPr>
          <w:lang w:val="en-CA"/>
        </w:rPr>
        <w:t>Location of Work</w:t>
      </w:r>
    </w:p>
    <w:p w14:paraId="5D7A8DFB" w14:textId="2AC3A8C2" w:rsidR="003B7D71" w:rsidRPr="008A1919" w:rsidRDefault="00097488" w:rsidP="003B7D71">
      <w:pPr>
        <w:rPr>
          <w:lang w:val="en-CA"/>
        </w:rPr>
      </w:pPr>
      <w:r w:rsidRPr="008A1919">
        <w:rPr>
          <w:lang w:val="en-CA"/>
        </w:rPr>
        <w:t xml:space="preserve">Ottawa (National Capital Region) </w:t>
      </w:r>
    </w:p>
    <w:p w14:paraId="6FBBF9F6" w14:textId="77777777" w:rsidR="00097488" w:rsidRPr="008A1919" w:rsidRDefault="00097488" w:rsidP="003B7D71">
      <w:pPr>
        <w:rPr>
          <w:lang w:val="en-CA"/>
        </w:rPr>
      </w:pPr>
    </w:p>
    <w:p w14:paraId="41A5B4F8" w14:textId="77777777" w:rsidR="003B7D71" w:rsidRPr="008A1919" w:rsidRDefault="003B7D71" w:rsidP="003B7D71">
      <w:pPr>
        <w:pStyle w:val="Heading3"/>
        <w:rPr>
          <w:lang w:val="en-CA"/>
        </w:rPr>
      </w:pPr>
      <w:r w:rsidRPr="008A1919">
        <w:rPr>
          <w:lang w:val="en-CA"/>
        </w:rPr>
        <w:t>Language of Written Communication</w:t>
      </w:r>
    </w:p>
    <w:p w14:paraId="0D1C5F52" w14:textId="77777777" w:rsidR="003B7D71" w:rsidRPr="008A1919" w:rsidRDefault="003B7D71" w:rsidP="003B7D71">
      <w:pPr>
        <w:rPr>
          <w:lang w:val="en-CA"/>
        </w:rPr>
      </w:pPr>
      <w:r w:rsidRPr="008A1919">
        <w:rPr>
          <w:lang w:val="en-CA"/>
        </w:rPr>
        <w:t>English</w:t>
      </w:r>
    </w:p>
    <w:p w14:paraId="14817C5F" w14:textId="1774D3A5" w:rsidR="003B7D71" w:rsidRPr="008A1919" w:rsidRDefault="00097488" w:rsidP="003B7D71">
      <w:pPr>
        <w:rPr>
          <w:lang w:val="en-CA"/>
        </w:rPr>
      </w:pPr>
      <w:r w:rsidRPr="008A1919">
        <w:rPr>
          <w:lang w:val="en-CA"/>
        </w:rPr>
        <w:t>French</w:t>
      </w:r>
    </w:p>
    <w:p w14:paraId="1D755DC5" w14:textId="77777777" w:rsidR="00097488" w:rsidRPr="008A1919" w:rsidRDefault="00097488" w:rsidP="003B7D71">
      <w:pPr>
        <w:rPr>
          <w:lang w:val="en-CA"/>
        </w:rPr>
      </w:pPr>
    </w:p>
    <w:p w14:paraId="468D091A" w14:textId="77777777" w:rsidR="003B7D71" w:rsidRPr="008A1919" w:rsidRDefault="003B7D71" w:rsidP="003B7D71">
      <w:pPr>
        <w:pStyle w:val="Heading3"/>
        <w:rPr>
          <w:lang w:val="en-CA"/>
        </w:rPr>
      </w:pPr>
      <w:r w:rsidRPr="008A1919">
        <w:rPr>
          <w:lang w:val="en-CA"/>
        </w:rPr>
        <w:t>Language of Oral Communication</w:t>
      </w:r>
    </w:p>
    <w:p w14:paraId="2BA2F3F4" w14:textId="77777777" w:rsidR="003B7D71" w:rsidRPr="008A1919" w:rsidRDefault="003B7D71" w:rsidP="003B7D71">
      <w:pPr>
        <w:rPr>
          <w:lang w:val="en-CA"/>
        </w:rPr>
      </w:pPr>
      <w:r w:rsidRPr="008A1919">
        <w:rPr>
          <w:lang w:val="en-CA"/>
        </w:rPr>
        <w:t>English</w:t>
      </w:r>
    </w:p>
    <w:p w14:paraId="25759263" w14:textId="77777777" w:rsidR="003B7D71" w:rsidRPr="008A1919" w:rsidRDefault="003B7D71" w:rsidP="003B7D71">
      <w:pPr>
        <w:rPr>
          <w:lang w:val="en-CA"/>
        </w:rPr>
      </w:pPr>
    </w:p>
    <w:p w14:paraId="2A7DA307" w14:textId="77777777" w:rsidR="003B7D71" w:rsidRPr="008A1919" w:rsidRDefault="003B7D71" w:rsidP="003B7D71">
      <w:pPr>
        <w:pStyle w:val="Heading3"/>
        <w:rPr>
          <w:lang w:val="en-CA"/>
        </w:rPr>
      </w:pPr>
      <w:r w:rsidRPr="008A1919">
        <w:rPr>
          <w:lang w:val="en-CA"/>
        </w:rPr>
        <w:t>Mentoring Availability</w:t>
      </w:r>
    </w:p>
    <w:p w14:paraId="30E40CD3" w14:textId="1C16485F" w:rsidR="003B7D71" w:rsidRPr="008A1919" w:rsidRDefault="003B7D71" w:rsidP="003B7D71">
      <w:pPr>
        <w:rPr>
          <w:lang w:val="en-CA"/>
        </w:rPr>
      </w:pPr>
      <w:r w:rsidRPr="008A1919">
        <w:rPr>
          <w:lang w:val="en-CA"/>
        </w:rPr>
        <w:t xml:space="preserve">Once every two weeks </w:t>
      </w:r>
    </w:p>
    <w:p w14:paraId="45F58EFC" w14:textId="77777777" w:rsidR="003B7D71" w:rsidRPr="008A1919" w:rsidRDefault="003B7D71" w:rsidP="003B7D71">
      <w:pPr>
        <w:rPr>
          <w:lang w:val="en-CA"/>
        </w:rPr>
      </w:pPr>
    </w:p>
    <w:p w14:paraId="787B21B3" w14:textId="77777777" w:rsidR="003B7D71" w:rsidRPr="008A1919" w:rsidRDefault="003B7D71" w:rsidP="003B7D71">
      <w:pPr>
        <w:pStyle w:val="Heading3"/>
        <w:rPr>
          <w:lang w:val="en-CA"/>
        </w:rPr>
      </w:pPr>
      <w:r w:rsidRPr="008A1919">
        <w:rPr>
          <w:lang w:val="en-CA"/>
        </w:rPr>
        <w:t>Length of Sessions</w:t>
      </w:r>
    </w:p>
    <w:p w14:paraId="2CC5AEF4" w14:textId="5D929F81" w:rsidR="00ED1F9E" w:rsidRPr="008A1919" w:rsidRDefault="00ED1F9E" w:rsidP="003B7D71">
      <w:pPr>
        <w:rPr>
          <w:lang w:val="en-CA"/>
        </w:rPr>
      </w:pPr>
      <w:r w:rsidRPr="008A1919">
        <w:rPr>
          <w:lang w:val="en-CA"/>
        </w:rPr>
        <w:t>30 minutes</w:t>
      </w:r>
    </w:p>
    <w:p w14:paraId="19222A8B" w14:textId="687490E0" w:rsidR="00ED1F9E" w:rsidRPr="008A1919" w:rsidRDefault="00ED1F9E" w:rsidP="003B7D71">
      <w:pPr>
        <w:rPr>
          <w:lang w:val="en-CA"/>
        </w:rPr>
      </w:pPr>
      <w:r w:rsidRPr="008A1919">
        <w:rPr>
          <w:lang w:val="en-CA"/>
        </w:rPr>
        <w:t>45 minutes</w:t>
      </w:r>
    </w:p>
    <w:p w14:paraId="26C8CD29" w14:textId="1DE31C69" w:rsidR="003B7D71" w:rsidRPr="008A1919" w:rsidRDefault="003B7D71" w:rsidP="003B7D71">
      <w:pPr>
        <w:rPr>
          <w:lang w:val="en-CA"/>
        </w:rPr>
      </w:pPr>
      <w:r w:rsidRPr="008A1919">
        <w:rPr>
          <w:lang w:val="en-CA"/>
        </w:rPr>
        <w:t>1 hour</w:t>
      </w:r>
    </w:p>
    <w:p w14:paraId="00735E90" w14:textId="77777777" w:rsidR="003B7D71" w:rsidRPr="008A1919" w:rsidRDefault="003B7D71" w:rsidP="003B7D71">
      <w:pPr>
        <w:rPr>
          <w:lang w:val="en-CA"/>
        </w:rPr>
      </w:pPr>
    </w:p>
    <w:p w14:paraId="64FF646C" w14:textId="77777777" w:rsidR="003B7D71" w:rsidRPr="008A1919" w:rsidRDefault="003B7D71" w:rsidP="003B7D71">
      <w:pPr>
        <w:pStyle w:val="Heading3"/>
        <w:rPr>
          <w:lang w:val="en-CA"/>
        </w:rPr>
      </w:pPr>
      <w:r w:rsidRPr="008A1919">
        <w:rPr>
          <w:lang w:val="en-CA"/>
        </w:rPr>
        <w:t>Format of Sessions</w:t>
      </w:r>
    </w:p>
    <w:p w14:paraId="34BC6039" w14:textId="77777777" w:rsidR="003B7D71" w:rsidRPr="008A1919" w:rsidRDefault="003B7D71" w:rsidP="003B7D71">
      <w:pPr>
        <w:rPr>
          <w:lang w:val="en-CA"/>
        </w:rPr>
      </w:pPr>
      <w:r w:rsidRPr="008A1919">
        <w:rPr>
          <w:lang w:val="en-CA"/>
        </w:rPr>
        <w:t>Video</w:t>
      </w:r>
    </w:p>
    <w:p w14:paraId="39C4399B" w14:textId="77777777" w:rsidR="003B7D71" w:rsidRPr="008A1919" w:rsidRDefault="003B7D71" w:rsidP="003B7D71">
      <w:pPr>
        <w:rPr>
          <w:lang w:val="en-CA"/>
        </w:rPr>
      </w:pPr>
      <w:r w:rsidRPr="008A1919">
        <w:rPr>
          <w:lang w:val="en-CA"/>
        </w:rPr>
        <w:t>Telephone</w:t>
      </w:r>
    </w:p>
    <w:p w14:paraId="37E2D36A" w14:textId="77777777" w:rsidR="003B7D71" w:rsidRPr="008A1919" w:rsidRDefault="003B7D71" w:rsidP="003B7D71">
      <w:pPr>
        <w:rPr>
          <w:lang w:val="en-CA"/>
        </w:rPr>
      </w:pPr>
      <w:r w:rsidRPr="008A1919">
        <w:rPr>
          <w:lang w:val="en-CA"/>
        </w:rPr>
        <w:t>Chat</w:t>
      </w:r>
    </w:p>
    <w:p w14:paraId="7A6E34BA" w14:textId="77777777" w:rsidR="003B7D71" w:rsidRPr="008A1919" w:rsidRDefault="003B7D71" w:rsidP="003B7D71">
      <w:pPr>
        <w:rPr>
          <w:lang w:val="en-CA"/>
        </w:rPr>
      </w:pPr>
    </w:p>
    <w:p w14:paraId="70E9C51E" w14:textId="77777777" w:rsidR="003B7D71" w:rsidRPr="008A1919" w:rsidRDefault="003B7D71" w:rsidP="003B7D71">
      <w:pPr>
        <w:pStyle w:val="Heading3"/>
        <w:rPr>
          <w:lang w:val="en-CA"/>
        </w:rPr>
      </w:pPr>
      <w:r w:rsidRPr="008A1919">
        <w:rPr>
          <w:lang w:val="en-CA"/>
        </w:rPr>
        <w:t>Mentoring Topics</w:t>
      </w:r>
    </w:p>
    <w:p w14:paraId="533C1259" w14:textId="77777777" w:rsidR="003B7D71" w:rsidRPr="008A1919" w:rsidRDefault="003B7D71" w:rsidP="003B7D71">
      <w:pPr>
        <w:rPr>
          <w:rStyle w:val="IntenseEmphasis"/>
          <w:color w:val="54575A" w:themeColor="text1"/>
          <w:lang w:val="en-CA"/>
        </w:rPr>
      </w:pPr>
      <w:r w:rsidRPr="008A1919">
        <w:rPr>
          <w:rStyle w:val="IntenseEmphasis"/>
          <w:color w:val="54575A" w:themeColor="text1"/>
          <w:lang w:val="en-CA"/>
        </w:rPr>
        <w:t>Professional Skills</w:t>
      </w:r>
    </w:p>
    <w:p w14:paraId="4298C350" w14:textId="77777777" w:rsidR="003B7D71" w:rsidRPr="008A1919" w:rsidRDefault="003B7D71" w:rsidP="003B7D71">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193AC15" w14:textId="77777777" w:rsidR="003B7D71" w:rsidRPr="008A1919" w:rsidRDefault="003B7D71" w:rsidP="003B7D71">
      <w:pPr>
        <w:rPr>
          <w:rStyle w:val="IntenseEmphasis"/>
          <w:color w:val="54575A" w:themeColor="text1"/>
          <w:lang w:val="en-CA"/>
        </w:rPr>
      </w:pPr>
      <w:r w:rsidRPr="008A1919">
        <w:rPr>
          <w:rStyle w:val="IntenseEmphasis"/>
          <w:color w:val="54575A" w:themeColor="text1"/>
          <w:lang w:val="en-CA"/>
        </w:rPr>
        <w:t>Projects and work planning</w:t>
      </w:r>
    </w:p>
    <w:p w14:paraId="093D7747" w14:textId="77777777" w:rsidR="003B7D71" w:rsidRPr="008A1919" w:rsidRDefault="003B7D71" w:rsidP="003B7D71">
      <w:pPr>
        <w:rPr>
          <w:rStyle w:val="IntenseEmphasis"/>
          <w:color w:val="54575A" w:themeColor="text1"/>
          <w:lang w:val="en-CA"/>
        </w:rPr>
      </w:pPr>
      <w:r w:rsidRPr="008A1919">
        <w:rPr>
          <w:rStyle w:val="IntenseEmphasis"/>
          <w:color w:val="54575A" w:themeColor="text1"/>
          <w:lang w:val="en-CA"/>
        </w:rPr>
        <w:t>People management</w:t>
      </w:r>
    </w:p>
    <w:p w14:paraId="16158383" w14:textId="77777777" w:rsidR="003B7D71" w:rsidRPr="008A1919" w:rsidRDefault="003B7D71" w:rsidP="003B7D71">
      <w:pPr>
        <w:rPr>
          <w:rStyle w:val="IntenseEmphasis"/>
          <w:color w:val="54575A" w:themeColor="text1"/>
          <w:lang w:val="en-CA"/>
        </w:rPr>
      </w:pPr>
      <w:r w:rsidRPr="008A1919">
        <w:rPr>
          <w:rStyle w:val="IntenseEmphasis"/>
          <w:color w:val="54575A" w:themeColor="text1"/>
          <w:lang w:val="en-CA"/>
        </w:rPr>
        <w:t>Human resources</w:t>
      </w:r>
    </w:p>
    <w:p w14:paraId="5262EC37" w14:textId="43EE3BEE" w:rsidR="00F128C3" w:rsidRDefault="003B7D71" w:rsidP="003B7D71">
      <w:pPr>
        <w:rPr>
          <w:rStyle w:val="IntenseEmphasis"/>
          <w:color w:val="54575A" w:themeColor="text1"/>
          <w:lang w:val="en-CA"/>
        </w:rPr>
      </w:pPr>
      <w:r w:rsidRPr="008A1919">
        <w:rPr>
          <w:rStyle w:val="IntenseEmphasis"/>
          <w:color w:val="54575A" w:themeColor="text1"/>
          <w:lang w:val="en-CA"/>
        </w:rPr>
        <w:t>Career</w:t>
      </w:r>
    </w:p>
    <w:p w14:paraId="257DE9B6" w14:textId="77777777" w:rsidR="00F128C3" w:rsidRDefault="00F128C3">
      <w:pPr>
        <w:keepLines w:val="0"/>
        <w:spacing w:after="160"/>
        <w:rPr>
          <w:rStyle w:val="IntenseEmphasis"/>
          <w:color w:val="54575A" w:themeColor="text1"/>
          <w:lang w:val="en-CA"/>
        </w:rPr>
      </w:pPr>
      <w:r>
        <w:rPr>
          <w:rStyle w:val="IntenseEmphasis"/>
          <w:color w:val="54575A" w:themeColor="text1"/>
          <w:lang w:val="en-CA"/>
        </w:rPr>
        <w:br w:type="page"/>
      </w:r>
    </w:p>
    <w:p w14:paraId="696A7F07" w14:textId="6A7BB332" w:rsidR="0086658B" w:rsidRPr="008A1919" w:rsidRDefault="0086658B" w:rsidP="0086658B">
      <w:pPr>
        <w:pStyle w:val="Heading2"/>
        <w:rPr>
          <w:iCs/>
          <w:lang w:val="en-CA"/>
        </w:rPr>
      </w:pPr>
      <w:bookmarkStart w:id="23" w:name="_Toc176333291"/>
      <w:r w:rsidRPr="008A1919">
        <w:rPr>
          <w:lang w:val="en-CA"/>
        </w:rPr>
        <w:lastRenderedPageBreak/>
        <w:t>Angela Manweiler (she/her)</w:t>
      </w:r>
      <w:bookmarkEnd w:id="23"/>
    </w:p>
    <w:p w14:paraId="35980C61" w14:textId="77777777" w:rsidR="0086658B" w:rsidRPr="008A1919" w:rsidRDefault="0086658B" w:rsidP="0086658B">
      <w:pPr>
        <w:pStyle w:val="Heading3"/>
        <w:rPr>
          <w:lang w:val="en-CA"/>
        </w:rPr>
      </w:pPr>
      <w:r w:rsidRPr="008A1919">
        <w:rPr>
          <w:lang w:val="en-CA"/>
        </w:rPr>
        <w:t>Biography</w:t>
      </w:r>
    </w:p>
    <w:p w14:paraId="251FC11A" w14:textId="271A6ECE" w:rsidR="0086658B" w:rsidRPr="008A1919" w:rsidRDefault="0086658B" w:rsidP="0086658B">
      <w:pPr>
        <w:rPr>
          <w:lang w:val="en-CA"/>
        </w:rPr>
      </w:pPr>
      <w:r w:rsidRPr="008A1919">
        <w:rPr>
          <w:lang w:val="en-CA"/>
        </w:rPr>
        <w:t xml:space="preserve">Since 2015, Angela holds a position as Environment Officer for the Canadian Army. Environment Officers work on a wide variety of topics such as Environmental Effect Determinations for projects and exercises, </w:t>
      </w:r>
      <w:r w:rsidR="00411A42" w:rsidRPr="008A1919">
        <w:rPr>
          <w:lang w:val="en-CA"/>
        </w:rPr>
        <w:t>contaminant,</w:t>
      </w:r>
      <w:r w:rsidR="001C56DC" w:rsidRPr="008A1919">
        <w:rPr>
          <w:lang w:val="en-CA"/>
        </w:rPr>
        <w:t xml:space="preserve"> </w:t>
      </w:r>
      <w:r w:rsidRPr="008A1919">
        <w:rPr>
          <w:lang w:val="en-CA"/>
        </w:rPr>
        <w:t xml:space="preserve">and soil programs, inspect and support military units in environmental compliance and conformance with </w:t>
      </w:r>
      <w:r w:rsidR="00652FE4" w:rsidRPr="008A1919">
        <w:rPr>
          <w:lang w:val="en-CA"/>
        </w:rPr>
        <w:t>policy, provide</w:t>
      </w:r>
      <w:r w:rsidRPr="008A1919">
        <w:rPr>
          <w:lang w:val="en-CA"/>
        </w:rPr>
        <w:t xml:space="preserve"> advice, and supervise BC Environment staff. Prior to 2015, Angela held a position as a Biologist in the same section. Topics covered as a Biologist were focused on Training Area sustainability, species at risk, and invasive species. She was bridged from a student position and have been working for National Defence since 2005.</w:t>
      </w:r>
    </w:p>
    <w:p w14:paraId="4E3FD072" w14:textId="77777777" w:rsidR="0086658B" w:rsidRPr="008A1919" w:rsidRDefault="0086658B" w:rsidP="0086658B">
      <w:pPr>
        <w:rPr>
          <w:lang w:val="en-CA"/>
        </w:rPr>
      </w:pPr>
    </w:p>
    <w:p w14:paraId="012C82A1" w14:textId="77777777" w:rsidR="0086658B" w:rsidRPr="008A1919" w:rsidRDefault="0086658B" w:rsidP="0086658B">
      <w:pPr>
        <w:pStyle w:val="Heading3"/>
        <w:rPr>
          <w:lang w:val="en-CA"/>
        </w:rPr>
      </w:pPr>
      <w:r w:rsidRPr="008A1919">
        <w:rPr>
          <w:lang w:val="en-CA"/>
        </w:rPr>
        <w:t>Email</w:t>
      </w:r>
    </w:p>
    <w:p w14:paraId="239C0C78" w14:textId="77777777" w:rsidR="0086658B" w:rsidRPr="008A1919" w:rsidRDefault="00000000" w:rsidP="0086658B">
      <w:pPr>
        <w:rPr>
          <w:lang w:val="en-CA"/>
        </w:rPr>
      </w:pPr>
      <w:hyperlink r:id="rId15" w:history="1">
        <w:r w:rsidR="0086658B" w:rsidRPr="008A1919">
          <w:rPr>
            <w:rStyle w:val="Hyperlink"/>
            <w:lang w:val="en-CA"/>
          </w:rPr>
          <w:t>Angela.Manweiler@forces.gc.ca</w:t>
        </w:r>
      </w:hyperlink>
    </w:p>
    <w:p w14:paraId="349710FE" w14:textId="77777777" w:rsidR="0086658B" w:rsidRPr="008A1919" w:rsidRDefault="0086658B" w:rsidP="0086658B">
      <w:pPr>
        <w:rPr>
          <w:lang w:val="en-CA"/>
        </w:rPr>
      </w:pPr>
    </w:p>
    <w:p w14:paraId="2273A47F" w14:textId="77777777" w:rsidR="0086658B" w:rsidRPr="008A1919" w:rsidRDefault="0086658B" w:rsidP="0086658B">
      <w:pPr>
        <w:pStyle w:val="Heading3"/>
        <w:rPr>
          <w:lang w:val="en-CA"/>
        </w:rPr>
      </w:pPr>
      <w:r w:rsidRPr="008A1919">
        <w:rPr>
          <w:lang w:val="en-CA"/>
        </w:rPr>
        <w:t>Current Position and Department</w:t>
      </w:r>
    </w:p>
    <w:p w14:paraId="497A7184" w14:textId="77777777" w:rsidR="0086658B" w:rsidRPr="008A1919" w:rsidRDefault="0086658B" w:rsidP="0086658B">
      <w:pPr>
        <w:rPr>
          <w:lang w:val="en-CA"/>
        </w:rPr>
      </w:pPr>
      <w:r w:rsidRPr="008A1919">
        <w:rPr>
          <w:lang w:val="en-CA"/>
        </w:rPr>
        <w:t>Environment Officer</w:t>
      </w:r>
    </w:p>
    <w:p w14:paraId="7961C12F" w14:textId="77777777" w:rsidR="0086658B" w:rsidRPr="008A1919" w:rsidRDefault="0086658B" w:rsidP="0086658B">
      <w:pPr>
        <w:rPr>
          <w:lang w:val="en-CA"/>
        </w:rPr>
      </w:pPr>
      <w:r w:rsidRPr="008A1919">
        <w:rPr>
          <w:lang w:val="en-CA"/>
        </w:rPr>
        <w:t>National Defence (DND)</w:t>
      </w:r>
    </w:p>
    <w:p w14:paraId="363D23B5" w14:textId="77777777" w:rsidR="0086658B" w:rsidRPr="008A1919" w:rsidRDefault="0086658B" w:rsidP="0086658B">
      <w:pPr>
        <w:rPr>
          <w:lang w:val="en-CA"/>
        </w:rPr>
      </w:pPr>
    </w:p>
    <w:p w14:paraId="628FA580" w14:textId="77777777" w:rsidR="0086658B" w:rsidRPr="008A1919" w:rsidRDefault="0086658B" w:rsidP="0086658B">
      <w:pPr>
        <w:pStyle w:val="Heading3"/>
        <w:rPr>
          <w:lang w:val="en-CA"/>
        </w:rPr>
      </w:pPr>
      <w:r w:rsidRPr="008A1919">
        <w:rPr>
          <w:lang w:val="en-CA"/>
        </w:rPr>
        <w:t>Location of Work</w:t>
      </w:r>
    </w:p>
    <w:p w14:paraId="3BCD1C08" w14:textId="77777777" w:rsidR="0086658B" w:rsidRPr="008A1919" w:rsidRDefault="0086658B" w:rsidP="0086658B">
      <w:pPr>
        <w:rPr>
          <w:lang w:val="en-CA"/>
        </w:rPr>
      </w:pPr>
      <w:r w:rsidRPr="008A1919">
        <w:rPr>
          <w:lang w:val="en-CA"/>
        </w:rPr>
        <w:t>Chilliwack, British Columbia</w:t>
      </w:r>
    </w:p>
    <w:p w14:paraId="46B93466" w14:textId="77777777" w:rsidR="0086658B" w:rsidRPr="008A1919" w:rsidRDefault="0086658B" w:rsidP="0086658B">
      <w:pPr>
        <w:rPr>
          <w:lang w:val="en-CA"/>
        </w:rPr>
      </w:pPr>
    </w:p>
    <w:p w14:paraId="4A1C108F" w14:textId="77777777" w:rsidR="0086658B" w:rsidRPr="008A1919" w:rsidRDefault="0086658B" w:rsidP="0086658B">
      <w:pPr>
        <w:pStyle w:val="Heading3"/>
        <w:rPr>
          <w:lang w:val="en-CA"/>
        </w:rPr>
      </w:pPr>
      <w:r w:rsidRPr="008A1919">
        <w:rPr>
          <w:lang w:val="en-CA"/>
        </w:rPr>
        <w:t>Language of Written Communication</w:t>
      </w:r>
    </w:p>
    <w:p w14:paraId="31B4202E" w14:textId="77777777" w:rsidR="0086658B" w:rsidRPr="008A1919" w:rsidRDefault="0086658B" w:rsidP="0086658B">
      <w:pPr>
        <w:rPr>
          <w:lang w:val="en-CA"/>
        </w:rPr>
      </w:pPr>
      <w:r w:rsidRPr="008A1919">
        <w:rPr>
          <w:lang w:val="en-CA"/>
        </w:rPr>
        <w:t>English</w:t>
      </w:r>
    </w:p>
    <w:p w14:paraId="66436391" w14:textId="77777777" w:rsidR="0086658B" w:rsidRPr="008A1919" w:rsidRDefault="0086658B" w:rsidP="0086658B">
      <w:pPr>
        <w:rPr>
          <w:lang w:val="en-CA"/>
        </w:rPr>
      </w:pPr>
    </w:p>
    <w:p w14:paraId="424FB03B" w14:textId="77777777" w:rsidR="0086658B" w:rsidRPr="008A1919" w:rsidRDefault="0086658B" w:rsidP="0086658B">
      <w:pPr>
        <w:pStyle w:val="Heading3"/>
        <w:rPr>
          <w:lang w:val="en-CA"/>
        </w:rPr>
      </w:pPr>
      <w:r w:rsidRPr="008A1919">
        <w:rPr>
          <w:lang w:val="en-CA"/>
        </w:rPr>
        <w:t>Language of Oral Communication</w:t>
      </w:r>
    </w:p>
    <w:p w14:paraId="06289942" w14:textId="77777777" w:rsidR="0086658B" w:rsidRPr="008A1919" w:rsidRDefault="0086658B" w:rsidP="0086658B">
      <w:pPr>
        <w:rPr>
          <w:lang w:val="en-CA"/>
        </w:rPr>
      </w:pPr>
      <w:r w:rsidRPr="008A1919">
        <w:rPr>
          <w:lang w:val="en-CA"/>
        </w:rPr>
        <w:t>English</w:t>
      </w:r>
    </w:p>
    <w:p w14:paraId="5E8C39F0" w14:textId="77777777" w:rsidR="0086658B" w:rsidRPr="008A1919" w:rsidRDefault="0086658B" w:rsidP="0086658B">
      <w:pPr>
        <w:rPr>
          <w:lang w:val="en-CA"/>
        </w:rPr>
      </w:pPr>
    </w:p>
    <w:p w14:paraId="44979889" w14:textId="77777777" w:rsidR="0086658B" w:rsidRPr="008A1919" w:rsidRDefault="0086658B" w:rsidP="0086658B">
      <w:pPr>
        <w:pStyle w:val="Heading3"/>
        <w:rPr>
          <w:lang w:val="en-CA"/>
        </w:rPr>
      </w:pPr>
      <w:r w:rsidRPr="008A1919">
        <w:rPr>
          <w:lang w:val="en-CA"/>
        </w:rPr>
        <w:t>Mentoring Availability</w:t>
      </w:r>
    </w:p>
    <w:p w14:paraId="06C38C46" w14:textId="77777777" w:rsidR="0086658B" w:rsidRPr="008A1919" w:rsidRDefault="0086658B" w:rsidP="0086658B">
      <w:pPr>
        <w:rPr>
          <w:lang w:val="en-CA"/>
        </w:rPr>
      </w:pPr>
      <w:r w:rsidRPr="008A1919">
        <w:rPr>
          <w:lang w:val="en-CA"/>
        </w:rPr>
        <w:t>Once every two weeks</w:t>
      </w:r>
    </w:p>
    <w:p w14:paraId="16E91E5E" w14:textId="77777777" w:rsidR="0086658B" w:rsidRPr="008A1919" w:rsidRDefault="0086658B" w:rsidP="0086658B">
      <w:pPr>
        <w:rPr>
          <w:lang w:val="en-CA"/>
        </w:rPr>
      </w:pPr>
    </w:p>
    <w:p w14:paraId="083EB3D3" w14:textId="77777777" w:rsidR="0086658B" w:rsidRPr="008A1919" w:rsidRDefault="0086658B" w:rsidP="0086658B">
      <w:pPr>
        <w:pStyle w:val="Heading3"/>
        <w:rPr>
          <w:lang w:val="en-CA"/>
        </w:rPr>
      </w:pPr>
      <w:r w:rsidRPr="008A1919">
        <w:rPr>
          <w:lang w:val="en-CA"/>
        </w:rPr>
        <w:t>Length of Sessions</w:t>
      </w:r>
    </w:p>
    <w:p w14:paraId="6885578D" w14:textId="77777777" w:rsidR="0086658B" w:rsidRPr="008A1919" w:rsidRDefault="0086658B" w:rsidP="0086658B">
      <w:pPr>
        <w:rPr>
          <w:lang w:val="en-CA"/>
        </w:rPr>
      </w:pPr>
      <w:r w:rsidRPr="008A1919">
        <w:rPr>
          <w:lang w:val="en-CA"/>
        </w:rPr>
        <w:t>30 minutes</w:t>
      </w:r>
    </w:p>
    <w:p w14:paraId="5E7CBB60" w14:textId="77777777" w:rsidR="0086658B" w:rsidRPr="008A1919" w:rsidRDefault="0086658B" w:rsidP="0086658B">
      <w:pPr>
        <w:rPr>
          <w:lang w:val="en-CA"/>
        </w:rPr>
      </w:pPr>
      <w:r w:rsidRPr="008A1919">
        <w:rPr>
          <w:lang w:val="en-CA"/>
        </w:rPr>
        <w:t>45 minutes</w:t>
      </w:r>
    </w:p>
    <w:p w14:paraId="722D3514" w14:textId="77777777" w:rsidR="0086658B" w:rsidRPr="008A1919" w:rsidRDefault="0086658B" w:rsidP="0086658B">
      <w:pPr>
        <w:rPr>
          <w:lang w:val="en-CA"/>
        </w:rPr>
      </w:pPr>
      <w:r w:rsidRPr="008A1919">
        <w:rPr>
          <w:lang w:val="en-CA"/>
        </w:rPr>
        <w:t>1 hour</w:t>
      </w:r>
    </w:p>
    <w:p w14:paraId="4B5A2CFC" w14:textId="77777777" w:rsidR="0086658B" w:rsidRPr="008A1919" w:rsidRDefault="0086658B" w:rsidP="0086658B">
      <w:pPr>
        <w:rPr>
          <w:lang w:val="en-CA"/>
        </w:rPr>
      </w:pPr>
    </w:p>
    <w:p w14:paraId="5D7CAEF7" w14:textId="77777777" w:rsidR="0086658B" w:rsidRPr="008A1919" w:rsidRDefault="0086658B" w:rsidP="0086658B">
      <w:pPr>
        <w:pStyle w:val="Heading3"/>
        <w:rPr>
          <w:lang w:val="en-CA"/>
        </w:rPr>
      </w:pPr>
      <w:r w:rsidRPr="008A1919">
        <w:rPr>
          <w:lang w:val="en-CA"/>
        </w:rPr>
        <w:t>Format of Sessions</w:t>
      </w:r>
    </w:p>
    <w:p w14:paraId="13511765" w14:textId="77777777" w:rsidR="0086658B" w:rsidRPr="008A1919" w:rsidRDefault="0086658B" w:rsidP="0086658B">
      <w:pPr>
        <w:rPr>
          <w:lang w:val="en-CA"/>
        </w:rPr>
      </w:pPr>
      <w:r w:rsidRPr="008A1919">
        <w:rPr>
          <w:lang w:val="en-CA"/>
        </w:rPr>
        <w:t>Video</w:t>
      </w:r>
    </w:p>
    <w:p w14:paraId="28FB331E" w14:textId="77777777" w:rsidR="0086658B" w:rsidRPr="008A1919" w:rsidRDefault="0086658B" w:rsidP="0086658B">
      <w:pPr>
        <w:rPr>
          <w:lang w:val="en-CA"/>
        </w:rPr>
      </w:pPr>
      <w:r w:rsidRPr="008A1919">
        <w:rPr>
          <w:lang w:val="en-CA"/>
        </w:rPr>
        <w:t>Chat</w:t>
      </w:r>
    </w:p>
    <w:p w14:paraId="47E4CCEE" w14:textId="77777777" w:rsidR="0086658B" w:rsidRPr="008A1919" w:rsidRDefault="0086658B" w:rsidP="0086658B">
      <w:pPr>
        <w:rPr>
          <w:lang w:val="en-CA"/>
        </w:rPr>
      </w:pPr>
    </w:p>
    <w:p w14:paraId="2F96A7CB" w14:textId="77777777" w:rsidR="0086658B" w:rsidRPr="008A1919" w:rsidRDefault="0086658B" w:rsidP="0086658B">
      <w:pPr>
        <w:pStyle w:val="Heading3"/>
        <w:rPr>
          <w:lang w:val="en-CA"/>
        </w:rPr>
      </w:pPr>
      <w:r w:rsidRPr="008A1919">
        <w:rPr>
          <w:lang w:val="en-CA"/>
        </w:rPr>
        <w:t>Mentoring Topics</w:t>
      </w:r>
    </w:p>
    <w:p w14:paraId="41AFEEB6"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Professional Skills</w:t>
      </w:r>
    </w:p>
    <w:p w14:paraId="15659F66"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6A0D961"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How Government Works</w:t>
      </w:r>
    </w:p>
    <w:p w14:paraId="13C04977"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Projects and work planning</w:t>
      </w:r>
    </w:p>
    <w:p w14:paraId="52CF0B02"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People management</w:t>
      </w:r>
    </w:p>
    <w:p w14:paraId="6BE62F14"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Human resources</w:t>
      </w:r>
    </w:p>
    <w:p w14:paraId="78A90CEC"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Career</w:t>
      </w:r>
    </w:p>
    <w:p w14:paraId="0861A0EA" w14:textId="77777777" w:rsidR="0086658B" w:rsidRPr="008A1919" w:rsidRDefault="0086658B" w:rsidP="0086658B">
      <w:pPr>
        <w:keepLines w:val="0"/>
        <w:spacing w:after="160"/>
        <w:rPr>
          <w:iCs/>
          <w:lang w:val="en-CA"/>
        </w:rPr>
      </w:pPr>
      <w:r w:rsidRPr="008A1919">
        <w:rPr>
          <w:iCs/>
          <w:lang w:val="en-CA"/>
        </w:rPr>
        <w:br w:type="page"/>
      </w:r>
    </w:p>
    <w:p w14:paraId="2466E922" w14:textId="77777777" w:rsidR="0086658B" w:rsidRPr="008A1919" w:rsidRDefault="0086658B" w:rsidP="0086658B">
      <w:pPr>
        <w:pStyle w:val="Heading2"/>
        <w:rPr>
          <w:lang w:val="en-CA"/>
        </w:rPr>
      </w:pPr>
      <w:bookmarkStart w:id="24" w:name="_Hlk163728093"/>
      <w:bookmarkStart w:id="25" w:name="_Toc176333292"/>
      <w:r w:rsidRPr="008A1919">
        <w:rPr>
          <w:lang w:val="en-CA"/>
        </w:rPr>
        <w:lastRenderedPageBreak/>
        <w:t>Angie Richardson</w:t>
      </w:r>
      <w:bookmarkEnd w:id="25"/>
    </w:p>
    <w:bookmarkEnd w:id="24"/>
    <w:p w14:paraId="1B0A72B4" w14:textId="77777777" w:rsidR="0086658B" w:rsidRPr="008A1919" w:rsidRDefault="0086658B" w:rsidP="0086658B">
      <w:pPr>
        <w:pStyle w:val="Heading3"/>
        <w:rPr>
          <w:lang w:val="en-CA"/>
        </w:rPr>
      </w:pPr>
      <w:r w:rsidRPr="008A1919">
        <w:rPr>
          <w:lang w:val="en-CA"/>
        </w:rPr>
        <w:t>Biography</w:t>
      </w:r>
    </w:p>
    <w:p w14:paraId="7ADF2373" w14:textId="76060A26" w:rsidR="0086658B" w:rsidRPr="008A1919" w:rsidRDefault="0086658B" w:rsidP="0086658B">
      <w:pPr>
        <w:rPr>
          <w:lang w:val="en-CA"/>
        </w:rPr>
      </w:pPr>
      <w:bookmarkStart w:id="26" w:name="_Hlk163728146"/>
      <w:r w:rsidRPr="008A1919">
        <w:rPr>
          <w:lang w:val="en-CA"/>
        </w:rPr>
        <w:t xml:space="preserve">Originally from NB, Angie has a </w:t>
      </w:r>
      <w:r w:rsidR="00F128C3" w:rsidRPr="008A1919">
        <w:rPr>
          <w:lang w:val="en-CA"/>
        </w:rPr>
        <w:t>bachelor’s degree in biology</w:t>
      </w:r>
      <w:r w:rsidRPr="008A1919">
        <w:rPr>
          <w:lang w:val="en-CA"/>
        </w:rPr>
        <w:t xml:space="preserve"> from U-de-Moncton and is fully bilingual. Angie also has some education and training in the medical laboratory technology field. They started their career as a term student at Environment Canada's Atlantic Environmental Science Centre laboratory in Moncton conducting toxicology testing on aquatic organisms with pesticides and effluents for research, monitoring as well as testing to support Enforcement officers in their forensic investigation activities. Later, Angie landed an indeterminate at Health Canada's Pest Management Regulatory Agency working in the Registration Directorate providing regulatory services to registrants since 2006. Now at the BI-04 level, Angie is a senior lead officer of a small unit providing presubmission guidance internally/externally. Angie has low vision and a few invisible disabilities accumulated over the years due to a rare genetic disease. Navigating available accessibility tools and advocacy was tough!</w:t>
      </w:r>
    </w:p>
    <w:bookmarkEnd w:id="26"/>
    <w:p w14:paraId="5D5FFE98" w14:textId="77777777" w:rsidR="0086658B" w:rsidRPr="008A1919" w:rsidRDefault="0086658B" w:rsidP="0086658B">
      <w:pPr>
        <w:rPr>
          <w:lang w:val="en-CA"/>
        </w:rPr>
      </w:pPr>
    </w:p>
    <w:p w14:paraId="46B6E4F6" w14:textId="77777777" w:rsidR="0086658B" w:rsidRPr="008A1919" w:rsidRDefault="0086658B" w:rsidP="0086658B">
      <w:pPr>
        <w:pStyle w:val="Heading3"/>
        <w:rPr>
          <w:lang w:val="en-CA"/>
        </w:rPr>
      </w:pPr>
      <w:r w:rsidRPr="008A1919">
        <w:rPr>
          <w:lang w:val="en-CA"/>
        </w:rPr>
        <w:t>Email</w:t>
      </w:r>
    </w:p>
    <w:bookmarkStart w:id="27" w:name="_Hlk163728154"/>
    <w:p w14:paraId="717A7FBD" w14:textId="77777777" w:rsidR="0086658B" w:rsidRPr="008A1919" w:rsidRDefault="0086658B" w:rsidP="0086658B">
      <w:pPr>
        <w:rPr>
          <w:lang w:val="en-CA"/>
        </w:rPr>
      </w:pPr>
      <w:r w:rsidRPr="008A1919">
        <w:rPr>
          <w:lang w:val="en-CA"/>
        </w:rPr>
        <w:fldChar w:fldCharType="begin"/>
      </w:r>
      <w:r w:rsidRPr="008A1919">
        <w:rPr>
          <w:lang w:val="en-CA"/>
        </w:rPr>
        <w:instrText>HYPERLINK "mailto:angie.richardson@hc-sc.gc.ca"</w:instrText>
      </w:r>
      <w:r w:rsidRPr="008A1919">
        <w:rPr>
          <w:lang w:val="en-CA"/>
        </w:rPr>
      </w:r>
      <w:r w:rsidRPr="008A1919">
        <w:rPr>
          <w:lang w:val="en-CA"/>
        </w:rPr>
        <w:fldChar w:fldCharType="separate"/>
      </w:r>
      <w:r w:rsidRPr="008A1919">
        <w:rPr>
          <w:rStyle w:val="Hyperlink"/>
          <w:lang w:val="en-CA"/>
        </w:rPr>
        <w:t>angie.richardson@hc-sc.gc.ca</w:t>
      </w:r>
      <w:r w:rsidRPr="008A1919">
        <w:rPr>
          <w:lang w:val="en-CA"/>
        </w:rPr>
        <w:fldChar w:fldCharType="end"/>
      </w:r>
    </w:p>
    <w:bookmarkEnd w:id="27"/>
    <w:p w14:paraId="038375B7" w14:textId="77777777" w:rsidR="0086658B" w:rsidRPr="008A1919" w:rsidRDefault="0086658B" w:rsidP="0086658B">
      <w:pPr>
        <w:rPr>
          <w:lang w:val="en-CA"/>
        </w:rPr>
      </w:pPr>
    </w:p>
    <w:p w14:paraId="6547B14A" w14:textId="77777777" w:rsidR="0086658B" w:rsidRPr="008A1919" w:rsidRDefault="0086658B" w:rsidP="0086658B">
      <w:pPr>
        <w:pStyle w:val="Heading3"/>
        <w:rPr>
          <w:lang w:val="en-CA"/>
        </w:rPr>
      </w:pPr>
      <w:r w:rsidRPr="008A1919">
        <w:rPr>
          <w:lang w:val="en-CA"/>
        </w:rPr>
        <w:t>Current Position and Department</w:t>
      </w:r>
    </w:p>
    <w:p w14:paraId="0A694C7C" w14:textId="77777777" w:rsidR="0086658B" w:rsidRPr="008A1919" w:rsidRDefault="0086658B" w:rsidP="0086658B">
      <w:pPr>
        <w:rPr>
          <w:lang w:val="en-CA"/>
        </w:rPr>
      </w:pPr>
      <w:r w:rsidRPr="008A1919">
        <w:rPr>
          <w:lang w:val="en-CA"/>
        </w:rPr>
        <w:t>Scientific Evaluator</w:t>
      </w:r>
    </w:p>
    <w:p w14:paraId="04A7FA68" w14:textId="77777777" w:rsidR="0086658B" w:rsidRPr="008A1919" w:rsidRDefault="0086658B" w:rsidP="0086658B">
      <w:pPr>
        <w:rPr>
          <w:lang w:val="en-CA"/>
        </w:rPr>
      </w:pPr>
      <w:r w:rsidRPr="008A1919">
        <w:rPr>
          <w:lang w:val="en-CA"/>
        </w:rPr>
        <w:t>Health Canada (HC)</w:t>
      </w:r>
    </w:p>
    <w:p w14:paraId="3B3E1497" w14:textId="77777777" w:rsidR="0086658B" w:rsidRPr="008A1919" w:rsidRDefault="0086658B" w:rsidP="0086658B">
      <w:pPr>
        <w:rPr>
          <w:lang w:val="en-CA"/>
        </w:rPr>
      </w:pPr>
    </w:p>
    <w:p w14:paraId="57A8B028" w14:textId="77777777" w:rsidR="0086658B" w:rsidRPr="008A1919" w:rsidRDefault="0086658B" w:rsidP="0086658B">
      <w:pPr>
        <w:pStyle w:val="Heading3"/>
        <w:rPr>
          <w:lang w:val="en-CA"/>
        </w:rPr>
      </w:pPr>
      <w:r w:rsidRPr="008A1919">
        <w:rPr>
          <w:lang w:val="en-CA"/>
        </w:rPr>
        <w:t>Location of Work</w:t>
      </w:r>
    </w:p>
    <w:p w14:paraId="7D7ADD6C" w14:textId="77777777" w:rsidR="0086658B" w:rsidRPr="008A1919" w:rsidRDefault="0086658B" w:rsidP="0086658B">
      <w:pPr>
        <w:rPr>
          <w:lang w:val="en-CA"/>
        </w:rPr>
      </w:pPr>
      <w:r w:rsidRPr="008A1919">
        <w:rPr>
          <w:lang w:val="en-CA"/>
        </w:rPr>
        <w:t>Ottawa (National Capital Region)</w:t>
      </w:r>
    </w:p>
    <w:p w14:paraId="6D8D71D7" w14:textId="77777777" w:rsidR="0086658B" w:rsidRPr="008A1919" w:rsidRDefault="0086658B" w:rsidP="0086658B">
      <w:pPr>
        <w:rPr>
          <w:lang w:val="en-CA"/>
        </w:rPr>
      </w:pPr>
    </w:p>
    <w:p w14:paraId="66553DD0" w14:textId="77777777" w:rsidR="0086658B" w:rsidRPr="008A1919" w:rsidRDefault="0086658B" w:rsidP="0086658B">
      <w:pPr>
        <w:pStyle w:val="Heading3"/>
        <w:rPr>
          <w:lang w:val="en-CA"/>
        </w:rPr>
      </w:pPr>
      <w:r w:rsidRPr="008A1919">
        <w:rPr>
          <w:lang w:val="en-CA"/>
        </w:rPr>
        <w:t>Language of Written Communication</w:t>
      </w:r>
    </w:p>
    <w:p w14:paraId="6F314660" w14:textId="77777777" w:rsidR="0086658B" w:rsidRPr="008A1919" w:rsidRDefault="0086658B" w:rsidP="0086658B">
      <w:pPr>
        <w:rPr>
          <w:lang w:val="en-CA"/>
        </w:rPr>
      </w:pPr>
      <w:r w:rsidRPr="008A1919">
        <w:rPr>
          <w:lang w:val="en-CA"/>
        </w:rPr>
        <w:t>English</w:t>
      </w:r>
    </w:p>
    <w:p w14:paraId="5065CDB4" w14:textId="77777777" w:rsidR="0086658B" w:rsidRPr="008A1919" w:rsidRDefault="0086658B" w:rsidP="0086658B">
      <w:pPr>
        <w:rPr>
          <w:lang w:val="en-CA"/>
        </w:rPr>
      </w:pPr>
      <w:r w:rsidRPr="008A1919">
        <w:rPr>
          <w:lang w:val="en-CA"/>
        </w:rPr>
        <w:t>French</w:t>
      </w:r>
    </w:p>
    <w:p w14:paraId="6C9163E8" w14:textId="77777777" w:rsidR="0086658B" w:rsidRPr="008A1919" w:rsidRDefault="0086658B" w:rsidP="0086658B">
      <w:pPr>
        <w:rPr>
          <w:lang w:val="en-CA"/>
        </w:rPr>
      </w:pPr>
    </w:p>
    <w:p w14:paraId="20B29C3E" w14:textId="77777777" w:rsidR="0086658B" w:rsidRPr="008A1919" w:rsidRDefault="0086658B" w:rsidP="0086658B">
      <w:pPr>
        <w:pStyle w:val="Heading3"/>
        <w:rPr>
          <w:lang w:val="en-CA"/>
        </w:rPr>
      </w:pPr>
      <w:r w:rsidRPr="008A1919">
        <w:rPr>
          <w:lang w:val="en-CA"/>
        </w:rPr>
        <w:t>Language of Oral Communication</w:t>
      </w:r>
    </w:p>
    <w:p w14:paraId="7F20ABCB" w14:textId="77777777" w:rsidR="0086658B" w:rsidRPr="008A1919" w:rsidRDefault="0086658B" w:rsidP="0086658B">
      <w:pPr>
        <w:rPr>
          <w:lang w:val="en-CA"/>
        </w:rPr>
      </w:pPr>
      <w:r w:rsidRPr="008A1919">
        <w:rPr>
          <w:lang w:val="en-CA"/>
        </w:rPr>
        <w:t>English</w:t>
      </w:r>
    </w:p>
    <w:p w14:paraId="236B9092" w14:textId="77777777" w:rsidR="0086658B" w:rsidRPr="008A1919" w:rsidRDefault="0086658B" w:rsidP="0086658B">
      <w:pPr>
        <w:rPr>
          <w:lang w:val="en-CA"/>
        </w:rPr>
      </w:pPr>
      <w:r w:rsidRPr="008A1919">
        <w:rPr>
          <w:lang w:val="en-CA"/>
        </w:rPr>
        <w:t>French</w:t>
      </w:r>
    </w:p>
    <w:p w14:paraId="7095F466" w14:textId="77777777" w:rsidR="0086658B" w:rsidRPr="008A1919" w:rsidRDefault="0086658B" w:rsidP="0086658B">
      <w:pPr>
        <w:rPr>
          <w:lang w:val="en-CA"/>
        </w:rPr>
      </w:pPr>
    </w:p>
    <w:p w14:paraId="43CDD235" w14:textId="77777777" w:rsidR="0086658B" w:rsidRPr="008A1919" w:rsidRDefault="0086658B" w:rsidP="0086658B">
      <w:pPr>
        <w:pStyle w:val="Heading3"/>
        <w:rPr>
          <w:lang w:val="en-CA"/>
        </w:rPr>
      </w:pPr>
      <w:r w:rsidRPr="008A1919">
        <w:rPr>
          <w:lang w:val="en-CA"/>
        </w:rPr>
        <w:t>Mentoring Availability</w:t>
      </w:r>
    </w:p>
    <w:p w14:paraId="4A061D7C" w14:textId="77777777" w:rsidR="0086658B" w:rsidRPr="008A1919" w:rsidRDefault="0086658B" w:rsidP="0086658B">
      <w:pPr>
        <w:rPr>
          <w:lang w:val="en-CA"/>
        </w:rPr>
      </w:pPr>
      <w:r w:rsidRPr="008A1919">
        <w:rPr>
          <w:lang w:val="en-CA"/>
        </w:rPr>
        <w:t>Once every two weeks</w:t>
      </w:r>
    </w:p>
    <w:p w14:paraId="67A5FCE7" w14:textId="77777777" w:rsidR="0086658B" w:rsidRPr="008A1919" w:rsidRDefault="0086658B" w:rsidP="0086658B">
      <w:pPr>
        <w:rPr>
          <w:lang w:val="en-CA"/>
        </w:rPr>
      </w:pPr>
    </w:p>
    <w:p w14:paraId="65E42878" w14:textId="77777777" w:rsidR="0086658B" w:rsidRPr="008A1919" w:rsidRDefault="0086658B" w:rsidP="0086658B">
      <w:pPr>
        <w:pStyle w:val="Heading3"/>
        <w:rPr>
          <w:lang w:val="en-CA"/>
        </w:rPr>
      </w:pPr>
      <w:r w:rsidRPr="008A1919">
        <w:rPr>
          <w:lang w:val="en-CA"/>
        </w:rPr>
        <w:t>Length of Sessions</w:t>
      </w:r>
    </w:p>
    <w:p w14:paraId="7CF17BC6" w14:textId="77777777" w:rsidR="0086658B" w:rsidRPr="008A1919" w:rsidRDefault="0086658B" w:rsidP="0086658B">
      <w:pPr>
        <w:rPr>
          <w:lang w:val="en-CA"/>
        </w:rPr>
      </w:pPr>
      <w:r w:rsidRPr="008A1919">
        <w:rPr>
          <w:lang w:val="en-CA"/>
        </w:rPr>
        <w:t>30 minutes</w:t>
      </w:r>
    </w:p>
    <w:p w14:paraId="5726689E" w14:textId="77777777" w:rsidR="0086658B" w:rsidRPr="008A1919" w:rsidRDefault="0086658B" w:rsidP="0086658B">
      <w:pPr>
        <w:rPr>
          <w:lang w:val="en-CA"/>
        </w:rPr>
      </w:pPr>
      <w:r w:rsidRPr="008A1919">
        <w:rPr>
          <w:lang w:val="en-CA"/>
        </w:rPr>
        <w:t>45 minutes</w:t>
      </w:r>
    </w:p>
    <w:p w14:paraId="778861D1" w14:textId="77777777" w:rsidR="0086658B" w:rsidRPr="008A1919" w:rsidRDefault="0086658B" w:rsidP="0086658B">
      <w:pPr>
        <w:rPr>
          <w:lang w:val="en-CA"/>
        </w:rPr>
      </w:pPr>
    </w:p>
    <w:p w14:paraId="461D88C2" w14:textId="77777777" w:rsidR="0086658B" w:rsidRPr="008A1919" w:rsidRDefault="0086658B" w:rsidP="0086658B">
      <w:pPr>
        <w:pStyle w:val="Heading3"/>
        <w:rPr>
          <w:lang w:val="en-CA"/>
        </w:rPr>
      </w:pPr>
      <w:r w:rsidRPr="008A1919">
        <w:rPr>
          <w:lang w:val="en-CA"/>
        </w:rPr>
        <w:t>Format of Sessions</w:t>
      </w:r>
    </w:p>
    <w:p w14:paraId="761461CD" w14:textId="77777777" w:rsidR="0086658B" w:rsidRPr="008A1919" w:rsidRDefault="0086658B" w:rsidP="0086658B">
      <w:pPr>
        <w:rPr>
          <w:lang w:val="en-CA"/>
        </w:rPr>
      </w:pPr>
      <w:r w:rsidRPr="008A1919">
        <w:rPr>
          <w:lang w:val="en-CA"/>
        </w:rPr>
        <w:t>Video</w:t>
      </w:r>
    </w:p>
    <w:p w14:paraId="06F8E1D3" w14:textId="77777777" w:rsidR="0086658B" w:rsidRPr="008A1919" w:rsidRDefault="0086658B" w:rsidP="0086658B">
      <w:pPr>
        <w:rPr>
          <w:lang w:val="en-CA"/>
        </w:rPr>
      </w:pPr>
      <w:r w:rsidRPr="008A1919">
        <w:rPr>
          <w:lang w:val="en-CA"/>
        </w:rPr>
        <w:t>Telephone</w:t>
      </w:r>
    </w:p>
    <w:p w14:paraId="14FC01F2" w14:textId="77777777" w:rsidR="0086658B" w:rsidRPr="008A1919" w:rsidRDefault="0086658B" w:rsidP="0086658B">
      <w:pPr>
        <w:rPr>
          <w:lang w:val="en-CA"/>
        </w:rPr>
      </w:pPr>
      <w:r w:rsidRPr="008A1919">
        <w:rPr>
          <w:lang w:val="en-CA"/>
        </w:rPr>
        <w:t>Chat</w:t>
      </w:r>
    </w:p>
    <w:p w14:paraId="22E34D6C" w14:textId="77777777" w:rsidR="0086658B" w:rsidRPr="008A1919" w:rsidRDefault="0086658B" w:rsidP="0086658B">
      <w:pPr>
        <w:rPr>
          <w:lang w:val="en-CA"/>
        </w:rPr>
      </w:pPr>
    </w:p>
    <w:p w14:paraId="051DFE08" w14:textId="77777777" w:rsidR="0086658B" w:rsidRPr="008A1919" w:rsidRDefault="0086658B" w:rsidP="0086658B">
      <w:pPr>
        <w:pStyle w:val="Heading3"/>
        <w:rPr>
          <w:lang w:val="en-CA"/>
        </w:rPr>
      </w:pPr>
      <w:r w:rsidRPr="008A1919">
        <w:rPr>
          <w:lang w:val="en-CA"/>
        </w:rPr>
        <w:t>Mentoring Topics</w:t>
      </w:r>
    </w:p>
    <w:p w14:paraId="6AA72B8E"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Professional Skills</w:t>
      </w:r>
    </w:p>
    <w:p w14:paraId="2A3EDEB3"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8F23306"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How Government Works</w:t>
      </w:r>
    </w:p>
    <w:p w14:paraId="0E9C374A"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Projects and work planning</w:t>
      </w:r>
    </w:p>
    <w:p w14:paraId="1A01B7A6" w14:textId="77777777" w:rsidR="0086658B" w:rsidRPr="008A1919" w:rsidRDefault="0086658B" w:rsidP="0086658B">
      <w:pPr>
        <w:rPr>
          <w:iCs/>
          <w:lang w:val="en-CA"/>
        </w:rPr>
      </w:pPr>
      <w:r w:rsidRPr="008A1919">
        <w:rPr>
          <w:rStyle w:val="IntenseEmphasis"/>
          <w:color w:val="54575A" w:themeColor="text1"/>
          <w:lang w:val="en-CA"/>
        </w:rPr>
        <w:t>Career</w:t>
      </w:r>
    </w:p>
    <w:p w14:paraId="1C45F8FE" w14:textId="6B6C4868" w:rsidR="0086658B" w:rsidRPr="008A1919" w:rsidRDefault="0086658B">
      <w:pPr>
        <w:keepLines w:val="0"/>
        <w:spacing w:after="160"/>
        <w:rPr>
          <w:iCs/>
          <w:lang w:val="en-CA"/>
        </w:rPr>
      </w:pPr>
      <w:r w:rsidRPr="008A1919">
        <w:rPr>
          <w:iCs/>
          <w:lang w:val="en-CA"/>
        </w:rPr>
        <w:br w:type="page"/>
      </w:r>
    </w:p>
    <w:p w14:paraId="47B74CF7" w14:textId="4EF4177E" w:rsidR="0065228A" w:rsidRPr="008A1919" w:rsidRDefault="0065228A" w:rsidP="0065228A">
      <w:pPr>
        <w:pStyle w:val="Heading2"/>
        <w:rPr>
          <w:lang w:val="en-CA"/>
        </w:rPr>
      </w:pPr>
      <w:bookmarkStart w:id="28" w:name="_Toc176333293"/>
      <w:r w:rsidRPr="008A1919">
        <w:rPr>
          <w:lang w:val="en-CA"/>
        </w:rPr>
        <w:lastRenderedPageBreak/>
        <w:t>Audrey Ann Bélanger Baur (</w:t>
      </w:r>
      <w:r w:rsidR="002C03E8">
        <w:rPr>
          <w:lang w:val="en-CA"/>
        </w:rPr>
        <w:t>s</w:t>
      </w:r>
      <w:r w:rsidRPr="008A1919">
        <w:rPr>
          <w:lang w:val="en-CA"/>
        </w:rPr>
        <w:t>he/her)</w:t>
      </w:r>
      <w:bookmarkEnd w:id="28"/>
    </w:p>
    <w:p w14:paraId="5E1087BB" w14:textId="77777777" w:rsidR="0065228A" w:rsidRPr="008A1919" w:rsidRDefault="0065228A" w:rsidP="0065228A">
      <w:pPr>
        <w:pStyle w:val="Heading3"/>
        <w:rPr>
          <w:lang w:val="en-CA"/>
        </w:rPr>
      </w:pPr>
      <w:r w:rsidRPr="008A1919">
        <w:rPr>
          <w:lang w:val="en-CA"/>
        </w:rPr>
        <w:t>Biography</w:t>
      </w:r>
    </w:p>
    <w:p w14:paraId="526EF7D7" w14:textId="014EAE6F" w:rsidR="0065228A" w:rsidRPr="008A1919" w:rsidRDefault="00EF32DC" w:rsidP="00EF32DC">
      <w:pPr>
        <w:rPr>
          <w:lang w:val="en-CA"/>
        </w:rPr>
      </w:pPr>
      <w:r w:rsidRPr="008A1919">
        <w:rPr>
          <w:lang w:val="en-CA"/>
        </w:rPr>
        <w:t>Audrey Bélanger Baur joined the public service almost a decade ago as an analyst and economist working on various files from Indigenous businesses to GDP forecasting, and agricultural research funding allocation across multiple departments.</w:t>
      </w:r>
      <w:r w:rsidR="00E12120" w:rsidRPr="008A1919">
        <w:rPr>
          <w:lang w:val="en-CA"/>
        </w:rPr>
        <w:t xml:space="preserve"> </w:t>
      </w:r>
      <w:r w:rsidRPr="008A1919">
        <w:rPr>
          <w:lang w:val="en-CA"/>
        </w:rPr>
        <w:t>Audrey's experience has provided her with a strong understanding of various opportunities in government and government functioning. Due to an acquired disability and from managing employees with disabilities, Audrey has significant experience navigating various accommodation processes and leveraging tools available to employees with disabilities.</w:t>
      </w:r>
    </w:p>
    <w:p w14:paraId="7CBAD682" w14:textId="77777777" w:rsidR="00EF32DC" w:rsidRPr="008A1919" w:rsidRDefault="00EF32DC" w:rsidP="00EF32DC">
      <w:pPr>
        <w:rPr>
          <w:lang w:val="en-CA"/>
        </w:rPr>
      </w:pPr>
    </w:p>
    <w:p w14:paraId="0626E1C7" w14:textId="77777777" w:rsidR="0065228A" w:rsidRPr="008A1919" w:rsidRDefault="0065228A" w:rsidP="0065228A">
      <w:pPr>
        <w:pStyle w:val="Heading3"/>
        <w:rPr>
          <w:lang w:val="en-CA"/>
        </w:rPr>
      </w:pPr>
      <w:r w:rsidRPr="008A1919">
        <w:rPr>
          <w:lang w:val="en-CA"/>
        </w:rPr>
        <w:t>Email</w:t>
      </w:r>
    </w:p>
    <w:p w14:paraId="329F1E7D" w14:textId="02FDA522" w:rsidR="0065228A" w:rsidRPr="008A1919" w:rsidRDefault="00000000" w:rsidP="0065228A">
      <w:pPr>
        <w:rPr>
          <w:lang w:val="en-CA"/>
        </w:rPr>
      </w:pPr>
      <w:hyperlink r:id="rId16" w:history="1">
        <w:r w:rsidR="0065228A" w:rsidRPr="008A1919">
          <w:rPr>
            <w:rStyle w:val="Hyperlink"/>
            <w:lang w:val="en-CA"/>
          </w:rPr>
          <w:t>audreyann.belangerbaur@statcan.gc.ca</w:t>
        </w:r>
      </w:hyperlink>
    </w:p>
    <w:p w14:paraId="084998CC" w14:textId="77777777" w:rsidR="0065228A" w:rsidRPr="008A1919" w:rsidRDefault="0065228A" w:rsidP="0065228A">
      <w:pPr>
        <w:rPr>
          <w:lang w:val="en-CA"/>
        </w:rPr>
      </w:pPr>
    </w:p>
    <w:p w14:paraId="1D6164B3" w14:textId="77777777" w:rsidR="0065228A" w:rsidRPr="008A1919" w:rsidRDefault="0065228A" w:rsidP="0065228A">
      <w:pPr>
        <w:pStyle w:val="Heading3"/>
        <w:rPr>
          <w:lang w:val="en-CA"/>
        </w:rPr>
      </w:pPr>
      <w:r w:rsidRPr="008A1919">
        <w:rPr>
          <w:lang w:val="en-CA"/>
        </w:rPr>
        <w:t>Current Position and Department</w:t>
      </w:r>
    </w:p>
    <w:p w14:paraId="6B521108" w14:textId="3F23514C" w:rsidR="0065228A" w:rsidRPr="008A1919" w:rsidRDefault="0065228A" w:rsidP="0065228A">
      <w:pPr>
        <w:rPr>
          <w:lang w:val="en-CA"/>
        </w:rPr>
      </w:pPr>
      <w:r w:rsidRPr="008A1919">
        <w:rPr>
          <w:lang w:val="en-CA"/>
        </w:rPr>
        <w:t>Senior Consultant, Centre of Excellence for Statistical Consultation and Analysis Methods</w:t>
      </w:r>
    </w:p>
    <w:p w14:paraId="2098CE6B" w14:textId="55EC7689" w:rsidR="0065228A" w:rsidRPr="008A1919" w:rsidRDefault="0065228A" w:rsidP="0065228A">
      <w:pPr>
        <w:rPr>
          <w:lang w:val="en-CA"/>
        </w:rPr>
      </w:pPr>
      <w:r w:rsidRPr="008A1919">
        <w:rPr>
          <w:lang w:val="en-CA"/>
        </w:rPr>
        <w:t>Statistics Canada (StatCan)</w:t>
      </w:r>
    </w:p>
    <w:p w14:paraId="00681EB7" w14:textId="77777777" w:rsidR="0065228A" w:rsidRPr="008A1919" w:rsidRDefault="0065228A" w:rsidP="0065228A">
      <w:pPr>
        <w:rPr>
          <w:lang w:val="en-CA"/>
        </w:rPr>
      </w:pPr>
    </w:p>
    <w:p w14:paraId="466456D1" w14:textId="77777777" w:rsidR="0065228A" w:rsidRPr="008A1919" w:rsidRDefault="0065228A" w:rsidP="0065228A">
      <w:pPr>
        <w:pStyle w:val="Heading3"/>
        <w:rPr>
          <w:lang w:val="en-CA"/>
        </w:rPr>
      </w:pPr>
      <w:r w:rsidRPr="008A1919">
        <w:rPr>
          <w:lang w:val="en-CA"/>
        </w:rPr>
        <w:t>Location of Work</w:t>
      </w:r>
    </w:p>
    <w:p w14:paraId="126373F5" w14:textId="1AA25BD8" w:rsidR="0065228A" w:rsidRPr="008A1919" w:rsidRDefault="0065228A" w:rsidP="0065228A">
      <w:pPr>
        <w:rPr>
          <w:lang w:val="en-CA"/>
        </w:rPr>
      </w:pPr>
      <w:r w:rsidRPr="008A1919">
        <w:rPr>
          <w:lang w:val="en-CA"/>
        </w:rPr>
        <w:t>Ottawa (National Capital Region)</w:t>
      </w:r>
    </w:p>
    <w:p w14:paraId="0C64444A" w14:textId="77777777" w:rsidR="0065228A" w:rsidRPr="008A1919" w:rsidRDefault="0065228A" w:rsidP="0065228A">
      <w:pPr>
        <w:rPr>
          <w:lang w:val="en-CA"/>
        </w:rPr>
      </w:pPr>
    </w:p>
    <w:p w14:paraId="7D9C8CE4" w14:textId="77777777" w:rsidR="0065228A" w:rsidRPr="008A1919" w:rsidRDefault="0065228A" w:rsidP="0065228A">
      <w:pPr>
        <w:pStyle w:val="Heading3"/>
        <w:rPr>
          <w:lang w:val="en-CA"/>
        </w:rPr>
      </w:pPr>
      <w:r w:rsidRPr="008A1919">
        <w:rPr>
          <w:lang w:val="en-CA"/>
        </w:rPr>
        <w:t>Language of Written Communication</w:t>
      </w:r>
    </w:p>
    <w:p w14:paraId="79D60800" w14:textId="77777777" w:rsidR="0065228A" w:rsidRPr="008A1919" w:rsidRDefault="0065228A" w:rsidP="0065228A">
      <w:pPr>
        <w:rPr>
          <w:lang w:val="en-CA"/>
        </w:rPr>
      </w:pPr>
      <w:r w:rsidRPr="008A1919">
        <w:rPr>
          <w:lang w:val="en-CA"/>
        </w:rPr>
        <w:t>English</w:t>
      </w:r>
    </w:p>
    <w:p w14:paraId="22FDEDE6" w14:textId="77777777" w:rsidR="0065228A" w:rsidRPr="008A1919" w:rsidRDefault="0065228A" w:rsidP="0065228A">
      <w:pPr>
        <w:rPr>
          <w:lang w:val="en-CA"/>
        </w:rPr>
      </w:pPr>
      <w:r w:rsidRPr="008A1919">
        <w:rPr>
          <w:lang w:val="en-CA"/>
        </w:rPr>
        <w:t>French</w:t>
      </w:r>
    </w:p>
    <w:p w14:paraId="43549143" w14:textId="77777777" w:rsidR="0065228A" w:rsidRPr="008A1919" w:rsidRDefault="0065228A" w:rsidP="0065228A">
      <w:pPr>
        <w:rPr>
          <w:lang w:val="en-CA"/>
        </w:rPr>
      </w:pPr>
    </w:p>
    <w:p w14:paraId="1E559DEC" w14:textId="77777777" w:rsidR="0065228A" w:rsidRPr="008A1919" w:rsidRDefault="0065228A" w:rsidP="0065228A">
      <w:pPr>
        <w:pStyle w:val="Heading3"/>
        <w:rPr>
          <w:lang w:val="en-CA"/>
        </w:rPr>
      </w:pPr>
      <w:r w:rsidRPr="008A1919">
        <w:rPr>
          <w:lang w:val="en-CA"/>
        </w:rPr>
        <w:t>Language of Oral Communication</w:t>
      </w:r>
    </w:p>
    <w:p w14:paraId="55982466" w14:textId="77777777" w:rsidR="0065228A" w:rsidRPr="008A1919" w:rsidRDefault="0065228A" w:rsidP="0065228A">
      <w:pPr>
        <w:rPr>
          <w:lang w:val="en-CA"/>
        </w:rPr>
      </w:pPr>
      <w:r w:rsidRPr="008A1919">
        <w:rPr>
          <w:lang w:val="en-CA"/>
        </w:rPr>
        <w:t>English</w:t>
      </w:r>
    </w:p>
    <w:p w14:paraId="48B949B3" w14:textId="77777777" w:rsidR="0065228A" w:rsidRPr="008A1919" w:rsidRDefault="0065228A" w:rsidP="0065228A">
      <w:pPr>
        <w:rPr>
          <w:lang w:val="en-CA"/>
        </w:rPr>
      </w:pPr>
      <w:r w:rsidRPr="008A1919">
        <w:rPr>
          <w:lang w:val="en-CA"/>
        </w:rPr>
        <w:t>French</w:t>
      </w:r>
    </w:p>
    <w:p w14:paraId="4B736C46" w14:textId="77777777" w:rsidR="0065228A" w:rsidRPr="008A1919" w:rsidRDefault="0065228A" w:rsidP="0065228A">
      <w:pPr>
        <w:rPr>
          <w:lang w:val="en-CA"/>
        </w:rPr>
      </w:pPr>
    </w:p>
    <w:p w14:paraId="260D8C87" w14:textId="77777777" w:rsidR="0065228A" w:rsidRPr="008A1919" w:rsidRDefault="0065228A" w:rsidP="0065228A">
      <w:pPr>
        <w:pStyle w:val="Heading3"/>
        <w:rPr>
          <w:lang w:val="en-CA"/>
        </w:rPr>
      </w:pPr>
      <w:r w:rsidRPr="008A1919">
        <w:rPr>
          <w:lang w:val="en-CA"/>
        </w:rPr>
        <w:t>Mentoring Availability</w:t>
      </w:r>
    </w:p>
    <w:p w14:paraId="2489D1C7" w14:textId="77777777" w:rsidR="0065228A" w:rsidRPr="008A1919" w:rsidRDefault="0065228A" w:rsidP="0065228A">
      <w:pPr>
        <w:rPr>
          <w:lang w:val="en-CA"/>
        </w:rPr>
      </w:pPr>
      <w:r w:rsidRPr="008A1919">
        <w:rPr>
          <w:lang w:val="en-CA"/>
        </w:rPr>
        <w:t>Once every two weeks</w:t>
      </w:r>
    </w:p>
    <w:p w14:paraId="564175B1" w14:textId="77777777" w:rsidR="0065228A" w:rsidRPr="008A1919" w:rsidRDefault="0065228A" w:rsidP="0065228A">
      <w:pPr>
        <w:rPr>
          <w:lang w:val="en-CA"/>
        </w:rPr>
      </w:pPr>
      <w:r w:rsidRPr="008A1919">
        <w:rPr>
          <w:lang w:val="en-CA"/>
        </w:rPr>
        <w:t>Once a month</w:t>
      </w:r>
    </w:p>
    <w:p w14:paraId="27A83C4A" w14:textId="77777777" w:rsidR="0065228A" w:rsidRPr="008A1919" w:rsidRDefault="0065228A" w:rsidP="0065228A">
      <w:pPr>
        <w:rPr>
          <w:lang w:val="en-CA"/>
        </w:rPr>
      </w:pPr>
    </w:p>
    <w:p w14:paraId="7C1D995A" w14:textId="77777777" w:rsidR="0065228A" w:rsidRPr="008A1919" w:rsidRDefault="0065228A" w:rsidP="0065228A">
      <w:pPr>
        <w:pStyle w:val="Heading3"/>
        <w:rPr>
          <w:lang w:val="en-CA"/>
        </w:rPr>
      </w:pPr>
      <w:r w:rsidRPr="008A1919">
        <w:rPr>
          <w:lang w:val="en-CA"/>
        </w:rPr>
        <w:t>Length of Sessions</w:t>
      </w:r>
    </w:p>
    <w:p w14:paraId="169113EC" w14:textId="77777777" w:rsidR="0065228A" w:rsidRPr="008A1919" w:rsidRDefault="0065228A" w:rsidP="0065228A">
      <w:pPr>
        <w:rPr>
          <w:lang w:val="en-CA"/>
        </w:rPr>
      </w:pPr>
      <w:r w:rsidRPr="008A1919">
        <w:rPr>
          <w:lang w:val="en-CA"/>
        </w:rPr>
        <w:t>30 minutes</w:t>
      </w:r>
    </w:p>
    <w:p w14:paraId="56B612E2" w14:textId="77777777" w:rsidR="0065228A" w:rsidRPr="008A1919" w:rsidRDefault="0065228A" w:rsidP="0065228A">
      <w:pPr>
        <w:rPr>
          <w:lang w:val="en-CA"/>
        </w:rPr>
      </w:pPr>
      <w:r w:rsidRPr="008A1919">
        <w:rPr>
          <w:lang w:val="en-CA"/>
        </w:rPr>
        <w:t>45 minutes</w:t>
      </w:r>
    </w:p>
    <w:p w14:paraId="5F0371B0" w14:textId="77777777" w:rsidR="0065228A" w:rsidRPr="008A1919" w:rsidRDefault="0065228A" w:rsidP="0065228A">
      <w:pPr>
        <w:rPr>
          <w:lang w:val="en-CA"/>
        </w:rPr>
      </w:pPr>
    </w:p>
    <w:p w14:paraId="222D5C82" w14:textId="77777777" w:rsidR="0065228A" w:rsidRPr="008A1919" w:rsidRDefault="0065228A" w:rsidP="0065228A">
      <w:pPr>
        <w:pStyle w:val="Heading3"/>
        <w:rPr>
          <w:lang w:val="en-CA"/>
        </w:rPr>
      </w:pPr>
      <w:r w:rsidRPr="008A1919">
        <w:rPr>
          <w:lang w:val="en-CA"/>
        </w:rPr>
        <w:t>Format of Sessions</w:t>
      </w:r>
    </w:p>
    <w:p w14:paraId="4142AC76" w14:textId="77777777" w:rsidR="0065228A" w:rsidRPr="008A1919" w:rsidRDefault="0065228A" w:rsidP="0065228A">
      <w:pPr>
        <w:rPr>
          <w:lang w:val="en-CA"/>
        </w:rPr>
      </w:pPr>
      <w:r w:rsidRPr="008A1919">
        <w:rPr>
          <w:lang w:val="en-CA"/>
        </w:rPr>
        <w:t>Video</w:t>
      </w:r>
    </w:p>
    <w:p w14:paraId="35DEFE6A" w14:textId="77777777" w:rsidR="0065228A" w:rsidRPr="008A1919" w:rsidRDefault="0065228A" w:rsidP="0065228A">
      <w:pPr>
        <w:rPr>
          <w:lang w:val="en-CA"/>
        </w:rPr>
      </w:pPr>
      <w:r w:rsidRPr="008A1919">
        <w:rPr>
          <w:lang w:val="en-CA"/>
        </w:rPr>
        <w:t>Telephone</w:t>
      </w:r>
    </w:p>
    <w:p w14:paraId="46D2F04A" w14:textId="77777777" w:rsidR="0065228A" w:rsidRPr="008A1919" w:rsidRDefault="0065228A" w:rsidP="0065228A">
      <w:pPr>
        <w:rPr>
          <w:lang w:val="en-CA"/>
        </w:rPr>
      </w:pPr>
      <w:r w:rsidRPr="008A1919">
        <w:rPr>
          <w:lang w:val="en-CA"/>
        </w:rPr>
        <w:t>Chat</w:t>
      </w:r>
    </w:p>
    <w:p w14:paraId="2559212C" w14:textId="77777777" w:rsidR="0065228A" w:rsidRPr="008A1919" w:rsidRDefault="0065228A" w:rsidP="0065228A">
      <w:pPr>
        <w:rPr>
          <w:lang w:val="en-CA"/>
        </w:rPr>
      </w:pPr>
      <w:r w:rsidRPr="008A1919">
        <w:rPr>
          <w:lang w:val="en-CA"/>
        </w:rPr>
        <w:t>In Person</w:t>
      </w:r>
    </w:p>
    <w:p w14:paraId="12A54E7A" w14:textId="77777777" w:rsidR="0065228A" w:rsidRPr="008A1919" w:rsidRDefault="0065228A" w:rsidP="0065228A">
      <w:pPr>
        <w:rPr>
          <w:lang w:val="en-CA"/>
        </w:rPr>
      </w:pPr>
    </w:p>
    <w:p w14:paraId="6AC0486D" w14:textId="77777777" w:rsidR="0065228A" w:rsidRPr="008A1919" w:rsidRDefault="0065228A" w:rsidP="0065228A">
      <w:pPr>
        <w:pStyle w:val="Heading3"/>
        <w:rPr>
          <w:lang w:val="en-CA"/>
        </w:rPr>
      </w:pPr>
      <w:r w:rsidRPr="008A1919">
        <w:rPr>
          <w:lang w:val="en-CA"/>
        </w:rPr>
        <w:t>Mentoring Topics</w:t>
      </w:r>
    </w:p>
    <w:p w14:paraId="6DA780F2" w14:textId="77777777" w:rsidR="0065228A" w:rsidRPr="008A1919" w:rsidRDefault="0065228A" w:rsidP="0065228A">
      <w:pPr>
        <w:rPr>
          <w:rStyle w:val="IntenseEmphasis"/>
          <w:color w:val="54575A" w:themeColor="text1"/>
          <w:lang w:val="en-CA"/>
        </w:rPr>
      </w:pPr>
      <w:r w:rsidRPr="008A1919">
        <w:rPr>
          <w:rStyle w:val="IntenseEmphasis"/>
          <w:color w:val="54575A" w:themeColor="text1"/>
          <w:lang w:val="en-CA"/>
        </w:rPr>
        <w:t>Professional Skills</w:t>
      </w:r>
    </w:p>
    <w:p w14:paraId="4E0AADB6" w14:textId="77777777" w:rsidR="0065228A" w:rsidRPr="008A1919" w:rsidRDefault="0065228A" w:rsidP="0065228A">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AB70B3E" w14:textId="77777777" w:rsidR="0065228A" w:rsidRPr="008A1919" w:rsidRDefault="0065228A" w:rsidP="0065228A">
      <w:pPr>
        <w:rPr>
          <w:rStyle w:val="IntenseEmphasis"/>
          <w:color w:val="54575A" w:themeColor="text1"/>
          <w:lang w:val="en-CA"/>
        </w:rPr>
      </w:pPr>
      <w:r w:rsidRPr="008A1919">
        <w:rPr>
          <w:rStyle w:val="IntenseEmphasis"/>
          <w:color w:val="54575A" w:themeColor="text1"/>
          <w:lang w:val="en-CA"/>
        </w:rPr>
        <w:t>How Government Works</w:t>
      </w:r>
    </w:p>
    <w:p w14:paraId="2B37011F" w14:textId="77777777" w:rsidR="0065228A" w:rsidRPr="008A1919" w:rsidRDefault="0065228A" w:rsidP="0065228A">
      <w:pPr>
        <w:rPr>
          <w:rStyle w:val="IntenseEmphasis"/>
          <w:color w:val="54575A" w:themeColor="text1"/>
          <w:lang w:val="en-CA"/>
        </w:rPr>
      </w:pPr>
      <w:r w:rsidRPr="008A1919">
        <w:rPr>
          <w:rStyle w:val="IntenseEmphasis"/>
          <w:color w:val="54575A" w:themeColor="text1"/>
          <w:lang w:val="en-CA"/>
        </w:rPr>
        <w:t>Projects and work planning</w:t>
      </w:r>
    </w:p>
    <w:p w14:paraId="7832D38E" w14:textId="77777777" w:rsidR="0065228A" w:rsidRPr="008A1919" w:rsidRDefault="0065228A" w:rsidP="0065228A">
      <w:pPr>
        <w:rPr>
          <w:rStyle w:val="IntenseEmphasis"/>
          <w:color w:val="54575A" w:themeColor="text1"/>
          <w:lang w:val="en-CA"/>
        </w:rPr>
      </w:pPr>
      <w:r w:rsidRPr="008A1919">
        <w:rPr>
          <w:rStyle w:val="IntenseEmphasis"/>
          <w:color w:val="54575A" w:themeColor="text1"/>
          <w:lang w:val="en-CA"/>
        </w:rPr>
        <w:t>People management</w:t>
      </w:r>
    </w:p>
    <w:p w14:paraId="50EAF1DC" w14:textId="77777777" w:rsidR="0065228A" w:rsidRPr="008A1919" w:rsidRDefault="0065228A" w:rsidP="0065228A">
      <w:pPr>
        <w:rPr>
          <w:rStyle w:val="IntenseEmphasis"/>
          <w:color w:val="54575A" w:themeColor="text1"/>
          <w:lang w:val="en-CA"/>
        </w:rPr>
      </w:pPr>
      <w:r w:rsidRPr="008A1919">
        <w:rPr>
          <w:rStyle w:val="IntenseEmphasis"/>
          <w:color w:val="54575A" w:themeColor="text1"/>
          <w:lang w:val="en-CA"/>
        </w:rPr>
        <w:t>Human resources</w:t>
      </w:r>
    </w:p>
    <w:p w14:paraId="604D67C0" w14:textId="77777777" w:rsidR="0065228A" w:rsidRPr="008A1919" w:rsidRDefault="0065228A" w:rsidP="0065228A">
      <w:pPr>
        <w:rPr>
          <w:rStyle w:val="IntenseEmphasis"/>
          <w:color w:val="54575A" w:themeColor="text1"/>
          <w:lang w:val="en-CA"/>
        </w:rPr>
      </w:pPr>
      <w:r w:rsidRPr="008A1919">
        <w:rPr>
          <w:rStyle w:val="IntenseEmphasis"/>
          <w:color w:val="54575A" w:themeColor="text1"/>
          <w:lang w:val="en-CA"/>
        </w:rPr>
        <w:t>Career</w:t>
      </w:r>
    </w:p>
    <w:p w14:paraId="45088DDC" w14:textId="77777777" w:rsidR="0065228A" w:rsidRPr="008A1919" w:rsidRDefault="0065228A" w:rsidP="0065228A">
      <w:pPr>
        <w:keepLines w:val="0"/>
        <w:spacing w:after="160"/>
        <w:rPr>
          <w:iCs/>
          <w:lang w:val="en-CA"/>
        </w:rPr>
      </w:pPr>
      <w:r w:rsidRPr="008A1919">
        <w:rPr>
          <w:iCs/>
          <w:lang w:val="en-CA"/>
        </w:rPr>
        <w:br w:type="page"/>
      </w:r>
    </w:p>
    <w:p w14:paraId="1E7930A5" w14:textId="33C4D947" w:rsidR="00EF32DC" w:rsidRPr="008A1919" w:rsidRDefault="00A76413" w:rsidP="00EF32DC">
      <w:pPr>
        <w:pStyle w:val="Heading2"/>
        <w:rPr>
          <w:lang w:val="en-CA"/>
        </w:rPr>
      </w:pPr>
      <w:bookmarkStart w:id="29" w:name="_Hlk163135158"/>
      <w:bookmarkStart w:id="30" w:name="_Toc176333294"/>
      <w:r w:rsidRPr="008A1919">
        <w:rPr>
          <w:lang w:val="en-CA"/>
        </w:rPr>
        <w:lastRenderedPageBreak/>
        <w:t>Azadeh Maroufmashat</w:t>
      </w:r>
      <w:bookmarkEnd w:id="30"/>
    </w:p>
    <w:bookmarkEnd w:id="29"/>
    <w:p w14:paraId="2A4BDD32" w14:textId="77777777" w:rsidR="00EF32DC" w:rsidRPr="008A1919" w:rsidRDefault="00EF32DC" w:rsidP="00EF32DC">
      <w:pPr>
        <w:pStyle w:val="Heading3"/>
        <w:rPr>
          <w:lang w:val="en-CA"/>
        </w:rPr>
      </w:pPr>
      <w:r w:rsidRPr="008A1919">
        <w:rPr>
          <w:lang w:val="en-CA"/>
        </w:rPr>
        <w:t>Biography</w:t>
      </w:r>
    </w:p>
    <w:p w14:paraId="3B7183EE" w14:textId="214E75EE" w:rsidR="00EF32DC" w:rsidRPr="008A1919" w:rsidRDefault="00A76413" w:rsidP="00A76413">
      <w:pPr>
        <w:rPr>
          <w:lang w:val="en-CA"/>
        </w:rPr>
      </w:pPr>
      <w:r w:rsidRPr="008A1919">
        <w:rPr>
          <w:lang w:val="en-CA"/>
        </w:rPr>
        <w:t xml:space="preserve">To Azadeh, climate change is the one! Of world’s biggest existential threat, so I hope to help global economies transition to net-zero energy future! With a M.Sc. and Ph.D. in Energy Engineering and B.Sc. in Mechanical </w:t>
      </w:r>
      <w:r w:rsidR="00F128C3" w:rsidRPr="008A1919">
        <w:rPr>
          <w:lang w:val="en-CA"/>
        </w:rPr>
        <w:t>Engineering,</w:t>
      </w:r>
      <w:r w:rsidRPr="008A1919">
        <w:rPr>
          <w:lang w:val="en-CA"/>
        </w:rPr>
        <w:t xml:space="preserve"> Azadeh has a decade of experience in energy system.  Please take a look at his lecture and publication:  </w:t>
      </w:r>
      <w:dir w:val="ltr">
        <w:hyperlink r:id="rId17" w:history="1">
          <w:r w:rsidRPr="006400A8">
            <w:rPr>
              <w:rStyle w:val="Hyperlink"/>
              <w:lang w:val="en-CA"/>
            </w:rPr>
            <w:t>Azadeh Maroufmashat</w:t>
          </w:r>
          <w:r w:rsidRPr="006400A8">
            <w:rPr>
              <w:rStyle w:val="Hyperlink"/>
              <w:lang w:val="en-CA"/>
            </w:rPr>
            <w:t xml:space="preserve">‬ - </w:t>
          </w:r>
          <w:dir w:val="ltr">
            <w:r w:rsidRPr="006400A8">
              <w:rPr>
                <w:rStyle w:val="Hyperlink"/>
                <w:lang w:val="en-CA"/>
              </w:rPr>
              <w:t xml:space="preserve">Google </w:t>
            </w:r>
            <w:r w:rsidR="00F128C3" w:rsidRPr="006400A8">
              <w:rPr>
                <w:rStyle w:val="Hyperlink"/>
                <w:lang w:val="en-CA"/>
              </w:rPr>
              <w:t>Scholar</w:t>
            </w:r>
            <w:r w:rsidR="00F128C3" w:rsidRPr="006400A8">
              <w:rPr>
                <w:rStyle w:val="Hyperlink"/>
                <w:lang w:val="en-CA"/>
              </w:rPr>
              <w:t>‬;</w:t>
            </w:r>
            <w:r w:rsidRPr="006400A8">
              <w:rPr>
                <w:rStyle w:val="Hyperlink"/>
                <w:lang w:val="en-CA"/>
              </w:rPr>
              <w:t xml:space="preserve"> Séminaire Azadeh Maroufmashat, 05/05/2021 - YouTube​</w:t>
            </w:r>
            <w:r w:rsidRPr="006400A8">
              <w:rPr>
                <w:rStyle w:val="Hyperlink"/>
                <w:lang w:val="en-CA"/>
              </w:rPr>
              <w:t>‬</w:t>
            </w:r>
            <w:r w:rsidRPr="006400A8">
              <w:rPr>
                <w:rStyle w:val="Hyperlink"/>
                <w:lang w:val="en-CA"/>
              </w:rPr>
              <w:t>‬</w:t>
            </w:r>
            <w:r w:rsidR="00474650" w:rsidRPr="006400A8">
              <w:rPr>
                <w:rStyle w:val="Hyperlink"/>
                <w:lang w:val="en-CA"/>
              </w:rPr>
              <w:t>‬</w:t>
            </w:r>
            <w:r w:rsidR="00474650" w:rsidRPr="006400A8">
              <w:rPr>
                <w:rStyle w:val="Hyperlink"/>
                <w:lang w:val="en-CA"/>
              </w:rPr>
              <w:t>‬</w:t>
            </w:r>
            <w:r w:rsidR="00014A1C" w:rsidRPr="006400A8">
              <w:rPr>
                <w:rStyle w:val="Hyperlink"/>
                <w:lang w:val="en-CA"/>
              </w:rPr>
              <w:t>‬</w:t>
            </w:r>
            <w:r w:rsidR="00014A1C" w:rsidRPr="006400A8">
              <w:rPr>
                <w:rStyle w:val="Hyperlink"/>
                <w:lang w:val="en-CA"/>
              </w:rPr>
              <w:t>‬</w:t>
            </w:r>
            <w:r w:rsidR="00377E1C" w:rsidRPr="006400A8">
              <w:rPr>
                <w:rStyle w:val="Hyperlink"/>
                <w:lang w:val="en-CA"/>
              </w:rPr>
              <w:t>‬</w:t>
            </w:r>
            <w:r w:rsidR="00377E1C" w:rsidRPr="006400A8">
              <w:rPr>
                <w:rStyle w:val="Hyperlink"/>
                <w:lang w:val="en-CA"/>
              </w:rPr>
              <w:t>‬</w:t>
            </w:r>
            <w:r w:rsidR="00193EA6" w:rsidRPr="006400A8">
              <w:rPr>
                <w:rStyle w:val="Hyperlink"/>
                <w:lang w:val="en-CA"/>
              </w:rPr>
              <w:t>‬</w:t>
            </w:r>
            <w:r w:rsidR="00193EA6"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005B2977" w:rsidRPr="006400A8">
              <w:rPr>
                <w:rStyle w:val="Hyperlink"/>
                <w:lang w:val="en-CA"/>
              </w:rPr>
              <w:t>‬</w:t>
            </w:r>
            <w:r w:rsidR="005B2977" w:rsidRPr="006400A8">
              <w:rPr>
                <w:rStyle w:val="Hyperlink"/>
                <w:lang w:val="en-CA"/>
              </w:rPr>
              <w:t>‬</w:t>
            </w:r>
            <w:r w:rsidR="0006383F" w:rsidRPr="006400A8">
              <w:rPr>
                <w:rStyle w:val="Hyperlink"/>
                <w:lang w:val="en-CA"/>
              </w:rPr>
              <w:t>‬</w:t>
            </w:r>
            <w:r w:rsidR="0006383F" w:rsidRPr="006400A8">
              <w:rPr>
                <w:rStyle w:val="Hyperlink"/>
                <w:lang w:val="en-CA"/>
              </w:rPr>
              <w:t>‬</w:t>
            </w:r>
            <w:r w:rsidRPr="006400A8">
              <w:rPr>
                <w:rStyle w:val="Hyperlink"/>
                <w:lang w:val="en-CA"/>
              </w:rPr>
              <w:t>‬</w:t>
            </w:r>
            <w:r w:rsidRPr="006400A8">
              <w:rPr>
                <w:rStyle w:val="Hyperlink"/>
                <w:lang w:val="en-CA"/>
              </w:rPr>
              <w:t>‬</w:t>
            </w:r>
            <w:r w:rsidR="00844307" w:rsidRPr="006400A8">
              <w:rPr>
                <w:rStyle w:val="Hyperlink"/>
                <w:lang w:val="en-CA"/>
              </w:rPr>
              <w:t>‬</w:t>
            </w:r>
            <w:r w:rsidR="00844307" w:rsidRPr="006400A8">
              <w:rPr>
                <w:rStyle w:val="Hyperlink"/>
                <w:lang w:val="en-CA"/>
              </w:rPr>
              <w:t>‬</w:t>
            </w:r>
            <w:r w:rsidR="00DF208C" w:rsidRPr="006400A8">
              <w:rPr>
                <w:rStyle w:val="Hyperlink"/>
                <w:lang w:val="en-CA"/>
              </w:rPr>
              <w:t>‬</w:t>
            </w:r>
            <w:r w:rsidR="00DF208C" w:rsidRPr="006400A8">
              <w:rPr>
                <w:rStyle w:val="Hyperlink"/>
                <w:lang w:val="en-CA"/>
              </w:rPr>
              <w:t>‬</w:t>
            </w:r>
            <w:r w:rsidR="00D16EF4" w:rsidRPr="006400A8">
              <w:rPr>
                <w:rStyle w:val="Hyperlink"/>
                <w:lang w:val="en-CA"/>
              </w:rPr>
              <w:t>‬</w:t>
            </w:r>
            <w:r w:rsidR="00D16EF4" w:rsidRPr="006400A8">
              <w:rPr>
                <w:rStyle w:val="Hyperlink"/>
                <w:lang w:val="en-CA"/>
              </w:rPr>
              <w:t>‬</w:t>
            </w:r>
            <w:r w:rsidR="00402250" w:rsidRPr="006400A8">
              <w:rPr>
                <w:rStyle w:val="Hyperlink"/>
                <w:lang w:val="en-CA"/>
              </w:rPr>
              <w:t>‬</w:t>
            </w:r>
            <w:r w:rsidR="00402250" w:rsidRPr="006400A8">
              <w:rPr>
                <w:rStyle w:val="Hyperlink"/>
                <w:lang w:val="en-CA"/>
              </w:rPr>
              <w:t>‬</w:t>
            </w:r>
            <w:r w:rsidR="00726968" w:rsidRPr="006400A8">
              <w:rPr>
                <w:rStyle w:val="Hyperlink"/>
                <w:lang w:val="en-CA"/>
              </w:rPr>
              <w:t>‬</w:t>
            </w:r>
            <w:r w:rsidR="00726968"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009C3309" w:rsidRPr="006400A8">
              <w:rPr>
                <w:rStyle w:val="Hyperlink"/>
                <w:lang w:val="en-CA"/>
              </w:rPr>
              <w:t>‬</w:t>
            </w:r>
            <w:r w:rsidR="009C3309" w:rsidRPr="006400A8">
              <w:rPr>
                <w:rStyle w:val="Hyperlink"/>
                <w:lang w:val="en-CA"/>
              </w:rPr>
              <w:t>‬</w:t>
            </w:r>
            <w:r w:rsidR="00C733E8" w:rsidRPr="006400A8">
              <w:rPr>
                <w:rStyle w:val="Hyperlink"/>
                <w:lang w:val="en-CA"/>
              </w:rPr>
              <w:t>‬</w:t>
            </w:r>
            <w:r w:rsidR="00C733E8" w:rsidRPr="006400A8">
              <w:rPr>
                <w:rStyle w:val="Hyperlink"/>
                <w:lang w:val="en-CA"/>
              </w:rPr>
              <w:t>‬</w:t>
            </w:r>
            <w:r w:rsidRPr="006400A8">
              <w:rPr>
                <w:rStyle w:val="Hyperlink"/>
                <w:lang w:val="en-CA"/>
              </w:rPr>
              <w:t>‬</w:t>
            </w:r>
            <w:r w:rsidRPr="006400A8">
              <w:rPr>
                <w:rStyle w:val="Hyperlink"/>
                <w:lang w:val="en-CA"/>
              </w:rPr>
              <w:t>‬</w:t>
            </w:r>
            <w:r w:rsidRPr="006400A8">
              <w:rPr>
                <w:rStyle w:val="Hyperlink"/>
              </w:rPr>
              <w:t>‬</w:t>
            </w:r>
            <w:r w:rsidRPr="006400A8">
              <w:rPr>
                <w:rStyle w:val="Hyperlink"/>
              </w:rPr>
              <w:t>‬</w:t>
            </w:r>
            <w:r>
              <w:t>‬</w:t>
            </w:r>
            <w:r>
              <w:t>‬</w:t>
            </w:r>
            <w:r w:rsidR="00000000">
              <w:t>‬</w:t>
            </w:r>
          </w:dir>
        </w:hyperlink>
        <w:r>
          <w:t>‬</w:t>
        </w:r>
        <w:r>
          <w:t>‬</w:t>
        </w:r>
        <w:r w:rsidR="00000000">
          <w:t>‬</w:t>
        </w:r>
      </w:dir>
    </w:p>
    <w:p w14:paraId="0CDF2738" w14:textId="77777777" w:rsidR="00EF32DC" w:rsidRPr="008A1919" w:rsidRDefault="00EF32DC" w:rsidP="00EF32DC">
      <w:pPr>
        <w:rPr>
          <w:lang w:val="en-CA"/>
        </w:rPr>
      </w:pPr>
    </w:p>
    <w:p w14:paraId="67F03614" w14:textId="77777777" w:rsidR="00EF32DC" w:rsidRPr="008A1919" w:rsidRDefault="00EF32DC" w:rsidP="00EF32DC">
      <w:pPr>
        <w:pStyle w:val="Heading3"/>
        <w:rPr>
          <w:lang w:val="en-CA"/>
        </w:rPr>
      </w:pPr>
      <w:r w:rsidRPr="008A1919">
        <w:rPr>
          <w:lang w:val="en-CA"/>
        </w:rPr>
        <w:t>Email</w:t>
      </w:r>
    </w:p>
    <w:bookmarkStart w:id="31" w:name="_Hlk163135216"/>
    <w:p w14:paraId="0CB9BC59" w14:textId="102F99EC" w:rsidR="00EF32DC" w:rsidRPr="008A1919" w:rsidRDefault="00A76413" w:rsidP="00EF32DC">
      <w:pPr>
        <w:rPr>
          <w:lang w:val="en-CA"/>
        </w:rPr>
      </w:pPr>
      <w:r w:rsidRPr="008A1919">
        <w:rPr>
          <w:lang w:val="en-CA"/>
        </w:rPr>
        <w:fldChar w:fldCharType="begin"/>
      </w:r>
      <w:r w:rsidRPr="008A1919">
        <w:rPr>
          <w:lang w:val="en-CA"/>
        </w:rPr>
        <w:instrText>HYPERLINK "mailto:azadeh.maroufmashat@nrcan-rncan.gc.ca"</w:instrText>
      </w:r>
      <w:r w:rsidRPr="008A1919">
        <w:rPr>
          <w:lang w:val="en-CA"/>
        </w:rPr>
      </w:r>
      <w:r w:rsidRPr="008A1919">
        <w:rPr>
          <w:lang w:val="en-CA"/>
        </w:rPr>
        <w:fldChar w:fldCharType="separate"/>
      </w:r>
      <w:r w:rsidRPr="008A1919">
        <w:rPr>
          <w:rStyle w:val="Hyperlink"/>
          <w:lang w:val="en-CA"/>
        </w:rPr>
        <w:t>azadeh.maroufmashat@nrcan-rncan.gc.ca</w:t>
      </w:r>
      <w:r w:rsidRPr="008A1919">
        <w:rPr>
          <w:lang w:val="en-CA"/>
        </w:rPr>
        <w:fldChar w:fldCharType="end"/>
      </w:r>
    </w:p>
    <w:bookmarkEnd w:id="31"/>
    <w:p w14:paraId="3047ED8F" w14:textId="77777777" w:rsidR="00A76413" w:rsidRPr="008A1919" w:rsidRDefault="00A76413" w:rsidP="00EF32DC">
      <w:pPr>
        <w:rPr>
          <w:lang w:val="en-CA"/>
        </w:rPr>
      </w:pPr>
    </w:p>
    <w:p w14:paraId="4C7B573B" w14:textId="77777777" w:rsidR="00EF32DC" w:rsidRPr="008A1919" w:rsidRDefault="00EF32DC" w:rsidP="00EF32DC">
      <w:pPr>
        <w:pStyle w:val="Heading3"/>
        <w:rPr>
          <w:lang w:val="en-CA"/>
        </w:rPr>
      </w:pPr>
      <w:r w:rsidRPr="008A1919">
        <w:rPr>
          <w:lang w:val="en-CA"/>
        </w:rPr>
        <w:t>Current Position and Department</w:t>
      </w:r>
    </w:p>
    <w:p w14:paraId="30AF9B53" w14:textId="3D671C6F" w:rsidR="00EF32DC" w:rsidRPr="008A1919" w:rsidRDefault="00A76413" w:rsidP="00EF32DC">
      <w:pPr>
        <w:rPr>
          <w:lang w:val="en-CA"/>
        </w:rPr>
      </w:pPr>
      <w:r w:rsidRPr="008A1919">
        <w:rPr>
          <w:lang w:val="en-CA"/>
        </w:rPr>
        <w:t>Senior Advisor</w:t>
      </w:r>
    </w:p>
    <w:p w14:paraId="0BA1C9A9" w14:textId="69319231" w:rsidR="00A76413" w:rsidRPr="008A1919" w:rsidRDefault="00A76413" w:rsidP="00EF32DC">
      <w:pPr>
        <w:rPr>
          <w:lang w:val="en-CA"/>
        </w:rPr>
      </w:pPr>
      <w:r w:rsidRPr="008A1919">
        <w:rPr>
          <w:lang w:val="en-CA"/>
        </w:rPr>
        <w:t>Natural Resources Canada (NRCan)</w:t>
      </w:r>
    </w:p>
    <w:p w14:paraId="107C687C" w14:textId="77777777" w:rsidR="00A76413" w:rsidRPr="008A1919" w:rsidRDefault="00A76413" w:rsidP="00EF32DC">
      <w:pPr>
        <w:rPr>
          <w:lang w:val="en-CA"/>
        </w:rPr>
      </w:pPr>
    </w:p>
    <w:p w14:paraId="5BE6947F" w14:textId="77777777" w:rsidR="00EF32DC" w:rsidRPr="008A1919" w:rsidRDefault="00EF32DC" w:rsidP="00EF32DC">
      <w:pPr>
        <w:pStyle w:val="Heading3"/>
        <w:rPr>
          <w:lang w:val="en-CA"/>
        </w:rPr>
      </w:pPr>
      <w:r w:rsidRPr="008A1919">
        <w:rPr>
          <w:lang w:val="en-CA"/>
        </w:rPr>
        <w:t>Location of Work</w:t>
      </w:r>
    </w:p>
    <w:p w14:paraId="37DBA1B5" w14:textId="6506FAC4" w:rsidR="00EF32DC" w:rsidRPr="008A1919" w:rsidRDefault="00A76413" w:rsidP="00EF32DC">
      <w:pPr>
        <w:rPr>
          <w:lang w:val="en-CA"/>
        </w:rPr>
      </w:pPr>
      <w:r w:rsidRPr="008A1919">
        <w:rPr>
          <w:lang w:val="en-CA"/>
        </w:rPr>
        <w:t>Ottawa</w:t>
      </w:r>
      <w:r w:rsidR="009D10BB" w:rsidRPr="008A1919">
        <w:rPr>
          <w:lang w:val="en-CA"/>
        </w:rPr>
        <w:t>, Ontario</w:t>
      </w:r>
      <w:r w:rsidRPr="008A1919">
        <w:rPr>
          <w:lang w:val="en-CA"/>
        </w:rPr>
        <w:t xml:space="preserve"> (remotely)</w:t>
      </w:r>
    </w:p>
    <w:p w14:paraId="7FD760DC" w14:textId="77777777" w:rsidR="00EF32DC" w:rsidRPr="008A1919" w:rsidRDefault="00EF32DC" w:rsidP="00EF32DC">
      <w:pPr>
        <w:rPr>
          <w:lang w:val="en-CA"/>
        </w:rPr>
      </w:pPr>
    </w:p>
    <w:p w14:paraId="04ABDC66" w14:textId="77777777" w:rsidR="00EF32DC" w:rsidRPr="008A1919" w:rsidRDefault="00EF32DC" w:rsidP="00EF32DC">
      <w:pPr>
        <w:pStyle w:val="Heading3"/>
        <w:rPr>
          <w:lang w:val="en-CA"/>
        </w:rPr>
      </w:pPr>
      <w:r w:rsidRPr="008A1919">
        <w:rPr>
          <w:lang w:val="en-CA"/>
        </w:rPr>
        <w:t>Language of Written Communication</w:t>
      </w:r>
    </w:p>
    <w:p w14:paraId="5032EDED" w14:textId="77777777" w:rsidR="00EF32DC" w:rsidRPr="008A1919" w:rsidRDefault="00EF32DC" w:rsidP="00EF32DC">
      <w:pPr>
        <w:rPr>
          <w:lang w:val="en-CA"/>
        </w:rPr>
      </w:pPr>
      <w:r w:rsidRPr="008A1919">
        <w:rPr>
          <w:lang w:val="en-CA"/>
        </w:rPr>
        <w:t>English</w:t>
      </w:r>
    </w:p>
    <w:p w14:paraId="226494DC" w14:textId="77777777" w:rsidR="00EF32DC" w:rsidRPr="008A1919" w:rsidRDefault="00EF32DC" w:rsidP="00EF32DC">
      <w:pPr>
        <w:rPr>
          <w:lang w:val="en-CA"/>
        </w:rPr>
      </w:pPr>
    </w:p>
    <w:p w14:paraId="07AF704D" w14:textId="77777777" w:rsidR="00EF32DC" w:rsidRPr="008A1919" w:rsidRDefault="00EF32DC" w:rsidP="00EF32DC">
      <w:pPr>
        <w:pStyle w:val="Heading3"/>
        <w:rPr>
          <w:lang w:val="en-CA"/>
        </w:rPr>
      </w:pPr>
      <w:r w:rsidRPr="008A1919">
        <w:rPr>
          <w:lang w:val="en-CA"/>
        </w:rPr>
        <w:t>Language of Oral Communication</w:t>
      </w:r>
    </w:p>
    <w:p w14:paraId="7073EC2C" w14:textId="77777777" w:rsidR="00EF32DC" w:rsidRPr="008A1919" w:rsidRDefault="00EF32DC" w:rsidP="00EF32DC">
      <w:pPr>
        <w:rPr>
          <w:lang w:val="en-CA"/>
        </w:rPr>
      </w:pPr>
      <w:r w:rsidRPr="008A1919">
        <w:rPr>
          <w:lang w:val="en-CA"/>
        </w:rPr>
        <w:t>English</w:t>
      </w:r>
    </w:p>
    <w:p w14:paraId="66BB1B56" w14:textId="77777777" w:rsidR="00EF32DC" w:rsidRPr="008A1919" w:rsidRDefault="00EF32DC" w:rsidP="00EF32DC">
      <w:pPr>
        <w:rPr>
          <w:lang w:val="en-CA"/>
        </w:rPr>
      </w:pPr>
    </w:p>
    <w:p w14:paraId="33149D17" w14:textId="77777777" w:rsidR="00EF32DC" w:rsidRPr="008A1919" w:rsidRDefault="00EF32DC" w:rsidP="00EF32DC">
      <w:pPr>
        <w:pStyle w:val="Heading3"/>
        <w:rPr>
          <w:lang w:val="en-CA"/>
        </w:rPr>
      </w:pPr>
      <w:r w:rsidRPr="008A1919">
        <w:rPr>
          <w:lang w:val="en-CA"/>
        </w:rPr>
        <w:t>Mentoring Availability</w:t>
      </w:r>
    </w:p>
    <w:p w14:paraId="7E36179A" w14:textId="77777777" w:rsidR="00EF32DC" w:rsidRPr="008A1919" w:rsidRDefault="00EF32DC" w:rsidP="00EF32DC">
      <w:pPr>
        <w:rPr>
          <w:lang w:val="en-CA"/>
        </w:rPr>
      </w:pPr>
      <w:r w:rsidRPr="008A1919">
        <w:rPr>
          <w:lang w:val="en-CA"/>
        </w:rPr>
        <w:t>Once a month</w:t>
      </w:r>
    </w:p>
    <w:p w14:paraId="00F52970" w14:textId="77777777" w:rsidR="00EF32DC" w:rsidRPr="008A1919" w:rsidRDefault="00EF32DC" w:rsidP="00EF32DC">
      <w:pPr>
        <w:rPr>
          <w:lang w:val="en-CA"/>
        </w:rPr>
      </w:pPr>
    </w:p>
    <w:p w14:paraId="58435B9E" w14:textId="77777777" w:rsidR="00EF32DC" w:rsidRPr="008A1919" w:rsidRDefault="00EF32DC" w:rsidP="00EF32DC">
      <w:pPr>
        <w:pStyle w:val="Heading3"/>
        <w:rPr>
          <w:lang w:val="en-CA"/>
        </w:rPr>
      </w:pPr>
      <w:r w:rsidRPr="008A1919">
        <w:rPr>
          <w:lang w:val="en-CA"/>
        </w:rPr>
        <w:t>Length of Sessions</w:t>
      </w:r>
    </w:p>
    <w:p w14:paraId="2B1EA381" w14:textId="77777777" w:rsidR="00EF32DC" w:rsidRPr="008A1919" w:rsidRDefault="00EF32DC" w:rsidP="00EF32DC">
      <w:pPr>
        <w:rPr>
          <w:lang w:val="en-CA"/>
        </w:rPr>
      </w:pPr>
      <w:r w:rsidRPr="008A1919">
        <w:rPr>
          <w:lang w:val="en-CA"/>
        </w:rPr>
        <w:t>30 minutes</w:t>
      </w:r>
    </w:p>
    <w:p w14:paraId="440BFC19" w14:textId="77777777" w:rsidR="00EF32DC" w:rsidRPr="008A1919" w:rsidRDefault="00EF32DC" w:rsidP="00EF32DC">
      <w:pPr>
        <w:rPr>
          <w:lang w:val="en-CA"/>
        </w:rPr>
      </w:pPr>
    </w:p>
    <w:p w14:paraId="1AD32453" w14:textId="77777777" w:rsidR="00EF32DC" w:rsidRPr="008A1919" w:rsidRDefault="00EF32DC" w:rsidP="00EF32DC">
      <w:pPr>
        <w:pStyle w:val="Heading3"/>
        <w:rPr>
          <w:lang w:val="en-CA"/>
        </w:rPr>
      </w:pPr>
      <w:r w:rsidRPr="008A1919">
        <w:rPr>
          <w:lang w:val="en-CA"/>
        </w:rPr>
        <w:t>Format of Sessions</w:t>
      </w:r>
    </w:p>
    <w:p w14:paraId="31254471" w14:textId="77777777" w:rsidR="00EF32DC" w:rsidRPr="008A1919" w:rsidRDefault="00EF32DC" w:rsidP="00EF32DC">
      <w:pPr>
        <w:rPr>
          <w:lang w:val="en-CA"/>
        </w:rPr>
      </w:pPr>
      <w:r w:rsidRPr="008A1919">
        <w:rPr>
          <w:lang w:val="en-CA"/>
        </w:rPr>
        <w:t>Video</w:t>
      </w:r>
    </w:p>
    <w:p w14:paraId="3546D297" w14:textId="77777777" w:rsidR="00EF32DC" w:rsidRPr="008A1919" w:rsidRDefault="00EF32DC" w:rsidP="00EF32DC">
      <w:pPr>
        <w:rPr>
          <w:lang w:val="en-CA"/>
        </w:rPr>
      </w:pPr>
      <w:r w:rsidRPr="008A1919">
        <w:rPr>
          <w:lang w:val="en-CA"/>
        </w:rPr>
        <w:t>Chat</w:t>
      </w:r>
    </w:p>
    <w:p w14:paraId="7909AC6A" w14:textId="77777777" w:rsidR="00EF32DC" w:rsidRPr="008A1919" w:rsidRDefault="00EF32DC" w:rsidP="00EF32DC">
      <w:pPr>
        <w:rPr>
          <w:lang w:val="en-CA"/>
        </w:rPr>
      </w:pPr>
      <w:r w:rsidRPr="008A1919">
        <w:rPr>
          <w:lang w:val="en-CA"/>
        </w:rPr>
        <w:t>In Person</w:t>
      </w:r>
    </w:p>
    <w:p w14:paraId="3E676235" w14:textId="77777777" w:rsidR="00EF32DC" w:rsidRPr="008A1919" w:rsidRDefault="00EF32DC" w:rsidP="00EF32DC">
      <w:pPr>
        <w:rPr>
          <w:lang w:val="en-CA"/>
        </w:rPr>
      </w:pPr>
    </w:p>
    <w:p w14:paraId="1F2F6120" w14:textId="77777777" w:rsidR="00EF32DC" w:rsidRPr="008A1919" w:rsidRDefault="00EF32DC" w:rsidP="00EF32DC">
      <w:pPr>
        <w:pStyle w:val="Heading3"/>
        <w:rPr>
          <w:lang w:val="en-CA"/>
        </w:rPr>
      </w:pPr>
      <w:r w:rsidRPr="008A1919">
        <w:rPr>
          <w:lang w:val="en-CA"/>
        </w:rPr>
        <w:t>Mentoring Topics</w:t>
      </w:r>
    </w:p>
    <w:p w14:paraId="77ADD93F"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637430CF"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FD72E04" w14:textId="1E474F5B" w:rsidR="00C7361C"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30BC12AD" w14:textId="77777777" w:rsidR="00C7361C" w:rsidRPr="008A1919" w:rsidRDefault="00C7361C">
      <w:pPr>
        <w:keepLines w:val="0"/>
        <w:spacing w:after="160"/>
        <w:rPr>
          <w:rStyle w:val="IntenseEmphasis"/>
          <w:color w:val="54575A" w:themeColor="text1"/>
          <w:lang w:val="en-CA"/>
        </w:rPr>
      </w:pPr>
      <w:r w:rsidRPr="008A1919">
        <w:rPr>
          <w:rStyle w:val="IntenseEmphasis"/>
          <w:color w:val="54575A" w:themeColor="text1"/>
          <w:lang w:val="en-CA"/>
        </w:rPr>
        <w:br w:type="page"/>
      </w:r>
    </w:p>
    <w:p w14:paraId="5B56A145" w14:textId="77777777" w:rsidR="00C7361C" w:rsidRPr="008A1919" w:rsidRDefault="00C7361C" w:rsidP="00C7361C">
      <w:pPr>
        <w:pStyle w:val="Heading2"/>
        <w:rPr>
          <w:lang w:val="en-CA"/>
        </w:rPr>
      </w:pPr>
      <w:bookmarkStart w:id="32" w:name="_Hlk163728254"/>
      <w:bookmarkStart w:id="33" w:name="_Toc176333295"/>
      <w:r w:rsidRPr="008A1919">
        <w:rPr>
          <w:lang w:val="en-CA"/>
        </w:rPr>
        <w:lastRenderedPageBreak/>
        <w:t>Belinda Chavremootoo (she/her)</w:t>
      </w:r>
      <w:bookmarkEnd w:id="33"/>
    </w:p>
    <w:bookmarkEnd w:id="32"/>
    <w:p w14:paraId="2575CB34" w14:textId="77777777" w:rsidR="00C7361C" w:rsidRPr="008A1919" w:rsidRDefault="00C7361C" w:rsidP="00C7361C">
      <w:pPr>
        <w:pStyle w:val="Heading3"/>
        <w:rPr>
          <w:lang w:val="en-CA"/>
        </w:rPr>
      </w:pPr>
      <w:r w:rsidRPr="008A1919">
        <w:rPr>
          <w:lang w:val="en-CA"/>
        </w:rPr>
        <w:t>Biography</w:t>
      </w:r>
    </w:p>
    <w:p w14:paraId="1F089262" w14:textId="0B0463DF" w:rsidR="00C7361C" w:rsidRPr="008A1919" w:rsidRDefault="00C7361C" w:rsidP="00C7361C">
      <w:pPr>
        <w:rPr>
          <w:lang w:val="en-CA"/>
        </w:rPr>
      </w:pPr>
      <w:bookmarkStart w:id="34" w:name="_Hlk163728270"/>
      <w:r w:rsidRPr="008A1919">
        <w:rPr>
          <w:lang w:val="en-CA"/>
        </w:rPr>
        <w:t xml:space="preserve">Belinda Chavremootoo joined the Canada Revenue Agency (CRA) as the Director General (DG) of Business and Enterprise Services Directorate in April 2023. Before the CRA, Belinda was at Natural Resources Canada (NRCan) as the Deputy Chief Information Officer and the Designated Official for Cyber Security for 2 years. Prior to NRCan, Belinda worked at the Public Service Commission for 5 years and at Public Service Procurement Canada for 8 years. Belinda was the DG of Office of Renewal at the PSC responsible to build an agile staffing culture across the public service. She also acted as the DG, </w:t>
      </w:r>
      <w:r w:rsidR="00411A42" w:rsidRPr="008A1919">
        <w:rPr>
          <w:lang w:val="en-CA"/>
        </w:rPr>
        <w:t>Diversity,</w:t>
      </w:r>
      <w:r w:rsidRPr="008A1919">
        <w:rPr>
          <w:lang w:val="en-CA"/>
        </w:rPr>
        <w:t xml:space="preserve"> and Inclusion for more than a year, providing support to the strategic file of building an evolving diverse workforce representative of Canada across the public service with other central agencies. </w:t>
      </w:r>
    </w:p>
    <w:bookmarkEnd w:id="34"/>
    <w:p w14:paraId="27D7004C" w14:textId="172EB9C5" w:rsidR="00C7361C" w:rsidRPr="008A1919" w:rsidRDefault="00307024" w:rsidP="00C7361C">
      <w:pPr>
        <w:rPr>
          <w:lang w:val="en-CA"/>
        </w:rPr>
      </w:pPr>
      <w:r w:rsidRPr="008A1919">
        <w:rPr>
          <w:lang w:val="en-CA"/>
        </w:rPr>
        <w:t xml:space="preserve">Belinda has a Doctorate in Business Administration, a </w:t>
      </w:r>
      <w:r w:rsidR="00411A42" w:rsidRPr="008A1919">
        <w:rPr>
          <w:lang w:val="en-CA"/>
        </w:rPr>
        <w:t>master’s in business administration</w:t>
      </w:r>
      <w:r w:rsidRPr="008A1919">
        <w:rPr>
          <w:lang w:val="en-CA"/>
        </w:rPr>
        <w:t>, a Bachelor with honours in economics with management studies as well as various professional certifications in IT security management and auditing, project management, program management and IT.</w:t>
      </w:r>
    </w:p>
    <w:p w14:paraId="2CD68302" w14:textId="77777777" w:rsidR="00307024" w:rsidRPr="008A1919" w:rsidRDefault="00307024" w:rsidP="00C7361C">
      <w:pPr>
        <w:rPr>
          <w:lang w:val="en-CA"/>
        </w:rPr>
      </w:pPr>
    </w:p>
    <w:p w14:paraId="7E33265E" w14:textId="77777777" w:rsidR="00C7361C" w:rsidRPr="008A1919" w:rsidRDefault="00C7361C" w:rsidP="00C7361C">
      <w:pPr>
        <w:pStyle w:val="Heading3"/>
        <w:rPr>
          <w:lang w:val="en-CA"/>
        </w:rPr>
      </w:pPr>
      <w:r w:rsidRPr="008A1919">
        <w:rPr>
          <w:lang w:val="en-CA"/>
        </w:rPr>
        <w:t>Email</w:t>
      </w:r>
    </w:p>
    <w:bookmarkStart w:id="35" w:name="_Hlk163728280"/>
    <w:p w14:paraId="0B53DE49" w14:textId="77777777" w:rsidR="00C7361C" w:rsidRPr="008A1919" w:rsidRDefault="00C7361C" w:rsidP="00C7361C">
      <w:pPr>
        <w:rPr>
          <w:lang w:val="en-CA"/>
        </w:rPr>
      </w:pPr>
      <w:r w:rsidRPr="008A1919">
        <w:rPr>
          <w:lang w:val="en-CA"/>
        </w:rPr>
        <w:fldChar w:fldCharType="begin"/>
      </w:r>
      <w:r w:rsidRPr="008A1919">
        <w:rPr>
          <w:lang w:val="en-CA"/>
        </w:rPr>
        <w:instrText>HYPERLINK "mailto:belinda.chavremootoo@cra-arc.gc.ca"</w:instrText>
      </w:r>
      <w:r w:rsidRPr="008A1919">
        <w:rPr>
          <w:lang w:val="en-CA"/>
        </w:rPr>
      </w:r>
      <w:r w:rsidRPr="008A1919">
        <w:rPr>
          <w:lang w:val="en-CA"/>
        </w:rPr>
        <w:fldChar w:fldCharType="separate"/>
      </w:r>
      <w:r w:rsidRPr="008A1919">
        <w:rPr>
          <w:rStyle w:val="Hyperlink"/>
          <w:lang w:val="en-CA"/>
        </w:rPr>
        <w:t>belinda.chavremootoo@cra-arc.gc.ca</w:t>
      </w:r>
      <w:r w:rsidRPr="008A1919">
        <w:rPr>
          <w:lang w:val="en-CA"/>
        </w:rPr>
        <w:fldChar w:fldCharType="end"/>
      </w:r>
    </w:p>
    <w:bookmarkEnd w:id="35"/>
    <w:p w14:paraId="2B834CFE" w14:textId="77777777" w:rsidR="00C7361C" w:rsidRPr="008A1919" w:rsidRDefault="00C7361C" w:rsidP="00C7361C">
      <w:pPr>
        <w:rPr>
          <w:lang w:val="en-CA"/>
        </w:rPr>
      </w:pPr>
    </w:p>
    <w:p w14:paraId="672D8822" w14:textId="77777777" w:rsidR="00C7361C" w:rsidRPr="008A1919" w:rsidRDefault="00C7361C" w:rsidP="00C7361C">
      <w:pPr>
        <w:pStyle w:val="Heading3"/>
        <w:rPr>
          <w:lang w:val="en-CA"/>
        </w:rPr>
      </w:pPr>
      <w:r w:rsidRPr="008A1919">
        <w:rPr>
          <w:lang w:val="en-CA"/>
        </w:rPr>
        <w:t>Current Position and Department</w:t>
      </w:r>
    </w:p>
    <w:p w14:paraId="58CC74B7" w14:textId="77777777" w:rsidR="00C7361C" w:rsidRPr="008A1919" w:rsidRDefault="00C7361C" w:rsidP="00C7361C">
      <w:pPr>
        <w:rPr>
          <w:lang w:val="en-CA"/>
        </w:rPr>
      </w:pPr>
      <w:r w:rsidRPr="008A1919">
        <w:rPr>
          <w:lang w:val="en-CA"/>
        </w:rPr>
        <w:t>Director General</w:t>
      </w:r>
    </w:p>
    <w:p w14:paraId="36A66DB1" w14:textId="77777777" w:rsidR="00C7361C" w:rsidRPr="008A1919" w:rsidRDefault="00C7361C" w:rsidP="00C7361C">
      <w:pPr>
        <w:rPr>
          <w:lang w:val="en-CA"/>
        </w:rPr>
      </w:pPr>
      <w:r w:rsidRPr="008A1919">
        <w:rPr>
          <w:lang w:val="en-CA"/>
        </w:rPr>
        <w:t>Canada Revenue Agency (CRA)</w:t>
      </w:r>
    </w:p>
    <w:p w14:paraId="29CAF7A5" w14:textId="77777777" w:rsidR="00C7361C" w:rsidRPr="008A1919" w:rsidRDefault="00C7361C" w:rsidP="00C7361C">
      <w:pPr>
        <w:rPr>
          <w:lang w:val="en-CA"/>
        </w:rPr>
      </w:pPr>
    </w:p>
    <w:p w14:paraId="6A8B2E56" w14:textId="77777777" w:rsidR="00C7361C" w:rsidRPr="008A1919" w:rsidRDefault="00C7361C" w:rsidP="00C7361C">
      <w:pPr>
        <w:pStyle w:val="Heading3"/>
        <w:rPr>
          <w:lang w:val="en-CA"/>
        </w:rPr>
      </w:pPr>
      <w:r w:rsidRPr="008A1919">
        <w:rPr>
          <w:lang w:val="en-CA"/>
        </w:rPr>
        <w:t>Location of Work</w:t>
      </w:r>
    </w:p>
    <w:p w14:paraId="787D7853" w14:textId="77777777" w:rsidR="00C7361C" w:rsidRPr="008A1919" w:rsidRDefault="00C7361C" w:rsidP="00C7361C">
      <w:pPr>
        <w:rPr>
          <w:lang w:val="en-CA"/>
        </w:rPr>
      </w:pPr>
      <w:r w:rsidRPr="008A1919">
        <w:rPr>
          <w:lang w:val="en-CA"/>
        </w:rPr>
        <w:t>Ottawa (National Capital Region)</w:t>
      </w:r>
    </w:p>
    <w:p w14:paraId="007DF541" w14:textId="77777777" w:rsidR="00C7361C" w:rsidRPr="008A1919" w:rsidRDefault="00C7361C" w:rsidP="00C7361C">
      <w:pPr>
        <w:tabs>
          <w:tab w:val="left" w:pos="4500"/>
        </w:tabs>
        <w:rPr>
          <w:lang w:val="en-CA"/>
        </w:rPr>
      </w:pPr>
    </w:p>
    <w:p w14:paraId="7B365DB5" w14:textId="77777777" w:rsidR="00C7361C" w:rsidRPr="008A1919" w:rsidRDefault="00C7361C" w:rsidP="00C7361C">
      <w:pPr>
        <w:pStyle w:val="Heading3"/>
        <w:rPr>
          <w:lang w:val="en-CA"/>
        </w:rPr>
      </w:pPr>
      <w:r w:rsidRPr="008A1919">
        <w:rPr>
          <w:lang w:val="en-CA"/>
        </w:rPr>
        <w:t>Language of Written Communication</w:t>
      </w:r>
    </w:p>
    <w:p w14:paraId="6FB5D134" w14:textId="77777777" w:rsidR="00C7361C" w:rsidRPr="008A1919" w:rsidRDefault="00C7361C" w:rsidP="00C7361C">
      <w:pPr>
        <w:rPr>
          <w:lang w:val="en-CA"/>
        </w:rPr>
      </w:pPr>
      <w:r w:rsidRPr="008A1919">
        <w:rPr>
          <w:lang w:val="en-CA"/>
        </w:rPr>
        <w:t>English</w:t>
      </w:r>
    </w:p>
    <w:p w14:paraId="2D27A536" w14:textId="77777777" w:rsidR="00C7361C" w:rsidRPr="008A1919" w:rsidRDefault="00C7361C" w:rsidP="00C7361C">
      <w:pPr>
        <w:rPr>
          <w:lang w:val="en-CA"/>
        </w:rPr>
      </w:pPr>
      <w:r w:rsidRPr="008A1919">
        <w:rPr>
          <w:lang w:val="en-CA"/>
        </w:rPr>
        <w:t>French</w:t>
      </w:r>
    </w:p>
    <w:p w14:paraId="64F9E30E" w14:textId="77777777" w:rsidR="00C7361C" w:rsidRPr="008A1919" w:rsidRDefault="00C7361C" w:rsidP="00C7361C">
      <w:pPr>
        <w:rPr>
          <w:lang w:val="en-CA"/>
        </w:rPr>
      </w:pPr>
    </w:p>
    <w:p w14:paraId="61887324" w14:textId="77777777" w:rsidR="00C7361C" w:rsidRPr="008A1919" w:rsidRDefault="00C7361C" w:rsidP="00C7361C">
      <w:pPr>
        <w:pStyle w:val="Heading3"/>
        <w:rPr>
          <w:lang w:val="en-CA"/>
        </w:rPr>
      </w:pPr>
      <w:r w:rsidRPr="008A1919">
        <w:rPr>
          <w:lang w:val="en-CA"/>
        </w:rPr>
        <w:t>Language of Oral Communication</w:t>
      </w:r>
    </w:p>
    <w:p w14:paraId="4AB60ADD" w14:textId="77777777" w:rsidR="00C7361C" w:rsidRPr="008A1919" w:rsidRDefault="00C7361C" w:rsidP="00C7361C">
      <w:pPr>
        <w:rPr>
          <w:lang w:val="en-CA"/>
        </w:rPr>
      </w:pPr>
      <w:r w:rsidRPr="008A1919">
        <w:rPr>
          <w:lang w:val="en-CA"/>
        </w:rPr>
        <w:t>English</w:t>
      </w:r>
    </w:p>
    <w:p w14:paraId="44CB9182" w14:textId="77777777" w:rsidR="00C7361C" w:rsidRPr="008A1919" w:rsidRDefault="00C7361C" w:rsidP="00C7361C">
      <w:pPr>
        <w:rPr>
          <w:lang w:val="en-CA"/>
        </w:rPr>
      </w:pPr>
      <w:r w:rsidRPr="008A1919">
        <w:rPr>
          <w:lang w:val="en-CA"/>
        </w:rPr>
        <w:t>French</w:t>
      </w:r>
    </w:p>
    <w:p w14:paraId="5099FE2B" w14:textId="77777777" w:rsidR="00C7361C" w:rsidRPr="008A1919" w:rsidRDefault="00C7361C" w:rsidP="00C7361C">
      <w:pPr>
        <w:rPr>
          <w:lang w:val="en-CA"/>
        </w:rPr>
      </w:pPr>
    </w:p>
    <w:p w14:paraId="3EB89E93" w14:textId="77777777" w:rsidR="00C7361C" w:rsidRPr="008A1919" w:rsidRDefault="00C7361C" w:rsidP="00C7361C">
      <w:pPr>
        <w:pStyle w:val="Heading3"/>
        <w:rPr>
          <w:lang w:val="en-CA"/>
        </w:rPr>
      </w:pPr>
      <w:r w:rsidRPr="008A1919">
        <w:rPr>
          <w:lang w:val="en-CA"/>
        </w:rPr>
        <w:t>Mentoring Availability</w:t>
      </w:r>
    </w:p>
    <w:p w14:paraId="4BA836E8" w14:textId="77777777" w:rsidR="00C7361C" w:rsidRPr="008A1919" w:rsidRDefault="00C7361C" w:rsidP="00C7361C">
      <w:pPr>
        <w:rPr>
          <w:lang w:val="en-CA"/>
        </w:rPr>
      </w:pPr>
      <w:r w:rsidRPr="008A1919">
        <w:rPr>
          <w:lang w:val="en-CA"/>
        </w:rPr>
        <w:t>Once every two weeks</w:t>
      </w:r>
    </w:p>
    <w:p w14:paraId="0F4F4364" w14:textId="77777777" w:rsidR="00C7361C" w:rsidRPr="008A1919" w:rsidRDefault="00C7361C" w:rsidP="00C7361C">
      <w:pPr>
        <w:rPr>
          <w:lang w:val="en-CA"/>
        </w:rPr>
      </w:pPr>
      <w:r w:rsidRPr="008A1919">
        <w:rPr>
          <w:lang w:val="en-CA"/>
        </w:rPr>
        <w:t>Once a month</w:t>
      </w:r>
    </w:p>
    <w:p w14:paraId="6ED91663" w14:textId="77777777" w:rsidR="00C7361C" w:rsidRPr="008A1919" w:rsidRDefault="00C7361C" w:rsidP="00C7361C">
      <w:pPr>
        <w:rPr>
          <w:lang w:val="en-CA"/>
        </w:rPr>
      </w:pPr>
    </w:p>
    <w:p w14:paraId="193CC39C" w14:textId="77777777" w:rsidR="00C7361C" w:rsidRPr="008A1919" w:rsidRDefault="00C7361C" w:rsidP="00C7361C">
      <w:pPr>
        <w:pStyle w:val="Heading3"/>
        <w:rPr>
          <w:lang w:val="en-CA"/>
        </w:rPr>
      </w:pPr>
      <w:r w:rsidRPr="008A1919">
        <w:rPr>
          <w:lang w:val="en-CA"/>
        </w:rPr>
        <w:t>Length of Sessions</w:t>
      </w:r>
    </w:p>
    <w:p w14:paraId="4B290406" w14:textId="77777777" w:rsidR="00C7361C" w:rsidRPr="008A1919" w:rsidRDefault="00C7361C" w:rsidP="00C7361C">
      <w:pPr>
        <w:rPr>
          <w:lang w:val="en-CA"/>
        </w:rPr>
      </w:pPr>
      <w:r w:rsidRPr="008A1919">
        <w:rPr>
          <w:lang w:val="en-CA"/>
        </w:rPr>
        <w:t>30 minutes</w:t>
      </w:r>
    </w:p>
    <w:p w14:paraId="7F8C3789" w14:textId="77777777" w:rsidR="00C7361C" w:rsidRPr="008A1919" w:rsidRDefault="00C7361C" w:rsidP="00C7361C">
      <w:pPr>
        <w:rPr>
          <w:lang w:val="en-CA"/>
        </w:rPr>
      </w:pPr>
      <w:r w:rsidRPr="008A1919">
        <w:rPr>
          <w:lang w:val="en-CA"/>
        </w:rPr>
        <w:t>45 minutes</w:t>
      </w:r>
    </w:p>
    <w:p w14:paraId="413B8F69" w14:textId="77777777" w:rsidR="00C7361C" w:rsidRPr="008A1919" w:rsidRDefault="00C7361C" w:rsidP="00C7361C">
      <w:pPr>
        <w:rPr>
          <w:lang w:val="en-CA"/>
        </w:rPr>
      </w:pPr>
      <w:r w:rsidRPr="008A1919">
        <w:rPr>
          <w:lang w:val="en-CA"/>
        </w:rPr>
        <w:t>1 hour</w:t>
      </w:r>
    </w:p>
    <w:p w14:paraId="24F986BD" w14:textId="77777777" w:rsidR="00C7361C" w:rsidRPr="008A1919" w:rsidRDefault="00C7361C" w:rsidP="00C7361C">
      <w:pPr>
        <w:rPr>
          <w:lang w:val="en-CA"/>
        </w:rPr>
      </w:pPr>
    </w:p>
    <w:p w14:paraId="13B2C11A" w14:textId="77777777" w:rsidR="00C7361C" w:rsidRPr="008A1919" w:rsidRDefault="00C7361C" w:rsidP="00C7361C">
      <w:pPr>
        <w:pStyle w:val="Heading3"/>
        <w:rPr>
          <w:lang w:val="en-CA"/>
        </w:rPr>
      </w:pPr>
      <w:r w:rsidRPr="008A1919">
        <w:rPr>
          <w:lang w:val="en-CA"/>
        </w:rPr>
        <w:t>Format of Sessions</w:t>
      </w:r>
    </w:p>
    <w:p w14:paraId="4BA6BE03" w14:textId="77777777" w:rsidR="00C7361C" w:rsidRPr="008A1919" w:rsidRDefault="00C7361C" w:rsidP="00C7361C">
      <w:pPr>
        <w:rPr>
          <w:lang w:val="en-CA"/>
        </w:rPr>
      </w:pPr>
      <w:r w:rsidRPr="008A1919">
        <w:rPr>
          <w:lang w:val="en-CA"/>
        </w:rPr>
        <w:t>Video</w:t>
      </w:r>
    </w:p>
    <w:p w14:paraId="56D46270" w14:textId="77777777" w:rsidR="00C7361C" w:rsidRPr="008A1919" w:rsidRDefault="00C7361C" w:rsidP="00C7361C">
      <w:pPr>
        <w:rPr>
          <w:lang w:val="en-CA"/>
        </w:rPr>
      </w:pPr>
      <w:r w:rsidRPr="008A1919">
        <w:rPr>
          <w:lang w:val="en-CA"/>
        </w:rPr>
        <w:t>Telephone</w:t>
      </w:r>
    </w:p>
    <w:p w14:paraId="2CD14B5D" w14:textId="77777777" w:rsidR="00C7361C" w:rsidRPr="008A1919" w:rsidRDefault="00C7361C" w:rsidP="00C7361C">
      <w:pPr>
        <w:rPr>
          <w:lang w:val="en-CA"/>
        </w:rPr>
      </w:pPr>
    </w:p>
    <w:p w14:paraId="7444FF1B" w14:textId="77777777" w:rsidR="00C7361C" w:rsidRPr="008A1919" w:rsidRDefault="00C7361C" w:rsidP="00C7361C">
      <w:pPr>
        <w:pStyle w:val="Heading3"/>
        <w:rPr>
          <w:lang w:val="en-CA"/>
        </w:rPr>
      </w:pPr>
      <w:r w:rsidRPr="008A1919">
        <w:rPr>
          <w:lang w:val="en-CA"/>
        </w:rPr>
        <w:t>Mentoring Topics</w:t>
      </w:r>
    </w:p>
    <w:p w14:paraId="15FBA439"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Professional Skills</w:t>
      </w:r>
    </w:p>
    <w:p w14:paraId="71D7EA75"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34A7CD9"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How Government Works</w:t>
      </w:r>
    </w:p>
    <w:p w14:paraId="5BA44B80"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Projects and work planning</w:t>
      </w:r>
    </w:p>
    <w:p w14:paraId="48F14FF5"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People management</w:t>
      </w:r>
    </w:p>
    <w:p w14:paraId="6C954E68"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Human resources</w:t>
      </w:r>
    </w:p>
    <w:p w14:paraId="36EDD4E8" w14:textId="77777777" w:rsidR="00C7361C" w:rsidRPr="008A1919" w:rsidRDefault="00C7361C" w:rsidP="00C7361C">
      <w:pPr>
        <w:rPr>
          <w:iCs/>
          <w:lang w:val="en-CA"/>
        </w:rPr>
      </w:pPr>
      <w:r w:rsidRPr="008A1919">
        <w:rPr>
          <w:rStyle w:val="IntenseEmphasis"/>
          <w:color w:val="54575A" w:themeColor="text1"/>
          <w:lang w:val="en-CA"/>
        </w:rPr>
        <w:t>Career</w:t>
      </w:r>
    </w:p>
    <w:p w14:paraId="5D0D9C20" w14:textId="77777777" w:rsidR="00C7361C" w:rsidRPr="008A1919" w:rsidRDefault="00C7361C" w:rsidP="00C7361C">
      <w:pPr>
        <w:keepLines w:val="0"/>
        <w:spacing w:after="160"/>
        <w:rPr>
          <w:iCs/>
          <w:lang w:val="en-CA"/>
        </w:rPr>
      </w:pPr>
      <w:r w:rsidRPr="008A1919">
        <w:rPr>
          <w:iCs/>
          <w:lang w:val="en-CA"/>
        </w:rPr>
        <w:br w:type="page"/>
      </w:r>
    </w:p>
    <w:p w14:paraId="6E2B5B47" w14:textId="77777777" w:rsidR="00C7361C" w:rsidRPr="008A1919" w:rsidRDefault="00C7361C" w:rsidP="00C7361C">
      <w:pPr>
        <w:pStyle w:val="Heading2"/>
        <w:rPr>
          <w:lang w:val="en-CA"/>
        </w:rPr>
      </w:pPr>
      <w:bookmarkStart w:id="36" w:name="_Hlk163728361"/>
      <w:bookmarkStart w:id="37" w:name="_Toc176333296"/>
      <w:r w:rsidRPr="008A1919">
        <w:rPr>
          <w:lang w:val="en-CA"/>
        </w:rPr>
        <w:lastRenderedPageBreak/>
        <w:t>Benjamin Eisner</w:t>
      </w:r>
      <w:bookmarkEnd w:id="37"/>
    </w:p>
    <w:bookmarkEnd w:id="36"/>
    <w:p w14:paraId="1059A2F7" w14:textId="77777777" w:rsidR="00C7361C" w:rsidRPr="008A1919" w:rsidRDefault="00C7361C" w:rsidP="00C7361C">
      <w:pPr>
        <w:pStyle w:val="Heading3"/>
        <w:rPr>
          <w:lang w:val="en-CA"/>
        </w:rPr>
      </w:pPr>
      <w:r w:rsidRPr="008A1919">
        <w:rPr>
          <w:lang w:val="en-CA"/>
        </w:rPr>
        <w:t>Biography</w:t>
      </w:r>
    </w:p>
    <w:p w14:paraId="59CD8E0F" w14:textId="77777777" w:rsidR="00C7361C" w:rsidRPr="008A1919" w:rsidRDefault="00C7361C" w:rsidP="00C7361C">
      <w:pPr>
        <w:rPr>
          <w:lang w:val="en-CA"/>
        </w:rPr>
      </w:pPr>
      <w:bookmarkStart w:id="38" w:name="_Hlk163728395"/>
      <w:r w:rsidRPr="008A1919">
        <w:rPr>
          <w:lang w:val="en-CA"/>
        </w:rPr>
        <w:t xml:space="preserve">Benjamin has worked in sustainability-related roles in both the private and public sector. They have also worked in academia in both Canada and abroad. Currently, Benjamin works at Natural Resources Canada as a Policy Analyst. They are passionate about our climate, deforestation issues, and conserving biodiversity. </w:t>
      </w:r>
    </w:p>
    <w:p w14:paraId="3DCFB55C" w14:textId="77777777" w:rsidR="00C7361C" w:rsidRPr="008A1919" w:rsidRDefault="00C7361C" w:rsidP="00C7361C">
      <w:pPr>
        <w:rPr>
          <w:lang w:val="en-CA"/>
        </w:rPr>
      </w:pPr>
    </w:p>
    <w:p w14:paraId="646D5114" w14:textId="776354A3" w:rsidR="00C7361C" w:rsidRPr="008A1919" w:rsidRDefault="00C7361C" w:rsidP="00C7361C">
      <w:pPr>
        <w:rPr>
          <w:lang w:val="en-CA"/>
        </w:rPr>
      </w:pPr>
      <w:r w:rsidRPr="008A1919">
        <w:rPr>
          <w:lang w:val="en-CA"/>
        </w:rPr>
        <w:t>Benjamin graduated from the University of British Columbia in Natural Resources Conservation (Global Perspectives major</w:t>
      </w:r>
      <w:r w:rsidR="0028488C" w:rsidRPr="008A1919">
        <w:rPr>
          <w:lang w:val="en-CA"/>
        </w:rPr>
        <w:t>) and</w:t>
      </w:r>
      <w:r w:rsidRPr="008A1919">
        <w:rPr>
          <w:lang w:val="en-CA"/>
        </w:rPr>
        <w:t xml:space="preserve"> has a </w:t>
      </w:r>
      <w:r w:rsidR="00F128C3" w:rsidRPr="008A1919">
        <w:rPr>
          <w:lang w:val="en-CA"/>
        </w:rPr>
        <w:t>master’s</w:t>
      </w:r>
      <w:r w:rsidRPr="008A1919">
        <w:rPr>
          <w:lang w:val="en-CA"/>
        </w:rPr>
        <w:t xml:space="preserve"> degree from the University of Toronto in Environmental Science.</w:t>
      </w:r>
    </w:p>
    <w:bookmarkEnd w:id="38"/>
    <w:p w14:paraId="50CC511E" w14:textId="77777777" w:rsidR="00C7361C" w:rsidRPr="008A1919" w:rsidRDefault="00C7361C" w:rsidP="00C7361C">
      <w:pPr>
        <w:rPr>
          <w:lang w:val="en-CA"/>
        </w:rPr>
      </w:pPr>
    </w:p>
    <w:p w14:paraId="4950D878" w14:textId="77777777" w:rsidR="00C7361C" w:rsidRPr="008A1919" w:rsidRDefault="00C7361C" w:rsidP="00C7361C">
      <w:pPr>
        <w:pStyle w:val="Heading3"/>
        <w:rPr>
          <w:lang w:val="en-CA"/>
        </w:rPr>
      </w:pPr>
      <w:r w:rsidRPr="008A1919">
        <w:rPr>
          <w:lang w:val="en-CA"/>
        </w:rPr>
        <w:t>Email</w:t>
      </w:r>
    </w:p>
    <w:bookmarkStart w:id="39" w:name="_Hlk163728403"/>
    <w:p w14:paraId="3D8D5500" w14:textId="77777777" w:rsidR="00C7361C" w:rsidRPr="008A1919" w:rsidRDefault="00C7361C" w:rsidP="00C7361C">
      <w:pPr>
        <w:rPr>
          <w:lang w:val="en-CA"/>
        </w:rPr>
      </w:pPr>
      <w:r w:rsidRPr="008A1919">
        <w:rPr>
          <w:lang w:val="en-CA"/>
        </w:rPr>
        <w:fldChar w:fldCharType="begin"/>
      </w:r>
      <w:r w:rsidRPr="008A1919">
        <w:rPr>
          <w:lang w:val="en-CA"/>
        </w:rPr>
        <w:instrText>HYPERLINK "mailto:benjamin.eisner@nrcan-rncan.gc.ca"</w:instrText>
      </w:r>
      <w:r w:rsidRPr="008A1919">
        <w:rPr>
          <w:lang w:val="en-CA"/>
        </w:rPr>
      </w:r>
      <w:r w:rsidRPr="008A1919">
        <w:rPr>
          <w:lang w:val="en-CA"/>
        </w:rPr>
        <w:fldChar w:fldCharType="separate"/>
      </w:r>
      <w:r w:rsidRPr="008A1919">
        <w:rPr>
          <w:rStyle w:val="Hyperlink"/>
          <w:lang w:val="en-CA"/>
        </w:rPr>
        <w:t>benjamin.eisner@nrcan-rncan.gc.ca</w:t>
      </w:r>
      <w:r w:rsidRPr="008A1919">
        <w:rPr>
          <w:lang w:val="en-CA"/>
        </w:rPr>
        <w:fldChar w:fldCharType="end"/>
      </w:r>
      <w:r w:rsidRPr="008A1919">
        <w:rPr>
          <w:lang w:val="en-CA"/>
        </w:rPr>
        <w:t xml:space="preserve"> </w:t>
      </w:r>
    </w:p>
    <w:bookmarkEnd w:id="39"/>
    <w:p w14:paraId="7202BFEE" w14:textId="77777777" w:rsidR="00C7361C" w:rsidRPr="008A1919" w:rsidRDefault="00C7361C" w:rsidP="00C7361C">
      <w:pPr>
        <w:rPr>
          <w:lang w:val="en-CA"/>
        </w:rPr>
      </w:pPr>
    </w:p>
    <w:p w14:paraId="6E8A12FB" w14:textId="77777777" w:rsidR="00C7361C" w:rsidRPr="008A1919" w:rsidRDefault="00C7361C" w:rsidP="00C7361C">
      <w:pPr>
        <w:pStyle w:val="Heading3"/>
        <w:rPr>
          <w:lang w:val="en-CA"/>
        </w:rPr>
      </w:pPr>
      <w:r w:rsidRPr="008A1919">
        <w:rPr>
          <w:lang w:val="en-CA"/>
        </w:rPr>
        <w:t>Current Position and Department</w:t>
      </w:r>
    </w:p>
    <w:p w14:paraId="42071B66" w14:textId="77777777" w:rsidR="00C7361C" w:rsidRPr="008A1919" w:rsidRDefault="00C7361C" w:rsidP="00C7361C">
      <w:pPr>
        <w:rPr>
          <w:lang w:val="en-CA"/>
        </w:rPr>
      </w:pPr>
      <w:r w:rsidRPr="008A1919">
        <w:rPr>
          <w:lang w:val="en-CA"/>
        </w:rPr>
        <w:t>Policy Analyst</w:t>
      </w:r>
    </w:p>
    <w:p w14:paraId="25B2E768" w14:textId="77777777" w:rsidR="00C7361C" w:rsidRPr="008A1919" w:rsidRDefault="00C7361C" w:rsidP="00C7361C">
      <w:pPr>
        <w:rPr>
          <w:lang w:val="en-CA"/>
        </w:rPr>
      </w:pPr>
      <w:r w:rsidRPr="008A1919">
        <w:rPr>
          <w:lang w:val="en-CA"/>
        </w:rPr>
        <w:t>Natural Resources Canada (NRCan)</w:t>
      </w:r>
    </w:p>
    <w:p w14:paraId="5B6441F8" w14:textId="77777777" w:rsidR="00C7361C" w:rsidRPr="008A1919" w:rsidRDefault="00C7361C" w:rsidP="00C7361C">
      <w:pPr>
        <w:rPr>
          <w:lang w:val="en-CA"/>
        </w:rPr>
      </w:pPr>
    </w:p>
    <w:p w14:paraId="3043A1FC" w14:textId="77777777" w:rsidR="00C7361C" w:rsidRPr="008A1919" w:rsidRDefault="00C7361C" w:rsidP="00C7361C">
      <w:pPr>
        <w:pStyle w:val="Heading3"/>
        <w:rPr>
          <w:lang w:val="en-CA"/>
        </w:rPr>
      </w:pPr>
      <w:r w:rsidRPr="008A1919">
        <w:rPr>
          <w:lang w:val="en-CA"/>
        </w:rPr>
        <w:t>Location of Work</w:t>
      </w:r>
    </w:p>
    <w:p w14:paraId="2DAA00B0" w14:textId="77777777" w:rsidR="00C7361C" w:rsidRPr="008A1919" w:rsidRDefault="00C7361C" w:rsidP="00C7361C">
      <w:pPr>
        <w:rPr>
          <w:lang w:val="en-CA"/>
        </w:rPr>
      </w:pPr>
      <w:r w:rsidRPr="008A1919">
        <w:rPr>
          <w:lang w:val="en-CA"/>
        </w:rPr>
        <w:t>Ottawa (National Capital Region)</w:t>
      </w:r>
    </w:p>
    <w:p w14:paraId="6DE925FE" w14:textId="77777777" w:rsidR="00C7361C" w:rsidRPr="008A1919" w:rsidRDefault="00C7361C" w:rsidP="00C7361C">
      <w:pPr>
        <w:rPr>
          <w:lang w:val="en-CA"/>
        </w:rPr>
      </w:pPr>
    </w:p>
    <w:p w14:paraId="24637B1C" w14:textId="77777777" w:rsidR="00C7361C" w:rsidRPr="008A1919" w:rsidRDefault="00C7361C" w:rsidP="00C7361C">
      <w:pPr>
        <w:pStyle w:val="Heading3"/>
        <w:rPr>
          <w:lang w:val="en-CA"/>
        </w:rPr>
      </w:pPr>
      <w:r w:rsidRPr="008A1919">
        <w:rPr>
          <w:lang w:val="en-CA"/>
        </w:rPr>
        <w:t>Language of Written Communication</w:t>
      </w:r>
    </w:p>
    <w:p w14:paraId="1776A223" w14:textId="77777777" w:rsidR="00C7361C" w:rsidRPr="008A1919" w:rsidRDefault="00C7361C" w:rsidP="00C7361C">
      <w:pPr>
        <w:rPr>
          <w:lang w:val="en-CA"/>
        </w:rPr>
      </w:pPr>
      <w:r w:rsidRPr="008A1919">
        <w:rPr>
          <w:lang w:val="en-CA"/>
        </w:rPr>
        <w:t>English</w:t>
      </w:r>
    </w:p>
    <w:p w14:paraId="3D36DEB3" w14:textId="77777777" w:rsidR="00C7361C" w:rsidRPr="008A1919" w:rsidRDefault="00C7361C" w:rsidP="00C7361C">
      <w:pPr>
        <w:rPr>
          <w:lang w:val="en-CA"/>
        </w:rPr>
      </w:pPr>
    </w:p>
    <w:p w14:paraId="7D0A4587" w14:textId="77777777" w:rsidR="00C7361C" w:rsidRPr="008A1919" w:rsidRDefault="00C7361C" w:rsidP="00C7361C">
      <w:pPr>
        <w:pStyle w:val="Heading3"/>
        <w:rPr>
          <w:lang w:val="en-CA"/>
        </w:rPr>
      </w:pPr>
      <w:r w:rsidRPr="008A1919">
        <w:rPr>
          <w:lang w:val="en-CA"/>
        </w:rPr>
        <w:t>Language of Oral Communication</w:t>
      </w:r>
    </w:p>
    <w:p w14:paraId="0E1A3758" w14:textId="77777777" w:rsidR="00C7361C" w:rsidRPr="008A1919" w:rsidRDefault="00C7361C" w:rsidP="00C7361C">
      <w:pPr>
        <w:rPr>
          <w:lang w:val="en-CA"/>
        </w:rPr>
      </w:pPr>
      <w:r w:rsidRPr="008A1919">
        <w:rPr>
          <w:lang w:val="en-CA"/>
        </w:rPr>
        <w:t>English</w:t>
      </w:r>
    </w:p>
    <w:p w14:paraId="1EC9E2A5" w14:textId="77777777" w:rsidR="00C7361C" w:rsidRPr="008A1919" w:rsidRDefault="00C7361C" w:rsidP="00C7361C">
      <w:pPr>
        <w:rPr>
          <w:lang w:val="en-CA"/>
        </w:rPr>
      </w:pPr>
    </w:p>
    <w:p w14:paraId="420885D8" w14:textId="77777777" w:rsidR="00C7361C" w:rsidRPr="008A1919" w:rsidRDefault="00C7361C" w:rsidP="00C7361C">
      <w:pPr>
        <w:pStyle w:val="Heading3"/>
        <w:rPr>
          <w:lang w:val="en-CA"/>
        </w:rPr>
      </w:pPr>
      <w:r w:rsidRPr="008A1919">
        <w:rPr>
          <w:lang w:val="en-CA"/>
        </w:rPr>
        <w:t>Mentoring Availability</w:t>
      </w:r>
    </w:p>
    <w:p w14:paraId="5C038842" w14:textId="77777777" w:rsidR="00C7361C" w:rsidRPr="008A1919" w:rsidRDefault="00C7361C" w:rsidP="00C7361C">
      <w:pPr>
        <w:rPr>
          <w:lang w:val="en-CA"/>
        </w:rPr>
      </w:pPr>
      <w:r w:rsidRPr="008A1919">
        <w:rPr>
          <w:lang w:val="en-CA"/>
        </w:rPr>
        <w:t>Twice a week</w:t>
      </w:r>
    </w:p>
    <w:p w14:paraId="0E8F2F2F" w14:textId="77777777" w:rsidR="00C7361C" w:rsidRPr="008A1919" w:rsidRDefault="00C7361C" w:rsidP="00C7361C">
      <w:pPr>
        <w:rPr>
          <w:lang w:val="en-CA"/>
        </w:rPr>
      </w:pPr>
      <w:r w:rsidRPr="008A1919">
        <w:rPr>
          <w:lang w:val="en-CA"/>
        </w:rPr>
        <w:t>Once a week</w:t>
      </w:r>
    </w:p>
    <w:p w14:paraId="2611E46F" w14:textId="77777777" w:rsidR="00C7361C" w:rsidRPr="008A1919" w:rsidRDefault="00C7361C" w:rsidP="00C7361C">
      <w:pPr>
        <w:rPr>
          <w:lang w:val="en-CA"/>
        </w:rPr>
      </w:pPr>
    </w:p>
    <w:p w14:paraId="17753F4F" w14:textId="77777777" w:rsidR="00C7361C" w:rsidRPr="008A1919" w:rsidRDefault="00C7361C" w:rsidP="00C7361C">
      <w:pPr>
        <w:pStyle w:val="Heading3"/>
        <w:rPr>
          <w:lang w:val="en-CA"/>
        </w:rPr>
      </w:pPr>
      <w:r w:rsidRPr="008A1919">
        <w:rPr>
          <w:lang w:val="en-CA"/>
        </w:rPr>
        <w:t>Length of Sessions</w:t>
      </w:r>
    </w:p>
    <w:p w14:paraId="080A6A08" w14:textId="77777777" w:rsidR="00C7361C" w:rsidRPr="008A1919" w:rsidRDefault="00C7361C" w:rsidP="00C7361C">
      <w:pPr>
        <w:rPr>
          <w:lang w:val="en-CA"/>
        </w:rPr>
      </w:pPr>
      <w:r w:rsidRPr="008A1919">
        <w:rPr>
          <w:lang w:val="en-CA"/>
        </w:rPr>
        <w:t>30 minutes</w:t>
      </w:r>
    </w:p>
    <w:p w14:paraId="12926E74" w14:textId="77777777" w:rsidR="00C7361C" w:rsidRPr="008A1919" w:rsidRDefault="00C7361C" w:rsidP="00C7361C">
      <w:pPr>
        <w:rPr>
          <w:lang w:val="en-CA"/>
        </w:rPr>
      </w:pPr>
      <w:r w:rsidRPr="008A1919">
        <w:rPr>
          <w:lang w:val="en-CA"/>
        </w:rPr>
        <w:t>45 minutes</w:t>
      </w:r>
    </w:p>
    <w:p w14:paraId="16A41ECD" w14:textId="77777777" w:rsidR="00C7361C" w:rsidRPr="008A1919" w:rsidRDefault="00C7361C" w:rsidP="00C7361C">
      <w:pPr>
        <w:rPr>
          <w:lang w:val="en-CA"/>
        </w:rPr>
      </w:pPr>
    </w:p>
    <w:p w14:paraId="313E5CF7" w14:textId="77777777" w:rsidR="00C7361C" w:rsidRPr="008A1919" w:rsidRDefault="00C7361C" w:rsidP="00C7361C">
      <w:pPr>
        <w:pStyle w:val="Heading3"/>
        <w:rPr>
          <w:lang w:val="en-CA"/>
        </w:rPr>
      </w:pPr>
      <w:r w:rsidRPr="008A1919">
        <w:rPr>
          <w:lang w:val="en-CA"/>
        </w:rPr>
        <w:t>Format of Sessions</w:t>
      </w:r>
    </w:p>
    <w:p w14:paraId="408135F0" w14:textId="77777777" w:rsidR="00C7361C" w:rsidRPr="008A1919" w:rsidRDefault="00C7361C" w:rsidP="00C7361C">
      <w:pPr>
        <w:rPr>
          <w:lang w:val="en-CA"/>
        </w:rPr>
      </w:pPr>
      <w:r w:rsidRPr="008A1919">
        <w:rPr>
          <w:lang w:val="en-CA"/>
        </w:rPr>
        <w:t>Video</w:t>
      </w:r>
    </w:p>
    <w:p w14:paraId="37FF1998" w14:textId="77777777" w:rsidR="00C7361C" w:rsidRPr="008A1919" w:rsidRDefault="00C7361C" w:rsidP="00C7361C">
      <w:pPr>
        <w:rPr>
          <w:lang w:val="en-CA"/>
        </w:rPr>
      </w:pPr>
      <w:r w:rsidRPr="008A1919">
        <w:rPr>
          <w:lang w:val="en-CA"/>
        </w:rPr>
        <w:t>In Person</w:t>
      </w:r>
    </w:p>
    <w:p w14:paraId="5085BB27" w14:textId="77777777" w:rsidR="00C7361C" w:rsidRPr="008A1919" w:rsidRDefault="00C7361C" w:rsidP="00C7361C">
      <w:pPr>
        <w:rPr>
          <w:lang w:val="en-CA"/>
        </w:rPr>
      </w:pPr>
    </w:p>
    <w:p w14:paraId="3569A654" w14:textId="77777777" w:rsidR="00C7361C" w:rsidRPr="008A1919" w:rsidRDefault="00C7361C" w:rsidP="00C7361C">
      <w:pPr>
        <w:pStyle w:val="Heading3"/>
        <w:rPr>
          <w:lang w:val="en-CA"/>
        </w:rPr>
      </w:pPr>
      <w:r w:rsidRPr="008A1919">
        <w:rPr>
          <w:lang w:val="en-CA"/>
        </w:rPr>
        <w:t>Mentoring Topics</w:t>
      </w:r>
    </w:p>
    <w:p w14:paraId="311EB238"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Professional Skills</w:t>
      </w:r>
    </w:p>
    <w:p w14:paraId="01A7CFAF"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DD72F0A"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How Government Works</w:t>
      </w:r>
    </w:p>
    <w:p w14:paraId="63344A87"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People management</w:t>
      </w:r>
    </w:p>
    <w:p w14:paraId="681C15B6"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Career</w:t>
      </w:r>
    </w:p>
    <w:p w14:paraId="0A5FF504" w14:textId="77777777" w:rsidR="00EF32DC" w:rsidRPr="008A1919" w:rsidRDefault="00EF32DC" w:rsidP="00EF32DC">
      <w:pPr>
        <w:rPr>
          <w:rStyle w:val="IntenseEmphasis"/>
          <w:color w:val="54575A" w:themeColor="text1"/>
          <w:lang w:val="en-CA"/>
        </w:rPr>
      </w:pPr>
    </w:p>
    <w:p w14:paraId="618D9F06" w14:textId="77777777" w:rsidR="00EF32DC" w:rsidRPr="008A1919" w:rsidRDefault="00EF32DC" w:rsidP="00EF32DC">
      <w:pPr>
        <w:keepLines w:val="0"/>
        <w:spacing w:after="160"/>
        <w:rPr>
          <w:iCs/>
          <w:lang w:val="en-CA"/>
        </w:rPr>
      </w:pPr>
      <w:r w:rsidRPr="008A1919">
        <w:rPr>
          <w:iCs/>
          <w:lang w:val="en-CA"/>
        </w:rPr>
        <w:br w:type="page"/>
      </w:r>
    </w:p>
    <w:p w14:paraId="10C06D67" w14:textId="2198C1B8" w:rsidR="00ED1F9E" w:rsidRPr="008A1919" w:rsidRDefault="00ED1F9E" w:rsidP="00ED1F9E">
      <w:pPr>
        <w:pStyle w:val="Heading2"/>
        <w:rPr>
          <w:lang w:val="en-CA"/>
        </w:rPr>
      </w:pPr>
      <w:bookmarkStart w:id="40" w:name="_Toc176333297"/>
      <w:r w:rsidRPr="008A1919">
        <w:rPr>
          <w:lang w:val="en-CA"/>
        </w:rPr>
        <w:lastRenderedPageBreak/>
        <w:t>Cara Pelletier (</w:t>
      </w:r>
      <w:r w:rsidR="00DA6EDF">
        <w:rPr>
          <w:lang w:val="en-CA"/>
        </w:rPr>
        <w:t>s</w:t>
      </w:r>
      <w:r w:rsidRPr="008A1919">
        <w:rPr>
          <w:lang w:val="en-CA"/>
        </w:rPr>
        <w:t>he/</w:t>
      </w:r>
      <w:r w:rsidR="00DA6EDF">
        <w:rPr>
          <w:lang w:val="en-CA"/>
        </w:rPr>
        <w:t>h</w:t>
      </w:r>
      <w:r w:rsidRPr="008A1919">
        <w:rPr>
          <w:lang w:val="en-CA"/>
        </w:rPr>
        <w:t>er)</w:t>
      </w:r>
      <w:bookmarkEnd w:id="40"/>
      <w:r w:rsidRPr="008A1919">
        <w:rPr>
          <w:lang w:val="en-CA"/>
        </w:rPr>
        <w:t xml:space="preserve"> </w:t>
      </w:r>
    </w:p>
    <w:p w14:paraId="4131D1FF" w14:textId="77777777" w:rsidR="00ED1F9E" w:rsidRPr="008A1919" w:rsidRDefault="00ED1F9E" w:rsidP="00ED1F9E">
      <w:pPr>
        <w:pStyle w:val="Heading3"/>
        <w:rPr>
          <w:lang w:val="en-CA"/>
        </w:rPr>
      </w:pPr>
      <w:r w:rsidRPr="008A1919">
        <w:rPr>
          <w:lang w:val="en-CA"/>
        </w:rPr>
        <w:t>Biography</w:t>
      </w:r>
    </w:p>
    <w:p w14:paraId="2F520BB7" w14:textId="04A1DDC9" w:rsidR="00ED1F9E" w:rsidRPr="008A1919" w:rsidRDefault="00ED1F9E" w:rsidP="00ED1F9E">
      <w:pPr>
        <w:rPr>
          <w:lang w:val="en-CA"/>
        </w:rPr>
      </w:pPr>
      <w:r w:rsidRPr="008A1919">
        <w:rPr>
          <w:lang w:val="en-CA"/>
        </w:rPr>
        <w:t>Cara is a proudly neurodivergent public servant with 20 years of experience in the Federal Government. She began suffering from her disability 12 years into her career and suffered many setbacks. Thanks to a strong support network: she was able to recover and continue to serve the nation and the state. Support networks are vital for recovery and success. Cara wants to be a mentor because of all the valuable lessons she learned through her disability. She has three cats, is a Minimalist, and loves reading.</w:t>
      </w:r>
    </w:p>
    <w:p w14:paraId="0F45A6F1" w14:textId="77777777" w:rsidR="00ED1F9E" w:rsidRPr="008A1919" w:rsidRDefault="00ED1F9E" w:rsidP="00ED1F9E">
      <w:pPr>
        <w:rPr>
          <w:lang w:val="en-CA"/>
        </w:rPr>
      </w:pPr>
    </w:p>
    <w:p w14:paraId="79982A6B" w14:textId="77777777" w:rsidR="00ED1F9E" w:rsidRPr="008A1919" w:rsidRDefault="00ED1F9E" w:rsidP="00ED1F9E">
      <w:pPr>
        <w:pStyle w:val="Heading3"/>
        <w:rPr>
          <w:lang w:val="en-CA"/>
        </w:rPr>
      </w:pPr>
      <w:r w:rsidRPr="008A1919">
        <w:rPr>
          <w:lang w:val="en-CA"/>
        </w:rPr>
        <w:t>Email</w:t>
      </w:r>
    </w:p>
    <w:p w14:paraId="67000595" w14:textId="7895DCD3" w:rsidR="00ED1F9E" w:rsidRPr="008A1919" w:rsidRDefault="00000000" w:rsidP="00ED1F9E">
      <w:pPr>
        <w:rPr>
          <w:lang w:val="en-CA"/>
        </w:rPr>
      </w:pPr>
      <w:hyperlink r:id="rId18" w:history="1">
        <w:r w:rsidR="00ED1F9E" w:rsidRPr="008A1919">
          <w:rPr>
            <w:rStyle w:val="Hyperlink"/>
            <w:lang w:val="en-CA"/>
          </w:rPr>
          <w:t>cara.pelletier@cic.gc.ca</w:t>
        </w:r>
      </w:hyperlink>
    </w:p>
    <w:p w14:paraId="4D5F35BE" w14:textId="77777777" w:rsidR="00ED1F9E" w:rsidRPr="008A1919" w:rsidRDefault="00ED1F9E" w:rsidP="00ED1F9E">
      <w:pPr>
        <w:rPr>
          <w:lang w:val="en-CA"/>
        </w:rPr>
      </w:pPr>
    </w:p>
    <w:p w14:paraId="06E30D48" w14:textId="77777777" w:rsidR="00ED1F9E" w:rsidRPr="008A1919" w:rsidRDefault="00ED1F9E" w:rsidP="00ED1F9E">
      <w:pPr>
        <w:pStyle w:val="Heading3"/>
        <w:rPr>
          <w:lang w:val="en-CA"/>
        </w:rPr>
      </w:pPr>
      <w:r w:rsidRPr="008A1919">
        <w:rPr>
          <w:lang w:val="en-CA"/>
        </w:rPr>
        <w:t>Current Position and Department</w:t>
      </w:r>
    </w:p>
    <w:p w14:paraId="27E4CD9D" w14:textId="77777777" w:rsidR="00ED1F9E" w:rsidRPr="008A1919" w:rsidRDefault="00ED1F9E" w:rsidP="00ED1F9E">
      <w:pPr>
        <w:rPr>
          <w:lang w:val="en-CA"/>
        </w:rPr>
      </w:pPr>
      <w:r w:rsidRPr="008A1919">
        <w:rPr>
          <w:lang w:val="en-CA"/>
        </w:rPr>
        <w:t>Research and Evaluation Analyst</w:t>
      </w:r>
    </w:p>
    <w:p w14:paraId="0C25CD2D" w14:textId="75FDE270" w:rsidR="00ED1F9E" w:rsidRPr="008A1919" w:rsidRDefault="00ED1F9E" w:rsidP="00ED1F9E">
      <w:pPr>
        <w:rPr>
          <w:lang w:val="en-CA"/>
        </w:rPr>
      </w:pPr>
      <w:r w:rsidRPr="008A1919">
        <w:rPr>
          <w:lang w:val="en-CA"/>
        </w:rPr>
        <w:t>Immigration, Refugees and Citizenship Canada (IRCC)</w:t>
      </w:r>
    </w:p>
    <w:p w14:paraId="243BBF83" w14:textId="77777777" w:rsidR="00ED1F9E" w:rsidRPr="008A1919" w:rsidRDefault="00ED1F9E" w:rsidP="00ED1F9E">
      <w:pPr>
        <w:rPr>
          <w:lang w:val="en-CA"/>
        </w:rPr>
      </w:pPr>
    </w:p>
    <w:p w14:paraId="213CEEA6" w14:textId="77777777" w:rsidR="00ED1F9E" w:rsidRPr="008A1919" w:rsidRDefault="00ED1F9E" w:rsidP="00ED1F9E">
      <w:pPr>
        <w:pStyle w:val="Heading3"/>
        <w:rPr>
          <w:lang w:val="en-CA"/>
        </w:rPr>
      </w:pPr>
      <w:r w:rsidRPr="008A1919">
        <w:rPr>
          <w:lang w:val="en-CA"/>
        </w:rPr>
        <w:t>Location of Work</w:t>
      </w:r>
    </w:p>
    <w:p w14:paraId="399C0BBB" w14:textId="386DCF07" w:rsidR="00ED1F9E" w:rsidRPr="008A1919" w:rsidRDefault="00ED1F9E" w:rsidP="00ED1F9E">
      <w:pPr>
        <w:rPr>
          <w:lang w:val="en-CA"/>
        </w:rPr>
      </w:pPr>
      <w:r w:rsidRPr="008A1919">
        <w:rPr>
          <w:lang w:val="en-CA"/>
        </w:rPr>
        <w:t>Ottawa (National Capital Region)</w:t>
      </w:r>
    </w:p>
    <w:p w14:paraId="327ACBF7" w14:textId="77777777" w:rsidR="00ED1F9E" w:rsidRPr="008A1919" w:rsidRDefault="00ED1F9E" w:rsidP="00ED1F9E">
      <w:pPr>
        <w:rPr>
          <w:lang w:val="en-CA"/>
        </w:rPr>
      </w:pPr>
    </w:p>
    <w:p w14:paraId="2BEFA410" w14:textId="77777777" w:rsidR="00ED1F9E" w:rsidRPr="008A1919" w:rsidRDefault="00ED1F9E" w:rsidP="00ED1F9E">
      <w:pPr>
        <w:pStyle w:val="Heading3"/>
        <w:rPr>
          <w:lang w:val="en-CA"/>
        </w:rPr>
      </w:pPr>
      <w:r w:rsidRPr="008A1919">
        <w:rPr>
          <w:lang w:val="en-CA"/>
        </w:rPr>
        <w:t>Language of Written Communication</w:t>
      </w:r>
    </w:p>
    <w:p w14:paraId="2375D1C8" w14:textId="77777777" w:rsidR="00ED1F9E" w:rsidRPr="008A1919" w:rsidRDefault="00ED1F9E" w:rsidP="00ED1F9E">
      <w:pPr>
        <w:rPr>
          <w:lang w:val="en-CA"/>
        </w:rPr>
      </w:pPr>
      <w:r w:rsidRPr="008A1919">
        <w:rPr>
          <w:lang w:val="en-CA"/>
        </w:rPr>
        <w:t>English</w:t>
      </w:r>
    </w:p>
    <w:p w14:paraId="79FDA292" w14:textId="383A78D3" w:rsidR="00ED1F9E" w:rsidRPr="008A1919" w:rsidRDefault="00ED1F9E" w:rsidP="00ED1F9E">
      <w:pPr>
        <w:rPr>
          <w:lang w:val="en-CA"/>
        </w:rPr>
      </w:pPr>
      <w:r w:rsidRPr="008A1919">
        <w:rPr>
          <w:lang w:val="en-CA"/>
        </w:rPr>
        <w:t>French</w:t>
      </w:r>
    </w:p>
    <w:p w14:paraId="6B5B51AB" w14:textId="77777777" w:rsidR="00ED1F9E" w:rsidRPr="008A1919" w:rsidRDefault="00ED1F9E" w:rsidP="00ED1F9E">
      <w:pPr>
        <w:rPr>
          <w:lang w:val="en-CA"/>
        </w:rPr>
      </w:pPr>
    </w:p>
    <w:p w14:paraId="1252AEBB" w14:textId="77777777" w:rsidR="00ED1F9E" w:rsidRPr="008A1919" w:rsidRDefault="00ED1F9E" w:rsidP="00ED1F9E">
      <w:pPr>
        <w:pStyle w:val="Heading3"/>
        <w:rPr>
          <w:lang w:val="en-CA"/>
        </w:rPr>
      </w:pPr>
      <w:r w:rsidRPr="008A1919">
        <w:rPr>
          <w:lang w:val="en-CA"/>
        </w:rPr>
        <w:t>Language of Oral Communication</w:t>
      </w:r>
    </w:p>
    <w:p w14:paraId="090600CC" w14:textId="77777777" w:rsidR="00ED1F9E" w:rsidRPr="008A1919" w:rsidRDefault="00ED1F9E" w:rsidP="00ED1F9E">
      <w:pPr>
        <w:rPr>
          <w:lang w:val="en-CA"/>
        </w:rPr>
      </w:pPr>
      <w:r w:rsidRPr="008A1919">
        <w:rPr>
          <w:lang w:val="en-CA"/>
        </w:rPr>
        <w:t>English</w:t>
      </w:r>
    </w:p>
    <w:p w14:paraId="465942D0" w14:textId="6AAEF391" w:rsidR="00ED1F9E" w:rsidRPr="008A1919" w:rsidRDefault="00ED1F9E" w:rsidP="00ED1F9E">
      <w:pPr>
        <w:rPr>
          <w:lang w:val="en-CA"/>
        </w:rPr>
      </w:pPr>
      <w:r w:rsidRPr="008A1919">
        <w:rPr>
          <w:lang w:val="en-CA"/>
        </w:rPr>
        <w:t>French</w:t>
      </w:r>
    </w:p>
    <w:p w14:paraId="56D0160F" w14:textId="77777777" w:rsidR="00ED1F9E" w:rsidRPr="008A1919" w:rsidRDefault="00ED1F9E" w:rsidP="00ED1F9E">
      <w:pPr>
        <w:rPr>
          <w:lang w:val="en-CA"/>
        </w:rPr>
      </w:pPr>
    </w:p>
    <w:p w14:paraId="696501F2" w14:textId="77777777" w:rsidR="00ED1F9E" w:rsidRPr="008A1919" w:rsidRDefault="00ED1F9E" w:rsidP="00ED1F9E">
      <w:pPr>
        <w:pStyle w:val="Heading3"/>
        <w:rPr>
          <w:lang w:val="en-CA"/>
        </w:rPr>
      </w:pPr>
      <w:r w:rsidRPr="008A1919">
        <w:rPr>
          <w:lang w:val="en-CA"/>
        </w:rPr>
        <w:t>Mentoring Availability</w:t>
      </w:r>
    </w:p>
    <w:p w14:paraId="63089FB1" w14:textId="07EB16C4" w:rsidR="00ED1F9E" w:rsidRPr="008A1919" w:rsidRDefault="00ED1F9E" w:rsidP="00ED1F9E">
      <w:pPr>
        <w:rPr>
          <w:lang w:val="en-CA"/>
        </w:rPr>
      </w:pPr>
      <w:r w:rsidRPr="008A1919">
        <w:rPr>
          <w:lang w:val="en-CA"/>
        </w:rPr>
        <w:t xml:space="preserve">Once every two weeks </w:t>
      </w:r>
    </w:p>
    <w:p w14:paraId="5CE33007" w14:textId="77777777" w:rsidR="00ED1F9E" w:rsidRPr="008A1919" w:rsidRDefault="00ED1F9E" w:rsidP="00ED1F9E">
      <w:pPr>
        <w:rPr>
          <w:lang w:val="en-CA"/>
        </w:rPr>
      </w:pPr>
      <w:r w:rsidRPr="008A1919">
        <w:rPr>
          <w:lang w:val="en-CA"/>
        </w:rPr>
        <w:t>Once a month</w:t>
      </w:r>
    </w:p>
    <w:p w14:paraId="12B65782" w14:textId="77777777" w:rsidR="00ED1F9E" w:rsidRPr="008A1919" w:rsidRDefault="00ED1F9E" w:rsidP="00ED1F9E">
      <w:pPr>
        <w:rPr>
          <w:lang w:val="en-CA"/>
        </w:rPr>
      </w:pPr>
    </w:p>
    <w:p w14:paraId="7847DD55" w14:textId="77777777" w:rsidR="00ED1F9E" w:rsidRPr="008A1919" w:rsidRDefault="00ED1F9E" w:rsidP="00ED1F9E">
      <w:pPr>
        <w:pStyle w:val="Heading3"/>
        <w:rPr>
          <w:lang w:val="en-CA"/>
        </w:rPr>
      </w:pPr>
      <w:r w:rsidRPr="008A1919">
        <w:rPr>
          <w:lang w:val="en-CA"/>
        </w:rPr>
        <w:t>Length of Sessions</w:t>
      </w:r>
    </w:p>
    <w:p w14:paraId="7802EE2D" w14:textId="2A8795A0" w:rsidR="00ED1F9E" w:rsidRPr="008A1919" w:rsidRDefault="00ED1F9E" w:rsidP="00ED1F9E">
      <w:pPr>
        <w:rPr>
          <w:lang w:val="en-CA"/>
        </w:rPr>
      </w:pPr>
      <w:r w:rsidRPr="008A1919">
        <w:rPr>
          <w:lang w:val="en-CA"/>
        </w:rPr>
        <w:t>30 minutes</w:t>
      </w:r>
    </w:p>
    <w:p w14:paraId="15FDA90E" w14:textId="0563C6E0" w:rsidR="00ED1F9E" w:rsidRPr="008A1919" w:rsidRDefault="00ED1F9E" w:rsidP="00ED1F9E">
      <w:pPr>
        <w:rPr>
          <w:lang w:val="en-CA"/>
        </w:rPr>
      </w:pPr>
      <w:r w:rsidRPr="008A1919">
        <w:rPr>
          <w:lang w:val="en-CA"/>
        </w:rPr>
        <w:t>45 minutes</w:t>
      </w:r>
    </w:p>
    <w:p w14:paraId="23782E8F" w14:textId="77777777" w:rsidR="00ED1F9E" w:rsidRPr="008A1919" w:rsidRDefault="00ED1F9E" w:rsidP="00ED1F9E">
      <w:pPr>
        <w:rPr>
          <w:lang w:val="en-CA"/>
        </w:rPr>
      </w:pPr>
    </w:p>
    <w:p w14:paraId="549EE151" w14:textId="77777777" w:rsidR="00ED1F9E" w:rsidRPr="008A1919" w:rsidRDefault="00ED1F9E" w:rsidP="00ED1F9E">
      <w:pPr>
        <w:pStyle w:val="Heading3"/>
        <w:rPr>
          <w:lang w:val="en-CA"/>
        </w:rPr>
      </w:pPr>
      <w:r w:rsidRPr="008A1919">
        <w:rPr>
          <w:lang w:val="en-CA"/>
        </w:rPr>
        <w:t>Format of Sessions</w:t>
      </w:r>
    </w:p>
    <w:p w14:paraId="6E36B132" w14:textId="77777777" w:rsidR="00ED1F9E" w:rsidRPr="008A1919" w:rsidRDefault="00ED1F9E" w:rsidP="00ED1F9E">
      <w:pPr>
        <w:rPr>
          <w:lang w:val="en-CA"/>
        </w:rPr>
      </w:pPr>
      <w:r w:rsidRPr="008A1919">
        <w:rPr>
          <w:lang w:val="en-CA"/>
        </w:rPr>
        <w:t>Video</w:t>
      </w:r>
    </w:p>
    <w:p w14:paraId="65C0F643" w14:textId="77777777" w:rsidR="00ED1F9E" w:rsidRPr="008A1919" w:rsidRDefault="00ED1F9E" w:rsidP="00ED1F9E">
      <w:pPr>
        <w:rPr>
          <w:lang w:val="en-CA"/>
        </w:rPr>
      </w:pPr>
      <w:r w:rsidRPr="008A1919">
        <w:rPr>
          <w:lang w:val="en-CA"/>
        </w:rPr>
        <w:t>In Person</w:t>
      </w:r>
    </w:p>
    <w:p w14:paraId="36B45A75" w14:textId="77777777" w:rsidR="00ED1F9E" w:rsidRPr="008A1919" w:rsidRDefault="00ED1F9E" w:rsidP="00ED1F9E">
      <w:pPr>
        <w:rPr>
          <w:lang w:val="en-CA"/>
        </w:rPr>
      </w:pPr>
    </w:p>
    <w:p w14:paraId="3FFF067B" w14:textId="77777777" w:rsidR="00ED1F9E" w:rsidRPr="008A1919" w:rsidRDefault="00ED1F9E" w:rsidP="00ED1F9E">
      <w:pPr>
        <w:pStyle w:val="Heading3"/>
        <w:rPr>
          <w:lang w:val="en-CA"/>
        </w:rPr>
      </w:pPr>
      <w:r w:rsidRPr="008A1919">
        <w:rPr>
          <w:lang w:val="en-CA"/>
        </w:rPr>
        <w:t>Mentoring Topics</w:t>
      </w:r>
    </w:p>
    <w:p w14:paraId="35A87D91" w14:textId="77777777" w:rsidR="00ED1F9E" w:rsidRPr="008A1919" w:rsidRDefault="00ED1F9E" w:rsidP="00ED1F9E">
      <w:pPr>
        <w:rPr>
          <w:rStyle w:val="IntenseEmphasis"/>
          <w:color w:val="54575A" w:themeColor="text1"/>
          <w:lang w:val="en-CA"/>
        </w:rPr>
      </w:pPr>
      <w:r w:rsidRPr="008A1919">
        <w:rPr>
          <w:rStyle w:val="IntenseEmphasis"/>
          <w:color w:val="54575A" w:themeColor="text1"/>
          <w:lang w:val="en-CA"/>
        </w:rPr>
        <w:t>Professional Skills</w:t>
      </w:r>
    </w:p>
    <w:p w14:paraId="1BE5F833" w14:textId="77777777" w:rsidR="00ED1F9E" w:rsidRPr="008A1919" w:rsidRDefault="00ED1F9E" w:rsidP="00ED1F9E">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2D87AF47" w14:textId="77777777" w:rsidR="00ED1F9E" w:rsidRPr="008A1919" w:rsidRDefault="00ED1F9E" w:rsidP="00ED1F9E">
      <w:pPr>
        <w:rPr>
          <w:rStyle w:val="IntenseEmphasis"/>
          <w:color w:val="54575A" w:themeColor="text1"/>
          <w:lang w:val="en-CA"/>
        </w:rPr>
      </w:pPr>
      <w:r w:rsidRPr="008A1919">
        <w:rPr>
          <w:rStyle w:val="IntenseEmphasis"/>
          <w:color w:val="54575A" w:themeColor="text1"/>
          <w:lang w:val="en-CA"/>
        </w:rPr>
        <w:t>Projects and work planning</w:t>
      </w:r>
    </w:p>
    <w:p w14:paraId="495C10C8" w14:textId="77777777" w:rsidR="00ED1F9E" w:rsidRPr="008A1919" w:rsidRDefault="00ED1F9E" w:rsidP="00ED1F9E">
      <w:pPr>
        <w:rPr>
          <w:rStyle w:val="IntenseEmphasis"/>
          <w:color w:val="54575A" w:themeColor="text1"/>
          <w:lang w:val="en-CA"/>
        </w:rPr>
      </w:pPr>
      <w:r w:rsidRPr="008A1919">
        <w:rPr>
          <w:rStyle w:val="IntenseEmphasis"/>
          <w:color w:val="54575A" w:themeColor="text1"/>
          <w:lang w:val="en-CA"/>
        </w:rPr>
        <w:t>People management</w:t>
      </w:r>
    </w:p>
    <w:p w14:paraId="56D009D9" w14:textId="77A695BD" w:rsidR="00AA48C0" w:rsidRPr="008A1919" w:rsidRDefault="00ED1F9E" w:rsidP="00ED1F9E">
      <w:pPr>
        <w:rPr>
          <w:rStyle w:val="IntenseEmphasis"/>
          <w:color w:val="54575A" w:themeColor="text1"/>
          <w:lang w:val="en-CA"/>
        </w:rPr>
      </w:pPr>
      <w:r w:rsidRPr="008A1919">
        <w:rPr>
          <w:rStyle w:val="IntenseEmphasis"/>
          <w:color w:val="54575A" w:themeColor="text1"/>
          <w:lang w:val="en-CA"/>
        </w:rPr>
        <w:t>Career</w:t>
      </w:r>
    </w:p>
    <w:p w14:paraId="4CCB5EE2" w14:textId="77777777" w:rsidR="00AA48C0" w:rsidRPr="008A1919" w:rsidRDefault="00AA48C0">
      <w:pPr>
        <w:keepLines w:val="0"/>
        <w:spacing w:after="160"/>
        <w:rPr>
          <w:rStyle w:val="IntenseEmphasis"/>
          <w:color w:val="54575A" w:themeColor="text1"/>
          <w:lang w:val="en-CA"/>
        </w:rPr>
      </w:pPr>
      <w:r w:rsidRPr="008A1919">
        <w:rPr>
          <w:rStyle w:val="IntenseEmphasis"/>
          <w:color w:val="54575A" w:themeColor="text1"/>
          <w:lang w:val="en-CA"/>
        </w:rPr>
        <w:br w:type="page"/>
      </w:r>
    </w:p>
    <w:p w14:paraId="20EF4087" w14:textId="31312549" w:rsidR="00C77B8D" w:rsidRPr="008A1919" w:rsidRDefault="009529B2" w:rsidP="00C77B8D">
      <w:pPr>
        <w:pStyle w:val="Heading2"/>
        <w:rPr>
          <w:lang w:val="en-CA"/>
        </w:rPr>
      </w:pPr>
      <w:bookmarkStart w:id="41" w:name="_Hlk164944669"/>
      <w:bookmarkStart w:id="42" w:name="_Hlk163728471"/>
      <w:bookmarkStart w:id="43" w:name="_Toc176333298"/>
      <w:r>
        <w:rPr>
          <w:lang w:val="en-CA"/>
        </w:rPr>
        <w:lastRenderedPageBreak/>
        <w:t xml:space="preserve">Catherine </w:t>
      </w:r>
      <w:r w:rsidRPr="009529B2">
        <w:rPr>
          <w:lang w:val="en-CA"/>
        </w:rPr>
        <w:t>Cousineau (Laroche)</w:t>
      </w:r>
      <w:r>
        <w:rPr>
          <w:lang w:val="en-CA"/>
        </w:rPr>
        <w:t xml:space="preserve"> (</w:t>
      </w:r>
      <w:r w:rsidR="007F06FC">
        <w:rPr>
          <w:lang w:val="en-CA"/>
        </w:rPr>
        <w:t>s</w:t>
      </w:r>
      <w:r>
        <w:rPr>
          <w:lang w:val="en-CA"/>
        </w:rPr>
        <w:t>he/her)</w:t>
      </w:r>
      <w:bookmarkEnd w:id="43"/>
    </w:p>
    <w:bookmarkEnd w:id="41"/>
    <w:p w14:paraId="158B4FDD" w14:textId="77777777" w:rsidR="00C77B8D" w:rsidRPr="008A1919" w:rsidRDefault="00C77B8D" w:rsidP="00C77B8D">
      <w:pPr>
        <w:pStyle w:val="Heading3"/>
        <w:rPr>
          <w:lang w:val="en-CA"/>
        </w:rPr>
      </w:pPr>
      <w:r w:rsidRPr="008A1919">
        <w:rPr>
          <w:lang w:val="en-CA"/>
        </w:rPr>
        <w:t>Biography</w:t>
      </w:r>
    </w:p>
    <w:p w14:paraId="2246DEF1" w14:textId="3EAAB1B2" w:rsidR="009529B2" w:rsidRPr="009529B2" w:rsidRDefault="009529B2" w:rsidP="009529B2">
      <w:pPr>
        <w:rPr>
          <w:lang w:val="en-CA"/>
        </w:rPr>
      </w:pPr>
      <w:r w:rsidRPr="009529B2">
        <w:rPr>
          <w:lang w:val="en-CA"/>
        </w:rPr>
        <w:t>Catherine has nearly twenty years</w:t>
      </w:r>
      <w:r w:rsidR="001C417F">
        <w:rPr>
          <w:lang w:val="en-CA"/>
        </w:rPr>
        <w:t xml:space="preserve"> of</w:t>
      </w:r>
      <w:r w:rsidRPr="009529B2">
        <w:rPr>
          <w:lang w:val="en-CA"/>
        </w:rPr>
        <w:t xml:space="preserve"> experience in the federal public service. With a background in IT support, she has since transitioned to supervisory and business management roles. She is part of an enterprise architecture apprenticeship program, a field in which she aims to develop her career in the coming years. </w:t>
      </w:r>
    </w:p>
    <w:p w14:paraId="13E38F75" w14:textId="77777777" w:rsidR="009529B2" w:rsidRPr="009529B2" w:rsidRDefault="009529B2" w:rsidP="009529B2">
      <w:pPr>
        <w:rPr>
          <w:lang w:val="en-CA"/>
        </w:rPr>
      </w:pPr>
    </w:p>
    <w:p w14:paraId="001555A6" w14:textId="1C032F0F" w:rsidR="00C77B8D" w:rsidRDefault="009529B2" w:rsidP="009529B2">
      <w:pPr>
        <w:rPr>
          <w:lang w:val="en-CA"/>
        </w:rPr>
      </w:pPr>
      <w:r w:rsidRPr="009529B2">
        <w:rPr>
          <w:lang w:val="en-CA"/>
        </w:rPr>
        <w:t>She is the mother of an autistic child and was herself diagnosed with late-onset autism and ADHD at the age of 39. This led her to develop a particular interest in the concept of neurodiversity and, as a result, to deconstruct her ableism, become aware of her privileges and want to do more to foster inclusivity.</w:t>
      </w:r>
    </w:p>
    <w:p w14:paraId="108F28D8" w14:textId="77777777" w:rsidR="009529B2" w:rsidRPr="008A1919" w:rsidRDefault="009529B2" w:rsidP="009529B2">
      <w:pPr>
        <w:rPr>
          <w:lang w:val="en-CA"/>
        </w:rPr>
      </w:pPr>
    </w:p>
    <w:p w14:paraId="4D83766E" w14:textId="77777777" w:rsidR="00C77B8D" w:rsidRPr="008A1919" w:rsidRDefault="00C77B8D" w:rsidP="00C77B8D">
      <w:pPr>
        <w:pStyle w:val="Heading3"/>
        <w:rPr>
          <w:lang w:val="en-CA"/>
        </w:rPr>
      </w:pPr>
      <w:r w:rsidRPr="008A1919">
        <w:rPr>
          <w:lang w:val="en-CA"/>
        </w:rPr>
        <w:t>Email</w:t>
      </w:r>
    </w:p>
    <w:p w14:paraId="42880D23" w14:textId="2F0F8E08" w:rsidR="00C77B8D" w:rsidRDefault="00000000" w:rsidP="00C77B8D">
      <w:pPr>
        <w:rPr>
          <w:lang w:val="en-CA"/>
        </w:rPr>
      </w:pPr>
      <w:hyperlink r:id="rId19" w:history="1">
        <w:r w:rsidR="009529B2" w:rsidRPr="00392716">
          <w:rPr>
            <w:rStyle w:val="Hyperlink"/>
            <w:lang w:val="en-CA"/>
          </w:rPr>
          <w:t>catherine.laroche@nrcan-rncan.gc.ca</w:t>
        </w:r>
      </w:hyperlink>
    </w:p>
    <w:p w14:paraId="0669A709" w14:textId="77777777" w:rsidR="009529B2" w:rsidRPr="009529B2" w:rsidRDefault="009529B2" w:rsidP="00C77B8D">
      <w:pPr>
        <w:rPr>
          <w:lang w:val="en-CA"/>
        </w:rPr>
      </w:pPr>
    </w:p>
    <w:p w14:paraId="786CD06D" w14:textId="77777777" w:rsidR="00C77B8D" w:rsidRPr="008A1919" w:rsidRDefault="00C77B8D" w:rsidP="00C77B8D">
      <w:pPr>
        <w:pStyle w:val="Heading3"/>
        <w:rPr>
          <w:lang w:val="en-CA"/>
        </w:rPr>
      </w:pPr>
      <w:r w:rsidRPr="008A1919">
        <w:rPr>
          <w:lang w:val="en-CA"/>
        </w:rPr>
        <w:t>Current Position and Department</w:t>
      </w:r>
    </w:p>
    <w:p w14:paraId="25084BFB" w14:textId="52B10234" w:rsidR="00D57157" w:rsidRDefault="00D57157" w:rsidP="00C77B8D">
      <w:pPr>
        <w:rPr>
          <w:lang w:val="en-CA"/>
        </w:rPr>
      </w:pPr>
      <w:r w:rsidRPr="00D57157">
        <w:rPr>
          <w:lang w:val="en-CA"/>
        </w:rPr>
        <w:t>Team Leader, IT Service Desk, and IT Procurement</w:t>
      </w:r>
    </w:p>
    <w:p w14:paraId="7CE13CB2" w14:textId="3FFB4163" w:rsidR="00D57157" w:rsidRPr="008A1919" w:rsidRDefault="00D57157" w:rsidP="00C77B8D">
      <w:pPr>
        <w:rPr>
          <w:lang w:val="en-CA"/>
        </w:rPr>
      </w:pPr>
      <w:r w:rsidRPr="00D57157">
        <w:rPr>
          <w:lang w:val="en-CA"/>
        </w:rPr>
        <w:t>Natural Resources Canada (NRCan)</w:t>
      </w:r>
    </w:p>
    <w:p w14:paraId="62CCB714" w14:textId="77777777" w:rsidR="00C77B8D" w:rsidRPr="008A1919" w:rsidRDefault="00C77B8D" w:rsidP="00C77B8D">
      <w:pPr>
        <w:rPr>
          <w:lang w:val="en-CA"/>
        </w:rPr>
      </w:pPr>
    </w:p>
    <w:p w14:paraId="62987034" w14:textId="77777777" w:rsidR="00C77B8D" w:rsidRPr="008A1919" w:rsidRDefault="00C77B8D" w:rsidP="00C77B8D">
      <w:pPr>
        <w:pStyle w:val="Heading3"/>
        <w:rPr>
          <w:lang w:val="en-CA"/>
        </w:rPr>
      </w:pPr>
      <w:r w:rsidRPr="008A1919">
        <w:rPr>
          <w:lang w:val="en-CA"/>
        </w:rPr>
        <w:t>Location of Work</w:t>
      </w:r>
    </w:p>
    <w:p w14:paraId="0D155C73" w14:textId="4BA8DDD9" w:rsidR="00C77B8D" w:rsidRPr="008A1919" w:rsidRDefault="00D57157" w:rsidP="00C77B8D">
      <w:pPr>
        <w:rPr>
          <w:lang w:val="en-CA"/>
        </w:rPr>
      </w:pPr>
      <w:bookmarkStart w:id="44" w:name="_Hlk164945560"/>
      <w:r>
        <w:rPr>
          <w:lang w:val="en-CA"/>
        </w:rPr>
        <w:t xml:space="preserve">Cornwall, </w:t>
      </w:r>
      <w:r w:rsidR="00E10686">
        <w:rPr>
          <w:lang w:val="en-CA"/>
        </w:rPr>
        <w:t>Ontario</w:t>
      </w:r>
    </w:p>
    <w:bookmarkEnd w:id="44"/>
    <w:p w14:paraId="07886E4A" w14:textId="77777777" w:rsidR="00C77B8D" w:rsidRPr="008A1919" w:rsidRDefault="00C77B8D" w:rsidP="00C77B8D">
      <w:pPr>
        <w:rPr>
          <w:lang w:val="en-CA"/>
        </w:rPr>
      </w:pPr>
    </w:p>
    <w:p w14:paraId="17FBBD70" w14:textId="77777777" w:rsidR="00C77B8D" w:rsidRPr="008A1919" w:rsidRDefault="00C77B8D" w:rsidP="00C77B8D">
      <w:pPr>
        <w:pStyle w:val="Heading3"/>
        <w:rPr>
          <w:lang w:val="en-CA"/>
        </w:rPr>
      </w:pPr>
      <w:r w:rsidRPr="008A1919">
        <w:rPr>
          <w:lang w:val="en-CA"/>
        </w:rPr>
        <w:t>Language of Written Communication</w:t>
      </w:r>
    </w:p>
    <w:p w14:paraId="2F9F4024" w14:textId="77777777" w:rsidR="00C77B8D" w:rsidRPr="008A1919" w:rsidRDefault="00C77B8D" w:rsidP="00C77B8D">
      <w:pPr>
        <w:rPr>
          <w:lang w:val="en-CA"/>
        </w:rPr>
      </w:pPr>
      <w:r w:rsidRPr="008A1919">
        <w:rPr>
          <w:lang w:val="en-CA"/>
        </w:rPr>
        <w:t>English</w:t>
      </w:r>
    </w:p>
    <w:p w14:paraId="0B6C5F60" w14:textId="77777777" w:rsidR="00C77B8D" w:rsidRPr="008A1919" w:rsidRDefault="00C77B8D" w:rsidP="00C77B8D">
      <w:pPr>
        <w:rPr>
          <w:lang w:val="en-CA"/>
        </w:rPr>
      </w:pPr>
      <w:r w:rsidRPr="008A1919">
        <w:rPr>
          <w:lang w:val="en-CA"/>
        </w:rPr>
        <w:t>French</w:t>
      </w:r>
    </w:p>
    <w:p w14:paraId="56408E6A" w14:textId="77777777" w:rsidR="00C77B8D" w:rsidRPr="008A1919" w:rsidRDefault="00C77B8D" w:rsidP="00C77B8D">
      <w:pPr>
        <w:rPr>
          <w:lang w:val="en-CA"/>
        </w:rPr>
      </w:pPr>
    </w:p>
    <w:p w14:paraId="05A468D4" w14:textId="77777777" w:rsidR="00C77B8D" w:rsidRPr="008A1919" w:rsidRDefault="00C77B8D" w:rsidP="00C77B8D">
      <w:pPr>
        <w:pStyle w:val="Heading3"/>
        <w:rPr>
          <w:lang w:val="en-CA"/>
        </w:rPr>
      </w:pPr>
      <w:r w:rsidRPr="008A1919">
        <w:rPr>
          <w:lang w:val="en-CA"/>
        </w:rPr>
        <w:t>Language of Oral Communication</w:t>
      </w:r>
    </w:p>
    <w:p w14:paraId="0F564B36" w14:textId="77777777" w:rsidR="00C77B8D" w:rsidRPr="008A1919" w:rsidRDefault="00C77B8D" w:rsidP="00C77B8D">
      <w:pPr>
        <w:rPr>
          <w:lang w:val="en-CA"/>
        </w:rPr>
      </w:pPr>
      <w:r w:rsidRPr="008A1919">
        <w:rPr>
          <w:lang w:val="en-CA"/>
        </w:rPr>
        <w:t>English</w:t>
      </w:r>
    </w:p>
    <w:p w14:paraId="7C9000F3" w14:textId="77777777" w:rsidR="00C77B8D" w:rsidRPr="00411A42" w:rsidRDefault="00C77B8D" w:rsidP="00C77B8D">
      <w:pPr>
        <w:rPr>
          <w:lang w:val="en-CA"/>
        </w:rPr>
      </w:pPr>
      <w:r w:rsidRPr="00411A42">
        <w:rPr>
          <w:lang w:val="en-CA"/>
        </w:rPr>
        <w:t>French</w:t>
      </w:r>
    </w:p>
    <w:p w14:paraId="2C55916D" w14:textId="77777777" w:rsidR="00C77B8D" w:rsidRPr="008A1919" w:rsidRDefault="00C77B8D" w:rsidP="00C77B8D">
      <w:pPr>
        <w:rPr>
          <w:lang w:val="en-CA"/>
        </w:rPr>
      </w:pPr>
    </w:p>
    <w:p w14:paraId="69B8CA60" w14:textId="77777777" w:rsidR="00C77B8D" w:rsidRPr="008A1919" w:rsidRDefault="00C77B8D" w:rsidP="00C77B8D">
      <w:pPr>
        <w:pStyle w:val="Heading3"/>
        <w:rPr>
          <w:lang w:val="en-CA"/>
        </w:rPr>
      </w:pPr>
      <w:r w:rsidRPr="008A1919">
        <w:rPr>
          <w:lang w:val="en-CA"/>
        </w:rPr>
        <w:t>Mentoring Availability</w:t>
      </w:r>
    </w:p>
    <w:p w14:paraId="287988EC" w14:textId="77777777" w:rsidR="00C77B8D" w:rsidRPr="008A1919" w:rsidRDefault="00C77B8D" w:rsidP="00C77B8D">
      <w:pPr>
        <w:rPr>
          <w:lang w:val="en-CA"/>
        </w:rPr>
      </w:pPr>
      <w:r w:rsidRPr="008A1919">
        <w:rPr>
          <w:lang w:val="en-CA"/>
        </w:rPr>
        <w:t>Once every two weeks</w:t>
      </w:r>
    </w:p>
    <w:p w14:paraId="59869635" w14:textId="77777777" w:rsidR="00C77B8D" w:rsidRPr="008A1919" w:rsidRDefault="00C77B8D" w:rsidP="00C77B8D">
      <w:pPr>
        <w:rPr>
          <w:lang w:val="en-CA"/>
        </w:rPr>
      </w:pPr>
      <w:r w:rsidRPr="008A1919">
        <w:rPr>
          <w:lang w:val="en-CA"/>
        </w:rPr>
        <w:t>Once a month</w:t>
      </w:r>
    </w:p>
    <w:p w14:paraId="19A2A9F6" w14:textId="77777777" w:rsidR="00C77B8D" w:rsidRPr="008A1919" w:rsidRDefault="00C77B8D" w:rsidP="00C77B8D">
      <w:pPr>
        <w:rPr>
          <w:lang w:val="en-CA"/>
        </w:rPr>
      </w:pPr>
    </w:p>
    <w:p w14:paraId="105F0821" w14:textId="77777777" w:rsidR="00C77B8D" w:rsidRPr="008A1919" w:rsidRDefault="00C77B8D" w:rsidP="00C77B8D">
      <w:pPr>
        <w:pStyle w:val="Heading3"/>
        <w:rPr>
          <w:lang w:val="en-CA"/>
        </w:rPr>
      </w:pPr>
      <w:r w:rsidRPr="008A1919">
        <w:rPr>
          <w:lang w:val="en-CA"/>
        </w:rPr>
        <w:t>Length of Sessions</w:t>
      </w:r>
    </w:p>
    <w:p w14:paraId="3DDD3A4B" w14:textId="77777777" w:rsidR="00C77B8D" w:rsidRPr="008A1919" w:rsidRDefault="00C77B8D" w:rsidP="00C77B8D">
      <w:pPr>
        <w:rPr>
          <w:lang w:val="en-CA"/>
        </w:rPr>
      </w:pPr>
      <w:r w:rsidRPr="008A1919">
        <w:rPr>
          <w:lang w:val="en-CA"/>
        </w:rPr>
        <w:t>1 hour</w:t>
      </w:r>
    </w:p>
    <w:p w14:paraId="0E8E911B" w14:textId="77777777" w:rsidR="00C77B8D" w:rsidRPr="008A1919" w:rsidRDefault="00C77B8D" w:rsidP="00C77B8D">
      <w:pPr>
        <w:rPr>
          <w:lang w:val="en-CA"/>
        </w:rPr>
      </w:pPr>
    </w:p>
    <w:p w14:paraId="0E617BB9" w14:textId="77777777" w:rsidR="00C77B8D" w:rsidRPr="008A1919" w:rsidRDefault="00C77B8D" w:rsidP="00C77B8D">
      <w:pPr>
        <w:pStyle w:val="Heading3"/>
        <w:rPr>
          <w:lang w:val="en-CA"/>
        </w:rPr>
      </w:pPr>
      <w:r w:rsidRPr="008A1919">
        <w:rPr>
          <w:lang w:val="en-CA"/>
        </w:rPr>
        <w:t>Format of Sessions</w:t>
      </w:r>
    </w:p>
    <w:p w14:paraId="4CD4238D" w14:textId="77777777" w:rsidR="00C77B8D" w:rsidRPr="008A1919" w:rsidRDefault="00C77B8D" w:rsidP="00C77B8D">
      <w:pPr>
        <w:rPr>
          <w:lang w:val="en-CA"/>
        </w:rPr>
      </w:pPr>
      <w:r w:rsidRPr="008A1919">
        <w:rPr>
          <w:lang w:val="en-CA"/>
        </w:rPr>
        <w:t>Video</w:t>
      </w:r>
    </w:p>
    <w:p w14:paraId="0E40EACD" w14:textId="77777777" w:rsidR="00C77B8D" w:rsidRPr="008A1919" w:rsidRDefault="00C77B8D" w:rsidP="00C77B8D">
      <w:pPr>
        <w:rPr>
          <w:lang w:val="en-CA"/>
        </w:rPr>
      </w:pPr>
      <w:r w:rsidRPr="008A1919">
        <w:rPr>
          <w:lang w:val="en-CA"/>
        </w:rPr>
        <w:t>Chat</w:t>
      </w:r>
    </w:p>
    <w:p w14:paraId="35AAC761" w14:textId="77777777" w:rsidR="00C77B8D" w:rsidRPr="008A1919" w:rsidRDefault="00C77B8D" w:rsidP="00C77B8D">
      <w:pPr>
        <w:rPr>
          <w:lang w:val="en-CA"/>
        </w:rPr>
      </w:pPr>
    </w:p>
    <w:p w14:paraId="73AFAAB4" w14:textId="77777777" w:rsidR="00C77B8D" w:rsidRPr="008A1919" w:rsidRDefault="00C77B8D" w:rsidP="00C77B8D">
      <w:pPr>
        <w:pStyle w:val="Heading3"/>
        <w:rPr>
          <w:lang w:val="en-CA"/>
        </w:rPr>
      </w:pPr>
      <w:r w:rsidRPr="008A1919">
        <w:rPr>
          <w:lang w:val="en-CA"/>
        </w:rPr>
        <w:t>Mentoring Topics</w:t>
      </w:r>
    </w:p>
    <w:p w14:paraId="3534ACC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40D4619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2EB008BD"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324C075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29C15AE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79CA589D"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62B67E6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758AEFF8" w14:textId="77777777" w:rsidR="00C77B8D" w:rsidRPr="008A1919" w:rsidRDefault="00C77B8D" w:rsidP="00C77B8D">
      <w:pPr>
        <w:keepLines w:val="0"/>
        <w:spacing w:after="160"/>
        <w:rPr>
          <w:iCs/>
          <w:lang w:val="en-CA"/>
        </w:rPr>
      </w:pPr>
      <w:r w:rsidRPr="008A1919">
        <w:rPr>
          <w:iCs/>
          <w:lang w:val="en-CA"/>
        </w:rPr>
        <w:br w:type="page"/>
      </w:r>
    </w:p>
    <w:p w14:paraId="6A1B32A5" w14:textId="77777777" w:rsidR="00AA48C0" w:rsidRPr="008A1919" w:rsidRDefault="00AA48C0" w:rsidP="00AA48C0">
      <w:pPr>
        <w:pStyle w:val="Heading2"/>
        <w:rPr>
          <w:iCs/>
          <w:lang w:val="en-CA"/>
        </w:rPr>
      </w:pPr>
      <w:bookmarkStart w:id="45" w:name="_Toc176333299"/>
      <w:r w:rsidRPr="008A1919">
        <w:rPr>
          <w:lang w:val="en-CA"/>
        </w:rPr>
        <w:lastRenderedPageBreak/>
        <w:t>Cathi Holmes</w:t>
      </w:r>
      <w:bookmarkEnd w:id="45"/>
    </w:p>
    <w:bookmarkEnd w:id="42"/>
    <w:p w14:paraId="3072D41C" w14:textId="77777777" w:rsidR="00AA48C0" w:rsidRPr="008A1919" w:rsidRDefault="00AA48C0" w:rsidP="00AA48C0">
      <w:pPr>
        <w:pStyle w:val="Heading3"/>
        <w:rPr>
          <w:lang w:val="en-CA"/>
        </w:rPr>
      </w:pPr>
      <w:r w:rsidRPr="008A1919">
        <w:rPr>
          <w:lang w:val="en-CA"/>
        </w:rPr>
        <w:t>Biography</w:t>
      </w:r>
    </w:p>
    <w:p w14:paraId="40400CCA" w14:textId="2C8F4F2D" w:rsidR="00AA48C0" w:rsidRPr="008A1919" w:rsidRDefault="00AA48C0" w:rsidP="00AA48C0">
      <w:pPr>
        <w:rPr>
          <w:lang w:val="en-CA"/>
        </w:rPr>
      </w:pPr>
      <w:bookmarkStart w:id="46" w:name="_Hlk163728524"/>
      <w:r w:rsidRPr="008A1919">
        <w:rPr>
          <w:lang w:val="en-CA"/>
        </w:rPr>
        <w:t xml:space="preserve">A lifelong resident of Ottawa, Cathi has 23 years experience in several federal public service organizations, in a variety of roles, the majority spent in Human Resources. They truly believe mentorship provides a critical opportunity to gain insights from others' experiences, </w:t>
      </w:r>
      <w:r w:rsidR="004E1896" w:rsidRPr="008A1919">
        <w:rPr>
          <w:lang w:val="en-CA"/>
        </w:rPr>
        <w:t>perspectives,</w:t>
      </w:r>
      <w:r w:rsidRPr="008A1919">
        <w:rPr>
          <w:lang w:val="en-CA"/>
        </w:rPr>
        <w:t xml:space="preserve"> and perceptions. Cathi has enjoyed a multitude of roles, both as a formal and informal mentor, to peers and career development program participants, as well as participation as a mentor in the PSC Bootcamp event and recent event this past January, HR Council HelloHR Mentoring event. Cathi holds a college diploma in Early Childhood Education and Bachelor of Arts in Sociology. Cathi also identifies as a person with an invisible disability. Outside of work, Cathi enjoys gardening, crafts, painting, and spending time with their zoo of pets and two young adult children.</w:t>
      </w:r>
    </w:p>
    <w:bookmarkEnd w:id="46"/>
    <w:p w14:paraId="74377A52" w14:textId="77777777" w:rsidR="00AA48C0" w:rsidRPr="008A1919" w:rsidRDefault="00AA48C0" w:rsidP="00AA48C0">
      <w:pPr>
        <w:rPr>
          <w:lang w:val="en-CA"/>
        </w:rPr>
      </w:pPr>
    </w:p>
    <w:p w14:paraId="0F5C8CEF" w14:textId="77777777" w:rsidR="00AA48C0" w:rsidRPr="008A1919" w:rsidRDefault="00AA48C0" w:rsidP="00AA48C0">
      <w:pPr>
        <w:pStyle w:val="Heading3"/>
        <w:rPr>
          <w:lang w:val="en-CA"/>
        </w:rPr>
      </w:pPr>
      <w:r w:rsidRPr="008A1919">
        <w:rPr>
          <w:lang w:val="en-CA"/>
        </w:rPr>
        <w:t>Email</w:t>
      </w:r>
    </w:p>
    <w:bookmarkStart w:id="47" w:name="_Hlk163728532"/>
    <w:p w14:paraId="6C976B16" w14:textId="77777777" w:rsidR="00AA48C0" w:rsidRPr="008A1919" w:rsidRDefault="00AA48C0" w:rsidP="00AA48C0">
      <w:pPr>
        <w:rPr>
          <w:lang w:val="en-CA"/>
        </w:rPr>
      </w:pPr>
      <w:r w:rsidRPr="008A1919">
        <w:rPr>
          <w:lang w:val="en-CA"/>
        </w:rPr>
        <w:fldChar w:fldCharType="begin"/>
      </w:r>
      <w:r w:rsidRPr="008A1919">
        <w:rPr>
          <w:lang w:val="en-CA"/>
        </w:rPr>
        <w:instrText>HYPERLINK "mailto:cathi.holmes@hc-sc.gc.ca"</w:instrText>
      </w:r>
      <w:r w:rsidRPr="008A1919">
        <w:rPr>
          <w:lang w:val="en-CA"/>
        </w:rPr>
      </w:r>
      <w:r w:rsidRPr="008A1919">
        <w:rPr>
          <w:lang w:val="en-CA"/>
        </w:rPr>
        <w:fldChar w:fldCharType="separate"/>
      </w:r>
      <w:r w:rsidRPr="008A1919">
        <w:rPr>
          <w:rStyle w:val="Hyperlink"/>
          <w:lang w:val="en-CA"/>
        </w:rPr>
        <w:t>cathi.holmes@hc-sc.gc.ca</w:t>
      </w:r>
      <w:r w:rsidRPr="008A1919">
        <w:rPr>
          <w:lang w:val="en-CA"/>
        </w:rPr>
        <w:fldChar w:fldCharType="end"/>
      </w:r>
    </w:p>
    <w:bookmarkEnd w:id="47"/>
    <w:p w14:paraId="07F42906" w14:textId="77777777" w:rsidR="00AA48C0" w:rsidRPr="008A1919" w:rsidRDefault="00AA48C0" w:rsidP="00AA48C0">
      <w:pPr>
        <w:rPr>
          <w:lang w:val="en-CA"/>
        </w:rPr>
      </w:pPr>
    </w:p>
    <w:p w14:paraId="3CD692BD" w14:textId="77777777" w:rsidR="00AA48C0" w:rsidRPr="008A1919" w:rsidRDefault="00AA48C0" w:rsidP="00AA48C0">
      <w:pPr>
        <w:pStyle w:val="Heading3"/>
        <w:rPr>
          <w:lang w:val="en-CA"/>
        </w:rPr>
      </w:pPr>
      <w:r w:rsidRPr="008A1919">
        <w:rPr>
          <w:lang w:val="en-CA"/>
        </w:rPr>
        <w:t>Current Position and Department</w:t>
      </w:r>
    </w:p>
    <w:p w14:paraId="0EC8220C" w14:textId="77777777" w:rsidR="00AA48C0" w:rsidRPr="008A1919" w:rsidRDefault="00AA48C0" w:rsidP="00AA48C0">
      <w:pPr>
        <w:rPr>
          <w:lang w:val="en-CA"/>
        </w:rPr>
      </w:pPr>
      <w:r w:rsidRPr="008A1919">
        <w:rPr>
          <w:lang w:val="en-CA"/>
        </w:rPr>
        <w:t>Team Lead, Performance and Talent Management</w:t>
      </w:r>
    </w:p>
    <w:p w14:paraId="2ECEE17B" w14:textId="77777777" w:rsidR="00AA48C0" w:rsidRPr="008A1919" w:rsidRDefault="00AA48C0" w:rsidP="00AA48C0">
      <w:pPr>
        <w:rPr>
          <w:lang w:val="en-CA"/>
        </w:rPr>
      </w:pPr>
      <w:r w:rsidRPr="008A1919">
        <w:rPr>
          <w:lang w:val="en-CA"/>
        </w:rPr>
        <w:t>Health Canada (HC)</w:t>
      </w:r>
    </w:p>
    <w:p w14:paraId="51ACEB39" w14:textId="77777777" w:rsidR="00AA48C0" w:rsidRPr="008A1919" w:rsidRDefault="00AA48C0" w:rsidP="00AA48C0">
      <w:pPr>
        <w:rPr>
          <w:lang w:val="en-CA"/>
        </w:rPr>
      </w:pPr>
    </w:p>
    <w:p w14:paraId="71C8C4BE" w14:textId="77777777" w:rsidR="00AA48C0" w:rsidRPr="008A1919" w:rsidRDefault="00AA48C0" w:rsidP="00AA48C0">
      <w:pPr>
        <w:pStyle w:val="Heading3"/>
        <w:rPr>
          <w:lang w:val="en-CA"/>
        </w:rPr>
      </w:pPr>
      <w:r w:rsidRPr="008A1919">
        <w:rPr>
          <w:lang w:val="en-CA"/>
        </w:rPr>
        <w:t>Location of Work</w:t>
      </w:r>
    </w:p>
    <w:p w14:paraId="3E30A176" w14:textId="77777777" w:rsidR="00AA48C0" w:rsidRPr="008A1919" w:rsidRDefault="00AA48C0" w:rsidP="00AA48C0">
      <w:pPr>
        <w:rPr>
          <w:lang w:val="en-CA"/>
        </w:rPr>
      </w:pPr>
      <w:r w:rsidRPr="008A1919">
        <w:rPr>
          <w:lang w:val="en-CA"/>
        </w:rPr>
        <w:t>Ottawa (National Capital Region)</w:t>
      </w:r>
    </w:p>
    <w:p w14:paraId="6AAF1032" w14:textId="77777777" w:rsidR="00AA48C0" w:rsidRPr="008A1919" w:rsidRDefault="00AA48C0" w:rsidP="00AA48C0">
      <w:pPr>
        <w:rPr>
          <w:lang w:val="en-CA"/>
        </w:rPr>
      </w:pPr>
    </w:p>
    <w:p w14:paraId="590D3052" w14:textId="77777777" w:rsidR="00AA48C0" w:rsidRPr="008A1919" w:rsidRDefault="00AA48C0" w:rsidP="00AA48C0">
      <w:pPr>
        <w:pStyle w:val="Heading3"/>
        <w:rPr>
          <w:lang w:val="en-CA"/>
        </w:rPr>
      </w:pPr>
      <w:r w:rsidRPr="008A1919">
        <w:rPr>
          <w:lang w:val="en-CA"/>
        </w:rPr>
        <w:t>Language of Written Communication</w:t>
      </w:r>
    </w:p>
    <w:p w14:paraId="6A0391AD" w14:textId="77777777" w:rsidR="00AA48C0" w:rsidRPr="008A1919" w:rsidRDefault="00AA48C0" w:rsidP="00AA48C0">
      <w:pPr>
        <w:rPr>
          <w:lang w:val="en-CA"/>
        </w:rPr>
      </w:pPr>
      <w:r w:rsidRPr="008A1919">
        <w:rPr>
          <w:lang w:val="en-CA"/>
        </w:rPr>
        <w:t>English</w:t>
      </w:r>
    </w:p>
    <w:p w14:paraId="25F89C86" w14:textId="77777777" w:rsidR="00AA48C0" w:rsidRPr="008A1919" w:rsidRDefault="00AA48C0" w:rsidP="00AA48C0">
      <w:pPr>
        <w:rPr>
          <w:lang w:val="en-CA"/>
        </w:rPr>
      </w:pPr>
    </w:p>
    <w:p w14:paraId="4D999220" w14:textId="77777777" w:rsidR="00AA48C0" w:rsidRPr="008A1919" w:rsidRDefault="00AA48C0" w:rsidP="00AA48C0">
      <w:pPr>
        <w:pStyle w:val="Heading3"/>
        <w:rPr>
          <w:lang w:val="en-CA"/>
        </w:rPr>
      </w:pPr>
      <w:r w:rsidRPr="008A1919">
        <w:rPr>
          <w:lang w:val="en-CA"/>
        </w:rPr>
        <w:t>Language of Oral Communication</w:t>
      </w:r>
    </w:p>
    <w:p w14:paraId="1787C07A" w14:textId="77777777" w:rsidR="00AA48C0" w:rsidRPr="008A1919" w:rsidRDefault="00AA48C0" w:rsidP="00AA48C0">
      <w:pPr>
        <w:rPr>
          <w:lang w:val="en-CA"/>
        </w:rPr>
      </w:pPr>
      <w:r w:rsidRPr="008A1919">
        <w:rPr>
          <w:lang w:val="en-CA"/>
        </w:rPr>
        <w:t>English</w:t>
      </w:r>
    </w:p>
    <w:p w14:paraId="4DEFBC8B" w14:textId="77777777" w:rsidR="00AA48C0" w:rsidRPr="008A1919" w:rsidRDefault="00AA48C0" w:rsidP="00AA48C0">
      <w:pPr>
        <w:rPr>
          <w:lang w:val="en-CA"/>
        </w:rPr>
      </w:pPr>
      <w:r w:rsidRPr="008A1919">
        <w:rPr>
          <w:lang w:val="en-CA"/>
        </w:rPr>
        <w:t>Some French</w:t>
      </w:r>
    </w:p>
    <w:p w14:paraId="0121117E" w14:textId="77777777" w:rsidR="00AA48C0" w:rsidRPr="008A1919" w:rsidRDefault="00AA48C0" w:rsidP="00AA48C0">
      <w:pPr>
        <w:rPr>
          <w:lang w:val="en-CA"/>
        </w:rPr>
      </w:pPr>
    </w:p>
    <w:p w14:paraId="6CA8BEF3" w14:textId="77777777" w:rsidR="00AA48C0" w:rsidRPr="008A1919" w:rsidRDefault="00AA48C0" w:rsidP="00AA48C0">
      <w:pPr>
        <w:pStyle w:val="Heading3"/>
        <w:rPr>
          <w:lang w:val="en-CA"/>
        </w:rPr>
      </w:pPr>
      <w:r w:rsidRPr="008A1919">
        <w:rPr>
          <w:lang w:val="en-CA"/>
        </w:rPr>
        <w:t>Mentoring Availability</w:t>
      </w:r>
    </w:p>
    <w:p w14:paraId="20B2689E" w14:textId="77777777" w:rsidR="00AA48C0" w:rsidRPr="008A1919" w:rsidRDefault="00AA48C0" w:rsidP="00AA48C0">
      <w:pPr>
        <w:rPr>
          <w:lang w:val="en-CA"/>
        </w:rPr>
      </w:pPr>
      <w:r w:rsidRPr="008A1919">
        <w:rPr>
          <w:lang w:val="en-CA"/>
        </w:rPr>
        <w:t>Once every two weeks</w:t>
      </w:r>
    </w:p>
    <w:p w14:paraId="77642978" w14:textId="77777777" w:rsidR="00AA48C0" w:rsidRPr="008A1919" w:rsidRDefault="00AA48C0" w:rsidP="00AA48C0">
      <w:pPr>
        <w:rPr>
          <w:lang w:val="en-CA"/>
        </w:rPr>
      </w:pPr>
      <w:r w:rsidRPr="008A1919">
        <w:rPr>
          <w:lang w:val="en-CA"/>
        </w:rPr>
        <w:t>Once a month</w:t>
      </w:r>
    </w:p>
    <w:p w14:paraId="5897EA03" w14:textId="77777777" w:rsidR="00AA48C0" w:rsidRPr="008A1919" w:rsidRDefault="00AA48C0" w:rsidP="00AA48C0">
      <w:pPr>
        <w:rPr>
          <w:lang w:val="en-CA"/>
        </w:rPr>
      </w:pPr>
    </w:p>
    <w:p w14:paraId="56F95406" w14:textId="77777777" w:rsidR="00AA48C0" w:rsidRPr="008A1919" w:rsidRDefault="00AA48C0" w:rsidP="00AA48C0">
      <w:pPr>
        <w:pStyle w:val="Heading3"/>
        <w:rPr>
          <w:lang w:val="en-CA"/>
        </w:rPr>
      </w:pPr>
      <w:r w:rsidRPr="008A1919">
        <w:rPr>
          <w:lang w:val="en-CA"/>
        </w:rPr>
        <w:t>Length of Sessions</w:t>
      </w:r>
    </w:p>
    <w:p w14:paraId="36194957" w14:textId="77777777" w:rsidR="00AA48C0" w:rsidRPr="008A1919" w:rsidRDefault="00AA48C0" w:rsidP="00AA48C0">
      <w:pPr>
        <w:rPr>
          <w:lang w:val="en-CA"/>
        </w:rPr>
      </w:pPr>
      <w:r w:rsidRPr="008A1919">
        <w:rPr>
          <w:lang w:val="en-CA"/>
        </w:rPr>
        <w:t>45 minutes</w:t>
      </w:r>
    </w:p>
    <w:p w14:paraId="031F5C4F" w14:textId="77777777" w:rsidR="00AA48C0" w:rsidRPr="008A1919" w:rsidRDefault="00AA48C0" w:rsidP="00AA48C0">
      <w:pPr>
        <w:rPr>
          <w:lang w:val="en-CA"/>
        </w:rPr>
      </w:pPr>
      <w:r w:rsidRPr="008A1919">
        <w:rPr>
          <w:lang w:val="en-CA"/>
        </w:rPr>
        <w:t>1 hour</w:t>
      </w:r>
    </w:p>
    <w:p w14:paraId="65250409" w14:textId="77777777" w:rsidR="00AA48C0" w:rsidRPr="008A1919" w:rsidRDefault="00AA48C0" w:rsidP="00AA48C0">
      <w:pPr>
        <w:rPr>
          <w:lang w:val="en-CA"/>
        </w:rPr>
      </w:pPr>
    </w:p>
    <w:p w14:paraId="5818B618" w14:textId="77777777" w:rsidR="00AA48C0" w:rsidRPr="008A1919" w:rsidRDefault="00AA48C0" w:rsidP="00AA48C0">
      <w:pPr>
        <w:pStyle w:val="Heading3"/>
        <w:rPr>
          <w:lang w:val="en-CA"/>
        </w:rPr>
      </w:pPr>
      <w:r w:rsidRPr="008A1919">
        <w:rPr>
          <w:lang w:val="en-CA"/>
        </w:rPr>
        <w:t>Format of Sessions</w:t>
      </w:r>
    </w:p>
    <w:p w14:paraId="470EABFB" w14:textId="77777777" w:rsidR="00AA48C0" w:rsidRPr="008A1919" w:rsidRDefault="00AA48C0" w:rsidP="00AA48C0">
      <w:pPr>
        <w:rPr>
          <w:lang w:val="en-CA"/>
        </w:rPr>
      </w:pPr>
      <w:r w:rsidRPr="008A1919">
        <w:rPr>
          <w:lang w:val="en-CA"/>
        </w:rPr>
        <w:t>Video</w:t>
      </w:r>
    </w:p>
    <w:p w14:paraId="18E8A04A" w14:textId="77777777" w:rsidR="00AA48C0" w:rsidRPr="008A1919" w:rsidRDefault="00AA48C0" w:rsidP="00AA48C0">
      <w:pPr>
        <w:rPr>
          <w:lang w:val="en-CA"/>
        </w:rPr>
      </w:pPr>
    </w:p>
    <w:p w14:paraId="2F5A0423" w14:textId="77777777" w:rsidR="00AA48C0" w:rsidRPr="008A1919" w:rsidRDefault="00AA48C0" w:rsidP="00AA48C0">
      <w:pPr>
        <w:pStyle w:val="Heading3"/>
        <w:rPr>
          <w:lang w:val="en-CA"/>
        </w:rPr>
      </w:pPr>
      <w:r w:rsidRPr="008A1919">
        <w:rPr>
          <w:lang w:val="en-CA"/>
        </w:rPr>
        <w:t>Mentoring Topics</w:t>
      </w:r>
    </w:p>
    <w:p w14:paraId="2B5D709B"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Professional Skills</w:t>
      </w:r>
    </w:p>
    <w:p w14:paraId="3AB5C57F"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A667525"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How Government Works</w:t>
      </w:r>
    </w:p>
    <w:p w14:paraId="77A90EBD"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People management</w:t>
      </w:r>
    </w:p>
    <w:p w14:paraId="2BA763FE"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Human resources</w:t>
      </w:r>
    </w:p>
    <w:p w14:paraId="4FB3E083" w14:textId="77777777" w:rsidR="00AA48C0" w:rsidRPr="008A1919" w:rsidRDefault="00AA48C0" w:rsidP="00AA48C0">
      <w:pPr>
        <w:rPr>
          <w:iCs/>
          <w:lang w:val="en-CA"/>
        </w:rPr>
      </w:pPr>
      <w:r w:rsidRPr="008A1919">
        <w:rPr>
          <w:rStyle w:val="IntenseEmphasis"/>
          <w:color w:val="54575A" w:themeColor="text1"/>
          <w:lang w:val="en-CA"/>
        </w:rPr>
        <w:t>Career</w:t>
      </w:r>
    </w:p>
    <w:p w14:paraId="645A4F71" w14:textId="1442F746" w:rsidR="00AA48C0" w:rsidRPr="008A1919" w:rsidRDefault="00AA48C0">
      <w:pPr>
        <w:keepLines w:val="0"/>
        <w:spacing w:after="160"/>
        <w:rPr>
          <w:rStyle w:val="IntenseEmphasis"/>
          <w:color w:val="54575A" w:themeColor="text1"/>
          <w:lang w:val="en-CA"/>
        </w:rPr>
      </w:pPr>
      <w:r w:rsidRPr="008A1919">
        <w:rPr>
          <w:rStyle w:val="IntenseEmphasis"/>
          <w:color w:val="54575A" w:themeColor="text1"/>
          <w:lang w:val="en-CA"/>
        </w:rPr>
        <w:br w:type="page"/>
      </w:r>
    </w:p>
    <w:p w14:paraId="055D6F74" w14:textId="77777777" w:rsidR="00AA48C0" w:rsidRPr="008A1919" w:rsidRDefault="00AA48C0" w:rsidP="00AA48C0">
      <w:pPr>
        <w:pStyle w:val="Heading2"/>
        <w:rPr>
          <w:lang w:val="en-CA"/>
        </w:rPr>
      </w:pPr>
      <w:bookmarkStart w:id="48" w:name="_Hlk163728619"/>
      <w:bookmarkStart w:id="49" w:name="_Toc176333300"/>
      <w:r w:rsidRPr="008A1919">
        <w:rPr>
          <w:lang w:val="en-CA"/>
        </w:rPr>
        <w:lastRenderedPageBreak/>
        <w:t>Changfei Jiang</w:t>
      </w:r>
      <w:bookmarkEnd w:id="49"/>
    </w:p>
    <w:bookmarkEnd w:id="48"/>
    <w:p w14:paraId="6C895B47" w14:textId="77777777" w:rsidR="00AA48C0" w:rsidRPr="008A1919" w:rsidRDefault="00AA48C0" w:rsidP="00AA48C0">
      <w:pPr>
        <w:pStyle w:val="Heading3"/>
        <w:rPr>
          <w:lang w:val="en-CA"/>
        </w:rPr>
      </w:pPr>
      <w:r w:rsidRPr="008A1919">
        <w:rPr>
          <w:lang w:val="en-CA"/>
        </w:rPr>
        <w:t>Biography</w:t>
      </w:r>
    </w:p>
    <w:p w14:paraId="6C7F9E17" w14:textId="0A70D407" w:rsidR="00AA48C0" w:rsidRPr="008A1919" w:rsidRDefault="00AA48C0" w:rsidP="00AA48C0">
      <w:pPr>
        <w:rPr>
          <w:lang w:val="en-CA"/>
        </w:rPr>
      </w:pPr>
      <w:bookmarkStart w:id="50" w:name="_Hlk163728647"/>
      <w:r w:rsidRPr="008A1919">
        <w:rPr>
          <w:lang w:val="en-CA"/>
        </w:rPr>
        <w:t xml:space="preserve">Changfei joined Health Canada last year and is very familiar with the struggles of being a student, especially students with disabilities. She is a person who is very interested in learning and helping others. Her background is in Psychology and HR. Currently, she is pursuing another degree in Data Science to understand A.I. better. She is passionate in diversity, </w:t>
      </w:r>
      <w:r w:rsidR="00F128C3" w:rsidRPr="008A1919">
        <w:rPr>
          <w:lang w:val="en-CA"/>
        </w:rPr>
        <w:t>inclusion,</w:t>
      </w:r>
      <w:r w:rsidRPr="008A1919">
        <w:rPr>
          <w:lang w:val="en-CA"/>
        </w:rPr>
        <w:t xml:space="preserve"> and equality as well as an advocate for people with learning disabilities (ie dyslexia, ADHD).</w:t>
      </w:r>
    </w:p>
    <w:bookmarkEnd w:id="50"/>
    <w:p w14:paraId="76E0B663" w14:textId="77777777" w:rsidR="00AA48C0" w:rsidRPr="008A1919" w:rsidRDefault="00AA48C0" w:rsidP="00AA48C0">
      <w:pPr>
        <w:rPr>
          <w:lang w:val="en-CA"/>
        </w:rPr>
      </w:pPr>
    </w:p>
    <w:p w14:paraId="25C1F2AC" w14:textId="77777777" w:rsidR="00AA48C0" w:rsidRPr="008A1919" w:rsidRDefault="00AA48C0" w:rsidP="00AA48C0">
      <w:pPr>
        <w:pStyle w:val="Heading3"/>
        <w:rPr>
          <w:lang w:val="en-CA"/>
        </w:rPr>
      </w:pPr>
      <w:r w:rsidRPr="008A1919">
        <w:rPr>
          <w:lang w:val="en-CA"/>
        </w:rPr>
        <w:t>Email</w:t>
      </w:r>
    </w:p>
    <w:bookmarkStart w:id="51" w:name="_Hlk163728656"/>
    <w:p w14:paraId="1C8769F5" w14:textId="77777777" w:rsidR="00AA48C0" w:rsidRPr="008A1919" w:rsidRDefault="00AA48C0" w:rsidP="00AA48C0">
      <w:pPr>
        <w:rPr>
          <w:lang w:val="en-CA"/>
        </w:rPr>
      </w:pPr>
      <w:r w:rsidRPr="008A1919">
        <w:rPr>
          <w:lang w:val="en-CA"/>
        </w:rPr>
        <w:fldChar w:fldCharType="begin"/>
      </w:r>
      <w:r w:rsidRPr="008A1919">
        <w:rPr>
          <w:lang w:val="en-CA"/>
        </w:rPr>
        <w:instrText>HYPERLINK "mailto:changfei.jiang@hc-sc.gc.ca"</w:instrText>
      </w:r>
      <w:r w:rsidRPr="008A1919">
        <w:rPr>
          <w:lang w:val="en-CA"/>
        </w:rPr>
      </w:r>
      <w:r w:rsidRPr="008A1919">
        <w:rPr>
          <w:lang w:val="en-CA"/>
        </w:rPr>
        <w:fldChar w:fldCharType="separate"/>
      </w:r>
      <w:r w:rsidRPr="008A1919">
        <w:rPr>
          <w:rStyle w:val="Hyperlink"/>
          <w:lang w:val="en-CA"/>
        </w:rPr>
        <w:t>changfei.jiang@hc-sc.gc.ca</w:t>
      </w:r>
      <w:r w:rsidRPr="008A1919">
        <w:rPr>
          <w:lang w:val="en-CA"/>
        </w:rPr>
        <w:fldChar w:fldCharType="end"/>
      </w:r>
    </w:p>
    <w:bookmarkEnd w:id="51"/>
    <w:p w14:paraId="11F89BB2" w14:textId="77777777" w:rsidR="00AA48C0" w:rsidRPr="008A1919" w:rsidRDefault="00AA48C0" w:rsidP="00AA48C0">
      <w:pPr>
        <w:rPr>
          <w:lang w:val="en-CA"/>
        </w:rPr>
      </w:pPr>
    </w:p>
    <w:p w14:paraId="0979BE47" w14:textId="77777777" w:rsidR="00AA48C0" w:rsidRPr="008A1919" w:rsidRDefault="00AA48C0" w:rsidP="00AA48C0">
      <w:pPr>
        <w:pStyle w:val="Heading3"/>
        <w:rPr>
          <w:lang w:val="en-CA"/>
        </w:rPr>
      </w:pPr>
      <w:r w:rsidRPr="008A1919">
        <w:rPr>
          <w:lang w:val="en-CA"/>
        </w:rPr>
        <w:t>Current Position and Department</w:t>
      </w:r>
    </w:p>
    <w:p w14:paraId="1E856FA1" w14:textId="77777777" w:rsidR="00AA48C0" w:rsidRPr="008A1919" w:rsidRDefault="00AA48C0" w:rsidP="00AA48C0">
      <w:pPr>
        <w:rPr>
          <w:lang w:val="en-CA"/>
        </w:rPr>
      </w:pPr>
      <w:r w:rsidRPr="008A1919">
        <w:rPr>
          <w:lang w:val="en-CA"/>
        </w:rPr>
        <w:t>Senior Human Resources Assistant</w:t>
      </w:r>
    </w:p>
    <w:p w14:paraId="0018320F" w14:textId="77777777" w:rsidR="00AA48C0" w:rsidRPr="008A1919" w:rsidRDefault="00AA48C0" w:rsidP="00AA48C0">
      <w:pPr>
        <w:rPr>
          <w:lang w:val="en-CA"/>
        </w:rPr>
      </w:pPr>
      <w:r w:rsidRPr="008A1919">
        <w:rPr>
          <w:lang w:val="en-CA"/>
        </w:rPr>
        <w:t>Health Canada (HC)</w:t>
      </w:r>
    </w:p>
    <w:p w14:paraId="3B451043" w14:textId="77777777" w:rsidR="00AA48C0" w:rsidRPr="008A1919" w:rsidRDefault="00AA48C0" w:rsidP="00AA48C0">
      <w:pPr>
        <w:rPr>
          <w:lang w:val="en-CA"/>
        </w:rPr>
      </w:pPr>
    </w:p>
    <w:p w14:paraId="638DB7A0" w14:textId="77777777" w:rsidR="00AA48C0" w:rsidRPr="008A1919" w:rsidRDefault="00AA48C0" w:rsidP="00AA48C0">
      <w:pPr>
        <w:pStyle w:val="Heading3"/>
        <w:rPr>
          <w:lang w:val="en-CA"/>
        </w:rPr>
      </w:pPr>
      <w:r w:rsidRPr="008A1919">
        <w:rPr>
          <w:lang w:val="en-CA"/>
        </w:rPr>
        <w:t>Location of Work</w:t>
      </w:r>
    </w:p>
    <w:p w14:paraId="4ECA6212" w14:textId="77777777" w:rsidR="00AA48C0" w:rsidRPr="008A1919" w:rsidRDefault="00AA48C0" w:rsidP="00AA48C0">
      <w:pPr>
        <w:rPr>
          <w:lang w:val="en-CA"/>
        </w:rPr>
      </w:pPr>
      <w:bookmarkStart w:id="52" w:name="_Hlk163728668"/>
      <w:r w:rsidRPr="008A1919">
        <w:rPr>
          <w:lang w:val="en-CA"/>
        </w:rPr>
        <w:t>Ottawa, Ontario</w:t>
      </w:r>
    </w:p>
    <w:bookmarkEnd w:id="52"/>
    <w:p w14:paraId="45212A6D" w14:textId="77777777" w:rsidR="00AA48C0" w:rsidRPr="008A1919" w:rsidRDefault="00AA48C0" w:rsidP="00AA48C0">
      <w:pPr>
        <w:rPr>
          <w:lang w:val="en-CA"/>
        </w:rPr>
      </w:pPr>
    </w:p>
    <w:p w14:paraId="246561EE" w14:textId="77777777" w:rsidR="00AA48C0" w:rsidRPr="008A1919" w:rsidRDefault="00AA48C0" w:rsidP="00AA48C0">
      <w:pPr>
        <w:pStyle w:val="Heading3"/>
        <w:rPr>
          <w:lang w:val="en-CA"/>
        </w:rPr>
      </w:pPr>
      <w:r w:rsidRPr="008A1919">
        <w:rPr>
          <w:lang w:val="en-CA"/>
        </w:rPr>
        <w:t>Language of Written Communication</w:t>
      </w:r>
    </w:p>
    <w:p w14:paraId="606AA221" w14:textId="77777777" w:rsidR="00AA48C0" w:rsidRPr="008A1919" w:rsidRDefault="00AA48C0" w:rsidP="00AA48C0">
      <w:pPr>
        <w:rPr>
          <w:lang w:val="en-CA"/>
        </w:rPr>
      </w:pPr>
      <w:r w:rsidRPr="008A1919">
        <w:rPr>
          <w:lang w:val="en-CA"/>
        </w:rPr>
        <w:t>English</w:t>
      </w:r>
    </w:p>
    <w:p w14:paraId="75DAAE71" w14:textId="77777777" w:rsidR="00AA48C0" w:rsidRPr="008A1919" w:rsidRDefault="00AA48C0" w:rsidP="00AA48C0">
      <w:pPr>
        <w:rPr>
          <w:lang w:val="en-CA"/>
        </w:rPr>
      </w:pPr>
    </w:p>
    <w:p w14:paraId="616318D0" w14:textId="77777777" w:rsidR="00AA48C0" w:rsidRPr="008A1919" w:rsidRDefault="00AA48C0" w:rsidP="00AA48C0">
      <w:pPr>
        <w:pStyle w:val="Heading3"/>
        <w:rPr>
          <w:lang w:val="en-CA"/>
        </w:rPr>
      </w:pPr>
      <w:r w:rsidRPr="008A1919">
        <w:rPr>
          <w:lang w:val="en-CA"/>
        </w:rPr>
        <w:t>Language of Oral Communication</w:t>
      </w:r>
    </w:p>
    <w:p w14:paraId="31BBD5D4" w14:textId="77777777" w:rsidR="00AA48C0" w:rsidRPr="008A1919" w:rsidRDefault="00AA48C0" w:rsidP="00AA48C0">
      <w:pPr>
        <w:rPr>
          <w:lang w:val="en-CA"/>
        </w:rPr>
      </w:pPr>
      <w:r w:rsidRPr="008A1919">
        <w:rPr>
          <w:lang w:val="en-CA"/>
        </w:rPr>
        <w:t>English</w:t>
      </w:r>
    </w:p>
    <w:p w14:paraId="0E06FFEF" w14:textId="77777777" w:rsidR="00AA48C0" w:rsidRPr="008A1919" w:rsidRDefault="00AA48C0" w:rsidP="00AA48C0">
      <w:pPr>
        <w:rPr>
          <w:lang w:val="en-CA"/>
        </w:rPr>
      </w:pPr>
    </w:p>
    <w:p w14:paraId="3D95261A" w14:textId="77777777" w:rsidR="00AA48C0" w:rsidRPr="008A1919" w:rsidRDefault="00AA48C0" w:rsidP="00AA48C0">
      <w:pPr>
        <w:pStyle w:val="Heading3"/>
        <w:rPr>
          <w:lang w:val="en-CA"/>
        </w:rPr>
      </w:pPr>
      <w:r w:rsidRPr="008A1919">
        <w:rPr>
          <w:lang w:val="en-CA"/>
        </w:rPr>
        <w:t>Mentoring Availability</w:t>
      </w:r>
    </w:p>
    <w:p w14:paraId="1DE388B7" w14:textId="77777777" w:rsidR="00AA48C0" w:rsidRPr="008A1919" w:rsidRDefault="00AA48C0" w:rsidP="00AA48C0">
      <w:pPr>
        <w:rPr>
          <w:lang w:val="en-CA"/>
        </w:rPr>
      </w:pPr>
      <w:r w:rsidRPr="008A1919">
        <w:rPr>
          <w:lang w:val="en-CA"/>
        </w:rPr>
        <w:t>Once a month</w:t>
      </w:r>
    </w:p>
    <w:p w14:paraId="3D00A315" w14:textId="77777777" w:rsidR="00AA48C0" w:rsidRPr="008A1919" w:rsidRDefault="00AA48C0" w:rsidP="00AA48C0">
      <w:pPr>
        <w:rPr>
          <w:lang w:val="en-CA"/>
        </w:rPr>
      </w:pPr>
    </w:p>
    <w:p w14:paraId="5C7D24DC" w14:textId="77777777" w:rsidR="00AA48C0" w:rsidRPr="008A1919" w:rsidRDefault="00AA48C0" w:rsidP="00AA48C0">
      <w:pPr>
        <w:pStyle w:val="Heading3"/>
        <w:rPr>
          <w:lang w:val="en-CA"/>
        </w:rPr>
      </w:pPr>
      <w:r w:rsidRPr="008A1919">
        <w:rPr>
          <w:lang w:val="en-CA"/>
        </w:rPr>
        <w:t>Length of Sessions</w:t>
      </w:r>
    </w:p>
    <w:p w14:paraId="47FBE9A8" w14:textId="77777777" w:rsidR="00AA48C0" w:rsidRPr="008A1919" w:rsidRDefault="00AA48C0" w:rsidP="00AA48C0">
      <w:pPr>
        <w:rPr>
          <w:lang w:val="en-CA"/>
        </w:rPr>
      </w:pPr>
      <w:r w:rsidRPr="008A1919">
        <w:rPr>
          <w:lang w:val="en-CA"/>
        </w:rPr>
        <w:t>1 hour</w:t>
      </w:r>
    </w:p>
    <w:p w14:paraId="263FB4CA" w14:textId="77777777" w:rsidR="00AA48C0" w:rsidRPr="008A1919" w:rsidRDefault="00AA48C0" w:rsidP="00AA48C0">
      <w:pPr>
        <w:rPr>
          <w:lang w:val="en-CA"/>
        </w:rPr>
      </w:pPr>
    </w:p>
    <w:p w14:paraId="75076C4A" w14:textId="77777777" w:rsidR="00AA48C0" w:rsidRPr="008A1919" w:rsidRDefault="00AA48C0" w:rsidP="00AA48C0">
      <w:pPr>
        <w:pStyle w:val="Heading3"/>
        <w:rPr>
          <w:lang w:val="en-CA"/>
        </w:rPr>
      </w:pPr>
      <w:r w:rsidRPr="008A1919">
        <w:rPr>
          <w:lang w:val="en-CA"/>
        </w:rPr>
        <w:t>Format of Sessions</w:t>
      </w:r>
    </w:p>
    <w:p w14:paraId="38D25AF4" w14:textId="77777777" w:rsidR="00AA48C0" w:rsidRPr="008A1919" w:rsidRDefault="00AA48C0" w:rsidP="00AA48C0">
      <w:pPr>
        <w:rPr>
          <w:lang w:val="en-CA"/>
        </w:rPr>
      </w:pPr>
      <w:r w:rsidRPr="008A1919">
        <w:rPr>
          <w:lang w:val="en-CA"/>
        </w:rPr>
        <w:t>Video</w:t>
      </w:r>
    </w:p>
    <w:p w14:paraId="78F81715" w14:textId="77777777" w:rsidR="00AA48C0" w:rsidRPr="008A1919" w:rsidRDefault="00AA48C0" w:rsidP="00AA48C0">
      <w:pPr>
        <w:rPr>
          <w:lang w:val="en-CA"/>
        </w:rPr>
      </w:pPr>
      <w:r w:rsidRPr="008A1919">
        <w:rPr>
          <w:lang w:val="en-CA"/>
        </w:rPr>
        <w:t>Telephone</w:t>
      </w:r>
    </w:p>
    <w:p w14:paraId="609A75AA" w14:textId="77777777" w:rsidR="00AA48C0" w:rsidRPr="008A1919" w:rsidRDefault="00AA48C0" w:rsidP="00AA48C0">
      <w:pPr>
        <w:rPr>
          <w:lang w:val="en-CA"/>
        </w:rPr>
      </w:pPr>
      <w:r w:rsidRPr="008A1919">
        <w:rPr>
          <w:lang w:val="en-CA"/>
        </w:rPr>
        <w:t>Chat</w:t>
      </w:r>
    </w:p>
    <w:p w14:paraId="20A0F079" w14:textId="77777777" w:rsidR="00AA48C0" w:rsidRPr="008A1919" w:rsidRDefault="00AA48C0" w:rsidP="00AA48C0">
      <w:pPr>
        <w:rPr>
          <w:lang w:val="en-CA"/>
        </w:rPr>
      </w:pPr>
    </w:p>
    <w:p w14:paraId="59361325" w14:textId="77777777" w:rsidR="00AA48C0" w:rsidRPr="008A1919" w:rsidRDefault="00AA48C0" w:rsidP="00AA48C0">
      <w:pPr>
        <w:pStyle w:val="Heading3"/>
        <w:rPr>
          <w:lang w:val="en-CA"/>
        </w:rPr>
      </w:pPr>
      <w:r w:rsidRPr="008A1919">
        <w:rPr>
          <w:lang w:val="en-CA"/>
        </w:rPr>
        <w:t>Mentoring Topics</w:t>
      </w:r>
    </w:p>
    <w:p w14:paraId="0A894D55"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Professional Skills</w:t>
      </w:r>
    </w:p>
    <w:p w14:paraId="50687604"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28463E0"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How Government Works</w:t>
      </w:r>
    </w:p>
    <w:p w14:paraId="3BF85BD8"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Projects and work planning</w:t>
      </w:r>
    </w:p>
    <w:p w14:paraId="41E854A5"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People management</w:t>
      </w:r>
    </w:p>
    <w:p w14:paraId="09041C5B"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Human resources</w:t>
      </w:r>
    </w:p>
    <w:p w14:paraId="7DC07D70" w14:textId="77777777" w:rsidR="00AA48C0" w:rsidRPr="008A1919" w:rsidRDefault="00AA48C0" w:rsidP="00AA48C0">
      <w:pPr>
        <w:rPr>
          <w:iCs/>
          <w:lang w:val="en-CA"/>
        </w:rPr>
      </w:pPr>
      <w:r w:rsidRPr="008A1919">
        <w:rPr>
          <w:rStyle w:val="IntenseEmphasis"/>
          <w:color w:val="54575A" w:themeColor="text1"/>
          <w:lang w:val="en-CA"/>
        </w:rPr>
        <w:t>Career</w:t>
      </w:r>
    </w:p>
    <w:p w14:paraId="6814E9E2" w14:textId="77777777" w:rsidR="00ED1F9E" w:rsidRPr="008A1919" w:rsidRDefault="00ED1F9E" w:rsidP="00ED1F9E">
      <w:pPr>
        <w:rPr>
          <w:rStyle w:val="IntenseEmphasis"/>
          <w:color w:val="54575A" w:themeColor="text1"/>
          <w:lang w:val="en-CA"/>
        </w:rPr>
      </w:pPr>
    </w:p>
    <w:p w14:paraId="261B5D54" w14:textId="0616BF40" w:rsidR="001A2AF8" w:rsidRPr="008A1919" w:rsidRDefault="001A2AF8" w:rsidP="003B7D71">
      <w:pPr>
        <w:keepLines w:val="0"/>
        <w:spacing w:after="160"/>
        <w:rPr>
          <w:rStyle w:val="IntenseEmphasis"/>
          <w:color w:val="54575A" w:themeColor="text1"/>
          <w:lang w:val="en-CA"/>
        </w:rPr>
      </w:pPr>
      <w:r w:rsidRPr="008A1919">
        <w:rPr>
          <w:rStyle w:val="IntenseEmphasis"/>
          <w:color w:val="54575A" w:themeColor="text1"/>
          <w:lang w:val="en-CA"/>
        </w:rPr>
        <w:br w:type="page"/>
      </w:r>
    </w:p>
    <w:p w14:paraId="47C074B4" w14:textId="04AB8D39" w:rsidR="006A500A" w:rsidRPr="008A1919" w:rsidRDefault="006A500A" w:rsidP="006A500A">
      <w:pPr>
        <w:pStyle w:val="Heading2"/>
        <w:rPr>
          <w:lang w:val="en-CA"/>
        </w:rPr>
      </w:pPr>
      <w:bookmarkStart w:id="53" w:name="_Hlk162434106"/>
      <w:bookmarkStart w:id="54" w:name="_Toc176333301"/>
      <w:r w:rsidRPr="008A1919">
        <w:rPr>
          <w:lang w:val="en-CA"/>
        </w:rPr>
        <w:lastRenderedPageBreak/>
        <w:t>Chantele Ramcharan</w:t>
      </w:r>
      <w:bookmarkEnd w:id="54"/>
    </w:p>
    <w:p w14:paraId="3D49F1E9" w14:textId="77777777" w:rsidR="006A500A" w:rsidRPr="008A1919" w:rsidRDefault="006A500A" w:rsidP="006A500A">
      <w:pPr>
        <w:pStyle w:val="Heading3"/>
        <w:rPr>
          <w:lang w:val="en-CA"/>
        </w:rPr>
      </w:pPr>
      <w:r w:rsidRPr="008A1919">
        <w:rPr>
          <w:lang w:val="en-CA"/>
        </w:rPr>
        <w:t>Biography</w:t>
      </w:r>
    </w:p>
    <w:p w14:paraId="58D24D49" w14:textId="7286097A" w:rsidR="006A500A" w:rsidRPr="008A1919" w:rsidRDefault="006A500A" w:rsidP="006A500A">
      <w:pPr>
        <w:rPr>
          <w:lang w:val="en-CA"/>
        </w:rPr>
      </w:pPr>
      <w:r w:rsidRPr="008A1919">
        <w:rPr>
          <w:lang w:val="en-CA"/>
        </w:rPr>
        <w:t>Chantele Ramcharan is the General Counsel and Senior Director of Review for the National Security and Intelligence Review Agency (NSIRA). She is responsible for the coordination and delivery of NSIRA’s broad Review mandate in national security and intelligence.  Chantele holds two law degrees (LLB, LLL) from the University of Ottawa and was called to the Ontario bar in 2005.  She began her career in private practice as a criminal defence lawyer in Ottawa before joining the Department of Justice as counsel in 2009. In 2019 she took a position with one of NSIRA’s predecessor organizations, the Canadian Security, and Intelligence Review Committee (SIRC) and has held various legal and leadership positions at both SIRC and NSIRA. Additionally, Chantele has a master’s in law (LLM) in alternative dispute resolution with Osgoode Hall, York University.</w:t>
      </w:r>
    </w:p>
    <w:p w14:paraId="31609BCE" w14:textId="77777777" w:rsidR="006A500A" w:rsidRPr="008A1919" w:rsidRDefault="006A500A" w:rsidP="006A500A">
      <w:pPr>
        <w:rPr>
          <w:lang w:val="en-CA"/>
        </w:rPr>
      </w:pPr>
    </w:p>
    <w:p w14:paraId="16EBDAF7" w14:textId="77777777" w:rsidR="006A500A" w:rsidRPr="008A1919" w:rsidRDefault="006A500A" w:rsidP="006A500A">
      <w:pPr>
        <w:pStyle w:val="Heading3"/>
        <w:rPr>
          <w:lang w:val="en-CA"/>
        </w:rPr>
      </w:pPr>
      <w:r w:rsidRPr="008A1919">
        <w:rPr>
          <w:lang w:val="en-CA"/>
        </w:rPr>
        <w:t>Email</w:t>
      </w:r>
    </w:p>
    <w:p w14:paraId="227427AB" w14:textId="1A68FE17" w:rsidR="006A500A" w:rsidRPr="008A1919" w:rsidRDefault="00000000" w:rsidP="006A500A">
      <w:pPr>
        <w:rPr>
          <w:lang w:val="en-CA"/>
        </w:rPr>
      </w:pPr>
      <w:hyperlink r:id="rId20" w:history="1">
        <w:r w:rsidR="006A500A" w:rsidRPr="008A1919">
          <w:rPr>
            <w:rStyle w:val="Hyperlink"/>
            <w:lang w:val="en-CA"/>
          </w:rPr>
          <w:t>chantele.ramcharan@nsira-ossnr.gc.ca</w:t>
        </w:r>
      </w:hyperlink>
    </w:p>
    <w:p w14:paraId="78DF8ACE" w14:textId="77777777" w:rsidR="006A500A" w:rsidRPr="008A1919" w:rsidRDefault="006A500A" w:rsidP="006A500A">
      <w:pPr>
        <w:rPr>
          <w:lang w:val="en-CA"/>
        </w:rPr>
      </w:pPr>
    </w:p>
    <w:p w14:paraId="5D229C44" w14:textId="77777777" w:rsidR="006A500A" w:rsidRPr="008A1919" w:rsidRDefault="006A500A" w:rsidP="006A500A">
      <w:pPr>
        <w:pStyle w:val="Heading3"/>
        <w:rPr>
          <w:lang w:val="en-CA"/>
        </w:rPr>
      </w:pPr>
      <w:r w:rsidRPr="008A1919">
        <w:rPr>
          <w:lang w:val="en-CA"/>
        </w:rPr>
        <w:t>Current Position and Department</w:t>
      </w:r>
    </w:p>
    <w:p w14:paraId="4B8E3E57" w14:textId="77777777" w:rsidR="006A500A" w:rsidRPr="008A1919" w:rsidRDefault="006A500A" w:rsidP="006A500A">
      <w:pPr>
        <w:rPr>
          <w:lang w:val="en-CA"/>
        </w:rPr>
      </w:pPr>
      <w:r w:rsidRPr="008A1919">
        <w:rPr>
          <w:lang w:val="en-CA"/>
        </w:rPr>
        <w:t>General Counsel and Senior Director</w:t>
      </w:r>
    </w:p>
    <w:p w14:paraId="38E84CE2" w14:textId="6FC09E85" w:rsidR="006A500A" w:rsidRPr="008A1919" w:rsidRDefault="006A500A" w:rsidP="006A500A">
      <w:pPr>
        <w:rPr>
          <w:lang w:val="en-CA"/>
        </w:rPr>
      </w:pPr>
      <w:r w:rsidRPr="008A1919">
        <w:rPr>
          <w:lang w:val="en-CA"/>
        </w:rPr>
        <w:t>National Security and Intelligence Review Agency (NSIRA)</w:t>
      </w:r>
    </w:p>
    <w:p w14:paraId="175A44D3" w14:textId="77777777" w:rsidR="006A500A" w:rsidRPr="008A1919" w:rsidRDefault="006A500A" w:rsidP="006A500A">
      <w:pPr>
        <w:rPr>
          <w:lang w:val="en-CA"/>
        </w:rPr>
      </w:pPr>
    </w:p>
    <w:p w14:paraId="42DA5EBB" w14:textId="77777777" w:rsidR="006A500A" w:rsidRPr="008A1919" w:rsidRDefault="006A500A" w:rsidP="006A500A">
      <w:pPr>
        <w:pStyle w:val="Heading3"/>
        <w:rPr>
          <w:lang w:val="en-CA"/>
        </w:rPr>
      </w:pPr>
      <w:r w:rsidRPr="008A1919">
        <w:rPr>
          <w:lang w:val="en-CA"/>
        </w:rPr>
        <w:t>Location of Work</w:t>
      </w:r>
    </w:p>
    <w:p w14:paraId="4E710399" w14:textId="355CE8DB" w:rsidR="006A500A" w:rsidRPr="008A1919" w:rsidRDefault="006A500A" w:rsidP="006A500A">
      <w:pPr>
        <w:rPr>
          <w:lang w:val="en-CA"/>
        </w:rPr>
      </w:pPr>
      <w:r w:rsidRPr="008A1919">
        <w:rPr>
          <w:lang w:val="en-CA"/>
        </w:rPr>
        <w:t>Ottawa, Ontario</w:t>
      </w:r>
    </w:p>
    <w:p w14:paraId="60A3F25A" w14:textId="77777777" w:rsidR="006A500A" w:rsidRPr="008A1919" w:rsidRDefault="006A500A" w:rsidP="006A500A">
      <w:pPr>
        <w:rPr>
          <w:lang w:val="en-CA"/>
        </w:rPr>
      </w:pPr>
    </w:p>
    <w:p w14:paraId="0C954482" w14:textId="77777777" w:rsidR="006A500A" w:rsidRPr="008A1919" w:rsidRDefault="006A500A" w:rsidP="006A500A">
      <w:pPr>
        <w:pStyle w:val="Heading3"/>
        <w:rPr>
          <w:lang w:val="en-CA"/>
        </w:rPr>
      </w:pPr>
      <w:r w:rsidRPr="008A1919">
        <w:rPr>
          <w:lang w:val="en-CA"/>
        </w:rPr>
        <w:t>Language of Written Communication</w:t>
      </w:r>
    </w:p>
    <w:p w14:paraId="5571F296" w14:textId="77777777" w:rsidR="006A500A" w:rsidRPr="008A1919" w:rsidRDefault="006A500A" w:rsidP="006A500A">
      <w:pPr>
        <w:rPr>
          <w:lang w:val="en-CA"/>
        </w:rPr>
      </w:pPr>
      <w:r w:rsidRPr="008A1919">
        <w:rPr>
          <w:lang w:val="en-CA"/>
        </w:rPr>
        <w:t>English</w:t>
      </w:r>
    </w:p>
    <w:p w14:paraId="0F7449A6" w14:textId="68770FCA" w:rsidR="006A500A" w:rsidRPr="008A1919" w:rsidRDefault="006A500A" w:rsidP="006A500A">
      <w:pPr>
        <w:rPr>
          <w:lang w:val="en-CA"/>
        </w:rPr>
      </w:pPr>
      <w:r w:rsidRPr="008A1919">
        <w:rPr>
          <w:lang w:val="en-CA"/>
        </w:rPr>
        <w:t>French</w:t>
      </w:r>
    </w:p>
    <w:p w14:paraId="7EA21276" w14:textId="77777777" w:rsidR="006A500A" w:rsidRPr="008A1919" w:rsidRDefault="006A500A" w:rsidP="006A500A">
      <w:pPr>
        <w:rPr>
          <w:lang w:val="en-CA"/>
        </w:rPr>
      </w:pPr>
    </w:p>
    <w:p w14:paraId="7B3A2105" w14:textId="77777777" w:rsidR="006A500A" w:rsidRPr="008A1919" w:rsidRDefault="006A500A" w:rsidP="006A500A">
      <w:pPr>
        <w:pStyle w:val="Heading3"/>
        <w:rPr>
          <w:lang w:val="en-CA"/>
        </w:rPr>
      </w:pPr>
      <w:r w:rsidRPr="008A1919">
        <w:rPr>
          <w:lang w:val="en-CA"/>
        </w:rPr>
        <w:t>Language of Oral Communication</w:t>
      </w:r>
    </w:p>
    <w:p w14:paraId="0011B41B" w14:textId="77777777" w:rsidR="006A500A" w:rsidRPr="008A1919" w:rsidRDefault="006A500A" w:rsidP="006A500A">
      <w:pPr>
        <w:rPr>
          <w:lang w:val="en-CA"/>
        </w:rPr>
      </w:pPr>
      <w:r w:rsidRPr="008A1919">
        <w:rPr>
          <w:lang w:val="en-CA"/>
        </w:rPr>
        <w:t>English</w:t>
      </w:r>
    </w:p>
    <w:p w14:paraId="423729E1" w14:textId="30A618E8" w:rsidR="006A500A" w:rsidRPr="008A1919" w:rsidRDefault="006A500A" w:rsidP="006A500A">
      <w:pPr>
        <w:rPr>
          <w:lang w:val="en-CA"/>
        </w:rPr>
      </w:pPr>
      <w:r w:rsidRPr="008A1919">
        <w:rPr>
          <w:lang w:val="en-CA"/>
        </w:rPr>
        <w:t>French</w:t>
      </w:r>
    </w:p>
    <w:p w14:paraId="45CD8220" w14:textId="77777777" w:rsidR="006A500A" w:rsidRPr="008A1919" w:rsidRDefault="006A500A" w:rsidP="006A500A">
      <w:pPr>
        <w:rPr>
          <w:lang w:val="en-CA"/>
        </w:rPr>
      </w:pPr>
    </w:p>
    <w:p w14:paraId="594E6DD0" w14:textId="77777777" w:rsidR="006A500A" w:rsidRPr="008A1919" w:rsidRDefault="006A500A" w:rsidP="006A500A">
      <w:pPr>
        <w:pStyle w:val="Heading3"/>
        <w:rPr>
          <w:lang w:val="en-CA"/>
        </w:rPr>
      </w:pPr>
      <w:r w:rsidRPr="008A1919">
        <w:rPr>
          <w:lang w:val="en-CA"/>
        </w:rPr>
        <w:t>Mentoring Availability</w:t>
      </w:r>
    </w:p>
    <w:p w14:paraId="30D79A35" w14:textId="7805DD5D" w:rsidR="006A500A" w:rsidRPr="008A1919" w:rsidRDefault="006A500A" w:rsidP="006A500A">
      <w:pPr>
        <w:rPr>
          <w:lang w:val="en-CA"/>
        </w:rPr>
      </w:pPr>
      <w:r w:rsidRPr="008A1919">
        <w:rPr>
          <w:lang w:val="en-CA"/>
        </w:rPr>
        <w:t xml:space="preserve">Once every two weeks </w:t>
      </w:r>
    </w:p>
    <w:p w14:paraId="5A43AE55" w14:textId="77777777" w:rsidR="006A500A" w:rsidRPr="008A1919" w:rsidRDefault="006A500A" w:rsidP="006A500A">
      <w:pPr>
        <w:rPr>
          <w:lang w:val="en-CA"/>
        </w:rPr>
      </w:pPr>
      <w:r w:rsidRPr="008A1919">
        <w:rPr>
          <w:lang w:val="en-CA"/>
        </w:rPr>
        <w:t>Once a month</w:t>
      </w:r>
    </w:p>
    <w:p w14:paraId="7183CCDD" w14:textId="77777777" w:rsidR="006A500A" w:rsidRPr="008A1919" w:rsidRDefault="006A500A" w:rsidP="006A500A">
      <w:pPr>
        <w:rPr>
          <w:lang w:val="en-CA"/>
        </w:rPr>
      </w:pPr>
    </w:p>
    <w:p w14:paraId="68574041" w14:textId="77777777" w:rsidR="006A500A" w:rsidRPr="008A1919" w:rsidRDefault="006A500A" w:rsidP="006A500A">
      <w:pPr>
        <w:pStyle w:val="Heading3"/>
        <w:rPr>
          <w:lang w:val="en-CA"/>
        </w:rPr>
      </w:pPr>
      <w:r w:rsidRPr="008A1919">
        <w:rPr>
          <w:lang w:val="en-CA"/>
        </w:rPr>
        <w:t>Length of Sessions</w:t>
      </w:r>
    </w:p>
    <w:p w14:paraId="65814784" w14:textId="3826663C" w:rsidR="006A500A" w:rsidRPr="008A1919" w:rsidRDefault="006A500A" w:rsidP="006A500A">
      <w:pPr>
        <w:rPr>
          <w:lang w:val="en-CA"/>
        </w:rPr>
      </w:pPr>
      <w:r w:rsidRPr="008A1919">
        <w:rPr>
          <w:lang w:val="en-CA"/>
        </w:rPr>
        <w:t>30 minutes</w:t>
      </w:r>
    </w:p>
    <w:p w14:paraId="3997CE35" w14:textId="37E18A63" w:rsidR="006A500A" w:rsidRPr="008A1919" w:rsidRDefault="006A500A" w:rsidP="006A500A">
      <w:pPr>
        <w:rPr>
          <w:lang w:val="en-CA"/>
        </w:rPr>
      </w:pPr>
      <w:r w:rsidRPr="008A1919">
        <w:rPr>
          <w:lang w:val="en-CA"/>
        </w:rPr>
        <w:t>45 minutes</w:t>
      </w:r>
    </w:p>
    <w:p w14:paraId="7648F51F" w14:textId="140A2D87" w:rsidR="006A500A" w:rsidRPr="008A1919" w:rsidRDefault="006A500A" w:rsidP="006A500A">
      <w:pPr>
        <w:rPr>
          <w:lang w:val="en-CA"/>
        </w:rPr>
      </w:pPr>
      <w:r w:rsidRPr="008A1919">
        <w:rPr>
          <w:lang w:val="en-CA"/>
        </w:rPr>
        <w:t>1 hour</w:t>
      </w:r>
    </w:p>
    <w:p w14:paraId="67F09B99" w14:textId="77777777" w:rsidR="006A500A" w:rsidRPr="008A1919" w:rsidRDefault="006A500A" w:rsidP="006A500A">
      <w:pPr>
        <w:rPr>
          <w:lang w:val="en-CA"/>
        </w:rPr>
      </w:pPr>
    </w:p>
    <w:p w14:paraId="148E27CF" w14:textId="77777777" w:rsidR="006A500A" w:rsidRPr="008A1919" w:rsidRDefault="006A500A" w:rsidP="006A500A">
      <w:pPr>
        <w:pStyle w:val="Heading3"/>
        <w:rPr>
          <w:lang w:val="en-CA"/>
        </w:rPr>
      </w:pPr>
      <w:r w:rsidRPr="008A1919">
        <w:rPr>
          <w:lang w:val="en-CA"/>
        </w:rPr>
        <w:t>Format of Sessions</w:t>
      </w:r>
    </w:p>
    <w:p w14:paraId="2C99E0E7" w14:textId="77777777" w:rsidR="006A500A" w:rsidRPr="008A1919" w:rsidRDefault="006A500A" w:rsidP="006A500A">
      <w:pPr>
        <w:rPr>
          <w:lang w:val="en-CA"/>
        </w:rPr>
      </w:pPr>
      <w:r w:rsidRPr="008A1919">
        <w:rPr>
          <w:lang w:val="en-CA"/>
        </w:rPr>
        <w:t>Video</w:t>
      </w:r>
    </w:p>
    <w:p w14:paraId="2655DA4E" w14:textId="77777777" w:rsidR="006A500A" w:rsidRPr="008A1919" w:rsidRDefault="006A500A" w:rsidP="006A500A">
      <w:pPr>
        <w:rPr>
          <w:lang w:val="en-CA"/>
        </w:rPr>
      </w:pPr>
      <w:r w:rsidRPr="008A1919">
        <w:rPr>
          <w:lang w:val="en-CA"/>
        </w:rPr>
        <w:t>Telephone</w:t>
      </w:r>
    </w:p>
    <w:p w14:paraId="46A4BAC0" w14:textId="77777777" w:rsidR="006A500A" w:rsidRPr="008A1919" w:rsidRDefault="006A500A" w:rsidP="006A500A">
      <w:pPr>
        <w:rPr>
          <w:lang w:val="en-CA"/>
        </w:rPr>
      </w:pPr>
      <w:r w:rsidRPr="008A1919">
        <w:rPr>
          <w:lang w:val="en-CA"/>
        </w:rPr>
        <w:t>Chat</w:t>
      </w:r>
    </w:p>
    <w:p w14:paraId="389D3E7A" w14:textId="77777777" w:rsidR="006A500A" w:rsidRPr="008A1919" w:rsidRDefault="006A500A" w:rsidP="006A500A">
      <w:pPr>
        <w:rPr>
          <w:lang w:val="en-CA"/>
        </w:rPr>
      </w:pPr>
      <w:r w:rsidRPr="008A1919">
        <w:rPr>
          <w:lang w:val="en-CA"/>
        </w:rPr>
        <w:t>In Person</w:t>
      </w:r>
    </w:p>
    <w:p w14:paraId="0372A94A" w14:textId="77777777" w:rsidR="006A500A" w:rsidRPr="008A1919" w:rsidRDefault="006A500A" w:rsidP="006A500A">
      <w:pPr>
        <w:rPr>
          <w:lang w:val="en-CA"/>
        </w:rPr>
      </w:pPr>
    </w:p>
    <w:p w14:paraId="60D51CA0" w14:textId="77777777" w:rsidR="006A500A" w:rsidRPr="008A1919" w:rsidRDefault="006A500A" w:rsidP="006A500A">
      <w:pPr>
        <w:pStyle w:val="Heading3"/>
        <w:rPr>
          <w:lang w:val="en-CA"/>
        </w:rPr>
      </w:pPr>
      <w:r w:rsidRPr="008A1919">
        <w:rPr>
          <w:lang w:val="en-CA"/>
        </w:rPr>
        <w:t>Mentoring Topics</w:t>
      </w:r>
    </w:p>
    <w:p w14:paraId="6AB80E6C"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Professional Skills</w:t>
      </w:r>
    </w:p>
    <w:p w14:paraId="320E3F72"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7A4B5B4"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How Government Works</w:t>
      </w:r>
    </w:p>
    <w:p w14:paraId="34DBAA8F"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Projects and work planning</w:t>
      </w:r>
    </w:p>
    <w:p w14:paraId="6A2B0690"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People management</w:t>
      </w:r>
    </w:p>
    <w:p w14:paraId="0FA7C19E"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Human resources</w:t>
      </w:r>
    </w:p>
    <w:p w14:paraId="31BB952E"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Career</w:t>
      </w:r>
    </w:p>
    <w:p w14:paraId="0456C3D5" w14:textId="77777777" w:rsidR="006A500A" w:rsidRPr="008A1919" w:rsidRDefault="006A500A" w:rsidP="006A500A">
      <w:pPr>
        <w:keepLines w:val="0"/>
        <w:spacing w:after="160"/>
        <w:rPr>
          <w:iCs/>
          <w:lang w:val="en-CA"/>
        </w:rPr>
      </w:pPr>
      <w:r w:rsidRPr="008A1919">
        <w:rPr>
          <w:iCs/>
          <w:lang w:val="en-CA"/>
        </w:rPr>
        <w:br w:type="page"/>
      </w:r>
      <w:bookmarkEnd w:id="53"/>
    </w:p>
    <w:p w14:paraId="111A850C" w14:textId="7848BFF6" w:rsidR="00EF32DC" w:rsidRPr="008A1919" w:rsidRDefault="009D10BB" w:rsidP="00EF32DC">
      <w:pPr>
        <w:pStyle w:val="Heading2"/>
        <w:rPr>
          <w:lang w:val="en-CA"/>
        </w:rPr>
      </w:pPr>
      <w:bookmarkStart w:id="55" w:name="_Hlk163135974"/>
      <w:bookmarkStart w:id="56" w:name="_Toc176333302"/>
      <w:r w:rsidRPr="008A1919">
        <w:rPr>
          <w:lang w:val="en-CA"/>
        </w:rPr>
        <w:lastRenderedPageBreak/>
        <w:t>Charles Mitchell</w:t>
      </w:r>
      <w:bookmarkEnd w:id="56"/>
    </w:p>
    <w:bookmarkEnd w:id="55"/>
    <w:p w14:paraId="416EC4FF" w14:textId="77777777" w:rsidR="00EF32DC" w:rsidRPr="008A1919" w:rsidRDefault="00EF32DC" w:rsidP="00EF32DC">
      <w:pPr>
        <w:pStyle w:val="Heading3"/>
        <w:rPr>
          <w:lang w:val="en-CA"/>
        </w:rPr>
      </w:pPr>
      <w:r w:rsidRPr="008A1919">
        <w:rPr>
          <w:lang w:val="en-CA"/>
        </w:rPr>
        <w:t>Biography</w:t>
      </w:r>
    </w:p>
    <w:p w14:paraId="7439282B" w14:textId="0ACCB2E4" w:rsidR="00EF32DC" w:rsidRPr="008A1919" w:rsidRDefault="009D10BB" w:rsidP="009D10BB">
      <w:pPr>
        <w:rPr>
          <w:lang w:val="en-CA"/>
        </w:rPr>
      </w:pPr>
      <w:r w:rsidRPr="008A1919">
        <w:rPr>
          <w:lang w:val="en-CA"/>
        </w:rPr>
        <w:t xml:space="preserve">Charles is an employee at Statistics Canada for nearly 25 years. From 2017 to present, </w:t>
      </w:r>
      <w:r w:rsidR="00392FFC" w:rsidRPr="008A1919">
        <w:rPr>
          <w:lang w:val="en-CA"/>
        </w:rPr>
        <w:t>Charles</w:t>
      </w:r>
      <w:r w:rsidRPr="008A1919">
        <w:rPr>
          <w:lang w:val="en-CA"/>
        </w:rPr>
        <w:t xml:space="preserve"> is an EC-07 responsible for all data processing tasks related to the Labour Force Survey (LFS)</w:t>
      </w:r>
      <w:r w:rsidR="00392FFC" w:rsidRPr="008A1919">
        <w:rPr>
          <w:lang w:val="en-CA"/>
        </w:rPr>
        <w:t>. Charles</w:t>
      </w:r>
      <w:r w:rsidRPr="008A1919">
        <w:rPr>
          <w:lang w:val="en-CA"/>
        </w:rPr>
        <w:t xml:space="preserve"> has experience managing complex projects from start to finish. These include the LFS Systems Redesign, the LFS Historical Revision and an "Accelerator Project" to implement Open-Source Solutions within his Division. Charles has supervised as many as 15 employees and managed the human and financial resources of his section. Charles has a passion for mentoring and coaching new and talented employees.</w:t>
      </w:r>
    </w:p>
    <w:p w14:paraId="09B8D942" w14:textId="77777777" w:rsidR="009D10BB" w:rsidRPr="008A1919" w:rsidRDefault="009D10BB" w:rsidP="009D10BB">
      <w:pPr>
        <w:rPr>
          <w:lang w:val="en-CA"/>
        </w:rPr>
      </w:pPr>
    </w:p>
    <w:p w14:paraId="4FC6FFBE" w14:textId="77777777" w:rsidR="00EF32DC" w:rsidRPr="008A1919" w:rsidRDefault="00EF32DC" w:rsidP="00EF32DC">
      <w:pPr>
        <w:pStyle w:val="Heading3"/>
        <w:rPr>
          <w:lang w:val="en-CA"/>
        </w:rPr>
      </w:pPr>
      <w:r w:rsidRPr="008A1919">
        <w:rPr>
          <w:lang w:val="en-CA"/>
        </w:rPr>
        <w:t>Email</w:t>
      </w:r>
    </w:p>
    <w:bookmarkStart w:id="57" w:name="_Hlk163136284"/>
    <w:p w14:paraId="6AACE7A5" w14:textId="65523304" w:rsidR="00EF32DC" w:rsidRPr="008A1919" w:rsidRDefault="009D10BB" w:rsidP="00EF32DC">
      <w:pPr>
        <w:rPr>
          <w:lang w:val="en-CA"/>
        </w:rPr>
      </w:pPr>
      <w:r w:rsidRPr="008A1919">
        <w:rPr>
          <w:lang w:val="en-CA"/>
        </w:rPr>
        <w:fldChar w:fldCharType="begin"/>
      </w:r>
      <w:r w:rsidRPr="008A1919">
        <w:rPr>
          <w:lang w:val="en-CA"/>
        </w:rPr>
        <w:instrText>HYPERLINK "mailto:charles.mitchell@statcan.gc.ca"</w:instrText>
      </w:r>
      <w:r w:rsidRPr="008A1919">
        <w:rPr>
          <w:lang w:val="en-CA"/>
        </w:rPr>
      </w:r>
      <w:r w:rsidRPr="008A1919">
        <w:rPr>
          <w:lang w:val="en-CA"/>
        </w:rPr>
        <w:fldChar w:fldCharType="separate"/>
      </w:r>
      <w:r w:rsidRPr="008A1919">
        <w:rPr>
          <w:rStyle w:val="Hyperlink"/>
          <w:lang w:val="en-CA"/>
        </w:rPr>
        <w:t>charles.mitchell@statcan.gc.ca</w:t>
      </w:r>
      <w:r w:rsidRPr="008A1919">
        <w:rPr>
          <w:lang w:val="en-CA"/>
        </w:rPr>
        <w:fldChar w:fldCharType="end"/>
      </w:r>
    </w:p>
    <w:bookmarkEnd w:id="57"/>
    <w:p w14:paraId="047324ED" w14:textId="77777777" w:rsidR="009D10BB" w:rsidRPr="008A1919" w:rsidRDefault="009D10BB" w:rsidP="00EF32DC">
      <w:pPr>
        <w:rPr>
          <w:lang w:val="en-CA"/>
        </w:rPr>
      </w:pPr>
    </w:p>
    <w:p w14:paraId="063F8886" w14:textId="77777777" w:rsidR="00EF32DC" w:rsidRPr="008A1919" w:rsidRDefault="00EF32DC" w:rsidP="00EF32DC">
      <w:pPr>
        <w:pStyle w:val="Heading3"/>
        <w:rPr>
          <w:lang w:val="en-CA"/>
        </w:rPr>
      </w:pPr>
      <w:r w:rsidRPr="008A1919">
        <w:rPr>
          <w:lang w:val="en-CA"/>
        </w:rPr>
        <w:t>Current Position and Department</w:t>
      </w:r>
    </w:p>
    <w:p w14:paraId="4E653F84" w14:textId="031C81B6" w:rsidR="00EF32DC" w:rsidRPr="008A1919" w:rsidRDefault="0029294E" w:rsidP="00EF32DC">
      <w:pPr>
        <w:rPr>
          <w:lang w:val="en-CA"/>
        </w:rPr>
      </w:pPr>
      <w:r w:rsidRPr="008A1919">
        <w:rPr>
          <w:lang w:val="en-CA"/>
        </w:rPr>
        <w:t>Chief</w:t>
      </w:r>
    </w:p>
    <w:p w14:paraId="1D4285B2" w14:textId="756447E8" w:rsidR="00EF32DC" w:rsidRPr="008A1919" w:rsidRDefault="009D10BB" w:rsidP="00EF32DC">
      <w:pPr>
        <w:rPr>
          <w:lang w:val="en-CA"/>
        </w:rPr>
      </w:pPr>
      <w:r w:rsidRPr="008A1919">
        <w:rPr>
          <w:lang w:val="en-CA"/>
        </w:rPr>
        <w:t>Statistics Canada</w:t>
      </w:r>
    </w:p>
    <w:p w14:paraId="3D0678D5" w14:textId="77777777" w:rsidR="009D10BB" w:rsidRPr="008A1919" w:rsidRDefault="009D10BB" w:rsidP="00EF32DC">
      <w:pPr>
        <w:rPr>
          <w:lang w:val="en-CA"/>
        </w:rPr>
      </w:pPr>
    </w:p>
    <w:p w14:paraId="1C0FAFDE" w14:textId="77777777" w:rsidR="00EF32DC" w:rsidRPr="008A1919" w:rsidRDefault="00EF32DC" w:rsidP="00EF32DC">
      <w:pPr>
        <w:pStyle w:val="Heading3"/>
        <w:rPr>
          <w:lang w:val="en-CA"/>
        </w:rPr>
      </w:pPr>
      <w:r w:rsidRPr="008A1919">
        <w:rPr>
          <w:lang w:val="en-CA"/>
        </w:rPr>
        <w:t>Location of Work</w:t>
      </w:r>
    </w:p>
    <w:p w14:paraId="20DAA5F3" w14:textId="26CE2790" w:rsidR="00EF32DC" w:rsidRPr="008A1919" w:rsidRDefault="009D10BB" w:rsidP="00EF32DC">
      <w:pPr>
        <w:rPr>
          <w:lang w:val="en-CA"/>
        </w:rPr>
      </w:pPr>
      <w:bookmarkStart w:id="58" w:name="_Hlk163136343"/>
      <w:r w:rsidRPr="008A1919">
        <w:rPr>
          <w:lang w:val="en-CA"/>
        </w:rPr>
        <w:t>Ottawa (National Capital Region)</w:t>
      </w:r>
    </w:p>
    <w:bookmarkEnd w:id="58"/>
    <w:p w14:paraId="7F1D2DFF" w14:textId="77777777" w:rsidR="00EF32DC" w:rsidRPr="008A1919" w:rsidRDefault="00EF32DC" w:rsidP="00EF32DC">
      <w:pPr>
        <w:rPr>
          <w:lang w:val="en-CA"/>
        </w:rPr>
      </w:pPr>
    </w:p>
    <w:p w14:paraId="1D7A7DDC" w14:textId="77777777" w:rsidR="00EF32DC" w:rsidRPr="008A1919" w:rsidRDefault="00EF32DC" w:rsidP="00EF32DC">
      <w:pPr>
        <w:pStyle w:val="Heading3"/>
        <w:rPr>
          <w:lang w:val="en-CA"/>
        </w:rPr>
      </w:pPr>
      <w:r w:rsidRPr="008A1919">
        <w:rPr>
          <w:lang w:val="en-CA"/>
        </w:rPr>
        <w:t>Language of Written Communication</w:t>
      </w:r>
    </w:p>
    <w:p w14:paraId="7F3B1BE3" w14:textId="77777777" w:rsidR="00EF32DC" w:rsidRPr="008A1919" w:rsidRDefault="00EF32DC" w:rsidP="00EF32DC">
      <w:pPr>
        <w:rPr>
          <w:lang w:val="en-CA"/>
        </w:rPr>
      </w:pPr>
      <w:r w:rsidRPr="008A1919">
        <w:rPr>
          <w:lang w:val="en-CA"/>
        </w:rPr>
        <w:t>English</w:t>
      </w:r>
    </w:p>
    <w:p w14:paraId="19A9D1CC" w14:textId="77777777" w:rsidR="00EF32DC" w:rsidRPr="008A1919" w:rsidRDefault="00EF32DC" w:rsidP="00EF32DC">
      <w:pPr>
        <w:rPr>
          <w:lang w:val="en-CA"/>
        </w:rPr>
      </w:pPr>
      <w:r w:rsidRPr="008A1919">
        <w:rPr>
          <w:lang w:val="en-CA"/>
        </w:rPr>
        <w:t>French</w:t>
      </w:r>
    </w:p>
    <w:p w14:paraId="5C2B659C" w14:textId="77777777" w:rsidR="00EF32DC" w:rsidRPr="008A1919" w:rsidRDefault="00EF32DC" w:rsidP="00EF32DC">
      <w:pPr>
        <w:rPr>
          <w:lang w:val="en-CA"/>
        </w:rPr>
      </w:pPr>
    </w:p>
    <w:p w14:paraId="07E5F4A8" w14:textId="77777777" w:rsidR="00EF32DC" w:rsidRPr="008A1919" w:rsidRDefault="00EF32DC" w:rsidP="00EF32DC">
      <w:pPr>
        <w:pStyle w:val="Heading3"/>
        <w:rPr>
          <w:lang w:val="en-CA"/>
        </w:rPr>
      </w:pPr>
      <w:r w:rsidRPr="008A1919">
        <w:rPr>
          <w:lang w:val="en-CA"/>
        </w:rPr>
        <w:t>Language of Oral Communication</w:t>
      </w:r>
    </w:p>
    <w:p w14:paraId="1BE7827D" w14:textId="77777777" w:rsidR="00EF32DC" w:rsidRPr="008A1919" w:rsidRDefault="00EF32DC" w:rsidP="00EF32DC">
      <w:pPr>
        <w:rPr>
          <w:lang w:val="en-CA"/>
        </w:rPr>
      </w:pPr>
      <w:r w:rsidRPr="008A1919">
        <w:rPr>
          <w:lang w:val="en-CA"/>
        </w:rPr>
        <w:t>English</w:t>
      </w:r>
    </w:p>
    <w:p w14:paraId="2796EAC1" w14:textId="77777777" w:rsidR="00EF32DC" w:rsidRPr="008A1919" w:rsidRDefault="00EF32DC" w:rsidP="00EF32DC">
      <w:pPr>
        <w:rPr>
          <w:lang w:val="en-CA"/>
        </w:rPr>
      </w:pPr>
    </w:p>
    <w:p w14:paraId="63B8BEA9" w14:textId="77777777" w:rsidR="00EF32DC" w:rsidRPr="008A1919" w:rsidRDefault="00EF32DC" w:rsidP="00EF32DC">
      <w:pPr>
        <w:pStyle w:val="Heading3"/>
        <w:rPr>
          <w:lang w:val="en-CA"/>
        </w:rPr>
      </w:pPr>
      <w:r w:rsidRPr="008A1919">
        <w:rPr>
          <w:lang w:val="en-CA"/>
        </w:rPr>
        <w:t>Mentoring Availability</w:t>
      </w:r>
    </w:p>
    <w:p w14:paraId="41773D59" w14:textId="77777777" w:rsidR="00EF32DC" w:rsidRPr="008A1919" w:rsidRDefault="00EF32DC" w:rsidP="00EF32DC">
      <w:pPr>
        <w:rPr>
          <w:lang w:val="en-CA"/>
        </w:rPr>
      </w:pPr>
      <w:r w:rsidRPr="008A1919">
        <w:rPr>
          <w:lang w:val="en-CA"/>
        </w:rPr>
        <w:t>Twice a week</w:t>
      </w:r>
    </w:p>
    <w:p w14:paraId="16796503" w14:textId="77777777" w:rsidR="00EF32DC" w:rsidRPr="008A1919" w:rsidRDefault="00EF32DC" w:rsidP="00EF32DC">
      <w:pPr>
        <w:rPr>
          <w:lang w:val="en-CA"/>
        </w:rPr>
      </w:pPr>
      <w:r w:rsidRPr="008A1919">
        <w:rPr>
          <w:lang w:val="en-CA"/>
        </w:rPr>
        <w:t>Once a week</w:t>
      </w:r>
    </w:p>
    <w:p w14:paraId="3F0BBBEC" w14:textId="77777777" w:rsidR="00EF32DC" w:rsidRPr="008A1919" w:rsidRDefault="00EF32DC" w:rsidP="00EF32DC">
      <w:pPr>
        <w:rPr>
          <w:lang w:val="en-CA"/>
        </w:rPr>
      </w:pPr>
    </w:p>
    <w:p w14:paraId="40351DF5" w14:textId="77777777" w:rsidR="00EF32DC" w:rsidRPr="008A1919" w:rsidRDefault="00EF32DC" w:rsidP="00EF32DC">
      <w:pPr>
        <w:pStyle w:val="Heading3"/>
        <w:rPr>
          <w:lang w:val="en-CA"/>
        </w:rPr>
      </w:pPr>
      <w:r w:rsidRPr="008A1919">
        <w:rPr>
          <w:lang w:val="en-CA"/>
        </w:rPr>
        <w:t>Length of Sessions</w:t>
      </w:r>
    </w:p>
    <w:p w14:paraId="1A15CBDE" w14:textId="77777777" w:rsidR="00EF32DC" w:rsidRPr="008A1919" w:rsidRDefault="00EF32DC" w:rsidP="00EF32DC">
      <w:pPr>
        <w:rPr>
          <w:lang w:val="en-CA"/>
        </w:rPr>
      </w:pPr>
      <w:r w:rsidRPr="008A1919">
        <w:rPr>
          <w:lang w:val="en-CA"/>
        </w:rPr>
        <w:t>45 minutes</w:t>
      </w:r>
    </w:p>
    <w:p w14:paraId="513ACD27" w14:textId="77777777" w:rsidR="00EF32DC" w:rsidRPr="008A1919" w:rsidRDefault="00EF32DC" w:rsidP="00EF32DC">
      <w:pPr>
        <w:rPr>
          <w:lang w:val="en-CA"/>
        </w:rPr>
      </w:pPr>
      <w:r w:rsidRPr="008A1919">
        <w:rPr>
          <w:lang w:val="en-CA"/>
        </w:rPr>
        <w:t>1 hour</w:t>
      </w:r>
    </w:p>
    <w:p w14:paraId="21A9064F" w14:textId="77777777" w:rsidR="00EF32DC" w:rsidRPr="008A1919" w:rsidRDefault="00EF32DC" w:rsidP="00EF32DC">
      <w:pPr>
        <w:rPr>
          <w:lang w:val="en-CA"/>
        </w:rPr>
      </w:pPr>
    </w:p>
    <w:p w14:paraId="6C63D41F" w14:textId="77777777" w:rsidR="00EF32DC" w:rsidRPr="008A1919" w:rsidRDefault="00EF32DC" w:rsidP="00EF32DC">
      <w:pPr>
        <w:pStyle w:val="Heading3"/>
        <w:rPr>
          <w:lang w:val="en-CA"/>
        </w:rPr>
      </w:pPr>
      <w:r w:rsidRPr="008A1919">
        <w:rPr>
          <w:lang w:val="en-CA"/>
        </w:rPr>
        <w:t>Format of Sessions</w:t>
      </w:r>
    </w:p>
    <w:p w14:paraId="4CCD97C8" w14:textId="77777777" w:rsidR="00EF32DC" w:rsidRPr="008A1919" w:rsidRDefault="00EF32DC" w:rsidP="00EF32DC">
      <w:pPr>
        <w:rPr>
          <w:lang w:val="en-CA"/>
        </w:rPr>
      </w:pPr>
      <w:r w:rsidRPr="008A1919">
        <w:rPr>
          <w:lang w:val="en-CA"/>
        </w:rPr>
        <w:t>Video</w:t>
      </w:r>
    </w:p>
    <w:p w14:paraId="134DB7FC" w14:textId="77777777" w:rsidR="00EF32DC" w:rsidRPr="008A1919" w:rsidRDefault="00EF32DC" w:rsidP="00EF32DC">
      <w:pPr>
        <w:rPr>
          <w:lang w:val="en-CA"/>
        </w:rPr>
      </w:pPr>
      <w:r w:rsidRPr="008A1919">
        <w:rPr>
          <w:lang w:val="en-CA"/>
        </w:rPr>
        <w:t>Chat</w:t>
      </w:r>
    </w:p>
    <w:p w14:paraId="2E72659F" w14:textId="77777777" w:rsidR="00EF32DC" w:rsidRPr="008A1919" w:rsidRDefault="00EF32DC" w:rsidP="00EF32DC">
      <w:pPr>
        <w:rPr>
          <w:lang w:val="en-CA"/>
        </w:rPr>
      </w:pPr>
    </w:p>
    <w:p w14:paraId="75B16351" w14:textId="77777777" w:rsidR="00EF32DC" w:rsidRPr="008A1919" w:rsidRDefault="00EF32DC" w:rsidP="00EF32DC">
      <w:pPr>
        <w:pStyle w:val="Heading3"/>
        <w:rPr>
          <w:lang w:val="en-CA"/>
        </w:rPr>
      </w:pPr>
      <w:r w:rsidRPr="008A1919">
        <w:rPr>
          <w:lang w:val="en-CA"/>
        </w:rPr>
        <w:t>Mentoring Topics</w:t>
      </w:r>
    </w:p>
    <w:p w14:paraId="313C2379"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6B2994F9"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5450141"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How Government Works</w:t>
      </w:r>
    </w:p>
    <w:p w14:paraId="334DEA90"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Projects and work planning</w:t>
      </w:r>
    </w:p>
    <w:p w14:paraId="4F2C68E2"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75C08662"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Human resources</w:t>
      </w:r>
    </w:p>
    <w:p w14:paraId="75F04719"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6229F4D1" w14:textId="77777777" w:rsidR="00EF32DC" w:rsidRPr="008A1919" w:rsidRDefault="00EF32DC" w:rsidP="00EF32DC">
      <w:pPr>
        <w:keepLines w:val="0"/>
        <w:spacing w:after="160"/>
        <w:rPr>
          <w:iCs/>
          <w:lang w:val="en-CA"/>
        </w:rPr>
      </w:pPr>
      <w:r w:rsidRPr="008A1919">
        <w:rPr>
          <w:iCs/>
          <w:lang w:val="en-CA"/>
        </w:rPr>
        <w:br w:type="page"/>
      </w:r>
    </w:p>
    <w:p w14:paraId="5580158F" w14:textId="7A56B2A0" w:rsidR="00C77B8D" w:rsidRPr="008A1919" w:rsidRDefault="00C77B8D" w:rsidP="00C77B8D">
      <w:pPr>
        <w:pStyle w:val="Heading2"/>
        <w:rPr>
          <w:lang w:val="en-CA"/>
        </w:rPr>
      </w:pPr>
      <w:bookmarkStart w:id="59" w:name="_Toc176333303"/>
      <w:r w:rsidRPr="008A1919">
        <w:rPr>
          <w:lang w:val="en-CA"/>
        </w:rPr>
        <w:lastRenderedPageBreak/>
        <w:t>Christiane Brito Uherek (</w:t>
      </w:r>
      <w:r w:rsidR="007F06FC">
        <w:rPr>
          <w:lang w:val="en-CA"/>
        </w:rPr>
        <w:t>s</w:t>
      </w:r>
      <w:r w:rsidRPr="008A1919">
        <w:rPr>
          <w:lang w:val="en-CA"/>
        </w:rPr>
        <w:t>he/</w:t>
      </w:r>
      <w:r w:rsidR="007F06FC">
        <w:rPr>
          <w:lang w:val="en-CA"/>
        </w:rPr>
        <w:t>h</w:t>
      </w:r>
      <w:r w:rsidRPr="008A1919">
        <w:rPr>
          <w:lang w:val="en-CA"/>
        </w:rPr>
        <w:t>er)</w:t>
      </w:r>
      <w:bookmarkEnd w:id="59"/>
    </w:p>
    <w:p w14:paraId="2DC7F348" w14:textId="77777777" w:rsidR="00C77B8D" w:rsidRPr="008A1919" w:rsidRDefault="00C77B8D" w:rsidP="00C77B8D">
      <w:pPr>
        <w:pStyle w:val="Heading3"/>
        <w:rPr>
          <w:lang w:val="en-CA"/>
        </w:rPr>
      </w:pPr>
      <w:r w:rsidRPr="008A1919">
        <w:rPr>
          <w:lang w:val="en-CA"/>
        </w:rPr>
        <w:t>Biography</w:t>
      </w:r>
    </w:p>
    <w:p w14:paraId="6ACCCCF2" w14:textId="77777777" w:rsidR="00C77B8D" w:rsidRPr="008A1919" w:rsidRDefault="00C77B8D" w:rsidP="00C77B8D">
      <w:pPr>
        <w:rPr>
          <w:lang w:val="en-CA"/>
        </w:rPr>
      </w:pPr>
      <w:r w:rsidRPr="008A1919">
        <w:rPr>
          <w:lang w:val="en-CA"/>
        </w:rPr>
        <w:t>Christiane Brito Uherek is a Species at Risk Biologist for the Ontario and Prairie Region at Fisheries and Oceans Canada (DFO). Prior to joining DFO, Christiane worked as a Research Associate at the University of Calgary and the University of Alberta. Before that, Christiane worked at the Alberta Biodiversity Monitoring Institute and during her tenure she worked with invertebrate's taxonomy. Christiane holds a Bachelor of Science in Biological Sciences and a Master of Science in Ecology.</w:t>
      </w:r>
    </w:p>
    <w:p w14:paraId="4DDF5E2B" w14:textId="77777777" w:rsidR="00C77B8D" w:rsidRPr="008A1919" w:rsidRDefault="00C77B8D" w:rsidP="00C77B8D">
      <w:pPr>
        <w:rPr>
          <w:lang w:val="en-CA"/>
        </w:rPr>
      </w:pPr>
    </w:p>
    <w:p w14:paraId="0D2C7403" w14:textId="77777777" w:rsidR="00C77B8D" w:rsidRPr="008A1919" w:rsidRDefault="00C77B8D" w:rsidP="00C77B8D">
      <w:pPr>
        <w:pStyle w:val="Heading3"/>
        <w:rPr>
          <w:lang w:val="en-CA"/>
        </w:rPr>
      </w:pPr>
      <w:r w:rsidRPr="008A1919">
        <w:rPr>
          <w:lang w:val="en-CA"/>
        </w:rPr>
        <w:t>Email</w:t>
      </w:r>
    </w:p>
    <w:p w14:paraId="7D6B4923" w14:textId="77777777" w:rsidR="00C77B8D" w:rsidRPr="008A1919" w:rsidRDefault="00000000" w:rsidP="00C77B8D">
      <w:pPr>
        <w:rPr>
          <w:lang w:val="en-CA"/>
        </w:rPr>
      </w:pPr>
      <w:hyperlink r:id="rId21" w:history="1">
        <w:r w:rsidR="00C77B8D" w:rsidRPr="008A1919">
          <w:rPr>
            <w:rStyle w:val="Hyperlink"/>
            <w:lang w:val="en-CA"/>
          </w:rPr>
          <w:t>Christiane.BritoUherek@dfo-mpo.gc.ca</w:t>
        </w:r>
      </w:hyperlink>
    </w:p>
    <w:p w14:paraId="17E1D0CF" w14:textId="77777777" w:rsidR="00C77B8D" w:rsidRPr="008A1919" w:rsidRDefault="00C77B8D" w:rsidP="00C77B8D">
      <w:pPr>
        <w:rPr>
          <w:lang w:val="en-CA"/>
        </w:rPr>
      </w:pPr>
    </w:p>
    <w:p w14:paraId="4D1449E0" w14:textId="77777777" w:rsidR="00C77B8D" w:rsidRPr="008A1919" w:rsidRDefault="00C77B8D" w:rsidP="00C77B8D">
      <w:pPr>
        <w:pStyle w:val="Heading3"/>
        <w:rPr>
          <w:lang w:val="en-CA"/>
        </w:rPr>
      </w:pPr>
      <w:r w:rsidRPr="008A1919">
        <w:rPr>
          <w:lang w:val="en-CA"/>
        </w:rPr>
        <w:t>Current Position and Department</w:t>
      </w:r>
    </w:p>
    <w:p w14:paraId="1E62E474" w14:textId="77777777" w:rsidR="00C77B8D" w:rsidRPr="008A1919" w:rsidRDefault="00C77B8D" w:rsidP="00C77B8D">
      <w:pPr>
        <w:rPr>
          <w:lang w:val="en-CA"/>
        </w:rPr>
      </w:pPr>
      <w:r w:rsidRPr="008A1919">
        <w:rPr>
          <w:lang w:val="en-CA"/>
        </w:rPr>
        <w:t>Biologist</w:t>
      </w:r>
    </w:p>
    <w:p w14:paraId="52E2F3F5" w14:textId="77777777" w:rsidR="00C77B8D" w:rsidRPr="008A1919" w:rsidRDefault="00C77B8D" w:rsidP="00C77B8D">
      <w:pPr>
        <w:rPr>
          <w:lang w:val="en-CA"/>
        </w:rPr>
      </w:pPr>
      <w:r w:rsidRPr="008A1919">
        <w:rPr>
          <w:lang w:val="en-CA"/>
        </w:rPr>
        <w:t>Fisheries and Oceans Canada (DFO)</w:t>
      </w:r>
    </w:p>
    <w:p w14:paraId="67B5D239" w14:textId="77777777" w:rsidR="00C77B8D" w:rsidRPr="008A1919" w:rsidRDefault="00C77B8D" w:rsidP="00C77B8D">
      <w:pPr>
        <w:rPr>
          <w:lang w:val="en-CA"/>
        </w:rPr>
      </w:pPr>
    </w:p>
    <w:p w14:paraId="454EB4D7" w14:textId="77777777" w:rsidR="00C77B8D" w:rsidRPr="008A1919" w:rsidRDefault="00C77B8D" w:rsidP="00C77B8D">
      <w:pPr>
        <w:pStyle w:val="Heading3"/>
        <w:rPr>
          <w:lang w:val="en-CA"/>
        </w:rPr>
      </w:pPr>
      <w:r w:rsidRPr="008A1919">
        <w:rPr>
          <w:lang w:val="en-CA"/>
        </w:rPr>
        <w:t>Location of Work</w:t>
      </w:r>
    </w:p>
    <w:p w14:paraId="777C77AA" w14:textId="77777777" w:rsidR="00C77B8D" w:rsidRPr="008A1919" w:rsidRDefault="00C77B8D" w:rsidP="00C77B8D">
      <w:pPr>
        <w:rPr>
          <w:lang w:val="en-CA"/>
        </w:rPr>
      </w:pPr>
      <w:r w:rsidRPr="008A1919">
        <w:rPr>
          <w:lang w:val="en-CA"/>
        </w:rPr>
        <w:t>Alberta, Edmonton</w:t>
      </w:r>
    </w:p>
    <w:p w14:paraId="7D07B39C" w14:textId="77777777" w:rsidR="00C77B8D" w:rsidRPr="008A1919" w:rsidRDefault="00C77B8D" w:rsidP="00C77B8D">
      <w:pPr>
        <w:rPr>
          <w:lang w:val="en-CA"/>
        </w:rPr>
      </w:pPr>
    </w:p>
    <w:p w14:paraId="2B825572" w14:textId="77777777" w:rsidR="00C77B8D" w:rsidRPr="008A1919" w:rsidRDefault="00C77B8D" w:rsidP="00C77B8D">
      <w:pPr>
        <w:pStyle w:val="Heading3"/>
        <w:rPr>
          <w:lang w:val="en-CA"/>
        </w:rPr>
      </w:pPr>
      <w:r w:rsidRPr="008A1919">
        <w:rPr>
          <w:lang w:val="en-CA"/>
        </w:rPr>
        <w:t>Language of Written Communication</w:t>
      </w:r>
    </w:p>
    <w:p w14:paraId="4214ADF0" w14:textId="77777777" w:rsidR="00C77B8D" w:rsidRPr="008A1919" w:rsidRDefault="00C77B8D" w:rsidP="00C77B8D">
      <w:pPr>
        <w:rPr>
          <w:lang w:val="en-CA"/>
        </w:rPr>
      </w:pPr>
      <w:r w:rsidRPr="008A1919">
        <w:rPr>
          <w:lang w:val="en-CA"/>
        </w:rPr>
        <w:t>English</w:t>
      </w:r>
    </w:p>
    <w:p w14:paraId="2E619A85" w14:textId="77777777" w:rsidR="00C77B8D" w:rsidRPr="008A1919" w:rsidRDefault="00C77B8D" w:rsidP="00C77B8D">
      <w:pPr>
        <w:rPr>
          <w:lang w:val="en-CA"/>
        </w:rPr>
      </w:pPr>
    </w:p>
    <w:p w14:paraId="71719AFC" w14:textId="77777777" w:rsidR="00C77B8D" w:rsidRPr="008A1919" w:rsidRDefault="00C77B8D" w:rsidP="00C77B8D">
      <w:pPr>
        <w:pStyle w:val="Heading3"/>
        <w:rPr>
          <w:lang w:val="en-CA"/>
        </w:rPr>
      </w:pPr>
      <w:r w:rsidRPr="008A1919">
        <w:rPr>
          <w:lang w:val="en-CA"/>
        </w:rPr>
        <w:t>Language of Oral Communication</w:t>
      </w:r>
    </w:p>
    <w:p w14:paraId="2E539801" w14:textId="77777777" w:rsidR="00C77B8D" w:rsidRPr="008A1919" w:rsidRDefault="00C77B8D" w:rsidP="00C77B8D">
      <w:pPr>
        <w:rPr>
          <w:lang w:val="en-CA"/>
        </w:rPr>
      </w:pPr>
      <w:r w:rsidRPr="008A1919">
        <w:rPr>
          <w:lang w:val="en-CA"/>
        </w:rPr>
        <w:t>English</w:t>
      </w:r>
    </w:p>
    <w:p w14:paraId="57FB2BEA" w14:textId="77777777" w:rsidR="00C77B8D" w:rsidRPr="008A1919" w:rsidRDefault="00C77B8D" w:rsidP="00C77B8D">
      <w:pPr>
        <w:rPr>
          <w:lang w:val="en-CA"/>
        </w:rPr>
      </w:pPr>
    </w:p>
    <w:p w14:paraId="59D089C5" w14:textId="77777777" w:rsidR="00C77B8D" w:rsidRPr="008A1919" w:rsidRDefault="00C77B8D" w:rsidP="00C77B8D">
      <w:pPr>
        <w:pStyle w:val="Heading3"/>
        <w:rPr>
          <w:lang w:val="en-CA"/>
        </w:rPr>
      </w:pPr>
      <w:r w:rsidRPr="008A1919">
        <w:rPr>
          <w:lang w:val="en-CA"/>
        </w:rPr>
        <w:t>Mentoring Availability</w:t>
      </w:r>
    </w:p>
    <w:p w14:paraId="30423BA2" w14:textId="77777777" w:rsidR="00C77B8D" w:rsidRPr="008A1919" w:rsidRDefault="00C77B8D" w:rsidP="00C77B8D">
      <w:pPr>
        <w:rPr>
          <w:lang w:val="en-CA"/>
        </w:rPr>
      </w:pPr>
      <w:r w:rsidRPr="008A1919">
        <w:rPr>
          <w:lang w:val="en-CA"/>
        </w:rPr>
        <w:t>Once a week</w:t>
      </w:r>
    </w:p>
    <w:p w14:paraId="77F6935C" w14:textId="77777777" w:rsidR="00C77B8D" w:rsidRPr="008A1919" w:rsidRDefault="00C77B8D" w:rsidP="00C77B8D">
      <w:pPr>
        <w:rPr>
          <w:lang w:val="en-CA"/>
        </w:rPr>
      </w:pPr>
      <w:r w:rsidRPr="008A1919">
        <w:rPr>
          <w:lang w:val="en-CA"/>
        </w:rPr>
        <w:t xml:space="preserve">Once every two weeks </w:t>
      </w:r>
    </w:p>
    <w:p w14:paraId="498024A3" w14:textId="77777777" w:rsidR="00C77B8D" w:rsidRPr="008A1919" w:rsidRDefault="00C77B8D" w:rsidP="00C77B8D">
      <w:pPr>
        <w:rPr>
          <w:lang w:val="en-CA"/>
        </w:rPr>
      </w:pPr>
      <w:r w:rsidRPr="008A1919">
        <w:rPr>
          <w:lang w:val="en-CA"/>
        </w:rPr>
        <w:t>Once a month</w:t>
      </w:r>
    </w:p>
    <w:p w14:paraId="540A5090" w14:textId="77777777" w:rsidR="00C77B8D" w:rsidRPr="008A1919" w:rsidRDefault="00C77B8D" w:rsidP="00C77B8D">
      <w:pPr>
        <w:rPr>
          <w:lang w:val="en-CA"/>
        </w:rPr>
      </w:pPr>
    </w:p>
    <w:p w14:paraId="2AC18BDD" w14:textId="77777777" w:rsidR="00C77B8D" w:rsidRPr="008A1919" w:rsidRDefault="00C77B8D" w:rsidP="00C77B8D">
      <w:pPr>
        <w:pStyle w:val="Heading3"/>
        <w:rPr>
          <w:lang w:val="en-CA"/>
        </w:rPr>
      </w:pPr>
      <w:r w:rsidRPr="008A1919">
        <w:rPr>
          <w:lang w:val="en-CA"/>
        </w:rPr>
        <w:t>Length of Sessions</w:t>
      </w:r>
    </w:p>
    <w:p w14:paraId="5E1F782C" w14:textId="77777777" w:rsidR="00C77B8D" w:rsidRPr="008A1919" w:rsidRDefault="00C77B8D" w:rsidP="00C77B8D">
      <w:pPr>
        <w:rPr>
          <w:lang w:val="en-CA"/>
        </w:rPr>
      </w:pPr>
      <w:r w:rsidRPr="008A1919">
        <w:rPr>
          <w:lang w:val="en-CA"/>
        </w:rPr>
        <w:t>30 minutes</w:t>
      </w:r>
    </w:p>
    <w:p w14:paraId="7852167C" w14:textId="77777777" w:rsidR="00C77B8D" w:rsidRPr="008A1919" w:rsidRDefault="00C77B8D" w:rsidP="00C77B8D">
      <w:pPr>
        <w:rPr>
          <w:lang w:val="en-CA"/>
        </w:rPr>
      </w:pPr>
      <w:r w:rsidRPr="008A1919">
        <w:rPr>
          <w:lang w:val="en-CA"/>
        </w:rPr>
        <w:t>1 hour</w:t>
      </w:r>
    </w:p>
    <w:p w14:paraId="00357F79" w14:textId="77777777" w:rsidR="00C77B8D" w:rsidRPr="008A1919" w:rsidRDefault="00C77B8D" w:rsidP="00C77B8D">
      <w:pPr>
        <w:rPr>
          <w:lang w:val="en-CA"/>
        </w:rPr>
      </w:pPr>
    </w:p>
    <w:p w14:paraId="1F67F224" w14:textId="77777777" w:rsidR="00C77B8D" w:rsidRPr="008A1919" w:rsidRDefault="00C77B8D" w:rsidP="00C77B8D">
      <w:pPr>
        <w:pStyle w:val="Heading3"/>
        <w:rPr>
          <w:lang w:val="en-CA"/>
        </w:rPr>
      </w:pPr>
      <w:r w:rsidRPr="008A1919">
        <w:rPr>
          <w:lang w:val="en-CA"/>
        </w:rPr>
        <w:t>Format of Sessions</w:t>
      </w:r>
    </w:p>
    <w:p w14:paraId="71C116DC" w14:textId="77777777" w:rsidR="00C77B8D" w:rsidRPr="008A1919" w:rsidRDefault="00C77B8D" w:rsidP="00C77B8D">
      <w:pPr>
        <w:rPr>
          <w:lang w:val="en-CA"/>
        </w:rPr>
      </w:pPr>
      <w:r w:rsidRPr="008A1919">
        <w:rPr>
          <w:lang w:val="en-CA"/>
        </w:rPr>
        <w:t>Video</w:t>
      </w:r>
    </w:p>
    <w:p w14:paraId="1796DE99" w14:textId="77777777" w:rsidR="00C77B8D" w:rsidRPr="008A1919" w:rsidRDefault="00C77B8D" w:rsidP="00C77B8D">
      <w:pPr>
        <w:rPr>
          <w:lang w:val="en-CA"/>
        </w:rPr>
      </w:pPr>
    </w:p>
    <w:p w14:paraId="11E663FC" w14:textId="77777777" w:rsidR="00C77B8D" w:rsidRPr="008A1919" w:rsidRDefault="00C77B8D" w:rsidP="00C77B8D">
      <w:pPr>
        <w:pStyle w:val="Heading3"/>
        <w:rPr>
          <w:lang w:val="en-CA"/>
        </w:rPr>
      </w:pPr>
      <w:r w:rsidRPr="008A1919">
        <w:rPr>
          <w:lang w:val="en-CA"/>
        </w:rPr>
        <w:t>Mentoring Topics</w:t>
      </w:r>
    </w:p>
    <w:p w14:paraId="4E966A3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B75147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559E452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33D0178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51236385"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55ADB81C" w14:textId="77777777" w:rsidR="00C77B8D" w:rsidRPr="008A1919" w:rsidRDefault="00C77B8D" w:rsidP="00C77B8D">
      <w:pPr>
        <w:keepLines w:val="0"/>
        <w:spacing w:after="160"/>
        <w:rPr>
          <w:iCs/>
          <w:lang w:val="en-CA"/>
        </w:rPr>
      </w:pPr>
      <w:r w:rsidRPr="008A1919">
        <w:rPr>
          <w:iCs/>
          <w:lang w:val="en-CA"/>
        </w:rPr>
        <w:br w:type="page"/>
      </w:r>
    </w:p>
    <w:p w14:paraId="7EA1F30D" w14:textId="3021C99A" w:rsidR="00EF32DC" w:rsidRPr="008A1919" w:rsidRDefault="007B3F46" w:rsidP="00EF32DC">
      <w:pPr>
        <w:pStyle w:val="Heading2"/>
        <w:rPr>
          <w:lang w:val="en-CA"/>
        </w:rPr>
      </w:pPr>
      <w:bookmarkStart w:id="60" w:name="_Toc176333304"/>
      <w:r w:rsidRPr="008A1919">
        <w:rPr>
          <w:lang w:val="en-CA"/>
        </w:rPr>
        <w:lastRenderedPageBreak/>
        <w:t>Claudine Martel</w:t>
      </w:r>
      <w:bookmarkEnd w:id="60"/>
    </w:p>
    <w:p w14:paraId="25F646F7" w14:textId="77777777" w:rsidR="00EF32DC" w:rsidRPr="008A1919" w:rsidRDefault="00EF32DC" w:rsidP="00EF32DC">
      <w:pPr>
        <w:pStyle w:val="Heading3"/>
        <w:rPr>
          <w:lang w:val="en-CA"/>
        </w:rPr>
      </w:pPr>
      <w:r w:rsidRPr="008A1919">
        <w:rPr>
          <w:lang w:val="en-CA"/>
        </w:rPr>
        <w:t>Biography</w:t>
      </w:r>
    </w:p>
    <w:p w14:paraId="399DD9CD" w14:textId="694B44E0" w:rsidR="00EF32DC" w:rsidRPr="008A1919" w:rsidRDefault="003B6CA4" w:rsidP="00EF32DC">
      <w:pPr>
        <w:rPr>
          <w:lang w:val="en-CA"/>
        </w:rPr>
      </w:pPr>
      <w:r w:rsidRPr="008A1919">
        <w:rPr>
          <w:lang w:val="en-CA"/>
        </w:rPr>
        <w:t>Claudine is a 42 soon 43 years old woman. She is married and she has 4 children and 3 grandchildren. Claudine has been working for the federal government since 2006, starting her career as a casual employee, then a term employee and finally returning to the private sector, only to return in 2014 as an indeterminate employee. She has held mainly executive assistant positions. Since 2020, she has held a position as Project and Program Management Advisor. She is a dedicated employee always looking for new challenges, until life brought her a "nasty" life trial that she will be able to share with you personally if you choose her as your mentor. She has been suffering from post-traumatic shock ever since, and was absent from work for 2 years, but she never stopped believing that she could change the course of her life and return to an almost normal life. She's here to help and coach you.</w:t>
      </w:r>
    </w:p>
    <w:p w14:paraId="2F8F7686" w14:textId="77777777" w:rsidR="003B6CA4" w:rsidRPr="008A1919" w:rsidRDefault="003B6CA4" w:rsidP="00EF32DC">
      <w:pPr>
        <w:rPr>
          <w:lang w:val="en-CA"/>
        </w:rPr>
      </w:pPr>
    </w:p>
    <w:p w14:paraId="77B97266" w14:textId="77777777" w:rsidR="00EF32DC" w:rsidRPr="008A1919" w:rsidRDefault="00EF32DC" w:rsidP="00EF32DC">
      <w:pPr>
        <w:pStyle w:val="Heading3"/>
        <w:rPr>
          <w:lang w:val="en-CA"/>
        </w:rPr>
      </w:pPr>
      <w:r w:rsidRPr="008A1919">
        <w:rPr>
          <w:lang w:val="en-CA"/>
        </w:rPr>
        <w:t>Email</w:t>
      </w:r>
    </w:p>
    <w:p w14:paraId="1D11F2A8" w14:textId="5341D2C3" w:rsidR="00EF32DC" w:rsidRPr="008A1919" w:rsidRDefault="00000000" w:rsidP="00EF32DC">
      <w:pPr>
        <w:rPr>
          <w:lang w:val="en-CA"/>
        </w:rPr>
      </w:pPr>
      <w:hyperlink r:id="rId22" w:history="1">
        <w:r w:rsidR="003B6CA4" w:rsidRPr="008A1919">
          <w:rPr>
            <w:rStyle w:val="Hyperlink"/>
            <w:lang w:val="en-CA"/>
          </w:rPr>
          <w:t>claudine.martel@rcaanc-cirnac.gc.ca</w:t>
        </w:r>
      </w:hyperlink>
    </w:p>
    <w:p w14:paraId="77A8AEDB" w14:textId="77777777" w:rsidR="003B6CA4" w:rsidRPr="008A1919" w:rsidRDefault="003B6CA4" w:rsidP="00EF32DC">
      <w:pPr>
        <w:rPr>
          <w:lang w:val="en-CA"/>
        </w:rPr>
      </w:pPr>
    </w:p>
    <w:p w14:paraId="5496DDEA" w14:textId="77777777" w:rsidR="00EF32DC" w:rsidRPr="008A1919" w:rsidRDefault="00EF32DC" w:rsidP="00EF32DC">
      <w:pPr>
        <w:pStyle w:val="Heading3"/>
        <w:rPr>
          <w:lang w:val="en-CA"/>
        </w:rPr>
      </w:pPr>
      <w:r w:rsidRPr="008A1919">
        <w:rPr>
          <w:lang w:val="en-CA"/>
        </w:rPr>
        <w:t>Current Position and Department</w:t>
      </w:r>
    </w:p>
    <w:p w14:paraId="45F6A8A0" w14:textId="32C77C8D" w:rsidR="00EF32DC" w:rsidRPr="008A1919" w:rsidRDefault="003B6CA4" w:rsidP="00EF32DC">
      <w:pPr>
        <w:rPr>
          <w:lang w:val="en-CA"/>
        </w:rPr>
      </w:pPr>
      <w:r w:rsidRPr="008A1919">
        <w:rPr>
          <w:lang w:val="en-CA"/>
        </w:rPr>
        <w:t>Advisor, Projects &amp; Programs Management</w:t>
      </w:r>
    </w:p>
    <w:p w14:paraId="2B76D23F" w14:textId="0E86CDAD" w:rsidR="003B6CA4" w:rsidRPr="008A1919" w:rsidRDefault="003B6CA4" w:rsidP="00EF32DC">
      <w:pPr>
        <w:rPr>
          <w:lang w:val="en-CA"/>
        </w:rPr>
      </w:pPr>
      <w:r w:rsidRPr="008A1919">
        <w:rPr>
          <w:lang w:val="en-CA"/>
        </w:rPr>
        <w:t>Crown-Indigenous Relations and Northern Affairs Canada (CIRNAC)</w:t>
      </w:r>
    </w:p>
    <w:p w14:paraId="163EFDBD" w14:textId="77777777" w:rsidR="003B6CA4" w:rsidRPr="008A1919" w:rsidRDefault="003B6CA4" w:rsidP="00EF32DC">
      <w:pPr>
        <w:rPr>
          <w:lang w:val="en-CA"/>
        </w:rPr>
      </w:pPr>
    </w:p>
    <w:p w14:paraId="22AFE4A8" w14:textId="77777777" w:rsidR="00EF32DC" w:rsidRPr="008A1919" w:rsidRDefault="00EF32DC" w:rsidP="00EF32DC">
      <w:pPr>
        <w:pStyle w:val="Heading3"/>
        <w:rPr>
          <w:lang w:val="en-CA"/>
        </w:rPr>
      </w:pPr>
      <w:r w:rsidRPr="008A1919">
        <w:rPr>
          <w:lang w:val="en-CA"/>
        </w:rPr>
        <w:t>Location of Work</w:t>
      </w:r>
    </w:p>
    <w:p w14:paraId="50E3D566" w14:textId="5481A171" w:rsidR="00EF32DC" w:rsidRPr="008A1919" w:rsidRDefault="003B6CA4" w:rsidP="00EF32DC">
      <w:pPr>
        <w:rPr>
          <w:lang w:val="en-CA"/>
        </w:rPr>
      </w:pPr>
      <w:r w:rsidRPr="008A1919">
        <w:rPr>
          <w:lang w:val="en-CA"/>
        </w:rPr>
        <w:t>Gatineau (National Capital Region)</w:t>
      </w:r>
    </w:p>
    <w:p w14:paraId="4F7E9820" w14:textId="77777777" w:rsidR="00EF32DC" w:rsidRPr="008A1919" w:rsidRDefault="00EF32DC" w:rsidP="00EF32DC">
      <w:pPr>
        <w:rPr>
          <w:lang w:val="en-CA"/>
        </w:rPr>
      </w:pPr>
    </w:p>
    <w:p w14:paraId="469ED6F2" w14:textId="77777777" w:rsidR="00EF32DC" w:rsidRPr="008A1919" w:rsidRDefault="00EF32DC" w:rsidP="00EF32DC">
      <w:pPr>
        <w:pStyle w:val="Heading3"/>
        <w:rPr>
          <w:lang w:val="en-CA"/>
        </w:rPr>
      </w:pPr>
      <w:r w:rsidRPr="008A1919">
        <w:rPr>
          <w:lang w:val="en-CA"/>
        </w:rPr>
        <w:t>Language of Written Communication</w:t>
      </w:r>
    </w:p>
    <w:p w14:paraId="56A8DB27" w14:textId="77777777" w:rsidR="00EF32DC" w:rsidRPr="008A1919" w:rsidRDefault="00EF32DC" w:rsidP="00EF32DC">
      <w:pPr>
        <w:rPr>
          <w:lang w:val="en-CA"/>
        </w:rPr>
      </w:pPr>
      <w:r w:rsidRPr="008A1919">
        <w:rPr>
          <w:lang w:val="en-CA"/>
        </w:rPr>
        <w:t>English</w:t>
      </w:r>
    </w:p>
    <w:p w14:paraId="26EC4DD2" w14:textId="77777777" w:rsidR="00EF32DC" w:rsidRPr="008A1919" w:rsidRDefault="00EF32DC" w:rsidP="00EF32DC">
      <w:pPr>
        <w:rPr>
          <w:lang w:val="en-CA"/>
        </w:rPr>
      </w:pPr>
      <w:r w:rsidRPr="008A1919">
        <w:rPr>
          <w:lang w:val="en-CA"/>
        </w:rPr>
        <w:t>French</w:t>
      </w:r>
    </w:p>
    <w:p w14:paraId="04D8CCC0" w14:textId="77777777" w:rsidR="00EF32DC" w:rsidRPr="008A1919" w:rsidRDefault="00EF32DC" w:rsidP="00EF32DC">
      <w:pPr>
        <w:rPr>
          <w:lang w:val="en-CA"/>
        </w:rPr>
      </w:pPr>
    </w:p>
    <w:p w14:paraId="0C33A351" w14:textId="77777777" w:rsidR="00EF32DC" w:rsidRPr="008A1919" w:rsidRDefault="00EF32DC" w:rsidP="00EF32DC">
      <w:pPr>
        <w:pStyle w:val="Heading3"/>
        <w:rPr>
          <w:lang w:val="en-CA"/>
        </w:rPr>
      </w:pPr>
      <w:r w:rsidRPr="008A1919">
        <w:rPr>
          <w:lang w:val="en-CA"/>
        </w:rPr>
        <w:t>Language of Oral Communication</w:t>
      </w:r>
    </w:p>
    <w:p w14:paraId="340D0B6E" w14:textId="77777777" w:rsidR="00EF32DC" w:rsidRPr="008A1919" w:rsidRDefault="00EF32DC" w:rsidP="00EF32DC">
      <w:pPr>
        <w:rPr>
          <w:lang w:val="en-CA"/>
        </w:rPr>
      </w:pPr>
      <w:r w:rsidRPr="008A1919">
        <w:rPr>
          <w:lang w:val="en-CA"/>
        </w:rPr>
        <w:t>English</w:t>
      </w:r>
    </w:p>
    <w:p w14:paraId="737C4CDB" w14:textId="77777777" w:rsidR="00EF32DC" w:rsidRPr="008A1919" w:rsidRDefault="00EF32DC" w:rsidP="00EF32DC">
      <w:pPr>
        <w:rPr>
          <w:lang w:val="en-CA"/>
        </w:rPr>
      </w:pPr>
      <w:r w:rsidRPr="008A1919">
        <w:rPr>
          <w:lang w:val="en-CA"/>
        </w:rPr>
        <w:t>French</w:t>
      </w:r>
    </w:p>
    <w:p w14:paraId="687AEEF3" w14:textId="77777777" w:rsidR="00EF32DC" w:rsidRPr="008A1919" w:rsidRDefault="00EF32DC" w:rsidP="00EF32DC">
      <w:pPr>
        <w:rPr>
          <w:lang w:val="en-CA"/>
        </w:rPr>
      </w:pPr>
    </w:p>
    <w:p w14:paraId="4F2DC701" w14:textId="77777777" w:rsidR="00EF32DC" w:rsidRPr="008A1919" w:rsidRDefault="00EF32DC" w:rsidP="00EF32DC">
      <w:pPr>
        <w:pStyle w:val="Heading3"/>
        <w:rPr>
          <w:lang w:val="en-CA"/>
        </w:rPr>
      </w:pPr>
      <w:r w:rsidRPr="008A1919">
        <w:rPr>
          <w:lang w:val="en-CA"/>
        </w:rPr>
        <w:t>Mentoring Availability</w:t>
      </w:r>
    </w:p>
    <w:p w14:paraId="4CD4F99F" w14:textId="77777777" w:rsidR="00EF32DC" w:rsidRPr="008A1919" w:rsidRDefault="00EF32DC" w:rsidP="00EF32DC">
      <w:pPr>
        <w:rPr>
          <w:lang w:val="en-CA"/>
        </w:rPr>
      </w:pPr>
      <w:r w:rsidRPr="008A1919">
        <w:rPr>
          <w:lang w:val="en-CA"/>
        </w:rPr>
        <w:t>Once a week</w:t>
      </w:r>
    </w:p>
    <w:p w14:paraId="5A09AFBE" w14:textId="77777777" w:rsidR="00EF32DC" w:rsidRPr="008A1919" w:rsidRDefault="00EF32DC" w:rsidP="00EF32DC">
      <w:pPr>
        <w:rPr>
          <w:lang w:val="en-CA"/>
        </w:rPr>
      </w:pPr>
    </w:p>
    <w:p w14:paraId="40A7E2A5" w14:textId="77777777" w:rsidR="00EF32DC" w:rsidRPr="008A1919" w:rsidRDefault="00EF32DC" w:rsidP="00EF32DC">
      <w:pPr>
        <w:pStyle w:val="Heading3"/>
        <w:rPr>
          <w:lang w:val="en-CA"/>
        </w:rPr>
      </w:pPr>
      <w:r w:rsidRPr="008A1919">
        <w:rPr>
          <w:lang w:val="en-CA"/>
        </w:rPr>
        <w:t>Length of Sessions</w:t>
      </w:r>
    </w:p>
    <w:p w14:paraId="46CFE4A2" w14:textId="77777777" w:rsidR="00EF32DC" w:rsidRPr="008A1919" w:rsidRDefault="00EF32DC" w:rsidP="00EF32DC">
      <w:pPr>
        <w:rPr>
          <w:lang w:val="en-CA"/>
        </w:rPr>
      </w:pPr>
      <w:r w:rsidRPr="008A1919">
        <w:rPr>
          <w:lang w:val="en-CA"/>
        </w:rPr>
        <w:t>1 hour</w:t>
      </w:r>
    </w:p>
    <w:p w14:paraId="49659F42" w14:textId="77777777" w:rsidR="00EF32DC" w:rsidRPr="008A1919" w:rsidRDefault="00EF32DC" w:rsidP="00EF32DC">
      <w:pPr>
        <w:rPr>
          <w:lang w:val="en-CA"/>
        </w:rPr>
      </w:pPr>
    </w:p>
    <w:p w14:paraId="5A9B927F" w14:textId="77777777" w:rsidR="00EF32DC" w:rsidRPr="008A1919" w:rsidRDefault="00EF32DC" w:rsidP="00EF32DC">
      <w:pPr>
        <w:pStyle w:val="Heading3"/>
        <w:rPr>
          <w:lang w:val="en-CA"/>
        </w:rPr>
      </w:pPr>
      <w:r w:rsidRPr="008A1919">
        <w:rPr>
          <w:lang w:val="en-CA"/>
        </w:rPr>
        <w:t>Format of Sessions</w:t>
      </w:r>
    </w:p>
    <w:p w14:paraId="1D500514" w14:textId="77777777" w:rsidR="00EF32DC" w:rsidRPr="008A1919" w:rsidRDefault="00EF32DC" w:rsidP="00EF32DC">
      <w:pPr>
        <w:rPr>
          <w:lang w:val="en-CA"/>
        </w:rPr>
      </w:pPr>
      <w:r w:rsidRPr="008A1919">
        <w:rPr>
          <w:lang w:val="en-CA"/>
        </w:rPr>
        <w:t>Video</w:t>
      </w:r>
    </w:p>
    <w:p w14:paraId="4D62911B" w14:textId="77777777" w:rsidR="00EF32DC" w:rsidRPr="008A1919" w:rsidRDefault="00EF32DC" w:rsidP="00EF32DC">
      <w:pPr>
        <w:rPr>
          <w:lang w:val="en-CA"/>
        </w:rPr>
      </w:pPr>
    </w:p>
    <w:p w14:paraId="5965A767" w14:textId="77777777" w:rsidR="00EF32DC" w:rsidRPr="008A1919" w:rsidRDefault="00EF32DC" w:rsidP="00EF32DC">
      <w:pPr>
        <w:pStyle w:val="Heading3"/>
        <w:rPr>
          <w:lang w:val="en-CA"/>
        </w:rPr>
      </w:pPr>
      <w:r w:rsidRPr="008A1919">
        <w:rPr>
          <w:lang w:val="en-CA"/>
        </w:rPr>
        <w:t>Mentoring Topics</w:t>
      </w:r>
    </w:p>
    <w:p w14:paraId="2BD3F828"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7DE3D2EC"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281F9103"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How Government Works</w:t>
      </w:r>
    </w:p>
    <w:p w14:paraId="5E0ADB82"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Projects and work planning</w:t>
      </w:r>
    </w:p>
    <w:p w14:paraId="6193E5A3"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01DD8F23"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Human resources</w:t>
      </w:r>
    </w:p>
    <w:p w14:paraId="2BC8DAED"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78A61953" w14:textId="77777777" w:rsidR="00EF32DC" w:rsidRPr="008A1919" w:rsidRDefault="00EF32DC" w:rsidP="00EF32DC">
      <w:pPr>
        <w:keepLines w:val="0"/>
        <w:spacing w:after="160"/>
        <w:rPr>
          <w:iCs/>
          <w:lang w:val="en-CA"/>
        </w:rPr>
      </w:pPr>
      <w:r w:rsidRPr="008A1919">
        <w:rPr>
          <w:iCs/>
          <w:lang w:val="en-CA"/>
        </w:rPr>
        <w:br w:type="page"/>
      </w:r>
    </w:p>
    <w:p w14:paraId="17268A14" w14:textId="7C153A08" w:rsidR="00EF32DC" w:rsidRPr="008A1919" w:rsidRDefault="003B6CA4" w:rsidP="00EF32DC">
      <w:pPr>
        <w:pStyle w:val="Heading2"/>
        <w:rPr>
          <w:lang w:val="en-CA"/>
        </w:rPr>
      </w:pPr>
      <w:bookmarkStart w:id="61" w:name="_Toc176333305"/>
      <w:r w:rsidRPr="008A1919">
        <w:rPr>
          <w:lang w:val="en-CA"/>
        </w:rPr>
        <w:lastRenderedPageBreak/>
        <w:t>Daniel Patterson</w:t>
      </w:r>
      <w:bookmarkEnd w:id="61"/>
    </w:p>
    <w:p w14:paraId="3C8BDDBC" w14:textId="77777777" w:rsidR="00EF32DC" w:rsidRPr="008A1919" w:rsidRDefault="00EF32DC" w:rsidP="00EF32DC">
      <w:pPr>
        <w:pStyle w:val="Heading3"/>
        <w:rPr>
          <w:lang w:val="en-CA"/>
        </w:rPr>
      </w:pPr>
      <w:r w:rsidRPr="008A1919">
        <w:rPr>
          <w:lang w:val="en-CA"/>
        </w:rPr>
        <w:t>Biography</w:t>
      </w:r>
    </w:p>
    <w:p w14:paraId="4B67655D" w14:textId="4A964C75" w:rsidR="00BA1309" w:rsidRPr="008A1919" w:rsidRDefault="00BA1309" w:rsidP="00BA1309">
      <w:pPr>
        <w:rPr>
          <w:lang w:val="en-CA"/>
        </w:rPr>
      </w:pPr>
      <w:r w:rsidRPr="008A1919">
        <w:rPr>
          <w:lang w:val="en-CA"/>
        </w:rPr>
        <w:t xml:space="preserve">Daniel works in the accessibility field. Daniel also identifies as having a disability. Networking is so important, in all things both personal and business-related. </w:t>
      </w:r>
    </w:p>
    <w:p w14:paraId="3C727EEF" w14:textId="27876708" w:rsidR="00EF32DC" w:rsidRPr="008A1919" w:rsidRDefault="00BA1309" w:rsidP="00BA1309">
      <w:pPr>
        <w:rPr>
          <w:lang w:val="en-CA"/>
        </w:rPr>
      </w:pPr>
      <w:r w:rsidRPr="008A1919">
        <w:rPr>
          <w:lang w:val="en-CA"/>
        </w:rPr>
        <w:t>Daniel has experience in networking, and making connections with people over time that will benefit career trajectory -- this must be done intentionally, and Daniel can help with getting you comfortable to reach out to others, and make those sound connections, be it by coffee chats or formal hiring requests.</w:t>
      </w:r>
    </w:p>
    <w:p w14:paraId="43EF341A" w14:textId="77777777" w:rsidR="00BA1309" w:rsidRPr="008A1919" w:rsidRDefault="00BA1309" w:rsidP="00BA1309">
      <w:pPr>
        <w:rPr>
          <w:lang w:val="en-CA"/>
        </w:rPr>
      </w:pPr>
    </w:p>
    <w:p w14:paraId="0F7C6BA5" w14:textId="77777777" w:rsidR="00EF32DC" w:rsidRPr="008A1919" w:rsidRDefault="00EF32DC" w:rsidP="00EF32DC">
      <w:pPr>
        <w:pStyle w:val="Heading3"/>
        <w:rPr>
          <w:lang w:val="en-CA"/>
        </w:rPr>
      </w:pPr>
      <w:r w:rsidRPr="008A1919">
        <w:rPr>
          <w:lang w:val="en-CA"/>
        </w:rPr>
        <w:t>Email</w:t>
      </w:r>
    </w:p>
    <w:p w14:paraId="621ECDAD" w14:textId="6CCA2324" w:rsidR="00EF32DC" w:rsidRPr="008A1919" w:rsidRDefault="00000000" w:rsidP="00EF32DC">
      <w:pPr>
        <w:rPr>
          <w:lang w:val="en-CA"/>
        </w:rPr>
      </w:pPr>
      <w:hyperlink r:id="rId23" w:history="1">
        <w:r w:rsidR="003B6CA4" w:rsidRPr="008A1919">
          <w:rPr>
            <w:rStyle w:val="Hyperlink"/>
            <w:lang w:val="en-CA"/>
          </w:rPr>
          <w:t>daniel.patterson@hc-sc.gc.ca</w:t>
        </w:r>
      </w:hyperlink>
    </w:p>
    <w:p w14:paraId="2CBB24B4" w14:textId="77777777" w:rsidR="003B6CA4" w:rsidRPr="008A1919" w:rsidRDefault="003B6CA4" w:rsidP="00EF32DC">
      <w:pPr>
        <w:rPr>
          <w:lang w:val="en-CA"/>
        </w:rPr>
      </w:pPr>
    </w:p>
    <w:p w14:paraId="52C54156" w14:textId="77777777" w:rsidR="00EF32DC" w:rsidRPr="008A1919" w:rsidRDefault="00EF32DC" w:rsidP="00EF32DC">
      <w:pPr>
        <w:pStyle w:val="Heading3"/>
        <w:rPr>
          <w:lang w:val="en-CA"/>
        </w:rPr>
      </w:pPr>
      <w:r w:rsidRPr="008A1919">
        <w:rPr>
          <w:lang w:val="en-CA"/>
        </w:rPr>
        <w:t>Current Position and Department</w:t>
      </w:r>
    </w:p>
    <w:p w14:paraId="10F8FD3C" w14:textId="5DA205BD" w:rsidR="003B6CA4" w:rsidRPr="008A1919" w:rsidRDefault="003B6CA4" w:rsidP="00EF32DC">
      <w:pPr>
        <w:rPr>
          <w:lang w:val="en-CA"/>
        </w:rPr>
      </w:pPr>
      <w:r w:rsidRPr="008A1919">
        <w:rPr>
          <w:lang w:val="en-CA"/>
        </w:rPr>
        <w:t>Project Officer</w:t>
      </w:r>
    </w:p>
    <w:p w14:paraId="611597A7" w14:textId="4A71F60C" w:rsidR="00EF32DC" w:rsidRPr="008A1919" w:rsidRDefault="003B6CA4" w:rsidP="00EF32DC">
      <w:pPr>
        <w:rPr>
          <w:lang w:val="en-CA"/>
        </w:rPr>
      </w:pPr>
      <w:r w:rsidRPr="008A1919">
        <w:rPr>
          <w:lang w:val="en-CA"/>
        </w:rPr>
        <w:t>Health Canada (HC)</w:t>
      </w:r>
    </w:p>
    <w:p w14:paraId="5151CEA8" w14:textId="77777777" w:rsidR="003B6CA4" w:rsidRPr="008A1919" w:rsidRDefault="003B6CA4" w:rsidP="00EF32DC">
      <w:pPr>
        <w:rPr>
          <w:lang w:val="en-CA"/>
        </w:rPr>
      </w:pPr>
    </w:p>
    <w:p w14:paraId="1467DE94" w14:textId="77777777" w:rsidR="00EF32DC" w:rsidRPr="008A1919" w:rsidRDefault="00EF32DC" w:rsidP="00EF32DC">
      <w:pPr>
        <w:pStyle w:val="Heading3"/>
        <w:rPr>
          <w:lang w:val="en-CA"/>
        </w:rPr>
      </w:pPr>
      <w:r w:rsidRPr="008A1919">
        <w:rPr>
          <w:lang w:val="en-CA"/>
        </w:rPr>
        <w:t>Location of Work</w:t>
      </w:r>
    </w:p>
    <w:p w14:paraId="6FD27F5F" w14:textId="24111998" w:rsidR="00EF32DC" w:rsidRPr="008A1919" w:rsidRDefault="003B6CA4" w:rsidP="00EF32DC">
      <w:pPr>
        <w:rPr>
          <w:lang w:val="en-CA"/>
        </w:rPr>
      </w:pPr>
      <w:r w:rsidRPr="008A1919">
        <w:rPr>
          <w:lang w:val="en-CA"/>
        </w:rPr>
        <w:t>Dar</w:t>
      </w:r>
      <w:r w:rsidR="00BA1309" w:rsidRPr="008A1919">
        <w:rPr>
          <w:lang w:val="en-CA"/>
        </w:rPr>
        <w:t>t</w:t>
      </w:r>
      <w:r w:rsidRPr="008A1919">
        <w:rPr>
          <w:lang w:val="en-CA"/>
        </w:rPr>
        <w:t>mouth and Halifax, Nova Scotia</w:t>
      </w:r>
    </w:p>
    <w:p w14:paraId="796D54C5" w14:textId="77777777" w:rsidR="00EF32DC" w:rsidRPr="008A1919" w:rsidRDefault="00EF32DC" w:rsidP="00EF32DC">
      <w:pPr>
        <w:rPr>
          <w:lang w:val="en-CA"/>
        </w:rPr>
      </w:pPr>
    </w:p>
    <w:p w14:paraId="725A141B" w14:textId="77777777" w:rsidR="00EF32DC" w:rsidRPr="008A1919" w:rsidRDefault="00EF32DC" w:rsidP="00EF32DC">
      <w:pPr>
        <w:pStyle w:val="Heading3"/>
        <w:rPr>
          <w:lang w:val="en-CA"/>
        </w:rPr>
      </w:pPr>
      <w:r w:rsidRPr="008A1919">
        <w:rPr>
          <w:lang w:val="en-CA"/>
        </w:rPr>
        <w:t>Language of Written Communication</w:t>
      </w:r>
    </w:p>
    <w:p w14:paraId="04C24A78" w14:textId="77777777" w:rsidR="00EF32DC" w:rsidRPr="008A1919" w:rsidRDefault="00EF32DC" w:rsidP="00EF32DC">
      <w:pPr>
        <w:rPr>
          <w:lang w:val="en-CA"/>
        </w:rPr>
      </w:pPr>
      <w:r w:rsidRPr="008A1919">
        <w:rPr>
          <w:lang w:val="en-CA"/>
        </w:rPr>
        <w:t>English</w:t>
      </w:r>
    </w:p>
    <w:p w14:paraId="4D2B5E8B" w14:textId="77777777" w:rsidR="00EF32DC" w:rsidRPr="008A1919" w:rsidRDefault="00EF32DC" w:rsidP="00EF32DC">
      <w:pPr>
        <w:rPr>
          <w:lang w:val="en-CA"/>
        </w:rPr>
      </w:pPr>
    </w:p>
    <w:p w14:paraId="13D6E50C" w14:textId="77777777" w:rsidR="00EF32DC" w:rsidRPr="008A1919" w:rsidRDefault="00EF32DC" w:rsidP="00EF32DC">
      <w:pPr>
        <w:pStyle w:val="Heading3"/>
        <w:rPr>
          <w:lang w:val="en-CA"/>
        </w:rPr>
      </w:pPr>
      <w:r w:rsidRPr="008A1919">
        <w:rPr>
          <w:lang w:val="en-CA"/>
        </w:rPr>
        <w:t>Language of Oral Communication</w:t>
      </w:r>
    </w:p>
    <w:p w14:paraId="361DBC13" w14:textId="77777777" w:rsidR="00EF32DC" w:rsidRPr="008A1919" w:rsidRDefault="00EF32DC" w:rsidP="00EF32DC">
      <w:pPr>
        <w:rPr>
          <w:lang w:val="en-CA"/>
        </w:rPr>
      </w:pPr>
      <w:r w:rsidRPr="008A1919">
        <w:rPr>
          <w:lang w:val="en-CA"/>
        </w:rPr>
        <w:t>English</w:t>
      </w:r>
    </w:p>
    <w:p w14:paraId="381AC6D5" w14:textId="77777777" w:rsidR="00EF32DC" w:rsidRPr="008A1919" w:rsidRDefault="00EF32DC" w:rsidP="00EF32DC">
      <w:pPr>
        <w:rPr>
          <w:lang w:val="en-CA"/>
        </w:rPr>
      </w:pPr>
    </w:p>
    <w:p w14:paraId="764A9817" w14:textId="77777777" w:rsidR="00EF32DC" w:rsidRPr="008A1919" w:rsidRDefault="00EF32DC" w:rsidP="00EF32DC">
      <w:pPr>
        <w:pStyle w:val="Heading3"/>
        <w:rPr>
          <w:lang w:val="en-CA"/>
        </w:rPr>
      </w:pPr>
      <w:r w:rsidRPr="008A1919">
        <w:rPr>
          <w:lang w:val="en-CA"/>
        </w:rPr>
        <w:t>Mentoring Availability</w:t>
      </w:r>
    </w:p>
    <w:p w14:paraId="26B9ABD5" w14:textId="77777777" w:rsidR="00EF32DC" w:rsidRPr="008A1919" w:rsidRDefault="00EF32DC" w:rsidP="00EF32DC">
      <w:pPr>
        <w:rPr>
          <w:lang w:val="en-CA"/>
        </w:rPr>
      </w:pPr>
      <w:r w:rsidRPr="008A1919">
        <w:rPr>
          <w:lang w:val="en-CA"/>
        </w:rPr>
        <w:t>Twice a week</w:t>
      </w:r>
    </w:p>
    <w:p w14:paraId="3C01DF6C" w14:textId="77777777" w:rsidR="00EF32DC" w:rsidRPr="008A1919" w:rsidRDefault="00EF32DC" w:rsidP="00EF32DC">
      <w:pPr>
        <w:rPr>
          <w:lang w:val="en-CA"/>
        </w:rPr>
      </w:pPr>
      <w:r w:rsidRPr="008A1919">
        <w:rPr>
          <w:lang w:val="en-CA"/>
        </w:rPr>
        <w:t>Once a week</w:t>
      </w:r>
    </w:p>
    <w:p w14:paraId="2EE5124B" w14:textId="77777777" w:rsidR="00EF32DC" w:rsidRPr="008A1919" w:rsidRDefault="00EF32DC" w:rsidP="00EF32DC">
      <w:pPr>
        <w:rPr>
          <w:lang w:val="en-CA"/>
        </w:rPr>
      </w:pPr>
      <w:r w:rsidRPr="008A1919">
        <w:rPr>
          <w:lang w:val="en-CA"/>
        </w:rPr>
        <w:t>Once every two weeks</w:t>
      </w:r>
    </w:p>
    <w:p w14:paraId="24FB9BD8" w14:textId="77777777" w:rsidR="00EF32DC" w:rsidRPr="008A1919" w:rsidRDefault="00EF32DC" w:rsidP="00EF32DC">
      <w:pPr>
        <w:rPr>
          <w:lang w:val="en-CA"/>
        </w:rPr>
      </w:pPr>
      <w:r w:rsidRPr="008A1919">
        <w:rPr>
          <w:lang w:val="en-CA"/>
        </w:rPr>
        <w:t>Once a month</w:t>
      </w:r>
    </w:p>
    <w:p w14:paraId="1B7C50CE" w14:textId="77777777" w:rsidR="00EF32DC" w:rsidRPr="008A1919" w:rsidRDefault="00EF32DC" w:rsidP="00EF32DC">
      <w:pPr>
        <w:rPr>
          <w:lang w:val="en-CA"/>
        </w:rPr>
      </w:pPr>
    </w:p>
    <w:p w14:paraId="0B34A2D7" w14:textId="77777777" w:rsidR="00EF32DC" w:rsidRPr="008A1919" w:rsidRDefault="00EF32DC" w:rsidP="00EF32DC">
      <w:pPr>
        <w:pStyle w:val="Heading3"/>
        <w:rPr>
          <w:lang w:val="en-CA"/>
        </w:rPr>
      </w:pPr>
      <w:r w:rsidRPr="008A1919">
        <w:rPr>
          <w:lang w:val="en-CA"/>
        </w:rPr>
        <w:t>Length of Sessions</w:t>
      </w:r>
    </w:p>
    <w:p w14:paraId="7D57C7D3" w14:textId="77777777" w:rsidR="00EF32DC" w:rsidRPr="008A1919" w:rsidRDefault="00EF32DC" w:rsidP="00EF32DC">
      <w:pPr>
        <w:rPr>
          <w:lang w:val="en-CA"/>
        </w:rPr>
      </w:pPr>
      <w:r w:rsidRPr="008A1919">
        <w:rPr>
          <w:lang w:val="en-CA"/>
        </w:rPr>
        <w:t>30 minutes</w:t>
      </w:r>
    </w:p>
    <w:p w14:paraId="2B99F2EC" w14:textId="77777777" w:rsidR="00EF32DC" w:rsidRPr="008A1919" w:rsidRDefault="00EF32DC" w:rsidP="00EF32DC">
      <w:pPr>
        <w:rPr>
          <w:lang w:val="en-CA"/>
        </w:rPr>
      </w:pPr>
      <w:r w:rsidRPr="008A1919">
        <w:rPr>
          <w:lang w:val="en-CA"/>
        </w:rPr>
        <w:t>45 minutes</w:t>
      </w:r>
    </w:p>
    <w:p w14:paraId="4C091895" w14:textId="77777777" w:rsidR="00EF32DC" w:rsidRPr="008A1919" w:rsidRDefault="00EF32DC" w:rsidP="00EF32DC">
      <w:pPr>
        <w:rPr>
          <w:lang w:val="en-CA"/>
        </w:rPr>
      </w:pPr>
      <w:r w:rsidRPr="008A1919">
        <w:rPr>
          <w:lang w:val="en-CA"/>
        </w:rPr>
        <w:t>1 hour</w:t>
      </w:r>
    </w:p>
    <w:p w14:paraId="1400E599" w14:textId="77777777" w:rsidR="00EF32DC" w:rsidRPr="008A1919" w:rsidRDefault="00EF32DC" w:rsidP="00EF32DC">
      <w:pPr>
        <w:rPr>
          <w:lang w:val="en-CA"/>
        </w:rPr>
      </w:pPr>
      <w:r w:rsidRPr="008A1919">
        <w:rPr>
          <w:lang w:val="en-CA"/>
        </w:rPr>
        <w:t>1 hour and 30 minutes</w:t>
      </w:r>
    </w:p>
    <w:p w14:paraId="0174CD6B" w14:textId="77777777" w:rsidR="00EF32DC" w:rsidRPr="008A1919" w:rsidRDefault="00EF32DC" w:rsidP="00EF32DC">
      <w:pPr>
        <w:rPr>
          <w:lang w:val="en-CA"/>
        </w:rPr>
      </w:pPr>
      <w:r w:rsidRPr="008A1919">
        <w:rPr>
          <w:lang w:val="en-CA"/>
        </w:rPr>
        <w:t>2 hours</w:t>
      </w:r>
    </w:p>
    <w:p w14:paraId="08C5E86F" w14:textId="77777777" w:rsidR="00EF32DC" w:rsidRPr="008A1919" w:rsidRDefault="00EF32DC" w:rsidP="00EF32DC">
      <w:pPr>
        <w:rPr>
          <w:lang w:val="en-CA"/>
        </w:rPr>
      </w:pPr>
    </w:p>
    <w:p w14:paraId="2B72ACF0" w14:textId="77777777" w:rsidR="00EF32DC" w:rsidRPr="008A1919" w:rsidRDefault="00EF32DC" w:rsidP="00EF32DC">
      <w:pPr>
        <w:pStyle w:val="Heading3"/>
        <w:rPr>
          <w:lang w:val="en-CA"/>
        </w:rPr>
      </w:pPr>
      <w:r w:rsidRPr="008A1919">
        <w:rPr>
          <w:lang w:val="en-CA"/>
        </w:rPr>
        <w:t>Format of Sessions</w:t>
      </w:r>
    </w:p>
    <w:p w14:paraId="69613905" w14:textId="77777777" w:rsidR="00EF32DC" w:rsidRPr="008A1919" w:rsidRDefault="00EF32DC" w:rsidP="00EF32DC">
      <w:pPr>
        <w:rPr>
          <w:lang w:val="en-CA"/>
        </w:rPr>
      </w:pPr>
      <w:r w:rsidRPr="008A1919">
        <w:rPr>
          <w:lang w:val="en-CA"/>
        </w:rPr>
        <w:t>Video</w:t>
      </w:r>
    </w:p>
    <w:p w14:paraId="496E8E99" w14:textId="77777777" w:rsidR="00EF32DC" w:rsidRPr="008A1919" w:rsidRDefault="00EF32DC" w:rsidP="00EF32DC">
      <w:pPr>
        <w:rPr>
          <w:lang w:val="en-CA"/>
        </w:rPr>
      </w:pPr>
      <w:r w:rsidRPr="008A1919">
        <w:rPr>
          <w:lang w:val="en-CA"/>
        </w:rPr>
        <w:t>In Person</w:t>
      </w:r>
    </w:p>
    <w:p w14:paraId="001BABEF" w14:textId="77777777" w:rsidR="00EF32DC" w:rsidRPr="008A1919" w:rsidRDefault="00EF32DC" w:rsidP="00EF32DC">
      <w:pPr>
        <w:rPr>
          <w:lang w:val="en-CA"/>
        </w:rPr>
      </w:pPr>
    </w:p>
    <w:p w14:paraId="409FA0E7" w14:textId="77777777" w:rsidR="00EF32DC" w:rsidRPr="008A1919" w:rsidRDefault="00EF32DC" w:rsidP="00EF32DC">
      <w:pPr>
        <w:pStyle w:val="Heading3"/>
        <w:rPr>
          <w:lang w:val="en-CA"/>
        </w:rPr>
      </w:pPr>
      <w:r w:rsidRPr="008A1919">
        <w:rPr>
          <w:lang w:val="en-CA"/>
        </w:rPr>
        <w:t>Mentoring Topics</w:t>
      </w:r>
    </w:p>
    <w:p w14:paraId="46EC96C9"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7D616F36"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4DC7937" w14:textId="41C88C74" w:rsidR="00360CC1"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45C118A7" w14:textId="77777777" w:rsidR="00360CC1" w:rsidRPr="008A1919" w:rsidRDefault="00360CC1">
      <w:pPr>
        <w:keepLines w:val="0"/>
        <w:spacing w:after="160"/>
        <w:rPr>
          <w:rStyle w:val="IntenseEmphasis"/>
          <w:color w:val="54575A" w:themeColor="text1"/>
          <w:lang w:val="en-CA"/>
        </w:rPr>
      </w:pPr>
      <w:r w:rsidRPr="008A1919">
        <w:rPr>
          <w:rStyle w:val="IntenseEmphasis"/>
          <w:color w:val="54575A" w:themeColor="text1"/>
          <w:lang w:val="en-CA"/>
        </w:rPr>
        <w:br w:type="page"/>
      </w:r>
    </w:p>
    <w:p w14:paraId="1FBBD480" w14:textId="77777777" w:rsidR="00360CC1" w:rsidRPr="008A1919" w:rsidRDefault="00360CC1" w:rsidP="00360CC1">
      <w:pPr>
        <w:pStyle w:val="Heading2"/>
        <w:rPr>
          <w:iCs/>
          <w:lang w:val="en-CA"/>
        </w:rPr>
      </w:pPr>
      <w:bookmarkStart w:id="62" w:name="_Toc176333306"/>
      <w:r w:rsidRPr="008A1919">
        <w:rPr>
          <w:lang w:val="en-CA"/>
        </w:rPr>
        <w:lastRenderedPageBreak/>
        <w:t>Daniel Paulin</w:t>
      </w:r>
      <w:bookmarkEnd w:id="62"/>
    </w:p>
    <w:p w14:paraId="03D3EBF9" w14:textId="77777777" w:rsidR="00360CC1" w:rsidRPr="008A1919" w:rsidRDefault="00360CC1" w:rsidP="00360CC1">
      <w:pPr>
        <w:pStyle w:val="Heading3"/>
        <w:rPr>
          <w:lang w:val="en-CA"/>
        </w:rPr>
      </w:pPr>
      <w:r w:rsidRPr="008A1919">
        <w:rPr>
          <w:lang w:val="en-CA"/>
        </w:rPr>
        <w:t>Biography</w:t>
      </w:r>
    </w:p>
    <w:p w14:paraId="74106F25" w14:textId="276FA56B" w:rsidR="00360CC1" w:rsidRPr="008A1919" w:rsidRDefault="00360CC1" w:rsidP="00360CC1">
      <w:pPr>
        <w:rPr>
          <w:lang w:val="en-CA"/>
        </w:rPr>
      </w:pPr>
      <w:r w:rsidRPr="008A1919">
        <w:rPr>
          <w:lang w:val="en-CA"/>
        </w:rPr>
        <w:t xml:space="preserve">Daniel is an </w:t>
      </w:r>
      <w:r w:rsidR="00F128C3">
        <w:rPr>
          <w:lang w:val="en-CA"/>
        </w:rPr>
        <w:t>a</w:t>
      </w:r>
      <w:r w:rsidRPr="008A1919">
        <w:rPr>
          <w:lang w:val="en-CA"/>
        </w:rPr>
        <w:t>ut</w:t>
      </w:r>
      <w:r w:rsidR="004E1896">
        <w:rPr>
          <w:lang w:val="en-CA"/>
        </w:rPr>
        <w:t>istic</w:t>
      </w:r>
      <w:r w:rsidRPr="008A1919">
        <w:rPr>
          <w:lang w:val="en-CA"/>
        </w:rPr>
        <w:t xml:space="preserve"> / ADHD person with over 15 years in the public service.  Their career started in technical support / IT </w:t>
      </w:r>
      <w:r w:rsidR="004E1896" w:rsidRPr="008A1919">
        <w:rPr>
          <w:lang w:val="en-CA"/>
        </w:rPr>
        <w:t>ServiceDesk</w:t>
      </w:r>
      <w:r w:rsidRPr="008A1919">
        <w:rPr>
          <w:lang w:val="en-CA"/>
        </w:rPr>
        <w:t xml:space="preserve"> and slowly evolved to focus completely on implementing best practices and designing more efficient processes.  They are an IT generalist and know a little about everything IT in the government and have a background defending people with disabili</w:t>
      </w:r>
      <w:r w:rsidR="004E1896">
        <w:rPr>
          <w:lang w:val="en-CA"/>
        </w:rPr>
        <w:t>ties</w:t>
      </w:r>
      <w:r w:rsidRPr="008A1919">
        <w:rPr>
          <w:lang w:val="en-CA"/>
        </w:rPr>
        <w:t xml:space="preserve"> as a union rep.  Their current position is manager (IT-04).</w:t>
      </w:r>
    </w:p>
    <w:p w14:paraId="3584C76B" w14:textId="77777777" w:rsidR="00360CC1" w:rsidRPr="008A1919" w:rsidRDefault="00360CC1" w:rsidP="00360CC1">
      <w:pPr>
        <w:rPr>
          <w:lang w:val="en-CA"/>
        </w:rPr>
      </w:pPr>
    </w:p>
    <w:p w14:paraId="41E319C8" w14:textId="77777777" w:rsidR="00360CC1" w:rsidRPr="008A1919" w:rsidRDefault="00360CC1" w:rsidP="00360CC1">
      <w:pPr>
        <w:pStyle w:val="Heading3"/>
        <w:rPr>
          <w:lang w:val="en-CA"/>
        </w:rPr>
      </w:pPr>
      <w:r w:rsidRPr="008A1919">
        <w:rPr>
          <w:lang w:val="en-CA"/>
        </w:rPr>
        <w:t>Email</w:t>
      </w:r>
    </w:p>
    <w:p w14:paraId="4060D331" w14:textId="77777777" w:rsidR="00360CC1" w:rsidRPr="008A1919" w:rsidRDefault="00000000" w:rsidP="00360CC1">
      <w:pPr>
        <w:rPr>
          <w:lang w:val="en-CA"/>
        </w:rPr>
      </w:pPr>
      <w:hyperlink r:id="rId24" w:history="1">
        <w:r w:rsidR="00360CC1" w:rsidRPr="008A1919">
          <w:rPr>
            <w:rStyle w:val="Hyperlink"/>
            <w:lang w:val="en-CA"/>
          </w:rPr>
          <w:t>Daniel.paulin@csc-scc.gc.ca</w:t>
        </w:r>
      </w:hyperlink>
    </w:p>
    <w:p w14:paraId="5D92C7DB" w14:textId="77777777" w:rsidR="00360CC1" w:rsidRPr="008A1919" w:rsidRDefault="00360CC1" w:rsidP="00360CC1">
      <w:pPr>
        <w:rPr>
          <w:lang w:val="en-CA"/>
        </w:rPr>
      </w:pPr>
    </w:p>
    <w:p w14:paraId="6309FA38" w14:textId="77777777" w:rsidR="00360CC1" w:rsidRPr="008A1919" w:rsidRDefault="00360CC1" w:rsidP="00360CC1">
      <w:pPr>
        <w:pStyle w:val="Heading3"/>
        <w:rPr>
          <w:lang w:val="en-CA"/>
        </w:rPr>
      </w:pPr>
      <w:r w:rsidRPr="008A1919">
        <w:rPr>
          <w:lang w:val="en-CA"/>
        </w:rPr>
        <w:t>Current Position and Department</w:t>
      </w:r>
    </w:p>
    <w:p w14:paraId="10D11222" w14:textId="77777777" w:rsidR="00360CC1" w:rsidRPr="008A1919" w:rsidRDefault="00360CC1" w:rsidP="00360CC1">
      <w:pPr>
        <w:rPr>
          <w:lang w:val="en-CA"/>
        </w:rPr>
      </w:pPr>
      <w:r w:rsidRPr="008A1919">
        <w:rPr>
          <w:lang w:val="en-CA"/>
        </w:rPr>
        <w:t>ITSM Manager</w:t>
      </w:r>
    </w:p>
    <w:p w14:paraId="3FB16962" w14:textId="77777777" w:rsidR="00360CC1" w:rsidRPr="008A1919" w:rsidRDefault="00360CC1" w:rsidP="00360CC1">
      <w:pPr>
        <w:rPr>
          <w:lang w:val="en-CA"/>
        </w:rPr>
      </w:pPr>
      <w:r w:rsidRPr="008A1919">
        <w:rPr>
          <w:lang w:val="en-CA"/>
        </w:rPr>
        <w:t>Correctional Service Canada (CSC)</w:t>
      </w:r>
    </w:p>
    <w:p w14:paraId="1424B5F0" w14:textId="77777777" w:rsidR="00360CC1" w:rsidRPr="008A1919" w:rsidRDefault="00360CC1" w:rsidP="00360CC1">
      <w:pPr>
        <w:rPr>
          <w:lang w:val="en-CA"/>
        </w:rPr>
      </w:pPr>
    </w:p>
    <w:p w14:paraId="5F6469CA" w14:textId="77777777" w:rsidR="00360CC1" w:rsidRPr="008A1919" w:rsidRDefault="00360CC1" w:rsidP="00360CC1">
      <w:pPr>
        <w:pStyle w:val="Heading3"/>
        <w:rPr>
          <w:lang w:val="en-CA"/>
        </w:rPr>
      </w:pPr>
      <w:r w:rsidRPr="008A1919">
        <w:rPr>
          <w:lang w:val="en-CA"/>
        </w:rPr>
        <w:t>Location of Work</w:t>
      </w:r>
    </w:p>
    <w:p w14:paraId="2A3B4DAA" w14:textId="77777777" w:rsidR="00360CC1" w:rsidRPr="008A1919" w:rsidRDefault="00360CC1" w:rsidP="00360CC1">
      <w:pPr>
        <w:rPr>
          <w:lang w:val="en-CA"/>
        </w:rPr>
      </w:pPr>
      <w:r w:rsidRPr="008A1919">
        <w:rPr>
          <w:lang w:val="en-CA"/>
        </w:rPr>
        <w:t>Gatineau (National Capital Region)</w:t>
      </w:r>
    </w:p>
    <w:p w14:paraId="401F4016" w14:textId="77777777" w:rsidR="00360CC1" w:rsidRPr="008A1919" w:rsidRDefault="00360CC1" w:rsidP="00360CC1">
      <w:pPr>
        <w:rPr>
          <w:lang w:val="en-CA"/>
        </w:rPr>
      </w:pPr>
    </w:p>
    <w:p w14:paraId="09EA50DB" w14:textId="77777777" w:rsidR="00360CC1" w:rsidRPr="008A1919" w:rsidRDefault="00360CC1" w:rsidP="00360CC1">
      <w:pPr>
        <w:pStyle w:val="Heading3"/>
        <w:rPr>
          <w:lang w:val="en-CA"/>
        </w:rPr>
      </w:pPr>
      <w:r w:rsidRPr="008A1919">
        <w:rPr>
          <w:lang w:val="en-CA"/>
        </w:rPr>
        <w:t>Language of Written Communication</w:t>
      </w:r>
    </w:p>
    <w:p w14:paraId="7D2C9242" w14:textId="77777777" w:rsidR="00360CC1" w:rsidRPr="008A1919" w:rsidRDefault="00360CC1" w:rsidP="00360CC1">
      <w:pPr>
        <w:rPr>
          <w:lang w:val="en-CA"/>
        </w:rPr>
      </w:pPr>
      <w:r w:rsidRPr="008A1919">
        <w:rPr>
          <w:lang w:val="en-CA"/>
        </w:rPr>
        <w:t>English</w:t>
      </w:r>
    </w:p>
    <w:p w14:paraId="31F3F0BA" w14:textId="77777777" w:rsidR="00360CC1" w:rsidRPr="008A1919" w:rsidRDefault="00360CC1" w:rsidP="00360CC1">
      <w:pPr>
        <w:rPr>
          <w:lang w:val="en-CA"/>
        </w:rPr>
      </w:pPr>
      <w:r w:rsidRPr="008A1919">
        <w:rPr>
          <w:lang w:val="en-CA"/>
        </w:rPr>
        <w:t>French</w:t>
      </w:r>
    </w:p>
    <w:p w14:paraId="7666E80F" w14:textId="77777777" w:rsidR="00360CC1" w:rsidRPr="008A1919" w:rsidRDefault="00360CC1" w:rsidP="00360CC1">
      <w:pPr>
        <w:rPr>
          <w:lang w:val="en-CA"/>
        </w:rPr>
      </w:pPr>
    </w:p>
    <w:p w14:paraId="64E17524" w14:textId="77777777" w:rsidR="00360CC1" w:rsidRPr="008A1919" w:rsidRDefault="00360CC1" w:rsidP="00360CC1">
      <w:pPr>
        <w:pStyle w:val="Heading3"/>
        <w:rPr>
          <w:lang w:val="en-CA"/>
        </w:rPr>
      </w:pPr>
      <w:r w:rsidRPr="008A1919">
        <w:rPr>
          <w:lang w:val="en-CA"/>
        </w:rPr>
        <w:t>Language of Oral Communication</w:t>
      </w:r>
    </w:p>
    <w:p w14:paraId="3857E349" w14:textId="77777777" w:rsidR="00360CC1" w:rsidRPr="008A1919" w:rsidRDefault="00360CC1" w:rsidP="00360CC1">
      <w:pPr>
        <w:rPr>
          <w:lang w:val="en-CA"/>
        </w:rPr>
      </w:pPr>
      <w:r w:rsidRPr="008A1919">
        <w:rPr>
          <w:lang w:val="en-CA"/>
        </w:rPr>
        <w:t>English</w:t>
      </w:r>
    </w:p>
    <w:p w14:paraId="1EB72F01" w14:textId="77777777" w:rsidR="00360CC1" w:rsidRPr="008A1919" w:rsidRDefault="00360CC1" w:rsidP="00360CC1">
      <w:pPr>
        <w:rPr>
          <w:lang w:val="en-CA"/>
        </w:rPr>
      </w:pPr>
      <w:r w:rsidRPr="008A1919">
        <w:rPr>
          <w:lang w:val="en-CA"/>
        </w:rPr>
        <w:t>French</w:t>
      </w:r>
    </w:p>
    <w:p w14:paraId="7492F7C7" w14:textId="77777777" w:rsidR="00360CC1" w:rsidRPr="008A1919" w:rsidRDefault="00360CC1" w:rsidP="00360CC1">
      <w:pPr>
        <w:rPr>
          <w:lang w:val="en-CA"/>
        </w:rPr>
      </w:pPr>
    </w:p>
    <w:p w14:paraId="453872E5" w14:textId="77777777" w:rsidR="00360CC1" w:rsidRPr="008A1919" w:rsidRDefault="00360CC1" w:rsidP="00360CC1">
      <w:pPr>
        <w:pStyle w:val="Heading3"/>
        <w:rPr>
          <w:lang w:val="en-CA"/>
        </w:rPr>
      </w:pPr>
      <w:r w:rsidRPr="008A1919">
        <w:rPr>
          <w:lang w:val="en-CA"/>
        </w:rPr>
        <w:t>Mentoring Availability</w:t>
      </w:r>
    </w:p>
    <w:p w14:paraId="219CA0B9" w14:textId="77777777" w:rsidR="00360CC1" w:rsidRPr="008A1919" w:rsidRDefault="00360CC1" w:rsidP="00360CC1">
      <w:pPr>
        <w:rPr>
          <w:lang w:val="en-CA"/>
        </w:rPr>
      </w:pPr>
      <w:r w:rsidRPr="008A1919">
        <w:rPr>
          <w:lang w:val="en-CA"/>
        </w:rPr>
        <w:t>Once every two weeks</w:t>
      </w:r>
    </w:p>
    <w:p w14:paraId="10CE9168" w14:textId="77777777" w:rsidR="00360CC1" w:rsidRPr="008A1919" w:rsidRDefault="00360CC1" w:rsidP="00360CC1">
      <w:pPr>
        <w:rPr>
          <w:lang w:val="en-CA"/>
        </w:rPr>
      </w:pPr>
    </w:p>
    <w:p w14:paraId="5FACFF19" w14:textId="77777777" w:rsidR="00360CC1" w:rsidRPr="008A1919" w:rsidRDefault="00360CC1" w:rsidP="00360CC1">
      <w:pPr>
        <w:pStyle w:val="Heading3"/>
        <w:rPr>
          <w:lang w:val="en-CA"/>
        </w:rPr>
      </w:pPr>
      <w:r w:rsidRPr="008A1919">
        <w:rPr>
          <w:lang w:val="en-CA"/>
        </w:rPr>
        <w:t>Length of Sessions</w:t>
      </w:r>
    </w:p>
    <w:p w14:paraId="0AC34464" w14:textId="77777777" w:rsidR="00360CC1" w:rsidRPr="008A1919" w:rsidRDefault="00360CC1" w:rsidP="00360CC1">
      <w:pPr>
        <w:rPr>
          <w:lang w:val="en-CA"/>
        </w:rPr>
      </w:pPr>
      <w:r w:rsidRPr="008A1919">
        <w:rPr>
          <w:lang w:val="en-CA"/>
        </w:rPr>
        <w:t>1 hour</w:t>
      </w:r>
    </w:p>
    <w:p w14:paraId="00236FCC" w14:textId="77777777" w:rsidR="00360CC1" w:rsidRPr="008A1919" w:rsidRDefault="00360CC1" w:rsidP="00360CC1">
      <w:pPr>
        <w:rPr>
          <w:lang w:val="en-CA"/>
        </w:rPr>
      </w:pPr>
    </w:p>
    <w:p w14:paraId="6A8492D0" w14:textId="77777777" w:rsidR="00360CC1" w:rsidRPr="008A1919" w:rsidRDefault="00360CC1" w:rsidP="00360CC1">
      <w:pPr>
        <w:pStyle w:val="Heading3"/>
        <w:rPr>
          <w:lang w:val="en-CA"/>
        </w:rPr>
      </w:pPr>
      <w:r w:rsidRPr="008A1919">
        <w:rPr>
          <w:lang w:val="en-CA"/>
        </w:rPr>
        <w:t>Format of Sessions</w:t>
      </w:r>
    </w:p>
    <w:p w14:paraId="7B012E1F" w14:textId="77777777" w:rsidR="00360CC1" w:rsidRPr="008A1919" w:rsidRDefault="00360CC1" w:rsidP="00360CC1">
      <w:pPr>
        <w:rPr>
          <w:lang w:val="en-CA"/>
        </w:rPr>
      </w:pPr>
      <w:r w:rsidRPr="008A1919">
        <w:rPr>
          <w:lang w:val="en-CA"/>
        </w:rPr>
        <w:t>Video</w:t>
      </w:r>
    </w:p>
    <w:p w14:paraId="77534D73" w14:textId="77777777" w:rsidR="00360CC1" w:rsidRPr="008A1919" w:rsidRDefault="00360CC1" w:rsidP="00360CC1">
      <w:pPr>
        <w:rPr>
          <w:lang w:val="en-CA"/>
        </w:rPr>
      </w:pPr>
      <w:r w:rsidRPr="008A1919">
        <w:rPr>
          <w:lang w:val="en-CA"/>
        </w:rPr>
        <w:t>Chat</w:t>
      </w:r>
    </w:p>
    <w:p w14:paraId="51CF2E16" w14:textId="77777777" w:rsidR="00360CC1" w:rsidRPr="008A1919" w:rsidRDefault="00360CC1" w:rsidP="00360CC1">
      <w:pPr>
        <w:rPr>
          <w:lang w:val="en-CA"/>
        </w:rPr>
      </w:pPr>
    </w:p>
    <w:p w14:paraId="1427DED5" w14:textId="77777777" w:rsidR="00360CC1" w:rsidRPr="008A1919" w:rsidRDefault="00360CC1" w:rsidP="00360CC1">
      <w:pPr>
        <w:pStyle w:val="Heading3"/>
        <w:rPr>
          <w:lang w:val="en-CA"/>
        </w:rPr>
      </w:pPr>
      <w:r w:rsidRPr="008A1919">
        <w:rPr>
          <w:lang w:val="en-CA"/>
        </w:rPr>
        <w:t>Mentoring Topics</w:t>
      </w:r>
    </w:p>
    <w:p w14:paraId="589C46E0" w14:textId="77777777" w:rsidR="00360CC1" w:rsidRPr="008A1919" w:rsidRDefault="00360CC1" w:rsidP="00360CC1">
      <w:pPr>
        <w:rPr>
          <w:rStyle w:val="IntenseEmphasis"/>
          <w:color w:val="54575A" w:themeColor="text1"/>
          <w:lang w:val="en-CA"/>
        </w:rPr>
      </w:pPr>
      <w:r w:rsidRPr="008A1919">
        <w:rPr>
          <w:rStyle w:val="IntenseEmphasis"/>
          <w:color w:val="54575A" w:themeColor="text1"/>
          <w:lang w:val="en-CA"/>
        </w:rPr>
        <w:t>Professional Skills</w:t>
      </w:r>
    </w:p>
    <w:p w14:paraId="7E57F3BC" w14:textId="77777777" w:rsidR="00360CC1" w:rsidRPr="008A1919" w:rsidRDefault="00360CC1" w:rsidP="00360CC1">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F2E76E0" w14:textId="77777777" w:rsidR="00360CC1" w:rsidRPr="008A1919" w:rsidRDefault="00360CC1" w:rsidP="00360CC1">
      <w:pPr>
        <w:rPr>
          <w:rStyle w:val="IntenseEmphasis"/>
          <w:color w:val="54575A" w:themeColor="text1"/>
          <w:lang w:val="en-CA"/>
        </w:rPr>
      </w:pPr>
      <w:r w:rsidRPr="008A1919">
        <w:rPr>
          <w:rStyle w:val="IntenseEmphasis"/>
          <w:color w:val="54575A" w:themeColor="text1"/>
          <w:lang w:val="en-CA"/>
        </w:rPr>
        <w:t>How Government Works</w:t>
      </w:r>
    </w:p>
    <w:p w14:paraId="0493215B" w14:textId="77777777" w:rsidR="00360CC1" w:rsidRPr="008A1919" w:rsidRDefault="00360CC1" w:rsidP="00360CC1">
      <w:pPr>
        <w:rPr>
          <w:rStyle w:val="IntenseEmphasis"/>
          <w:color w:val="54575A" w:themeColor="text1"/>
          <w:lang w:val="en-CA"/>
        </w:rPr>
      </w:pPr>
      <w:r w:rsidRPr="008A1919">
        <w:rPr>
          <w:rStyle w:val="IntenseEmphasis"/>
          <w:color w:val="54575A" w:themeColor="text1"/>
          <w:lang w:val="en-CA"/>
        </w:rPr>
        <w:t>Projects and work planning</w:t>
      </w:r>
    </w:p>
    <w:p w14:paraId="1B735975" w14:textId="77777777" w:rsidR="00360CC1" w:rsidRPr="008A1919" w:rsidRDefault="00360CC1" w:rsidP="00360CC1">
      <w:pPr>
        <w:rPr>
          <w:rStyle w:val="IntenseEmphasis"/>
          <w:color w:val="54575A" w:themeColor="text1"/>
          <w:lang w:val="en-CA"/>
        </w:rPr>
      </w:pPr>
      <w:r w:rsidRPr="008A1919">
        <w:rPr>
          <w:rStyle w:val="IntenseEmphasis"/>
          <w:color w:val="54575A" w:themeColor="text1"/>
          <w:lang w:val="en-CA"/>
        </w:rPr>
        <w:t>People management</w:t>
      </w:r>
    </w:p>
    <w:p w14:paraId="333B963A" w14:textId="77777777" w:rsidR="00360CC1" w:rsidRPr="008A1919" w:rsidRDefault="00360CC1" w:rsidP="00360CC1">
      <w:pPr>
        <w:rPr>
          <w:rStyle w:val="IntenseEmphasis"/>
          <w:color w:val="54575A" w:themeColor="text1"/>
          <w:lang w:val="en-CA"/>
        </w:rPr>
      </w:pPr>
      <w:r w:rsidRPr="008A1919">
        <w:rPr>
          <w:rStyle w:val="IntenseEmphasis"/>
          <w:color w:val="54575A" w:themeColor="text1"/>
          <w:lang w:val="en-CA"/>
        </w:rPr>
        <w:t>Human resources</w:t>
      </w:r>
    </w:p>
    <w:p w14:paraId="0FFEF5CE" w14:textId="77777777" w:rsidR="00360CC1" w:rsidRPr="008A1919" w:rsidRDefault="00360CC1" w:rsidP="00360CC1">
      <w:pPr>
        <w:rPr>
          <w:iCs/>
          <w:lang w:val="en-CA"/>
        </w:rPr>
      </w:pPr>
      <w:r w:rsidRPr="008A1919">
        <w:rPr>
          <w:rStyle w:val="IntenseEmphasis"/>
          <w:color w:val="54575A" w:themeColor="text1"/>
          <w:lang w:val="en-CA"/>
        </w:rPr>
        <w:t>Career</w:t>
      </w:r>
    </w:p>
    <w:p w14:paraId="33258769" w14:textId="77777777" w:rsidR="00EF32DC" w:rsidRPr="008A1919" w:rsidRDefault="00EF32DC" w:rsidP="00EF32DC">
      <w:pPr>
        <w:rPr>
          <w:rStyle w:val="IntenseEmphasis"/>
          <w:color w:val="54575A" w:themeColor="text1"/>
          <w:lang w:val="en-CA"/>
        </w:rPr>
      </w:pPr>
    </w:p>
    <w:p w14:paraId="785DEB4B" w14:textId="77777777" w:rsidR="00EF32DC" w:rsidRPr="008A1919" w:rsidRDefault="00EF32DC" w:rsidP="00EF32DC">
      <w:pPr>
        <w:keepLines w:val="0"/>
        <w:spacing w:after="160"/>
        <w:rPr>
          <w:iCs/>
          <w:lang w:val="en-CA"/>
        </w:rPr>
      </w:pPr>
      <w:r w:rsidRPr="008A1919">
        <w:rPr>
          <w:iCs/>
          <w:lang w:val="en-CA"/>
        </w:rPr>
        <w:br w:type="page"/>
      </w:r>
    </w:p>
    <w:p w14:paraId="46189568" w14:textId="0F1FED23" w:rsidR="00EF32DC" w:rsidRPr="008A1919" w:rsidRDefault="00743DA9" w:rsidP="00EF32DC">
      <w:pPr>
        <w:pStyle w:val="Heading2"/>
        <w:rPr>
          <w:lang w:val="en-CA"/>
        </w:rPr>
      </w:pPr>
      <w:bookmarkStart w:id="63" w:name="_Toc176333307"/>
      <w:r w:rsidRPr="008A1919">
        <w:rPr>
          <w:lang w:val="en-CA"/>
        </w:rPr>
        <w:lastRenderedPageBreak/>
        <w:t>Darren Bailey</w:t>
      </w:r>
      <w:r w:rsidR="00F32EE5" w:rsidRPr="008A1919">
        <w:rPr>
          <w:lang w:val="en-CA"/>
        </w:rPr>
        <w:t xml:space="preserve"> (</w:t>
      </w:r>
      <w:r w:rsidR="007F06FC">
        <w:rPr>
          <w:lang w:val="en-CA"/>
        </w:rPr>
        <w:t>he/h</w:t>
      </w:r>
      <w:r w:rsidR="00F32EE5" w:rsidRPr="008A1919">
        <w:rPr>
          <w:lang w:val="en-CA"/>
        </w:rPr>
        <w:t>im)</w:t>
      </w:r>
      <w:bookmarkEnd w:id="63"/>
    </w:p>
    <w:p w14:paraId="382885AE" w14:textId="77777777" w:rsidR="00EF32DC" w:rsidRPr="008A1919" w:rsidRDefault="00EF32DC" w:rsidP="00EF32DC">
      <w:pPr>
        <w:pStyle w:val="Heading3"/>
        <w:rPr>
          <w:lang w:val="en-CA"/>
        </w:rPr>
      </w:pPr>
      <w:r w:rsidRPr="008A1919">
        <w:rPr>
          <w:lang w:val="en-CA"/>
        </w:rPr>
        <w:t>Biography</w:t>
      </w:r>
    </w:p>
    <w:p w14:paraId="7DEC18AC" w14:textId="676EC792" w:rsidR="00EF32DC" w:rsidRPr="008A1919" w:rsidRDefault="00F32EE5" w:rsidP="00EF32DC">
      <w:pPr>
        <w:rPr>
          <w:lang w:val="en-CA"/>
        </w:rPr>
      </w:pPr>
      <w:r w:rsidRPr="008A1919">
        <w:rPr>
          <w:lang w:val="en-CA"/>
        </w:rPr>
        <w:t>Darren is</w:t>
      </w:r>
      <w:r w:rsidR="00743DA9" w:rsidRPr="008A1919">
        <w:rPr>
          <w:lang w:val="en-CA"/>
        </w:rPr>
        <w:t xml:space="preserve"> an Acting Senior Human Resources Advisor with the Health Canada and Public Health Agency of Canada Persons with Disabilities Specialized Recruitment team. </w:t>
      </w:r>
      <w:r w:rsidRPr="008A1919">
        <w:rPr>
          <w:lang w:val="en-CA"/>
        </w:rPr>
        <w:t>Darren is</w:t>
      </w:r>
      <w:r w:rsidR="00743DA9" w:rsidRPr="008A1919">
        <w:rPr>
          <w:lang w:val="en-CA"/>
        </w:rPr>
        <w:t xml:space="preserve"> passionate about advocating for inclusion, facilitating culture change, accessibility and helping others realized their full potential. </w:t>
      </w:r>
      <w:r w:rsidRPr="008A1919">
        <w:rPr>
          <w:lang w:val="en-CA"/>
        </w:rPr>
        <w:t>Darren is</w:t>
      </w:r>
      <w:r w:rsidR="00743DA9" w:rsidRPr="008A1919">
        <w:rPr>
          <w:lang w:val="en-CA"/>
        </w:rPr>
        <w:t xml:space="preserve"> equally interested in helping </w:t>
      </w:r>
      <w:r w:rsidRPr="008A1919">
        <w:rPr>
          <w:lang w:val="en-CA"/>
        </w:rPr>
        <w:t xml:space="preserve">his </w:t>
      </w:r>
      <w:r w:rsidR="00743DA9" w:rsidRPr="008A1919">
        <w:rPr>
          <w:lang w:val="en-CA"/>
        </w:rPr>
        <w:t xml:space="preserve">clients find talent and finding opportunities for candidates with disabilities. </w:t>
      </w:r>
      <w:r w:rsidRPr="008A1919">
        <w:rPr>
          <w:lang w:val="en-CA"/>
        </w:rPr>
        <w:t xml:space="preserve">Darren </w:t>
      </w:r>
      <w:r w:rsidR="00743DA9" w:rsidRPr="008A1919">
        <w:rPr>
          <w:lang w:val="en-CA"/>
        </w:rPr>
        <w:t>believe</w:t>
      </w:r>
      <w:r w:rsidRPr="008A1919">
        <w:rPr>
          <w:lang w:val="en-CA"/>
        </w:rPr>
        <w:t>s</w:t>
      </w:r>
      <w:r w:rsidR="00743DA9" w:rsidRPr="008A1919">
        <w:rPr>
          <w:lang w:val="en-CA"/>
        </w:rPr>
        <w:t xml:space="preserve"> strongly that it takes just one person to believe in another and help them thrive. </w:t>
      </w:r>
      <w:r w:rsidRPr="008A1919">
        <w:rPr>
          <w:lang w:val="en-CA"/>
        </w:rPr>
        <w:t>Darren is</w:t>
      </w:r>
      <w:r w:rsidR="00743DA9" w:rsidRPr="008A1919">
        <w:rPr>
          <w:lang w:val="en-CA"/>
        </w:rPr>
        <w:t xml:space="preserve"> </w:t>
      </w:r>
      <w:r w:rsidRPr="008A1919">
        <w:rPr>
          <w:lang w:val="en-CA"/>
        </w:rPr>
        <w:t xml:space="preserve">a </w:t>
      </w:r>
      <w:r w:rsidR="00743DA9" w:rsidRPr="008A1919">
        <w:rPr>
          <w:lang w:val="en-CA"/>
        </w:rPr>
        <w:t xml:space="preserve">people person. As a person who lives with severe bilateral hearing loss and tinnitus, and one that has worked in the equity field for many years, </w:t>
      </w:r>
      <w:r w:rsidRPr="008A1919">
        <w:rPr>
          <w:lang w:val="en-CA"/>
        </w:rPr>
        <w:t xml:space="preserve">Darren </w:t>
      </w:r>
      <w:r w:rsidR="00743DA9" w:rsidRPr="008A1919">
        <w:rPr>
          <w:lang w:val="en-CA"/>
        </w:rPr>
        <w:t>bring</w:t>
      </w:r>
      <w:r w:rsidRPr="008A1919">
        <w:rPr>
          <w:lang w:val="en-CA"/>
        </w:rPr>
        <w:t>s</w:t>
      </w:r>
      <w:r w:rsidR="00743DA9" w:rsidRPr="008A1919">
        <w:rPr>
          <w:lang w:val="en-CA"/>
        </w:rPr>
        <w:t xml:space="preserve"> a unique and lived perspective and empathy to</w:t>
      </w:r>
      <w:r w:rsidRPr="008A1919">
        <w:rPr>
          <w:lang w:val="en-CA"/>
        </w:rPr>
        <w:t xml:space="preserve"> his</w:t>
      </w:r>
      <w:r w:rsidR="00743DA9" w:rsidRPr="008A1919">
        <w:rPr>
          <w:lang w:val="en-CA"/>
        </w:rPr>
        <w:t xml:space="preserve"> role. </w:t>
      </w:r>
      <w:r w:rsidRPr="008A1919">
        <w:rPr>
          <w:lang w:val="en-CA"/>
        </w:rPr>
        <w:t xml:space="preserve">Darren wants </w:t>
      </w:r>
      <w:r w:rsidR="00743DA9" w:rsidRPr="008A1919">
        <w:rPr>
          <w:lang w:val="en-CA"/>
        </w:rPr>
        <w:t xml:space="preserve">to be a mentor because </w:t>
      </w:r>
      <w:r w:rsidRPr="008A1919">
        <w:rPr>
          <w:lang w:val="en-CA"/>
        </w:rPr>
        <w:t>Darren</w:t>
      </w:r>
      <w:r w:rsidR="00743DA9" w:rsidRPr="008A1919">
        <w:rPr>
          <w:lang w:val="en-CA"/>
        </w:rPr>
        <w:t xml:space="preserve"> want</w:t>
      </w:r>
      <w:r w:rsidRPr="008A1919">
        <w:rPr>
          <w:lang w:val="en-CA"/>
        </w:rPr>
        <w:t>s</w:t>
      </w:r>
      <w:r w:rsidR="00743DA9" w:rsidRPr="008A1919">
        <w:rPr>
          <w:lang w:val="en-CA"/>
        </w:rPr>
        <w:t xml:space="preserve"> new employees to have the same experience. </w:t>
      </w:r>
      <w:r w:rsidRPr="008A1919">
        <w:rPr>
          <w:lang w:val="en-CA"/>
        </w:rPr>
        <w:t xml:space="preserve">Darren </w:t>
      </w:r>
      <w:r w:rsidR="00743DA9" w:rsidRPr="008A1919">
        <w:rPr>
          <w:lang w:val="en-CA"/>
        </w:rPr>
        <w:t>ha</w:t>
      </w:r>
      <w:r w:rsidRPr="008A1919">
        <w:rPr>
          <w:lang w:val="en-CA"/>
        </w:rPr>
        <w:t>s</w:t>
      </w:r>
      <w:r w:rsidR="00743DA9" w:rsidRPr="008A1919">
        <w:rPr>
          <w:lang w:val="en-CA"/>
        </w:rPr>
        <w:t xml:space="preserve"> had the fortune of in </w:t>
      </w:r>
      <w:r w:rsidRPr="008A1919">
        <w:rPr>
          <w:lang w:val="en-CA"/>
        </w:rPr>
        <w:t>his</w:t>
      </w:r>
      <w:r w:rsidR="00743DA9" w:rsidRPr="008A1919">
        <w:rPr>
          <w:lang w:val="en-CA"/>
        </w:rPr>
        <w:t xml:space="preserve"> public service career, and most importantly, for them to bring </w:t>
      </w:r>
      <w:r w:rsidRPr="008A1919">
        <w:rPr>
          <w:lang w:val="en-CA"/>
        </w:rPr>
        <w:t>their</w:t>
      </w:r>
      <w:r w:rsidR="00743DA9" w:rsidRPr="008A1919">
        <w:rPr>
          <w:lang w:val="en-CA"/>
        </w:rPr>
        <w:t xml:space="preserve"> "whole self" to it.</w:t>
      </w:r>
    </w:p>
    <w:p w14:paraId="6215E6FB" w14:textId="77777777" w:rsidR="00743DA9" w:rsidRPr="008A1919" w:rsidRDefault="00743DA9" w:rsidP="00EF32DC">
      <w:pPr>
        <w:rPr>
          <w:lang w:val="en-CA"/>
        </w:rPr>
      </w:pPr>
    </w:p>
    <w:p w14:paraId="657B891A" w14:textId="77777777" w:rsidR="00EF32DC" w:rsidRPr="008A1919" w:rsidRDefault="00EF32DC" w:rsidP="00EF32DC">
      <w:pPr>
        <w:pStyle w:val="Heading3"/>
        <w:rPr>
          <w:lang w:val="en-CA"/>
        </w:rPr>
      </w:pPr>
      <w:r w:rsidRPr="008A1919">
        <w:rPr>
          <w:lang w:val="en-CA"/>
        </w:rPr>
        <w:t>Email</w:t>
      </w:r>
    </w:p>
    <w:p w14:paraId="05E4339C" w14:textId="561FDD2D" w:rsidR="00EF32DC" w:rsidRPr="008A1919" w:rsidRDefault="00000000" w:rsidP="00EF32DC">
      <w:pPr>
        <w:rPr>
          <w:lang w:val="en-CA"/>
        </w:rPr>
      </w:pPr>
      <w:hyperlink r:id="rId25" w:history="1">
        <w:r w:rsidR="00F32EE5" w:rsidRPr="008A1919">
          <w:rPr>
            <w:rStyle w:val="Hyperlink"/>
            <w:lang w:val="en-CA"/>
          </w:rPr>
          <w:t>daniel.patterson@hc-sc.gc.ca</w:t>
        </w:r>
      </w:hyperlink>
    </w:p>
    <w:p w14:paraId="58BD1E95" w14:textId="77777777" w:rsidR="00F32EE5" w:rsidRPr="008A1919" w:rsidRDefault="00F32EE5" w:rsidP="00EF32DC">
      <w:pPr>
        <w:rPr>
          <w:lang w:val="en-CA"/>
        </w:rPr>
      </w:pPr>
    </w:p>
    <w:p w14:paraId="1E9C9502" w14:textId="77777777" w:rsidR="00EF32DC" w:rsidRPr="008A1919" w:rsidRDefault="00EF32DC" w:rsidP="00EF32DC">
      <w:pPr>
        <w:pStyle w:val="Heading3"/>
        <w:rPr>
          <w:lang w:val="en-CA"/>
        </w:rPr>
      </w:pPr>
      <w:r w:rsidRPr="008A1919">
        <w:rPr>
          <w:lang w:val="en-CA"/>
        </w:rPr>
        <w:t>Current Position and Department</w:t>
      </w:r>
    </w:p>
    <w:p w14:paraId="2A2180AD" w14:textId="62E1D319" w:rsidR="00EF32DC" w:rsidRPr="008A1919" w:rsidRDefault="00F32EE5" w:rsidP="00EF32DC">
      <w:pPr>
        <w:rPr>
          <w:lang w:val="en-CA"/>
        </w:rPr>
      </w:pPr>
      <w:r w:rsidRPr="008A1919">
        <w:rPr>
          <w:lang w:val="en-CA"/>
        </w:rPr>
        <w:t>A/Senior Human Resources Advisor</w:t>
      </w:r>
    </w:p>
    <w:p w14:paraId="33BFA5A9" w14:textId="5B4F880A" w:rsidR="00F32EE5" w:rsidRPr="008A1919" w:rsidRDefault="00F32EE5" w:rsidP="00EF32DC">
      <w:pPr>
        <w:rPr>
          <w:lang w:val="en-CA"/>
        </w:rPr>
      </w:pPr>
      <w:r w:rsidRPr="008A1919">
        <w:rPr>
          <w:lang w:val="en-CA"/>
        </w:rPr>
        <w:t>Health Canada (HC)</w:t>
      </w:r>
    </w:p>
    <w:p w14:paraId="75FCBBBB" w14:textId="77777777" w:rsidR="00F32EE5" w:rsidRPr="008A1919" w:rsidRDefault="00F32EE5" w:rsidP="00EF32DC">
      <w:pPr>
        <w:rPr>
          <w:lang w:val="en-CA"/>
        </w:rPr>
      </w:pPr>
    </w:p>
    <w:p w14:paraId="625242CA" w14:textId="77777777" w:rsidR="00EF32DC" w:rsidRPr="008A1919" w:rsidRDefault="00EF32DC" w:rsidP="00EF32DC">
      <w:pPr>
        <w:pStyle w:val="Heading3"/>
        <w:rPr>
          <w:lang w:val="en-CA"/>
        </w:rPr>
      </w:pPr>
      <w:r w:rsidRPr="008A1919">
        <w:rPr>
          <w:lang w:val="en-CA"/>
        </w:rPr>
        <w:t>Location of Work</w:t>
      </w:r>
    </w:p>
    <w:p w14:paraId="08D92657" w14:textId="0E720ECE" w:rsidR="00EF32DC" w:rsidRPr="008A1919" w:rsidRDefault="008D05B1" w:rsidP="00EF32DC">
      <w:pPr>
        <w:rPr>
          <w:lang w:val="en-CA"/>
        </w:rPr>
      </w:pPr>
      <w:r w:rsidRPr="008A1919">
        <w:rPr>
          <w:lang w:val="en-CA"/>
        </w:rPr>
        <w:t>Toronto, Ontario</w:t>
      </w:r>
    </w:p>
    <w:p w14:paraId="0DA07AC0" w14:textId="77777777" w:rsidR="00EF32DC" w:rsidRPr="008A1919" w:rsidRDefault="00EF32DC" w:rsidP="00EF32DC">
      <w:pPr>
        <w:rPr>
          <w:lang w:val="en-CA"/>
        </w:rPr>
      </w:pPr>
    </w:p>
    <w:p w14:paraId="6091D27E" w14:textId="77777777" w:rsidR="00EF32DC" w:rsidRPr="008A1919" w:rsidRDefault="00EF32DC" w:rsidP="00EF32DC">
      <w:pPr>
        <w:pStyle w:val="Heading3"/>
        <w:rPr>
          <w:lang w:val="en-CA"/>
        </w:rPr>
      </w:pPr>
      <w:r w:rsidRPr="008A1919">
        <w:rPr>
          <w:lang w:val="en-CA"/>
        </w:rPr>
        <w:t>Language of Written Communication</w:t>
      </w:r>
    </w:p>
    <w:p w14:paraId="55451532" w14:textId="77777777" w:rsidR="00EF32DC" w:rsidRPr="008A1919" w:rsidRDefault="00EF32DC" w:rsidP="00EF32DC">
      <w:pPr>
        <w:rPr>
          <w:lang w:val="en-CA"/>
        </w:rPr>
      </w:pPr>
      <w:r w:rsidRPr="008A1919">
        <w:rPr>
          <w:lang w:val="en-CA"/>
        </w:rPr>
        <w:t>English</w:t>
      </w:r>
    </w:p>
    <w:p w14:paraId="175129D8" w14:textId="77777777" w:rsidR="00EF32DC" w:rsidRPr="008A1919" w:rsidRDefault="00EF32DC" w:rsidP="00EF32DC">
      <w:pPr>
        <w:rPr>
          <w:lang w:val="en-CA"/>
        </w:rPr>
      </w:pPr>
    </w:p>
    <w:p w14:paraId="1FBF0BA1" w14:textId="77777777" w:rsidR="00EF32DC" w:rsidRPr="008A1919" w:rsidRDefault="00EF32DC" w:rsidP="00EF32DC">
      <w:pPr>
        <w:pStyle w:val="Heading3"/>
        <w:rPr>
          <w:lang w:val="en-CA"/>
        </w:rPr>
      </w:pPr>
      <w:r w:rsidRPr="008A1919">
        <w:rPr>
          <w:lang w:val="en-CA"/>
        </w:rPr>
        <w:t>Language of Oral Communication</w:t>
      </w:r>
    </w:p>
    <w:p w14:paraId="7F2DCFE3" w14:textId="77777777" w:rsidR="00EF32DC" w:rsidRPr="008A1919" w:rsidRDefault="00EF32DC" w:rsidP="00EF32DC">
      <w:pPr>
        <w:rPr>
          <w:lang w:val="en-CA"/>
        </w:rPr>
      </w:pPr>
      <w:r w:rsidRPr="008A1919">
        <w:rPr>
          <w:lang w:val="en-CA"/>
        </w:rPr>
        <w:t>English</w:t>
      </w:r>
    </w:p>
    <w:p w14:paraId="478340B6" w14:textId="77777777" w:rsidR="00EF32DC" w:rsidRPr="008A1919" w:rsidRDefault="00EF32DC" w:rsidP="00EF32DC">
      <w:pPr>
        <w:rPr>
          <w:lang w:val="en-CA"/>
        </w:rPr>
      </w:pPr>
    </w:p>
    <w:p w14:paraId="11566368" w14:textId="77777777" w:rsidR="00EF32DC" w:rsidRPr="008A1919" w:rsidRDefault="00EF32DC" w:rsidP="00EF32DC">
      <w:pPr>
        <w:pStyle w:val="Heading3"/>
        <w:rPr>
          <w:lang w:val="en-CA"/>
        </w:rPr>
      </w:pPr>
      <w:r w:rsidRPr="008A1919">
        <w:rPr>
          <w:lang w:val="en-CA"/>
        </w:rPr>
        <w:t>Mentoring Availability</w:t>
      </w:r>
    </w:p>
    <w:p w14:paraId="5279ECB6" w14:textId="77777777" w:rsidR="00EF32DC" w:rsidRPr="008A1919" w:rsidRDefault="00EF32DC" w:rsidP="00EF32DC">
      <w:pPr>
        <w:rPr>
          <w:lang w:val="en-CA"/>
        </w:rPr>
      </w:pPr>
      <w:r w:rsidRPr="008A1919">
        <w:rPr>
          <w:lang w:val="en-CA"/>
        </w:rPr>
        <w:t>Once every two weeks</w:t>
      </w:r>
    </w:p>
    <w:p w14:paraId="3F3CFE47" w14:textId="77777777" w:rsidR="00EF32DC" w:rsidRPr="008A1919" w:rsidRDefault="00EF32DC" w:rsidP="00EF32DC">
      <w:pPr>
        <w:rPr>
          <w:lang w:val="en-CA"/>
        </w:rPr>
      </w:pPr>
    </w:p>
    <w:p w14:paraId="21F3B9F8" w14:textId="77777777" w:rsidR="00EF32DC" w:rsidRPr="008A1919" w:rsidRDefault="00EF32DC" w:rsidP="00EF32DC">
      <w:pPr>
        <w:pStyle w:val="Heading3"/>
        <w:rPr>
          <w:lang w:val="en-CA"/>
        </w:rPr>
      </w:pPr>
      <w:r w:rsidRPr="008A1919">
        <w:rPr>
          <w:lang w:val="en-CA"/>
        </w:rPr>
        <w:t>Length of Sessions</w:t>
      </w:r>
    </w:p>
    <w:p w14:paraId="1DD8339C" w14:textId="77777777" w:rsidR="00EF32DC" w:rsidRPr="008A1919" w:rsidRDefault="00EF32DC" w:rsidP="00EF32DC">
      <w:pPr>
        <w:rPr>
          <w:lang w:val="en-CA"/>
        </w:rPr>
      </w:pPr>
      <w:r w:rsidRPr="008A1919">
        <w:rPr>
          <w:lang w:val="en-CA"/>
        </w:rPr>
        <w:t>1 hour</w:t>
      </w:r>
    </w:p>
    <w:p w14:paraId="4C68149D" w14:textId="77777777" w:rsidR="00EF32DC" w:rsidRPr="008A1919" w:rsidRDefault="00EF32DC" w:rsidP="00EF32DC">
      <w:pPr>
        <w:rPr>
          <w:lang w:val="en-CA"/>
        </w:rPr>
      </w:pPr>
    </w:p>
    <w:p w14:paraId="4FEBB163" w14:textId="77777777" w:rsidR="00EF32DC" w:rsidRPr="008A1919" w:rsidRDefault="00EF32DC" w:rsidP="00EF32DC">
      <w:pPr>
        <w:pStyle w:val="Heading3"/>
        <w:rPr>
          <w:lang w:val="en-CA"/>
        </w:rPr>
      </w:pPr>
      <w:r w:rsidRPr="008A1919">
        <w:rPr>
          <w:lang w:val="en-CA"/>
        </w:rPr>
        <w:t>Format of Sessions</w:t>
      </w:r>
    </w:p>
    <w:p w14:paraId="20010174" w14:textId="77777777" w:rsidR="00EF32DC" w:rsidRPr="008A1919" w:rsidRDefault="00EF32DC" w:rsidP="00EF32DC">
      <w:pPr>
        <w:rPr>
          <w:lang w:val="en-CA"/>
        </w:rPr>
      </w:pPr>
      <w:r w:rsidRPr="008A1919">
        <w:rPr>
          <w:lang w:val="en-CA"/>
        </w:rPr>
        <w:t>Video</w:t>
      </w:r>
    </w:p>
    <w:p w14:paraId="61A1747D" w14:textId="77777777" w:rsidR="00EF32DC" w:rsidRPr="008A1919" w:rsidRDefault="00EF32DC" w:rsidP="00EF32DC">
      <w:pPr>
        <w:rPr>
          <w:lang w:val="en-CA"/>
        </w:rPr>
      </w:pPr>
      <w:r w:rsidRPr="008A1919">
        <w:rPr>
          <w:lang w:val="en-CA"/>
        </w:rPr>
        <w:t>Telephone</w:t>
      </w:r>
    </w:p>
    <w:p w14:paraId="128DBDC2" w14:textId="26EE3609" w:rsidR="00EF32DC" w:rsidRPr="008A1919" w:rsidRDefault="00EF32DC" w:rsidP="00EF32DC">
      <w:pPr>
        <w:rPr>
          <w:lang w:val="en-CA"/>
        </w:rPr>
      </w:pPr>
      <w:r w:rsidRPr="008A1919">
        <w:rPr>
          <w:lang w:val="en-CA"/>
        </w:rPr>
        <w:t xml:space="preserve">Chat: </w:t>
      </w:r>
    </w:p>
    <w:p w14:paraId="62B57BEA" w14:textId="77777777" w:rsidR="00EF32DC" w:rsidRPr="008A1919" w:rsidRDefault="00EF32DC" w:rsidP="00EF32DC">
      <w:pPr>
        <w:rPr>
          <w:lang w:val="en-CA"/>
        </w:rPr>
      </w:pPr>
    </w:p>
    <w:p w14:paraId="675FA1F0" w14:textId="77777777" w:rsidR="00EF32DC" w:rsidRPr="008A1919" w:rsidRDefault="00EF32DC" w:rsidP="00EF32DC">
      <w:pPr>
        <w:pStyle w:val="Heading3"/>
        <w:rPr>
          <w:lang w:val="en-CA"/>
        </w:rPr>
      </w:pPr>
      <w:r w:rsidRPr="008A1919">
        <w:rPr>
          <w:lang w:val="en-CA"/>
        </w:rPr>
        <w:t>Mentoring Topics</w:t>
      </w:r>
    </w:p>
    <w:p w14:paraId="5AD45D89"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20153972"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9499ABC"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How Government Works</w:t>
      </w:r>
    </w:p>
    <w:p w14:paraId="7B7AF8CB"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37A76F1F"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Human resources</w:t>
      </w:r>
    </w:p>
    <w:p w14:paraId="2D5EB6FA" w14:textId="1D030DC8" w:rsidR="00522745"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19347120" w14:textId="77777777" w:rsidR="00522745" w:rsidRPr="008A1919" w:rsidRDefault="00522745">
      <w:pPr>
        <w:keepLines w:val="0"/>
        <w:spacing w:after="160"/>
        <w:rPr>
          <w:rStyle w:val="IntenseEmphasis"/>
          <w:color w:val="54575A" w:themeColor="text1"/>
          <w:lang w:val="en-CA"/>
        </w:rPr>
      </w:pPr>
      <w:r w:rsidRPr="008A1919">
        <w:rPr>
          <w:rStyle w:val="IntenseEmphasis"/>
          <w:color w:val="54575A" w:themeColor="text1"/>
          <w:lang w:val="en-CA"/>
        </w:rPr>
        <w:br w:type="page"/>
      </w:r>
    </w:p>
    <w:p w14:paraId="6A002D28" w14:textId="121BFC82" w:rsidR="00E10686" w:rsidRPr="00E10686" w:rsidRDefault="00E10686" w:rsidP="00E10686">
      <w:pPr>
        <w:pStyle w:val="Heading2"/>
        <w:rPr>
          <w:lang w:val="en-CA"/>
        </w:rPr>
      </w:pPr>
      <w:bookmarkStart w:id="64" w:name="_Hlk163728874"/>
      <w:bookmarkStart w:id="65" w:name="_Toc176333308"/>
      <w:r>
        <w:rPr>
          <w:lang w:val="en-CA"/>
        </w:rPr>
        <w:lastRenderedPageBreak/>
        <w:t>David Harms</w:t>
      </w:r>
      <w:bookmarkEnd w:id="65"/>
    </w:p>
    <w:p w14:paraId="19BA7984" w14:textId="77777777" w:rsidR="00C77B8D" w:rsidRPr="008A1919" w:rsidRDefault="00C77B8D" w:rsidP="00C77B8D">
      <w:pPr>
        <w:pStyle w:val="Heading3"/>
        <w:rPr>
          <w:lang w:val="en-CA"/>
        </w:rPr>
      </w:pPr>
      <w:r w:rsidRPr="008A1919">
        <w:rPr>
          <w:lang w:val="en-CA"/>
        </w:rPr>
        <w:t>Biography</w:t>
      </w:r>
    </w:p>
    <w:p w14:paraId="26B54893" w14:textId="5E090C83" w:rsidR="00E10686" w:rsidRPr="00E10686" w:rsidRDefault="00E10686" w:rsidP="00E10686">
      <w:pPr>
        <w:rPr>
          <w:lang w:val="en-CA"/>
        </w:rPr>
      </w:pPr>
      <w:r>
        <w:rPr>
          <w:lang w:val="en-CA"/>
        </w:rPr>
        <w:t xml:space="preserve">David </w:t>
      </w:r>
      <w:r w:rsidRPr="00E10686">
        <w:rPr>
          <w:lang w:val="en-CA"/>
        </w:rPr>
        <w:t xml:space="preserve">joined the Canada Revenue Agency in 1997 in the Audit division. </w:t>
      </w:r>
      <w:r w:rsidR="00A95F6B">
        <w:rPr>
          <w:lang w:val="en-CA"/>
        </w:rPr>
        <w:t>They</w:t>
      </w:r>
      <w:r>
        <w:rPr>
          <w:lang w:val="en-CA"/>
        </w:rPr>
        <w:t xml:space="preserve"> h</w:t>
      </w:r>
      <w:r w:rsidR="00A95F6B">
        <w:rPr>
          <w:lang w:val="en-CA"/>
        </w:rPr>
        <w:t>ave</w:t>
      </w:r>
      <w:r w:rsidRPr="00E10686">
        <w:rPr>
          <w:lang w:val="en-CA"/>
        </w:rPr>
        <w:t xml:space="preserve"> worked in various positions and audit areas in both the GST/HST and Income Tax programs throughout </w:t>
      </w:r>
      <w:r w:rsidR="00A95F6B">
        <w:rPr>
          <w:lang w:val="en-CA"/>
        </w:rPr>
        <w:t>their</w:t>
      </w:r>
      <w:r w:rsidRPr="00E10686">
        <w:rPr>
          <w:lang w:val="en-CA"/>
        </w:rPr>
        <w:t xml:space="preserve"> career, holding positions of increasing responsibility and often being asked to pilot new ideas or positions along the way. </w:t>
      </w:r>
      <w:r>
        <w:rPr>
          <w:lang w:val="en-CA"/>
        </w:rPr>
        <w:t>David is</w:t>
      </w:r>
      <w:r w:rsidRPr="00E10686">
        <w:rPr>
          <w:lang w:val="en-CA"/>
        </w:rPr>
        <w:t xml:space="preserve"> currently a GST/HST Large Business Case Manager managing a team of senior auditors that audit large national, multi-national, and foreign entities.</w:t>
      </w:r>
      <w:r w:rsidR="00747A3F">
        <w:rPr>
          <w:lang w:val="en-CA"/>
        </w:rPr>
        <w:t xml:space="preserve"> David</w:t>
      </w:r>
      <w:r>
        <w:rPr>
          <w:lang w:val="en-CA"/>
        </w:rPr>
        <w:t xml:space="preserve"> </w:t>
      </w:r>
      <w:r w:rsidRPr="00E10686">
        <w:rPr>
          <w:lang w:val="en-CA"/>
        </w:rPr>
        <w:t>also co-chair</w:t>
      </w:r>
      <w:r>
        <w:rPr>
          <w:lang w:val="en-CA"/>
        </w:rPr>
        <w:t>s</w:t>
      </w:r>
      <w:r w:rsidRPr="00E10686">
        <w:rPr>
          <w:lang w:val="en-CA"/>
        </w:rPr>
        <w:t xml:space="preserve"> the regional risk assessment committee responsible for the large business audit program within the Western Region and communicating with HQ. </w:t>
      </w:r>
      <w:r>
        <w:rPr>
          <w:lang w:val="en-CA"/>
        </w:rPr>
        <w:t xml:space="preserve">David has a </w:t>
      </w:r>
      <w:r w:rsidRPr="00E10686">
        <w:rPr>
          <w:lang w:val="en-CA"/>
        </w:rPr>
        <w:t>BBA degree and CPA designation.</w:t>
      </w:r>
    </w:p>
    <w:p w14:paraId="21D48C74" w14:textId="0111FB0F" w:rsidR="00C77B8D" w:rsidRPr="008A1919" w:rsidRDefault="00E10686" w:rsidP="00E10686">
      <w:pPr>
        <w:rPr>
          <w:lang w:val="en-CA"/>
        </w:rPr>
      </w:pPr>
      <w:r>
        <w:rPr>
          <w:lang w:val="en-CA"/>
        </w:rPr>
        <w:t xml:space="preserve">David </w:t>
      </w:r>
      <w:r w:rsidRPr="00E10686">
        <w:rPr>
          <w:lang w:val="en-CA"/>
        </w:rPr>
        <w:t>want</w:t>
      </w:r>
      <w:r>
        <w:rPr>
          <w:lang w:val="en-CA"/>
        </w:rPr>
        <w:t>s</w:t>
      </w:r>
      <w:r w:rsidRPr="00E10686">
        <w:rPr>
          <w:lang w:val="en-CA"/>
        </w:rPr>
        <w:t xml:space="preserve"> to be a mentor to help others and see them be successful. </w:t>
      </w:r>
      <w:r w:rsidR="00A95F6B">
        <w:rPr>
          <w:lang w:val="en-CA"/>
        </w:rPr>
        <w:t>They r</w:t>
      </w:r>
      <w:r w:rsidRPr="00E10686">
        <w:rPr>
          <w:lang w:val="en-CA"/>
        </w:rPr>
        <w:t xml:space="preserve">eceived a lot of mentorships over </w:t>
      </w:r>
      <w:r w:rsidR="00747A3F">
        <w:rPr>
          <w:lang w:val="en-CA"/>
        </w:rPr>
        <w:t>their</w:t>
      </w:r>
      <w:r>
        <w:rPr>
          <w:lang w:val="en-CA"/>
        </w:rPr>
        <w:t xml:space="preserve"> </w:t>
      </w:r>
      <w:r w:rsidRPr="00E10686">
        <w:rPr>
          <w:lang w:val="en-CA"/>
        </w:rPr>
        <w:t>career and want to pass that along.</w:t>
      </w:r>
    </w:p>
    <w:p w14:paraId="721D0D43" w14:textId="77777777" w:rsidR="00C77B8D" w:rsidRPr="008A1919" w:rsidRDefault="00C77B8D" w:rsidP="00C77B8D">
      <w:pPr>
        <w:rPr>
          <w:lang w:val="en-CA"/>
        </w:rPr>
      </w:pPr>
    </w:p>
    <w:p w14:paraId="5F92BC59" w14:textId="77777777" w:rsidR="00C77B8D" w:rsidRPr="008A1919" w:rsidRDefault="00C77B8D" w:rsidP="00C77B8D">
      <w:pPr>
        <w:pStyle w:val="Heading3"/>
        <w:rPr>
          <w:lang w:val="en-CA"/>
        </w:rPr>
      </w:pPr>
      <w:r w:rsidRPr="008A1919">
        <w:rPr>
          <w:lang w:val="en-CA"/>
        </w:rPr>
        <w:t>Email</w:t>
      </w:r>
    </w:p>
    <w:p w14:paraId="7BBDDE60" w14:textId="31DBD5BD" w:rsidR="00C77B8D" w:rsidRDefault="00000000" w:rsidP="00C77B8D">
      <w:pPr>
        <w:rPr>
          <w:lang w:val="en-CA"/>
        </w:rPr>
      </w:pPr>
      <w:hyperlink r:id="rId26" w:history="1">
        <w:r w:rsidR="00A834CF" w:rsidRPr="00392716">
          <w:rPr>
            <w:rStyle w:val="Hyperlink"/>
            <w:lang w:val="en-CA"/>
          </w:rPr>
          <w:t>david.harms@cra-arc.gc.ca</w:t>
        </w:r>
      </w:hyperlink>
    </w:p>
    <w:p w14:paraId="37F2F045" w14:textId="77777777" w:rsidR="00A834CF" w:rsidRPr="00A834CF" w:rsidRDefault="00A834CF" w:rsidP="00C77B8D">
      <w:pPr>
        <w:rPr>
          <w:lang w:val="en-CA"/>
        </w:rPr>
      </w:pPr>
    </w:p>
    <w:p w14:paraId="3E08FBBE" w14:textId="77777777" w:rsidR="00C77B8D" w:rsidRPr="008A1919" w:rsidRDefault="00C77B8D" w:rsidP="00C77B8D">
      <w:pPr>
        <w:pStyle w:val="Heading3"/>
        <w:rPr>
          <w:lang w:val="en-CA"/>
        </w:rPr>
      </w:pPr>
      <w:r w:rsidRPr="008A1919">
        <w:rPr>
          <w:lang w:val="en-CA"/>
        </w:rPr>
        <w:t>Current Position and Department</w:t>
      </w:r>
    </w:p>
    <w:p w14:paraId="3F74BD60" w14:textId="6FC76E71" w:rsidR="00A834CF" w:rsidRDefault="00A834CF" w:rsidP="00C77B8D">
      <w:pPr>
        <w:rPr>
          <w:lang w:val="en-CA"/>
        </w:rPr>
      </w:pPr>
      <w:r w:rsidRPr="00A834CF">
        <w:rPr>
          <w:lang w:val="en-CA"/>
        </w:rPr>
        <w:t>Large Business Case Manager, GST/HST Audit Division, Western Region, Compliance Programs Branch</w:t>
      </w:r>
    </w:p>
    <w:p w14:paraId="013DF0A7" w14:textId="4045E2F3" w:rsidR="00A834CF" w:rsidRDefault="00A834CF" w:rsidP="00A834CF">
      <w:pPr>
        <w:rPr>
          <w:lang w:val="en-CA"/>
        </w:rPr>
      </w:pPr>
      <w:r w:rsidRPr="00A834CF">
        <w:rPr>
          <w:lang w:val="en-CA"/>
        </w:rPr>
        <w:t>Canada Revenue Agency (CRA)</w:t>
      </w:r>
    </w:p>
    <w:p w14:paraId="7ACA0AE2" w14:textId="77777777" w:rsidR="00A834CF" w:rsidRDefault="00A834CF" w:rsidP="00A834CF">
      <w:pPr>
        <w:rPr>
          <w:lang w:val="en-CA"/>
        </w:rPr>
      </w:pPr>
    </w:p>
    <w:p w14:paraId="2A24AECA" w14:textId="7C91D24E" w:rsidR="00C77B8D" w:rsidRPr="008A1919" w:rsidRDefault="00C77B8D" w:rsidP="00C77B8D">
      <w:pPr>
        <w:pStyle w:val="Heading3"/>
        <w:rPr>
          <w:lang w:val="en-CA"/>
        </w:rPr>
      </w:pPr>
      <w:r w:rsidRPr="008A1919">
        <w:rPr>
          <w:lang w:val="en-CA"/>
        </w:rPr>
        <w:t>Location of Work</w:t>
      </w:r>
    </w:p>
    <w:p w14:paraId="5C52548C" w14:textId="526814D8" w:rsidR="00C77B8D" w:rsidRPr="008A1919" w:rsidRDefault="00A834CF" w:rsidP="00C77B8D">
      <w:pPr>
        <w:rPr>
          <w:lang w:val="en-CA"/>
        </w:rPr>
      </w:pPr>
      <w:bookmarkStart w:id="66" w:name="_Hlk164946567"/>
      <w:r>
        <w:rPr>
          <w:lang w:val="en-CA"/>
        </w:rPr>
        <w:t>Kelowna, British Columbia</w:t>
      </w:r>
    </w:p>
    <w:bookmarkEnd w:id="66"/>
    <w:p w14:paraId="5D825E8B" w14:textId="77777777" w:rsidR="00C77B8D" w:rsidRPr="008A1919" w:rsidRDefault="00C77B8D" w:rsidP="00C77B8D">
      <w:pPr>
        <w:rPr>
          <w:lang w:val="en-CA"/>
        </w:rPr>
      </w:pPr>
    </w:p>
    <w:p w14:paraId="6D71D29C" w14:textId="77777777" w:rsidR="00C77B8D" w:rsidRPr="008A1919" w:rsidRDefault="00C77B8D" w:rsidP="00C77B8D">
      <w:pPr>
        <w:pStyle w:val="Heading3"/>
        <w:rPr>
          <w:lang w:val="en-CA"/>
        </w:rPr>
      </w:pPr>
      <w:r w:rsidRPr="008A1919">
        <w:rPr>
          <w:lang w:val="en-CA"/>
        </w:rPr>
        <w:t>Language of Written Communication</w:t>
      </w:r>
    </w:p>
    <w:p w14:paraId="42A99BE4" w14:textId="77777777" w:rsidR="00C77B8D" w:rsidRPr="008A1919" w:rsidRDefault="00C77B8D" w:rsidP="00C77B8D">
      <w:pPr>
        <w:rPr>
          <w:lang w:val="en-CA"/>
        </w:rPr>
      </w:pPr>
      <w:r w:rsidRPr="008A1919">
        <w:rPr>
          <w:lang w:val="en-CA"/>
        </w:rPr>
        <w:t>English</w:t>
      </w:r>
    </w:p>
    <w:p w14:paraId="62445376" w14:textId="77777777" w:rsidR="00C77B8D" w:rsidRPr="008A1919" w:rsidRDefault="00C77B8D" w:rsidP="00C77B8D">
      <w:pPr>
        <w:rPr>
          <w:lang w:val="en-CA"/>
        </w:rPr>
      </w:pPr>
    </w:p>
    <w:p w14:paraId="7242BDB7" w14:textId="77777777" w:rsidR="00C77B8D" w:rsidRPr="008A1919" w:rsidRDefault="00C77B8D" w:rsidP="00C77B8D">
      <w:pPr>
        <w:pStyle w:val="Heading3"/>
        <w:rPr>
          <w:lang w:val="en-CA"/>
        </w:rPr>
      </w:pPr>
      <w:r w:rsidRPr="008A1919">
        <w:rPr>
          <w:lang w:val="en-CA"/>
        </w:rPr>
        <w:t>Language of Oral Communication</w:t>
      </w:r>
    </w:p>
    <w:p w14:paraId="05750C3F" w14:textId="77777777" w:rsidR="00C77B8D" w:rsidRPr="008A1919" w:rsidRDefault="00C77B8D" w:rsidP="00C77B8D">
      <w:pPr>
        <w:rPr>
          <w:lang w:val="en-CA"/>
        </w:rPr>
      </w:pPr>
      <w:r w:rsidRPr="008A1919">
        <w:rPr>
          <w:lang w:val="en-CA"/>
        </w:rPr>
        <w:t>English</w:t>
      </w:r>
    </w:p>
    <w:p w14:paraId="76EB752C" w14:textId="77777777" w:rsidR="00C77B8D" w:rsidRPr="008A1919" w:rsidRDefault="00C77B8D" w:rsidP="00C77B8D">
      <w:pPr>
        <w:rPr>
          <w:lang w:val="en-CA"/>
        </w:rPr>
      </w:pPr>
    </w:p>
    <w:p w14:paraId="41FB05C8" w14:textId="77777777" w:rsidR="00C77B8D" w:rsidRPr="008A1919" w:rsidRDefault="00C77B8D" w:rsidP="00C77B8D">
      <w:pPr>
        <w:pStyle w:val="Heading3"/>
        <w:rPr>
          <w:lang w:val="en-CA"/>
        </w:rPr>
      </w:pPr>
      <w:r w:rsidRPr="008A1919">
        <w:rPr>
          <w:lang w:val="en-CA"/>
        </w:rPr>
        <w:t>Mentoring Availability</w:t>
      </w:r>
    </w:p>
    <w:p w14:paraId="781D1505" w14:textId="77777777" w:rsidR="00C77B8D" w:rsidRDefault="00C77B8D" w:rsidP="00C77B8D">
      <w:pPr>
        <w:rPr>
          <w:lang w:val="en-CA"/>
        </w:rPr>
      </w:pPr>
      <w:r w:rsidRPr="008A1919">
        <w:rPr>
          <w:lang w:val="en-CA"/>
        </w:rPr>
        <w:t>Once every two weeks</w:t>
      </w:r>
    </w:p>
    <w:p w14:paraId="1ED5B7E8" w14:textId="3E701CCA" w:rsidR="00AD3F26" w:rsidRPr="008A1919" w:rsidRDefault="00AD3F26" w:rsidP="00C77B8D">
      <w:pPr>
        <w:rPr>
          <w:lang w:val="en-CA"/>
        </w:rPr>
      </w:pPr>
      <w:r>
        <w:rPr>
          <w:lang w:val="en-CA"/>
        </w:rPr>
        <w:t>Once a month</w:t>
      </w:r>
    </w:p>
    <w:p w14:paraId="71C115ED" w14:textId="77777777" w:rsidR="00C77B8D" w:rsidRPr="008A1919" w:rsidRDefault="00C77B8D" w:rsidP="00C77B8D">
      <w:pPr>
        <w:rPr>
          <w:lang w:val="en-CA"/>
        </w:rPr>
      </w:pPr>
    </w:p>
    <w:p w14:paraId="17731B43" w14:textId="77777777" w:rsidR="00C77B8D" w:rsidRPr="008A1919" w:rsidRDefault="00C77B8D" w:rsidP="00C77B8D">
      <w:pPr>
        <w:pStyle w:val="Heading3"/>
        <w:rPr>
          <w:lang w:val="en-CA"/>
        </w:rPr>
      </w:pPr>
      <w:r w:rsidRPr="008A1919">
        <w:rPr>
          <w:lang w:val="en-CA"/>
        </w:rPr>
        <w:t>Length of Sessions</w:t>
      </w:r>
    </w:p>
    <w:p w14:paraId="35E99E0D" w14:textId="77777777" w:rsidR="00C77B8D" w:rsidRPr="008A1919" w:rsidRDefault="00C77B8D" w:rsidP="00C77B8D">
      <w:pPr>
        <w:rPr>
          <w:lang w:val="en-CA"/>
        </w:rPr>
      </w:pPr>
      <w:r w:rsidRPr="008A1919">
        <w:rPr>
          <w:lang w:val="en-CA"/>
        </w:rPr>
        <w:t>30 minutes</w:t>
      </w:r>
    </w:p>
    <w:p w14:paraId="5E6121DA" w14:textId="77777777" w:rsidR="00C77B8D" w:rsidRPr="008A1919" w:rsidRDefault="00C77B8D" w:rsidP="00C77B8D">
      <w:pPr>
        <w:rPr>
          <w:lang w:val="en-CA"/>
        </w:rPr>
      </w:pPr>
      <w:r w:rsidRPr="008A1919">
        <w:rPr>
          <w:lang w:val="en-CA"/>
        </w:rPr>
        <w:t>45 minutes</w:t>
      </w:r>
    </w:p>
    <w:p w14:paraId="4F5C8CD3" w14:textId="77777777" w:rsidR="00C77B8D" w:rsidRPr="008A1919" w:rsidRDefault="00C77B8D" w:rsidP="00C77B8D">
      <w:pPr>
        <w:rPr>
          <w:lang w:val="en-CA"/>
        </w:rPr>
      </w:pPr>
      <w:r w:rsidRPr="008A1919">
        <w:rPr>
          <w:lang w:val="en-CA"/>
        </w:rPr>
        <w:t>1 hour</w:t>
      </w:r>
    </w:p>
    <w:p w14:paraId="7B453C2D" w14:textId="77777777" w:rsidR="00C77B8D" w:rsidRPr="008A1919" w:rsidRDefault="00C77B8D" w:rsidP="00C77B8D">
      <w:pPr>
        <w:rPr>
          <w:lang w:val="en-CA"/>
        </w:rPr>
      </w:pPr>
    </w:p>
    <w:p w14:paraId="2A2295DE" w14:textId="77777777" w:rsidR="00C77B8D" w:rsidRPr="008A1919" w:rsidRDefault="00C77B8D" w:rsidP="00C77B8D">
      <w:pPr>
        <w:pStyle w:val="Heading3"/>
        <w:rPr>
          <w:lang w:val="en-CA"/>
        </w:rPr>
      </w:pPr>
      <w:r w:rsidRPr="008A1919">
        <w:rPr>
          <w:lang w:val="en-CA"/>
        </w:rPr>
        <w:t>Format of Sessions</w:t>
      </w:r>
    </w:p>
    <w:p w14:paraId="0BDC2185" w14:textId="77777777" w:rsidR="00C77B8D" w:rsidRPr="008A1919" w:rsidRDefault="00C77B8D" w:rsidP="00C77B8D">
      <w:pPr>
        <w:rPr>
          <w:lang w:val="en-CA"/>
        </w:rPr>
      </w:pPr>
      <w:r w:rsidRPr="008A1919">
        <w:rPr>
          <w:lang w:val="en-CA"/>
        </w:rPr>
        <w:t>Video</w:t>
      </w:r>
    </w:p>
    <w:p w14:paraId="16FEA3D1" w14:textId="77777777" w:rsidR="00C77B8D" w:rsidRPr="008A1919" w:rsidRDefault="00C77B8D" w:rsidP="00C77B8D">
      <w:pPr>
        <w:rPr>
          <w:lang w:val="en-CA"/>
        </w:rPr>
      </w:pPr>
      <w:r w:rsidRPr="008A1919">
        <w:rPr>
          <w:lang w:val="en-CA"/>
        </w:rPr>
        <w:t>Telephone</w:t>
      </w:r>
    </w:p>
    <w:p w14:paraId="5B0FFD26" w14:textId="77777777" w:rsidR="00C77B8D" w:rsidRPr="008A1919" w:rsidRDefault="00C77B8D" w:rsidP="00C77B8D">
      <w:pPr>
        <w:rPr>
          <w:lang w:val="en-CA"/>
        </w:rPr>
      </w:pPr>
    </w:p>
    <w:p w14:paraId="0F6F8DD3" w14:textId="77777777" w:rsidR="00C77B8D" w:rsidRPr="008A1919" w:rsidRDefault="00C77B8D" w:rsidP="00C77B8D">
      <w:pPr>
        <w:pStyle w:val="Heading3"/>
        <w:rPr>
          <w:lang w:val="en-CA"/>
        </w:rPr>
      </w:pPr>
      <w:r w:rsidRPr="008A1919">
        <w:rPr>
          <w:lang w:val="en-CA"/>
        </w:rPr>
        <w:t>Mentoring Topics</w:t>
      </w:r>
    </w:p>
    <w:p w14:paraId="45A0842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39FAEEB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247B9864"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3491EE5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5D70B04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4726A01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311FA0FB" w14:textId="77777777" w:rsidR="00C77B8D" w:rsidRPr="008A1919" w:rsidRDefault="00C77B8D" w:rsidP="00C77B8D">
      <w:pPr>
        <w:keepLines w:val="0"/>
        <w:spacing w:after="160"/>
        <w:rPr>
          <w:iCs/>
          <w:lang w:val="en-CA"/>
        </w:rPr>
      </w:pPr>
      <w:r w:rsidRPr="008A1919">
        <w:rPr>
          <w:iCs/>
          <w:lang w:val="en-CA"/>
        </w:rPr>
        <w:br w:type="page"/>
      </w:r>
    </w:p>
    <w:p w14:paraId="256F9394" w14:textId="6E409A88" w:rsidR="00C77B8D" w:rsidRPr="008A1919" w:rsidRDefault="00A25996" w:rsidP="00C77B8D">
      <w:pPr>
        <w:pStyle w:val="Heading2"/>
        <w:rPr>
          <w:lang w:val="en-CA"/>
        </w:rPr>
      </w:pPr>
      <w:bookmarkStart w:id="67" w:name="_Toc176333309"/>
      <w:r>
        <w:rPr>
          <w:lang w:val="en-CA"/>
        </w:rPr>
        <w:lastRenderedPageBreak/>
        <w:t>Della Faulkner</w:t>
      </w:r>
      <w:r w:rsidR="00C77B8D" w:rsidRPr="008A1919">
        <w:rPr>
          <w:lang w:val="en-CA"/>
        </w:rPr>
        <w:t xml:space="preserve"> (</w:t>
      </w:r>
      <w:r w:rsidR="00F47038">
        <w:rPr>
          <w:lang w:val="en-CA"/>
        </w:rPr>
        <w:t>s</w:t>
      </w:r>
      <w:r>
        <w:rPr>
          <w:lang w:val="en-CA"/>
        </w:rPr>
        <w:t>he</w:t>
      </w:r>
      <w:r w:rsidR="007A7865">
        <w:rPr>
          <w:lang w:val="en-CA"/>
        </w:rPr>
        <w:t>/</w:t>
      </w:r>
      <w:r>
        <w:rPr>
          <w:lang w:val="en-CA"/>
        </w:rPr>
        <w:t>her</w:t>
      </w:r>
      <w:r w:rsidR="00C77B8D" w:rsidRPr="008A1919">
        <w:rPr>
          <w:lang w:val="en-CA"/>
        </w:rPr>
        <w:t>)</w:t>
      </w:r>
      <w:bookmarkEnd w:id="67"/>
    </w:p>
    <w:p w14:paraId="447D58CD" w14:textId="77777777" w:rsidR="00C77B8D" w:rsidRPr="008A1919" w:rsidRDefault="00C77B8D" w:rsidP="00C77B8D">
      <w:pPr>
        <w:pStyle w:val="Heading3"/>
        <w:rPr>
          <w:lang w:val="en-CA"/>
        </w:rPr>
      </w:pPr>
      <w:r w:rsidRPr="008A1919">
        <w:rPr>
          <w:lang w:val="en-CA"/>
        </w:rPr>
        <w:t>Biography</w:t>
      </w:r>
    </w:p>
    <w:p w14:paraId="69937563" w14:textId="613BB390" w:rsidR="00C77B8D" w:rsidRDefault="00A25996" w:rsidP="00C77B8D">
      <w:pPr>
        <w:rPr>
          <w:lang w:val="en-CA"/>
        </w:rPr>
      </w:pPr>
      <w:r>
        <w:rPr>
          <w:lang w:val="en-CA"/>
        </w:rPr>
        <w:t>Della is</w:t>
      </w:r>
      <w:r w:rsidRPr="00A25996">
        <w:rPr>
          <w:lang w:val="en-CA"/>
        </w:rPr>
        <w:t xml:space="preserve"> a senior policy analyst at Health Canada. </w:t>
      </w:r>
      <w:r>
        <w:rPr>
          <w:lang w:val="en-CA"/>
        </w:rPr>
        <w:t>She has</w:t>
      </w:r>
      <w:r w:rsidRPr="00A25996">
        <w:rPr>
          <w:lang w:val="en-CA"/>
        </w:rPr>
        <w:t xml:space="preserve"> been with the Government of Canada since 2010 and previously worked at Immigration, Refugees and Citizenship Canada. Most of </w:t>
      </w:r>
      <w:r>
        <w:rPr>
          <w:lang w:val="en-CA"/>
        </w:rPr>
        <w:t>her</w:t>
      </w:r>
      <w:r w:rsidRPr="00A25996">
        <w:rPr>
          <w:lang w:val="en-CA"/>
        </w:rPr>
        <w:t xml:space="preserve"> work has been developing policies related to health and public health.</w:t>
      </w:r>
      <w:r>
        <w:rPr>
          <w:lang w:val="en-CA"/>
        </w:rPr>
        <w:t xml:space="preserve"> She</w:t>
      </w:r>
      <w:r w:rsidRPr="00A25996">
        <w:rPr>
          <w:lang w:val="en-CA"/>
        </w:rPr>
        <w:t xml:space="preserve"> originally hail</w:t>
      </w:r>
      <w:r>
        <w:rPr>
          <w:lang w:val="en-CA"/>
        </w:rPr>
        <w:t>s</w:t>
      </w:r>
      <w:r w:rsidRPr="00A25996">
        <w:rPr>
          <w:lang w:val="en-CA"/>
        </w:rPr>
        <w:t xml:space="preserve"> from British Columbia but ha</w:t>
      </w:r>
      <w:r>
        <w:rPr>
          <w:lang w:val="en-CA"/>
        </w:rPr>
        <w:t>s</w:t>
      </w:r>
      <w:r w:rsidRPr="00A25996">
        <w:rPr>
          <w:lang w:val="en-CA"/>
        </w:rPr>
        <w:t xml:space="preserve"> lived in Ottawa since 2004. </w:t>
      </w:r>
      <w:r>
        <w:rPr>
          <w:lang w:val="en-CA"/>
        </w:rPr>
        <w:t>She</w:t>
      </w:r>
      <w:r w:rsidRPr="00A25996">
        <w:rPr>
          <w:lang w:val="en-CA"/>
        </w:rPr>
        <w:t xml:space="preserve"> also lived in Boston, Vancouver, Orillia, and Enderby. In </w:t>
      </w:r>
      <w:r w:rsidR="00855CB3">
        <w:rPr>
          <w:lang w:val="en-CA"/>
        </w:rPr>
        <w:t xml:space="preserve">her </w:t>
      </w:r>
      <w:r w:rsidRPr="00A25996">
        <w:rPr>
          <w:lang w:val="en-CA"/>
        </w:rPr>
        <w:t xml:space="preserve">free time, </w:t>
      </w:r>
      <w:r>
        <w:rPr>
          <w:lang w:val="en-CA"/>
        </w:rPr>
        <w:t>Della</w:t>
      </w:r>
      <w:r w:rsidRPr="00A25996">
        <w:rPr>
          <w:lang w:val="en-CA"/>
        </w:rPr>
        <w:t xml:space="preserve"> like</w:t>
      </w:r>
      <w:r w:rsidR="00855CB3">
        <w:rPr>
          <w:lang w:val="en-CA"/>
        </w:rPr>
        <w:t>s</w:t>
      </w:r>
      <w:r w:rsidRPr="00A25996">
        <w:rPr>
          <w:lang w:val="en-CA"/>
        </w:rPr>
        <w:t xml:space="preserve"> being outdoors, riding </w:t>
      </w:r>
      <w:r w:rsidR="00855CB3">
        <w:rPr>
          <w:lang w:val="en-CA"/>
        </w:rPr>
        <w:t>her</w:t>
      </w:r>
      <w:r w:rsidRPr="00A25996">
        <w:rPr>
          <w:lang w:val="en-CA"/>
        </w:rPr>
        <w:t xml:space="preserve"> bicycle, amateur photography, and Toastmasters. At work, </w:t>
      </w:r>
      <w:r>
        <w:rPr>
          <w:lang w:val="en-CA"/>
        </w:rPr>
        <w:t>she</w:t>
      </w:r>
      <w:r w:rsidRPr="00A25996">
        <w:rPr>
          <w:lang w:val="en-CA"/>
        </w:rPr>
        <w:t xml:space="preserve"> would describe </w:t>
      </w:r>
      <w:r>
        <w:rPr>
          <w:lang w:val="en-CA"/>
        </w:rPr>
        <w:t>her</w:t>
      </w:r>
      <w:r w:rsidRPr="00A25996">
        <w:rPr>
          <w:lang w:val="en-CA"/>
        </w:rPr>
        <w:t>self as a persistent, detailed-oriented analyst who keeps one eye on the long-term and the big picture and who enjoys leading teams and welcoming new team members.</w:t>
      </w:r>
    </w:p>
    <w:p w14:paraId="577BBA7F" w14:textId="77777777" w:rsidR="00A25996" w:rsidRPr="008A1919" w:rsidRDefault="00A25996" w:rsidP="00C77B8D">
      <w:pPr>
        <w:rPr>
          <w:lang w:val="en-CA"/>
        </w:rPr>
      </w:pPr>
    </w:p>
    <w:p w14:paraId="590B519F" w14:textId="77777777" w:rsidR="00C77B8D" w:rsidRPr="008A1919" w:rsidRDefault="00C77B8D" w:rsidP="00C77B8D">
      <w:pPr>
        <w:pStyle w:val="Heading3"/>
        <w:rPr>
          <w:lang w:val="en-CA"/>
        </w:rPr>
      </w:pPr>
      <w:r w:rsidRPr="008A1919">
        <w:rPr>
          <w:lang w:val="en-CA"/>
        </w:rPr>
        <w:t>Email</w:t>
      </w:r>
    </w:p>
    <w:p w14:paraId="1ED120BB" w14:textId="6520DB7F" w:rsidR="00C77B8D" w:rsidRDefault="00000000" w:rsidP="00C77B8D">
      <w:pPr>
        <w:rPr>
          <w:lang w:val="en-CA"/>
        </w:rPr>
      </w:pPr>
      <w:hyperlink r:id="rId27" w:history="1">
        <w:r w:rsidR="005F4353" w:rsidRPr="00392716">
          <w:rPr>
            <w:rStyle w:val="Hyperlink"/>
            <w:lang w:val="en-CA"/>
          </w:rPr>
          <w:t>della.faulkner@hc-sc.gc.ca</w:t>
        </w:r>
      </w:hyperlink>
    </w:p>
    <w:p w14:paraId="6588C05C" w14:textId="77777777" w:rsidR="005F4353" w:rsidRPr="005F4353" w:rsidRDefault="005F4353" w:rsidP="00C77B8D">
      <w:pPr>
        <w:rPr>
          <w:lang w:val="en-CA"/>
        </w:rPr>
      </w:pPr>
    </w:p>
    <w:p w14:paraId="57E1586F" w14:textId="77777777" w:rsidR="00C77B8D" w:rsidRPr="008A1919" w:rsidRDefault="00C77B8D" w:rsidP="00C77B8D">
      <w:pPr>
        <w:pStyle w:val="Heading3"/>
        <w:rPr>
          <w:lang w:val="en-CA"/>
        </w:rPr>
      </w:pPr>
      <w:r w:rsidRPr="008A1919">
        <w:rPr>
          <w:lang w:val="en-CA"/>
        </w:rPr>
        <w:t>Current Position and Department</w:t>
      </w:r>
    </w:p>
    <w:p w14:paraId="7B0A847F" w14:textId="51510214" w:rsidR="00C77B8D" w:rsidRPr="008A1919" w:rsidRDefault="005F4353" w:rsidP="00C77B8D">
      <w:pPr>
        <w:rPr>
          <w:lang w:val="en-CA"/>
        </w:rPr>
      </w:pPr>
      <w:r>
        <w:rPr>
          <w:lang w:val="en-CA"/>
        </w:rPr>
        <w:t>Ottawa (National Capital Region)</w:t>
      </w:r>
    </w:p>
    <w:p w14:paraId="5D89E4BC" w14:textId="77777777" w:rsidR="00C77B8D" w:rsidRPr="008A1919" w:rsidRDefault="00C77B8D" w:rsidP="00C77B8D">
      <w:pPr>
        <w:rPr>
          <w:lang w:val="en-CA"/>
        </w:rPr>
      </w:pPr>
    </w:p>
    <w:p w14:paraId="0E18F005" w14:textId="77777777" w:rsidR="00C77B8D" w:rsidRPr="008A1919" w:rsidRDefault="00C77B8D" w:rsidP="00C77B8D">
      <w:pPr>
        <w:pStyle w:val="Heading3"/>
        <w:rPr>
          <w:lang w:val="en-CA"/>
        </w:rPr>
      </w:pPr>
      <w:r w:rsidRPr="008A1919">
        <w:rPr>
          <w:lang w:val="en-CA"/>
        </w:rPr>
        <w:t>Location of Work</w:t>
      </w:r>
    </w:p>
    <w:p w14:paraId="39187A7D" w14:textId="77777777" w:rsidR="005F4353" w:rsidRDefault="005F4353" w:rsidP="00C77B8D">
      <w:pPr>
        <w:rPr>
          <w:lang w:val="en-CA"/>
        </w:rPr>
      </w:pPr>
      <w:r w:rsidRPr="005F4353">
        <w:rPr>
          <w:lang w:val="en-CA"/>
        </w:rPr>
        <w:t>Senior Policy Analyst</w:t>
      </w:r>
    </w:p>
    <w:p w14:paraId="201747EC" w14:textId="4BE8B299" w:rsidR="005F4353" w:rsidRPr="008A1919" w:rsidRDefault="005F4353" w:rsidP="00C77B8D">
      <w:pPr>
        <w:rPr>
          <w:lang w:val="en-CA"/>
        </w:rPr>
      </w:pPr>
      <w:r w:rsidRPr="005F4353">
        <w:rPr>
          <w:lang w:val="en-CA"/>
        </w:rPr>
        <w:t>Health Canada (HC)</w:t>
      </w:r>
    </w:p>
    <w:p w14:paraId="77D1716D" w14:textId="77777777" w:rsidR="00C77B8D" w:rsidRPr="008A1919" w:rsidRDefault="00C77B8D" w:rsidP="00C77B8D">
      <w:pPr>
        <w:rPr>
          <w:lang w:val="en-CA"/>
        </w:rPr>
      </w:pPr>
    </w:p>
    <w:p w14:paraId="38F95191" w14:textId="77777777" w:rsidR="00C77B8D" w:rsidRPr="008A1919" w:rsidRDefault="00C77B8D" w:rsidP="00C77B8D">
      <w:pPr>
        <w:pStyle w:val="Heading3"/>
        <w:rPr>
          <w:lang w:val="en-CA"/>
        </w:rPr>
      </w:pPr>
      <w:r w:rsidRPr="008A1919">
        <w:rPr>
          <w:lang w:val="en-CA"/>
        </w:rPr>
        <w:t>Language of Written Communication</w:t>
      </w:r>
    </w:p>
    <w:p w14:paraId="4FBB01F7" w14:textId="77777777" w:rsidR="00C77B8D" w:rsidRPr="008A1919" w:rsidRDefault="00C77B8D" w:rsidP="00C77B8D">
      <w:pPr>
        <w:rPr>
          <w:lang w:val="en-CA"/>
        </w:rPr>
      </w:pPr>
      <w:r w:rsidRPr="008A1919">
        <w:rPr>
          <w:lang w:val="en-CA"/>
        </w:rPr>
        <w:t>English</w:t>
      </w:r>
    </w:p>
    <w:p w14:paraId="01994466" w14:textId="77777777" w:rsidR="00C77B8D" w:rsidRPr="008A1919" w:rsidRDefault="00C77B8D" w:rsidP="00C77B8D">
      <w:pPr>
        <w:rPr>
          <w:lang w:val="en-CA"/>
        </w:rPr>
      </w:pPr>
    </w:p>
    <w:p w14:paraId="6FE1B3AD" w14:textId="77777777" w:rsidR="00C77B8D" w:rsidRPr="008A1919" w:rsidRDefault="00C77B8D" w:rsidP="00C77B8D">
      <w:pPr>
        <w:pStyle w:val="Heading3"/>
        <w:rPr>
          <w:lang w:val="en-CA"/>
        </w:rPr>
      </w:pPr>
      <w:r w:rsidRPr="008A1919">
        <w:rPr>
          <w:lang w:val="en-CA"/>
        </w:rPr>
        <w:t>Language of Oral Communication</w:t>
      </w:r>
    </w:p>
    <w:p w14:paraId="40B6DDA6" w14:textId="77777777" w:rsidR="00C77B8D" w:rsidRPr="008A1919" w:rsidRDefault="00C77B8D" w:rsidP="00C77B8D">
      <w:pPr>
        <w:rPr>
          <w:lang w:val="en-CA"/>
        </w:rPr>
      </w:pPr>
      <w:r w:rsidRPr="008A1919">
        <w:rPr>
          <w:lang w:val="en-CA"/>
        </w:rPr>
        <w:t>English</w:t>
      </w:r>
    </w:p>
    <w:p w14:paraId="3D1CDAD7" w14:textId="77777777" w:rsidR="00C77B8D" w:rsidRPr="008A1919" w:rsidRDefault="00C77B8D" w:rsidP="00C77B8D">
      <w:pPr>
        <w:rPr>
          <w:lang w:val="en-CA"/>
        </w:rPr>
      </w:pPr>
    </w:p>
    <w:p w14:paraId="17043EED" w14:textId="77777777" w:rsidR="00C77B8D" w:rsidRPr="008A1919" w:rsidRDefault="00C77B8D" w:rsidP="00C77B8D">
      <w:pPr>
        <w:pStyle w:val="Heading3"/>
        <w:rPr>
          <w:lang w:val="en-CA"/>
        </w:rPr>
      </w:pPr>
      <w:r w:rsidRPr="008A1919">
        <w:rPr>
          <w:lang w:val="en-CA"/>
        </w:rPr>
        <w:t>Mentoring Availability</w:t>
      </w:r>
    </w:p>
    <w:p w14:paraId="19D4A1BE" w14:textId="77777777" w:rsidR="00C77B8D" w:rsidRPr="008A1919" w:rsidRDefault="00C77B8D" w:rsidP="00C77B8D">
      <w:pPr>
        <w:rPr>
          <w:lang w:val="en-CA"/>
        </w:rPr>
      </w:pPr>
      <w:r w:rsidRPr="008A1919">
        <w:rPr>
          <w:lang w:val="en-CA"/>
        </w:rPr>
        <w:t>Once every two weeks</w:t>
      </w:r>
    </w:p>
    <w:p w14:paraId="50BE0087" w14:textId="77777777" w:rsidR="00C77B8D" w:rsidRPr="008A1919" w:rsidRDefault="00C77B8D" w:rsidP="00C77B8D">
      <w:pPr>
        <w:rPr>
          <w:lang w:val="en-CA"/>
        </w:rPr>
      </w:pPr>
    </w:p>
    <w:p w14:paraId="24272C90" w14:textId="77777777" w:rsidR="00C77B8D" w:rsidRPr="008A1919" w:rsidRDefault="00C77B8D" w:rsidP="00C77B8D">
      <w:pPr>
        <w:pStyle w:val="Heading3"/>
        <w:rPr>
          <w:lang w:val="en-CA"/>
        </w:rPr>
      </w:pPr>
      <w:r w:rsidRPr="008A1919">
        <w:rPr>
          <w:lang w:val="en-CA"/>
        </w:rPr>
        <w:t>Length of Sessions</w:t>
      </w:r>
    </w:p>
    <w:p w14:paraId="0DE54AE9" w14:textId="77777777" w:rsidR="00C77B8D" w:rsidRPr="008A1919" w:rsidRDefault="00C77B8D" w:rsidP="00C77B8D">
      <w:pPr>
        <w:rPr>
          <w:lang w:val="en-CA"/>
        </w:rPr>
      </w:pPr>
      <w:r w:rsidRPr="008A1919">
        <w:rPr>
          <w:lang w:val="en-CA"/>
        </w:rPr>
        <w:t>30 minutes</w:t>
      </w:r>
    </w:p>
    <w:p w14:paraId="19367FB0" w14:textId="77777777" w:rsidR="00C77B8D" w:rsidRPr="008A1919" w:rsidRDefault="00C77B8D" w:rsidP="00C77B8D">
      <w:pPr>
        <w:rPr>
          <w:lang w:val="en-CA"/>
        </w:rPr>
      </w:pPr>
    </w:p>
    <w:p w14:paraId="5ACD4E9D" w14:textId="77777777" w:rsidR="00C77B8D" w:rsidRPr="008A1919" w:rsidRDefault="00C77B8D" w:rsidP="00C77B8D">
      <w:pPr>
        <w:pStyle w:val="Heading3"/>
        <w:rPr>
          <w:lang w:val="en-CA"/>
        </w:rPr>
      </w:pPr>
      <w:r w:rsidRPr="008A1919">
        <w:rPr>
          <w:lang w:val="en-CA"/>
        </w:rPr>
        <w:t>Format of Sessions</w:t>
      </w:r>
    </w:p>
    <w:p w14:paraId="114DC869" w14:textId="77777777" w:rsidR="00C77B8D" w:rsidRPr="008A1919" w:rsidRDefault="00C77B8D" w:rsidP="00C77B8D">
      <w:pPr>
        <w:rPr>
          <w:lang w:val="en-CA"/>
        </w:rPr>
      </w:pPr>
      <w:r w:rsidRPr="008A1919">
        <w:rPr>
          <w:lang w:val="en-CA"/>
        </w:rPr>
        <w:t>Video</w:t>
      </w:r>
    </w:p>
    <w:p w14:paraId="700E22C8" w14:textId="77777777" w:rsidR="00C77B8D" w:rsidRPr="008A1919" w:rsidRDefault="00C77B8D" w:rsidP="00C77B8D">
      <w:pPr>
        <w:rPr>
          <w:lang w:val="en-CA"/>
        </w:rPr>
      </w:pPr>
      <w:r w:rsidRPr="008A1919">
        <w:rPr>
          <w:lang w:val="en-CA"/>
        </w:rPr>
        <w:t>Telephone</w:t>
      </w:r>
    </w:p>
    <w:p w14:paraId="69594D29" w14:textId="77777777" w:rsidR="00C77B8D" w:rsidRPr="008A1919" w:rsidRDefault="00C77B8D" w:rsidP="00C77B8D">
      <w:pPr>
        <w:rPr>
          <w:lang w:val="en-CA"/>
        </w:rPr>
      </w:pPr>
      <w:r w:rsidRPr="008A1919">
        <w:rPr>
          <w:lang w:val="en-CA"/>
        </w:rPr>
        <w:t>Chat</w:t>
      </w:r>
    </w:p>
    <w:p w14:paraId="21F21D80" w14:textId="77777777" w:rsidR="00C77B8D" w:rsidRPr="008A1919" w:rsidRDefault="00C77B8D" w:rsidP="00C77B8D">
      <w:pPr>
        <w:rPr>
          <w:lang w:val="en-CA"/>
        </w:rPr>
      </w:pPr>
      <w:r w:rsidRPr="008A1919">
        <w:rPr>
          <w:lang w:val="en-CA"/>
        </w:rPr>
        <w:t>In Person</w:t>
      </w:r>
    </w:p>
    <w:p w14:paraId="3C9A5461" w14:textId="77777777" w:rsidR="00C77B8D" w:rsidRPr="008A1919" w:rsidRDefault="00C77B8D" w:rsidP="00C77B8D">
      <w:pPr>
        <w:rPr>
          <w:lang w:val="en-CA"/>
        </w:rPr>
      </w:pPr>
    </w:p>
    <w:p w14:paraId="07A3D878" w14:textId="77777777" w:rsidR="00C77B8D" w:rsidRPr="008A1919" w:rsidRDefault="00C77B8D" w:rsidP="00C77B8D">
      <w:pPr>
        <w:pStyle w:val="Heading3"/>
        <w:rPr>
          <w:lang w:val="en-CA"/>
        </w:rPr>
      </w:pPr>
      <w:r w:rsidRPr="008A1919">
        <w:rPr>
          <w:lang w:val="en-CA"/>
        </w:rPr>
        <w:t>Mentoring Topics</w:t>
      </w:r>
    </w:p>
    <w:p w14:paraId="33B43528"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236816E6"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B43477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0F18F51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532A7B14"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1FC0960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1AC948BD" w14:textId="77777777" w:rsidR="00C77B8D" w:rsidRPr="008A1919" w:rsidRDefault="00C77B8D" w:rsidP="00C77B8D">
      <w:pPr>
        <w:keepLines w:val="0"/>
        <w:spacing w:after="160"/>
        <w:rPr>
          <w:iCs/>
          <w:lang w:val="en-CA"/>
        </w:rPr>
      </w:pPr>
      <w:r w:rsidRPr="008A1919">
        <w:rPr>
          <w:iCs/>
          <w:lang w:val="en-CA"/>
        </w:rPr>
        <w:br w:type="page"/>
      </w:r>
    </w:p>
    <w:p w14:paraId="64624B13" w14:textId="77777777" w:rsidR="00522745" w:rsidRPr="008A1919" w:rsidRDefault="00522745" w:rsidP="00522745">
      <w:pPr>
        <w:pStyle w:val="Heading2"/>
        <w:rPr>
          <w:iCs/>
          <w:lang w:val="en-CA"/>
        </w:rPr>
      </w:pPr>
      <w:bookmarkStart w:id="68" w:name="_Toc176333310"/>
      <w:r w:rsidRPr="008A1919">
        <w:rPr>
          <w:lang w:val="en-CA"/>
        </w:rPr>
        <w:lastRenderedPageBreak/>
        <w:t>Dominique Gervais (she/her)</w:t>
      </w:r>
      <w:bookmarkEnd w:id="68"/>
    </w:p>
    <w:bookmarkEnd w:id="64"/>
    <w:p w14:paraId="29E712DD" w14:textId="77777777" w:rsidR="00522745" w:rsidRPr="008A1919" w:rsidRDefault="00522745" w:rsidP="00522745">
      <w:pPr>
        <w:pStyle w:val="Heading3"/>
        <w:rPr>
          <w:lang w:val="en-CA"/>
        </w:rPr>
      </w:pPr>
      <w:r w:rsidRPr="008A1919">
        <w:rPr>
          <w:lang w:val="en-CA"/>
        </w:rPr>
        <w:t>Biography</w:t>
      </w:r>
    </w:p>
    <w:p w14:paraId="20CB5E89" w14:textId="1D8808C4" w:rsidR="00522745" w:rsidRPr="008A1919" w:rsidRDefault="00522745" w:rsidP="00522745">
      <w:pPr>
        <w:rPr>
          <w:lang w:val="en-CA"/>
        </w:rPr>
      </w:pPr>
      <w:bookmarkStart w:id="69" w:name="_Hlk163728986"/>
      <w:r w:rsidRPr="008A1919">
        <w:rPr>
          <w:lang w:val="en-CA"/>
        </w:rPr>
        <w:t>Dominique is a white queer cis woman in her early 40's with an array of disabilities, with 16 years of Government experience.  She was the Chair of the Advisory Committee for (dis)Ability at Canadian Heritage for 2 years, participated in the Equity, Diversity, and Inclusion Program Review at Canadian Heritage and is deeply passionate about creating deeply inclusive workplaces. She is specialized in policy but has held many different hats in her career: learning and development, mental health, corporate reporting, human rights, equity, diversity, inclusion, accessibility champion, strategic policy and now youth policy. She is an avid reader, aiming for 52 books every year (audio, e-books, paper books). Dominique loves to craft (paint, crochet, punch needle, draw, s</w:t>
      </w:r>
      <w:r w:rsidR="0006383F" w:rsidRPr="008A1919">
        <w:rPr>
          <w:lang w:val="en-CA"/>
        </w:rPr>
        <w:t>e</w:t>
      </w:r>
      <w:r w:rsidRPr="008A1919">
        <w:rPr>
          <w:lang w:val="en-CA"/>
        </w:rPr>
        <w:t>w, etc.). Mentoring new public servants is something she really enjoys and is particularly interested in helping aspiring public servants to navigate the culture as a person with a disability.</w:t>
      </w:r>
    </w:p>
    <w:bookmarkEnd w:id="69"/>
    <w:p w14:paraId="34F674BA" w14:textId="77777777" w:rsidR="00522745" w:rsidRPr="008A1919" w:rsidRDefault="00522745" w:rsidP="00522745">
      <w:pPr>
        <w:rPr>
          <w:lang w:val="en-CA"/>
        </w:rPr>
      </w:pPr>
    </w:p>
    <w:p w14:paraId="6DE8DDEE" w14:textId="77777777" w:rsidR="00522745" w:rsidRPr="008A1919" w:rsidRDefault="00522745" w:rsidP="00522745">
      <w:pPr>
        <w:pStyle w:val="Heading3"/>
        <w:rPr>
          <w:lang w:val="en-CA"/>
        </w:rPr>
      </w:pPr>
      <w:r w:rsidRPr="008A1919">
        <w:rPr>
          <w:lang w:val="en-CA"/>
        </w:rPr>
        <w:t>Email</w:t>
      </w:r>
    </w:p>
    <w:bookmarkStart w:id="70" w:name="_Hlk163728999"/>
    <w:p w14:paraId="1996F5EA" w14:textId="77777777" w:rsidR="00522745" w:rsidRPr="008A1919" w:rsidRDefault="00522745" w:rsidP="00522745">
      <w:pPr>
        <w:rPr>
          <w:lang w:val="en-CA"/>
        </w:rPr>
      </w:pPr>
      <w:r w:rsidRPr="008A1919">
        <w:rPr>
          <w:lang w:val="en-CA"/>
        </w:rPr>
        <w:fldChar w:fldCharType="begin"/>
      </w:r>
      <w:r w:rsidRPr="008A1919">
        <w:rPr>
          <w:lang w:val="en-CA"/>
        </w:rPr>
        <w:instrText>HYPERLINK "mailto:Dominique.gervais@pch.gc.ca"</w:instrText>
      </w:r>
      <w:r w:rsidRPr="008A1919">
        <w:rPr>
          <w:lang w:val="en-CA"/>
        </w:rPr>
      </w:r>
      <w:r w:rsidRPr="008A1919">
        <w:rPr>
          <w:lang w:val="en-CA"/>
        </w:rPr>
        <w:fldChar w:fldCharType="separate"/>
      </w:r>
      <w:r w:rsidRPr="008A1919">
        <w:rPr>
          <w:rStyle w:val="Hyperlink"/>
          <w:lang w:val="en-CA"/>
        </w:rPr>
        <w:t>Dominique.gervais@pch.gc.ca</w:t>
      </w:r>
      <w:r w:rsidRPr="008A1919">
        <w:rPr>
          <w:lang w:val="en-CA"/>
        </w:rPr>
        <w:fldChar w:fldCharType="end"/>
      </w:r>
    </w:p>
    <w:bookmarkEnd w:id="70"/>
    <w:p w14:paraId="4F64CEA0" w14:textId="77777777" w:rsidR="00522745" w:rsidRPr="008A1919" w:rsidRDefault="00522745" w:rsidP="00522745">
      <w:pPr>
        <w:rPr>
          <w:lang w:val="en-CA"/>
        </w:rPr>
      </w:pPr>
    </w:p>
    <w:p w14:paraId="6957A7F0" w14:textId="77777777" w:rsidR="00522745" w:rsidRPr="008A1919" w:rsidRDefault="00522745" w:rsidP="00522745">
      <w:pPr>
        <w:pStyle w:val="Heading3"/>
        <w:rPr>
          <w:lang w:val="en-CA"/>
        </w:rPr>
      </w:pPr>
      <w:r w:rsidRPr="008A1919">
        <w:rPr>
          <w:lang w:val="en-CA"/>
        </w:rPr>
        <w:t>Current Position and Department</w:t>
      </w:r>
    </w:p>
    <w:p w14:paraId="62D29DE4" w14:textId="77777777" w:rsidR="00522745" w:rsidRPr="008A1919" w:rsidRDefault="00522745" w:rsidP="00522745">
      <w:pPr>
        <w:rPr>
          <w:lang w:val="en-CA"/>
        </w:rPr>
      </w:pPr>
      <w:r w:rsidRPr="008A1919">
        <w:rPr>
          <w:lang w:val="en-CA"/>
        </w:rPr>
        <w:t>Manager, Policy and Research</w:t>
      </w:r>
    </w:p>
    <w:p w14:paraId="45002FC2" w14:textId="77777777" w:rsidR="00522745" w:rsidRPr="008A1919" w:rsidRDefault="00522745" w:rsidP="00522745">
      <w:pPr>
        <w:rPr>
          <w:lang w:val="en-CA"/>
        </w:rPr>
      </w:pPr>
      <w:r w:rsidRPr="008A1919">
        <w:rPr>
          <w:lang w:val="en-CA"/>
        </w:rPr>
        <w:t>Canadian Heritage (PCH)</w:t>
      </w:r>
    </w:p>
    <w:p w14:paraId="33350FF3" w14:textId="77777777" w:rsidR="00522745" w:rsidRPr="008A1919" w:rsidRDefault="00522745" w:rsidP="00522745">
      <w:pPr>
        <w:rPr>
          <w:lang w:val="en-CA"/>
        </w:rPr>
      </w:pPr>
    </w:p>
    <w:p w14:paraId="15B1BB64" w14:textId="77777777" w:rsidR="00522745" w:rsidRPr="008A1919" w:rsidRDefault="00522745" w:rsidP="00522745">
      <w:pPr>
        <w:pStyle w:val="Heading3"/>
        <w:rPr>
          <w:lang w:val="en-CA"/>
        </w:rPr>
      </w:pPr>
      <w:r w:rsidRPr="008A1919">
        <w:rPr>
          <w:lang w:val="en-CA"/>
        </w:rPr>
        <w:t>Location of Work</w:t>
      </w:r>
    </w:p>
    <w:p w14:paraId="5E6EA432" w14:textId="59E40384" w:rsidR="00522745" w:rsidRPr="008A1919" w:rsidRDefault="00522745" w:rsidP="00522745">
      <w:pPr>
        <w:rPr>
          <w:lang w:val="en-CA"/>
        </w:rPr>
      </w:pPr>
      <w:r w:rsidRPr="008A1919">
        <w:rPr>
          <w:lang w:val="en-CA"/>
        </w:rPr>
        <w:t xml:space="preserve">Gatineau (National Capital Region) – working </w:t>
      </w:r>
      <w:r w:rsidR="000F380B" w:rsidRPr="008A1919">
        <w:rPr>
          <w:lang w:val="en-CA"/>
        </w:rPr>
        <w:t>remotely.</w:t>
      </w:r>
      <w:r w:rsidRPr="008A1919">
        <w:rPr>
          <w:lang w:val="en-CA"/>
        </w:rPr>
        <w:t xml:space="preserve"> </w:t>
      </w:r>
    </w:p>
    <w:p w14:paraId="559E0D32" w14:textId="77777777" w:rsidR="00522745" w:rsidRPr="008A1919" w:rsidRDefault="00522745" w:rsidP="00522745">
      <w:pPr>
        <w:rPr>
          <w:lang w:val="en-CA"/>
        </w:rPr>
      </w:pPr>
    </w:p>
    <w:p w14:paraId="2B6D1ABF" w14:textId="77777777" w:rsidR="00522745" w:rsidRPr="008A1919" w:rsidRDefault="00522745" w:rsidP="00522745">
      <w:pPr>
        <w:pStyle w:val="Heading3"/>
        <w:rPr>
          <w:lang w:val="en-CA"/>
        </w:rPr>
      </w:pPr>
      <w:r w:rsidRPr="008A1919">
        <w:rPr>
          <w:lang w:val="en-CA"/>
        </w:rPr>
        <w:t>Language of Written Communication</w:t>
      </w:r>
    </w:p>
    <w:p w14:paraId="13A7D43A" w14:textId="77777777" w:rsidR="00522745" w:rsidRPr="008A1919" w:rsidRDefault="00522745" w:rsidP="00522745">
      <w:pPr>
        <w:rPr>
          <w:lang w:val="en-CA"/>
        </w:rPr>
      </w:pPr>
      <w:r w:rsidRPr="008A1919">
        <w:rPr>
          <w:lang w:val="en-CA"/>
        </w:rPr>
        <w:t>English</w:t>
      </w:r>
    </w:p>
    <w:p w14:paraId="28856972" w14:textId="77777777" w:rsidR="00522745" w:rsidRPr="008A1919" w:rsidRDefault="00522745" w:rsidP="00522745">
      <w:pPr>
        <w:rPr>
          <w:lang w:val="en-CA"/>
        </w:rPr>
      </w:pPr>
      <w:r w:rsidRPr="008A1919">
        <w:rPr>
          <w:lang w:val="en-CA"/>
        </w:rPr>
        <w:t>French</w:t>
      </w:r>
    </w:p>
    <w:p w14:paraId="212B12FB" w14:textId="77777777" w:rsidR="00522745" w:rsidRPr="008A1919" w:rsidRDefault="00522745" w:rsidP="00522745">
      <w:pPr>
        <w:rPr>
          <w:lang w:val="en-CA"/>
        </w:rPr>
      </w:pPr>
    </w:p>
    <w:p w14:paraId="0C83F57D" w14:textId="77777777" w:rsidR="00522745" w:rsidRPr="008A1919" w:rsidRDefault="00522745" w:rsidP="00522745">
      <w:pPr>
        <w:pStyle w:val="Heading3"/>
        <w:rPr>
          <w:lang w:val="en-CA"/>
        </w:rPr>
      </w:pPr>
      <w:r w:rsidRPr="008A1919">
        <w:rPr>
          <w:lang w:val="en-CA"/>
        </w:rPr>
        <w:t>Language of Oral Communication</w:t>
      </w:r>
    </w:p>
    <w:p w14:paraId="3D6D68C5" w14:textId="77777777" w:rsidR="00522745" w:rsidRPr="008A1919" w:rsidRDefault="00522745" w:rsidP="00522745">
      <w:pPr>
        <w:rPr>
          <w:lang w:val="en-CA"/>
        </w:rPr>
      </w:pPr>
      <w:r w:rsidRPr="008A1919">
        <w:rPr>
          <w:lang w:val="en-CA"/>
        </w:rPr>
        <w:t>English</w:t>
      </w:r>
    </w:p>
    <w:p w14:paraId="2959156D" w14:textId="77777777" w:rsidR="00522745" w:rsidRPr="008A1919" w:rsidRDefault="00522745" w:rsidP="00522745">
      <w:pPr>
        <w:rPr>
          <w:lang w:val="en-CA"/>
        </w:rPr>
      </w:pPr>
      <w:r w:rsidRPr="008A1919">
        <w:rPr>
          <w:lang w:val="en-CA"/>
        </w:rPr>
        <w:t>French</w:t>
      </w:r>
    </w:p>
    <w:p w14:paraId="5997B17D" w14:textId="77777777" w:rsidR="00522745" w:rsidRPr="008A1919" w:rsidRDefault="00522745" w:rsidP="00522745">
      <w:pPr>
        <w:rPr>
          <w:lang w:val="en-CA"/>
        </w:rPr>
      </w:pPr>
    </w:p>
    <w:p w14:paraId="2B80FFC6" w14:textId="77777777" w:rsidR="00522745" w:rsidRPr="008A1919" w:rsidRDefault="00522745" w:rsidP="00522745">
      <w:pPr>
        <w:pStyle w:val="Heading3"/>
        <w:rPr>
          <w:lang w:val="en-CA"/>
        </w:rPr>
      </w:pPr>
      <w:r w:rsidRPr="008A1919">
        <w:rPr>
          <w:lang w:val="en-CA"/>
        </w:rPr>
        <w:t>Mentoring Availability</w:t>
      </w:r>
    </w:p>
    <w:p w14:paraId="0EE10FF9" w14:textId="77777777" w:rsidR="00522745" w:rsidRPr="008A1919" w:rsidRDefault="00522745" w:rsidP="00522745">
      <w:pPr>
        <w:rPr>
          <w:lang w:val="en-CA"/>
        </w:rPr>
      </w:pPr>
      <w:r w:rsidRPr="008A1919">
        <w:rPr>
          <w:lang w:val="en-CA"/>
        </w:rPr>
        <w:t>Once every two weeks</w:t>
      </w:r>
    </w:p>
    <w:p w14:paraId="6B2E6A0B" w14:textId="77777777" w:rsidR="00522745" w:rsidRPr="008A1919" w:rsidRDefault="00522745" w:rsidP="00522745">
      <w:pPr>
        <w:rPr>
          <w:lang w:val="en-CA"/>
        </w:rPr>
      </w:pPr>
    </w:p>
    <w:p w14:paraId="6EA716BD" w14:textId="77777777" w:rsidR="00522745" w:rsidRPr="008A1919" w:rsidRDefault="00522745" w:rsidP="00522745">
      <w:pPr>
        <w:pStyle w:val="Heading3"/>
        <w:rPr>
          <w:lang w:val="en-CA"/>
        </w:rPr>
      </w:pPr>
      <w:r w:rsidRPr="008A1919">
        <w:rPr>
          <w:lang w:val="en-CA"/>
        </w:rPr>
        <w:t>Length of Sessions</w:t>
      </w:r>
    </w:p>
    <w:p w14:paraId="1B203C7C" w14:textId="77777777" w:rsidR="00522745" w:rsidRPr="008A1919" w:rsidRDefault="00522745" w:rsidP="00522745">
      <w:pPr>
        <w:rPr>
          <w:lang w:val="en-CA"/>
        </w:rPr>
      </w:pPr>
      <w:r w:rsidRPr="008A1919">
        <w:rPr>
          <w:lang w:val="en-CA"/>
        </w:rPr>
        <w:t>30 minutes</w:t>
      </w:r>
    </w:p>
    <w:p w14:paraId="3EBD2335" w14:textId="77777777" w:rsidR="00522745" w:rsidRPr="008A1919" w:rsidRDefault="00522745" w:rsidP="00522745">
      <w:pPr>
        <w:rPr>
          <w:lang w:val="en-CA"/>
        </w:rPr>
      </w:pPr>
    </w:p>
    <w:p w14:paraId="78FC9100" w14:textId="77777777" w:rsidR="00522745" w:rsidRPr="008A1919" w:rsidRDefault="00522745" w:rsidP="00522745">
      <w:pPr>
        <w:pStyle w:val="Heading3"/>
        <w:rPr>
          <w:lang w:val="en-CA"/>
        </w:rPr>
      </w:pPr>
      <w:r w:rsidRPr="008A1919">
        <w:rPr>
          <w:lang w:val="en-CA"/>
        </w:rPr>
        <w:t>Format of Sessions</w:t>
      </w:r>
    </w:p>
    <w:p w14:paraId="0C53AAA9" w14:textId="77777777" w:rsidR="00522745" w:rsidRPr="008A1919" w:rsidRDefault="00522745" w:rsidP="00522745">
      <w:pPr>
        <w:rPr>
          <w:lang w:val="en-CA"/>
        </w:rPr>
      </w:pPr>
      <w:r w:rsidRPr="008A1919">
        <w:rPr>
          <w:lang w:val="en-CA"/>
        </w:rPr>
        <w:t>Video</w:t>
      </w:r>
    </w:p>
    <w:p w14:paraId="00C6BA0A" w14:textId="77777777" w:rsidR="00522745" w:rsidRPr="008A1919" w:rsidRDefault="00522745" w:rsidP="00522745">
      <w:pPr>
        <w:rPr>
          <w:lang w:val="en-CA"/>
        </w:rPr>
      </w:pPr>
      <w:r w:rsidRPr="008A1919">
        <w:rPr>
          <w:lang w:val="en-CA"/>
        </w:rPr>
        <w:t>Telephone</w:t>
      </w:r>
    </w:p>
    <w:p w14:paraId="62DBBE4A" w14:textId="77777777" w:rsidR="00522745" w:rsidRPr="008A1919" w:rsidRDefault="00522745" w:rsidP="00522745">
      <w:pPr>
        <w:rPr>
          <w:lang w:val="en-CA"/>
        </w:rPr>
      </w:pPr>
      <w:r w:rsidRPr="008A1919">
        <w:rPr>
          <w:lang w:val="en-CA"/>
        </w:rPr>
        <w:t>In Person</w:t>
      </w:r>
    </w:p>
    <w:p w14:paraId="2320009E" w14:textId="77777777" w:rsidR="00522745" w:rsidRPr="008A1919" w:rsidRDefault="00522745" w:rsidP="00522745">
      <w:pPr>
        <w:rPr>
          <w:lang w:val="en-CA"/>
        </w:rPr>
      </w:pPr>
    </w:p>
    <w:p w14:paraId="1DC46346" w14:textId="77777777" w:rsidR="00522745" w:rsidRPr="008A1919" w:rsidRDefault="00522745" w:rsidP="00522745">
      <w:pPr>
        <w:pStyle w:val="Heading3"/>
        <w:rPr>
          <w:lang w:val="en-CA"/>
        </w:rPr>
      </w:pPr>
      <w:r w:rsidRPr="008A1919">
        <w:rPr>
          <w:lang w:val="en-CA"/>
        </w:rPr>
        <w:t>Mentoring Topics</w:t>
      </w:r>
    </w:p>
    <w:p w14:paraId="12213EE9" w14:textId="77777777" w:rsidR="00522745" w:rsidRPr="008A1919" w:rsidRDefault="00522745" w:rsidP="00522745">
      <w:pPr>
        <w:rPr>
          <w:rStyle w:val="IntenseEmphasis"/>
          <w:color w:val="54575A" w:themeColor="text1"/>
          <w:lang w:val="en-CA"/>
        </w:rPr>
      </w:pPr>
      <w:r w:rsidRPr="008A1919">
        <w:rPr>
          <w:rStyle w:val="IntenseEmphasis"/>
          <w:color w:val="54575A" w:themeColor="text1"/>
          <w:lang w:val="en-CA"/>
        </w:rPr>
        <w:t>Professional Skills</w:t>
      </w:r>
    </w:p>
    <w:p w14:paraId="20773941" w14:textId="77777777" w:rsidR="00522745" w:rsidRPr="008A1919" w:rsidRDefault="00522745" w:rsidP="00522745">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8DC2677" w14:textId="77777777" w:rsidR="00522745" w:rsidRPr="008A1919" w:rsidRDefault="00522745" w:rsidP="00522745">
      <w:pPr>
        <w:rPr>
          <w:rStyle w:val="IntenseEmphasis"/>
          <w:color w:val="54575A" w:themeColor="text1"/>
          <w:lang w:val="en-CA"/>
        </w:rPr>
      </w:pPr>
      <w:r w:rsidRPr="008A1919">
        <w:rPr>
          <w:rStyle w:val="IntenseEmphasis"/>
          <w:color w:val="54575A" w:themeColor="text1"/>
          <w:lang w:val="en-CA"/>
        </w:rPr>
        <w:t>Projects and work planning</w:t>
      </w:r>
    </w:p>
    <w:p w14:paraId="50BC7161" w14:textId="77777777" w:rsidR="00522745" w:rsidRPr="008A1919" w:rsidRDefault="00522745" w:rsidP="00522745">
      <w:pPr>
        <w:rPr>
          <w:rStyle w:val="IntenseEmphasis"/>
          <w:color w:val="54575A" w:themeColor="text1"/>
          <w:lang w:val="en-CA"/>
        </w:rPr>
      </w:pPr>
      <w:r w:rsidRPr="008A1919">
        <w:rPr>
          <w:rStyle w:val="IntenseEmphasis"/>
          <w:color w:val="54575A" w:themeColor="text1"/>
          <w:lang w:val="en-CA"/>
        </w:rPr>
        <w:t>People management</w:t>
      </w:r>
    </w:p>
    <w:p w14:paraId="68568162" w14:textId="77777777" w:rsidR="00522745" w:rsidRPr="008A1919" w:rsidRDefault="00522745" w:rsidP="00522745">
      <w:pPr>
        <w:rPr>
          <w:iCs/>
          <w:lang w:val="en-CA"/>
        </w:rPr>
      </w:pPr>
      <w:r w:rsidRPr="008A1919">
        <w:rPr>
          <w:rStyle w:val="IntenseEmphasis"/>
          <w:color w:val="54575A" w:themeColor="text1"/>
          <w:lang w:val="en-CA"/>
        </w:rPr>
        <w:t>Career</w:t>
      </w:r>
    </w:p>
    <w:p w14:paraId="54780FCD" w14:textId="77777777" w:rsidR="00EF32DC" w:rsidRPr="008A1919" w:rsidRDefault="00EF32DC" w:rsidP="00EF32DC">
      <w:pPr>
        <w:rPr>
          <w:rStyle w:val="IntenseEmphasis"/>
          <w:color w:val="54575A" w:themeColor="text1"/>
          <w:lang w:val="en-CA"/>
        </w:rPr>
      </w:pPr>
    </w:p>
    <w:p w14:paraId="4A38F8DE" w14:textId="77777777" w:rsidR="00EF32DC" w:rsidRPr="008A1919" w:rsidRDefault="00EF32DC" w:rsidP="00EF32DC">
      <w:pPr>
        <w:keepLines w:val="0"/>
        <w:spacing w:after="160"/>
        <w:rPr>
          <w:iCs/>
          <w:lang w:val="en-CA"/>
        </w:rPr>
      </w:pPr>
      <w:r w:rsidRPr="008A1919">
        <w:rPr>
          <w:iCs/>
          <w:lang w:val="en-CA"/>
        </w:rPr>
        <w:br w:type="page"/>
      </w:r>
    </w:p>
    <w:p w14:paraId="36F841D8" w14:textId="6DD5AC2A" w:rsidR="00C77B8D" w:rsidRPr="008A1919" w:rsidRDefault="00A44EE0" w:rsidP="00C77B8D">
      <w:pPr>
        <w:pStyle w:val="Heading2"/>
        <w:rPr>
          <w:lang w:val="en-CA"/>
        </w:rPr>
      </w:pPr>
      <w:bookmarkStart w:id="71" w:name="_Toc176333311"/>
      <w:r>
        <w:rPr>
          <w:lang w:val="en-CA"/>
        </w:rPr>
        <w:lastRenderedPageBreak/>
        <w:t>Dorothee Blanchard</w:t>
      </w:r>
      <w:r w:rsidR="00C77B8D" w:rsidRPr="008A1919">
        <w:rPr>
          <w:lang w:val="en-CA"/>
        </w:rPr>
        <w:t xml:space="preserve"> (</w:t>
      </w:r>
      <w:r w:rsidR="00475761">
        <w:rPr>
          <w:lang w:val="en-CA"/>
        </w:rPr>
        <w:t>she/h</w:t>
      </w:r>
      <w:r>
        <w:rPr>
          <w:lang w:val="en-CA"/>
        </w:rPr>
        <w:t>er</w:t>
      </w:r>
      <w:r w:rsidR="00C77B8D" w:rsidRPr="008A1919">
        <w:rPr>
          <w:lang w:val="en-CA"/>
        </w:rPr>
        <w:t>)</w:t>
      </w:r>
      <w:bookmarkEnd w:id="71"/>
    </w:p>
    <w:p w14:paraId="6D02C45F" w14:textId="77777777" w:rsidR="00C77B8D" w:rsidRPr="008A1919" w:rsidRDefault="00C77B8D" w:rsidP="00C77B8D">
      <w:pPr>
        <w:pStyle w:val="Heading3"/>
        <w:rPr>
          <w:lang w:val="en-CA"/>
        </w:rPr>
      </w:pPr>
      <w:r w:rsidRPr="008A1919">
        <w:rPr>
          <w:lang w:val="en-CA"/>
        </w:rPr>
        <w:t>Biography</w:t>
      </w:r>
    </w:p>
    <w:p w14:paraId="5B50DF9C" w14:textId="446CABC5" w:rsidR="00C77B8D" w:rsidRDefault="00A44EE0" w:rsidP="00A44EE0">
      <w:pPr>
        <w:rPr>
          <w:lang w:val="en-CA"/>
        </w:rPr>
      </w:pPr>
      <w:r>
        <w:rPr>
          <w:lang w:val="en-CA"/>
        </w:rPr>
        <w:t xml:space="preserve">Dorothee </w:t>
      </w:r>
      <w:r w:rsidRPr="00A44EE0">
        <w:rPr>
          <w:lang w:val="en-CA"/>
        </w:rPr>
        <w:t>want</w:t>
      </w:r>
      <w:r>
        <w:rPr>
          <w:lang w:val="en-CA"/>
        </w:rPr>
        <w:t>s</w:t>
      </w:r>
      <w:r w:rsidRPr="00A44EE0">
        <w:rPr>
          <w:lang w:val="en-CA"/>
        </w:rPr>
        <w:t xml:space="preserve"> to be a mentor because </w:t>
      </w:r>
      <w:r>
        <w:rPr>
          <w:lang w:val="en-CA"/>
        </w:rPr>
        <w:t>she</w:t>
      </w:r>
      <w:r w:rsidRPr="00A44EE0">
        <w:rPr>
          <w:lang w:val="en-CA"/>
        </w:rPr>
        <w:t xml:space="preserve"> struggled for years with </w:t>
      </w:r>
      <w:r>
        <w:rPr>
          <w:lang w:val="en-CA"/>
        </w:rPr>
        <w:t>her</w:t>
      </w:r>
      <w:r w:rsidRPr="00A44EE0">
        <w:rPr>
          <w:lang w:val="en-CA"/>
        </w:rPr>
        <w:t xml:space="preserve"> invisible disability in the workplace. </w:t>
      </w:r>
      <w:r w:rsidR="003C7834">
        <w:rPr>
          <w:lang w:val="en-CA"/>
        </w:rPr>
        <w:t>She</w:t>
      </w:r>
      <w:r w:rsidRPr="00A44EE0">
        <w:rPr>
          <w:lang w:val="en-CA"/>
        </w:rPr>
        <w:t xml:space="preserve"> </w:t>
      </w:r>
      <w:r>
        <w:rPr>
          <w:lang w:val="en-CA"/>
        </w:rPr>
        <w:t>w</w:t>
      </w:r>
      <w:r w:rsidRPr="00A44EE0">
        <w:rPr>
          <w:lang w:val="en-CA"/>
        </w:rPr>
        <w:t>an</w:t>
      </w:r>
      <w:r>
        <w:rPr>
          <w:lang w:val="en-CA"/>
        </w:rPr>
        <w:t>ts to</w:t>
      </w:r>
      <w:r w:rsidRPr="00A44EE0">
        <w:rPr>
          <w:lang w:val="en-CA"/>
        </w:rPr>
        <w:t xml:space="preserve"> help others learn to be good advocates for themselves, so they don’t have to go through the same struggles</w:t>
      </w:r>
      <w:r>
        <w:rPr>
          <w:lang w:val="en-CA"/>
        </w:rPr>
        <w:t xml:space="preserve"> she had.</w:t>
      </w:r>
      <w:r w:rsidRPr="00A44EE0">
        <w:rPr>
          <w:lang w:val="en-CA"/>
        </w:rPr>
        <w:t xml:space="preserve"> It’s still a work in progress for </w:t>
      </w:r>
      <w:r>
        <w:rPr>
          <w:lang w:val="en-CA"/>
        </w:rPr>
        <w:t>her</w:t>
      </w:r>
      <w:r w:rsidRPr="00A44EE0">
        <w:rPr>
          <w:lang w:val="en-CA"/>
        </w:rPr>
        <w:t xml:space="preserve">, but </w:t>
      </w:r>
      <w:r>
        <w:rPr>
          <w:lang w:val="en-CA"/>
        </w:rPr>
        <w:t>there are</w:t>
      </w:r>
      <w:r w:rsidRPr="00A44EE0">
        <w:rPr>
          <w:lang w:val="en-CA"/>
        </w:rPr>
        <w:t xml:space="preserve"> so many resources </w:t>
      </w:r>
      <w:r>
        <w:rPr>
          <w:lang w:val="en-CA"/>
        </w:rPr>
        <w:t>out there</w:t>
      </w:r>
      <w:r w:rsidRPr="00A44EE0">
        <w:rPr>
          <w:lang w:val="en-CA"/>
        </w:rPr>
        <w:t xml:space="preserve">, and </w:t>
      </w:r>
      <w:r>
        <w:rPr>
          <w:lang w:val="en-CA"/>
        </w:rPr>
        <w:t>she</w:t>
      </w:r>
      <w:r w:rsidRPr="00A44EE0">
        <w:rPr>
          <w:lang w:val="en-CA"/>
        </w:rPr>
        <w:t xml:space="preserve"> know</w:t>
      </w:r>
      <w:r>
        <w:rPr>
          <w:lang w:val="en-CA"/>
        </w:rPr>
        <w:t>s</w:t>
      </w:r>
      <w:r w:rsidRPr="00A44EE0">
        <w:rPr>
          <w:lang w:val="en-CA"/>
        </w:rPr>
        <w:t xml:space="preserve"> it can be intimidating at first. Before joining the government in 2022</w:t>
      </w:r>
      <w:r>
        <w:rPr>
          <w:lang w:val="en-CA"/>
        </w:rPr>
        <w:t>, Dorothee</w:t>
      </w:r>
      <w:r w:rsidRPr="00A44EE0">
        <w:rPr>
          <w:lang w:val="en-CA"/>
        </w:rPr>
        <w:t xml:space="preserve"> was a teacher, then a library assistant. </w:t>
      </w:r>
      <w:r>
        <w:rPr>
          <w:lang w:val="en-CA"/>
        </w:rPr>
        <w:t xml:space="preserve"> She</w:t>
      </w:r>
      <w:r w:rsidRPr="00A44EE0">
        <w:rPr>
          <w:lang w:val="en-CA"/>
        </w:rPr>
        <w:t xml:space="preserve"> studied English and history and linguistics in university. </w:t>
      </w:r>
      <w:r>
        <w:rPr>
          <w:lang w:val="en-CA"/>
        </w:rPr>
        <w:t>She</w:t>
      </w:r>
      <w:r w:rsidRPr="00A44EE0">
        <w:rPr>
          <w:lang w:val="en-CA"/>
        </w:rPr>
        <w:t xml:space="preserve"> enjoy</w:t>
      </w:r>
      <w:r>
        <w:rPr>
          <w:lang w:val="en-CA"/>
        </w:rPr>
        <w:t>s</w:t>
      </w:r>
      <w:r w:rsidRPr="00A44EE0">
        <w:rPr>
          <w:lang w:val="en-CA"/>
        </w:rPr>
        <w:t xml:space="preserve"> knitting and reading: the accessibility of audiobooks has been a game changer for </w:t>
      </w:r>
      <w:r>
        <w:rPr>
          <w:lang w:val="en-CA"/>
        </w:rPr>
        <w:t>her,</w:t>
      </w:r>
      <w:r w:rsidRPr="00A44EE0">
        <w:rPr>
          <w:lang w:val="en-CA"/>
        </w:rPr>
        <w:t xml:space="preserve"> and knitting while listening to </w:t>
      </w:r>
      <w:r>
        <w:rPr>
          <w:lang w:val="en-CA"/>
        </w:rPr>
        <w:t xml:space="preserve">her </w:t>
      </w:r>
      <w:r w:rsidRPr="00A44EE0">
        <w:rPr>
          <w:lang w:val="en-CA"/>
        </w:rPr>
        <w:t>favourite narrators is such a treat</w:t>
      </w:r>
      <w:r>
        <w:rPr>
          <w:lang w:val="en-CA"/>
        </w:rPr>
        <w:t xml:space="preserve"> for her.</w:t>
      </w:r>
    </w:p>
    <w:p w14:paraId="757994FB" w14:textId="77777777" w:rsidR="00A44EE0" w:rsidRPr="008A1919" w:rsidRDefault="00A44EE0" w:rsidP="00A44EE0">
      <w:pPr>
        <w:rPr>
          <w:lang w:val="en-CA"/>
        </w:rPr>
      </w:pPr>
    </w:p>
    <w:p w14:paraId="489F5051" w14:textId="77777777" w:rsidR="00C77B8D" w:rsidRPr="008A1919" w:rsidRDefault="00C77B8D" w:rsidP="00C77B8D">
      <w:pPr>
        <w:pStyle w:val="Heading3"/>
        <w:rPr>
          <w:lang w:val="en-CA"/>
        </w:rPr>
      </w:pPr>
      <w:r w:rsidRPr="008A1919">
        <w:rPr>
          <w:lang w:val="en-CA"/>
        </w:rPr>
        <w:t>Email</w:t>
      </w:r>
    </w:p>
    <w:p w14:paraId="7E0C6248" w14:textId="0F377449" w:rsidR="00C77B8D" w:rsidRDefault="00000000" w:rsidP="00C77B8D">
      <w:pPr>
        <w:rPr>
          <w:lang w:val="en-CA"/>
        </w:rPr>
      </w:pPr>
      <w:hyperlink r:id="rId28" w:history="1">
        <w:r w:rsidR="00515AAA" w:rsidRPr="00392716">
          <w:rPr>
            <w:rStyle w:val="Hyperlink"/>
            <w:lang w:val="en-CA"/>
          </w:rPr>
          <w:t>dorothee.blanchard@hc-sc.gc.ca</w:t>
        </w:r>
      </w:hyperlink>
    </w:p>
    <w:p w14:paraId="0AE6E23F" w14:textId="77777777" w:rsidR="00515AAA" w:rsidRPr="00515AAA" w:rsidRDefault="00515AAA" w:rsidP="00C77B8D">
      <w:pPr>
        <w:rPr>
          <w:lang w:val="en-CA"/>
        </w:rPr>
      </w:pPr>
    </w:p>
    <w:p w14:paraId="3C236A0E" w14:textId="77777777" w:rsidR="00C77B8D" w:rsidRPr="008A1919" w:rsidRDefault="00C77B8D" w:rsidP="00C77B8D">
      <w:pPr>
        <w:pStyle w:val="Heading3"/>
        <w:rPr>
          <w:lang w:val="en-CA"/>
        </w:rPr>
      </w:pPr>
      <w:r w:rsidRPr="008A1919">
        <w:rPr>
          <w:lang w:val="en-CA"/>
        </w:rPr>
        <w:t>Current Position and Department</w:t>
      </w:r>
    </w:p>
    <w:p w14:paraId="2853F33A" w14:textId="70C25196" w:rsidR="00515AAA" w:rsidRDefault="00515AAA" w:rsidP="00C77B8D">
      <w:pPr>
        <w:rPr>
          <w:lang w:val="en-CA"/>
        </w:rPr>
      </w:pPr>
      <w:r w:rsidRPr="00515AAA">
        <w:rPr>
          <w:lang w:val="en-CA"/>
        </w:rPr>
        <w:t>Program Officer</w:t>
      </w:r>
    </w:p>
    <w:p w14:paraId="35A86557" w14:textId="14374B64" w:rsidR="00C77B8D" w:rsidRPr="008A1919" w:rsidRDefault="00515AAA" w:rsidP="00C77B8D">
      <w:pPr>
        <w:rPr>
          <w:lang w:val="en-CA"/>
        </w:rPr>
      </w:pPr>
      <w:r>
        <w:rPr>
          <w:lang w:val="en-CA"/>
        </w:rPr>
        <w:t>Health Canada</w:t>
      </w:r>
    </w:p>
    <w:p w14:paraId="184494AC" w14:textId="77777777" w:rsidR="00C77B8D" w:rsidRPr="008A1919" w:rsidRDefault="00C77B8D" w:rsidP="00C77B8D">
      <w:pPr>
        <w:rPr>
          <w:lang w:val="en-CA"/>
        </w:rPr>
      </w:pPr>
    </w:p>
    <w:p w14:paraId="1A084AB3" w14:textId="77777777" w:rsidR="00C77B8D" w:rsidRPr="008A1919" w:rsidRDefault="00C77B8D" w:rsidP="00C77B8D">
      <w:pPr>
        <w:pStyle w:val="Heading3"/>
        <w:rPr>
          <w:lang w:val="en-CA"/>
        </w:rPr>
      </w:pPr>
      <w:r w:rsidRPr="008A1919">
        <w:rPr>
          <w:lang w:val="en-CA"/>
        </w:rPr>
        <w:t>Location of Work</w:t>
      </w:r>
    </w:p>
    <w:p w14:paraId="1F582270" w14:textId="76CC6C14" w:rsidR="00C77B8D" w:rsidRDefault="00515AAA" w:rsidP="00C77B8D">
      <w:pPr>
        <w:rPr>
          <w:lang w:val="en-CA"/>
        </w:rPr>
      </w:pPr>
      <w:r>
        <w:rPr>
          <w:lang w:val="en-CA"/>
        </w:rPr>
        <w:t>Victoria, British Columbia</w:t>
      </w:r>
    </w:p>
    <w:p w14:paraId="5D36A3D0" w14:textId="77777777" w:rsidR="00515AAA" w:rsidRPr="008A1919" w:rsidRDefault="00515AAA" w:rsidP="00C77B8D">
      <w:pPr>
        <w:rPr>
          <w:lang w:val="en-CA"/>
        </w:rPr>
      </w:pPr>
    </w:p>
    <w:p w14:paraId="132DE3E1" w14:textId="77777777" w:rsidR="00C77B8D" w:rsidRPr="008A1919" w:rsidRDefault="00C77B8D" w:rsidP="00C77B8D">
      <w:pPr>
        <w:pStyle w:val="Heading3"/>
        <w:rPr>
          <w:lang w:val="en-CA"/>
        </w:rPr>
      </w:pPr>
      <w:r w:rsidRPr="008A1919">
        <w:rPr>
          <w:lang w:val="en-CA"/>
        </w:rPr>
        <w:t>Language of Written Communication</w:t>
      </w:r>
    </w:p>
    <w:p w14:paraId="628BE343" w14:textId="77777777" w:rsidR="00C77B8D" w:rsidRPr="008A1919" w:rsidRDefault="00C77B8D" w:rsidP="00C77B8D">
      <w:pPr>
        <w:rPr>
          <w:lang w:val="en-CA"/>
        </w:rPr>
      </w:pPr>
      <w:r w:rsidRPr="008A1919">
        <w:rPr>
          <w:lang w:val="en-CA"/>
        </w:rPr>
        <w:t>English</w:t>
      </w:r>
    </w:p>
    <w:p w14:paraId="2B9A67D8" w14:textId="77777777" w:rsidR="00C77B8D" w:rsidRPr="008A1919" w:rsidRDefault="00C77B8D" w:rsidP="00C77B8D">
      <w:pPr>
        <w:rPr>
          <w:lang w:val="en-CA"/>
        </w:rPr>
      </w:pPr>
      <w:r w:rsidRPr="008A1919">
        <w:rPr>
          <w:lang w:val="en-CA"/>
        </w:rPr>
        <w:t>French</w:t>
      </w:r>
    </w:p>
    <w:p w14:paraId="41250183" w14:textId="77777777" w:rsidR="00C77B8D" w:rsidRPr="008A1919" w:rsidRDefault="00C77B8D" w:rsidP="00C77B8D">
      <w:pPr>
        <w:rPr>
          <w:lang w:val="en-CA"/>
        </w:rPr>
      </w:pPr>
    </w:p>
    <w:p w14:paraId="43B7E5C4" w14:textId="77777777" w:rsidR="00C77B8D" w:rsidRPr="008A1919" w:rsidRDefault="00C77B8D" w:rsidP="00C77B8D">
      <w:pPr>
        <w:pStyle w:val="Heading3"/>
        <w:rPr>
          <w:lang w:val="en-CA"/>
        </w:rPr>
      </w:pPr>
      <w:r w:rsidRPr="008A1919">
        <w:rPr>
          <w:lang w:val="en-CA"/>
        </w:rPr>
        <w:t>Language of Oral Communication</w:t>
      </w:r>
    </w:p>
    <w:p w14:paraId="00F66E9E" w14:textId="77777777" w:rsidR="00C77B8D" w:rsidRPr="008A1919" w:rsidRDefault="00C77B8D" w:rsidP="00C77B8D">
      <w:pPr>
        <w:rPr>
          <w:lang w:val="en-CA"/>
        </w:rPr>
      </w:pPr>
      <w:r w:rsidRPr="008A1919">
        <w:rPr>
          <w:lang w:val="en-CA"/>
        </w:rPr>
        <w:t>English</w:t>
      </w:r>
    </w:p>
    <w:p w14:paraId="08FE51C8" w14:textId="77777777" w:rsidR="00C77B8D" w:rsidRPr="005E2398" w:rsidRDefault="00C77B8D" w:rsidP="00C77B8D">
      <w:pPr>
        <w:rPr>
          <w:lang w:val="en-CA"/>
        </w:rPr>
      </w:pPr>
      <w:r w:rsidRPr="005E2398">
        <w:rPr>
          <w:lang w:val="en-CA"/>
        </w:rPr>
        <w:t>French</w:t>
      </w:r>
    </w:p>
    <w:p w14:paraId="756CA4B2" w14:textId="77777777" w:rsidR="00C77B8D" w:rsidRPr="008A1919" w:rsidRDefault="00C77B8D" w:rsidP="00C77B8D">
      <w:pPr>
        <w:rPr>
          <w:lang w:val="en-CA"/>
        </w:rPr>
      </w:pPr>
    </w:p>
    <w:p w14:paraId="63F733FA" w14:textId="77777777" w:rsidR="00C77B8D" w:rsidRPr="008A1919" w:rsidRDefault="00C77B8D" w:rsidP="00C77B8D">
      <w:pPr>
        <w:pStyle w:val="Heading3"/>
        <w:rPr>
          <w:lang w:val="en-CA"/>
        </w:rPr>
      </w:pPr>
      <w:r w:rsidRPr="008A1919">
        <w:rPr>
          <w:lang w:val="en-CA"/>
        </w:rPr>
        <w:t>Mentoring Availability</w:t>
      </w:r>
    </w:p>
    <w:p w14:paraId="0AA976F4" w14:textId="77777777" w:rsidR="00C77B8D" w:rsidRPr="008A1919" w:rsidRDefault="00C77B8D" w:rsidP="00C77B8D">
      <w:pPr>
        <w:rPr>
          <w:lang w:val="en-CA"/>
        </w:rPr>
      </w:pPr>
      <w:r w:rsidRPr="008A1919">
        <w:rPr>
          <w:lang w:val="en-CA"/>
        </w:rPr>
        <w:t>Once every two weeks</w:t>
      </w:r>
    </w:p>
    <w:p w14:paraId="08EA0297" w14:textId="77777777" w:rsidR="00C77B8D" w:rsidRPr="008A1919" w:rsidRDefault="00C77B8D" w:rsidP="00C77B8D">
      <w:pPr>
        <w:rPr>
          <w:lang w:val="en-CA"/>
        </w:rPr>
      </w:pPr>
    </w:p>
    <w:p w14:paraId="14721E25" w14:textId="77777777" w:rsidR="00C77B8D" w:rsidRPr="008A1919" w:rsidRDefault="00C77B8D" w:rsidP="00C77B8D">
      <w:pPr>
        <w:pStyle w:val="Heading3"/>
        <w:rPr>
          <w:lang w:val="en-CA"/>
        </w:rPr>
      </w:pPr>
      <w:r w:rsidRPr="008A1919">
        <w:rPr>
          <w:lang w:val="en-CA"/>
        </w:rPr>
        <w:t>Length of Sessions</w:t>
      </w:r>
    </w:p>
    <w:p w14:paraId="78FB2943" w14:textId="77777777" w:rsidR="00C77B8D" w:rsidRPr="008A1919" w:rsidRDefault="00C77B8D" w:rsidP="00C77B8D">
      <w:pPr>
        <w:rPr>
          <w:lang w:val="en-CA"/>
        </w:rPr>
      </w:pPr>
      <w:r w:rsidRPr="008A1919">
        <w:rPr>
          <w:lang w:val="en-CA"/>
        </w:rPr>
        <w:t>30 minutes</w:t>
      </w:r>
    </w:p>
    <w:p w14:paraId="566AD58A" w14:textId="77777777" w:rsidR="00C77B8D" w:rsidRPr="008A1919" w:rsidRDefault="00C77B8D" w:rsidP="00C77B8D">
      <w:pPr>
        <w:rPr>
          <w:lang w:val="en-CA"/>
        </w:rPr>
      </w:pPr>
      <w:r w:rsidRPr="008A1919">
        <w:rPr>
          <w:lang w:val="en-CA"/>
        </w:rPr>
        <w:t>45 minutes</w:t>
      </w:r>
    </w:p>
    <w:p w14:paraId="5B8F060B" w14:textId="77777777" w:rsidR="00C77B8D" w:rsidRPr="008A1919" w:rsidRDefault="00C77B8D" w:rsidP="00C77B8D">
      <w:pPr>
        <w:rPr>
          <w:lang w:val="en-CA"/>
        </w:rPr>
      </w:pPr>
      <w:r w:rsidRPr="008A1919">
        <w:rPr>
          <w:lang w:val="en-CA"/>
        </w:rPr>
        <w:t>1 hour</w:t>
      </w:r>
    </w:p>
    <w:p w14:paraId="5F231C27" w14:textId="77777777" w:rsidR="00C77B8D" w:rsidRPr="008A1919" w:rsidRDefault="00C77B8D" w:rsidP="00C77B8D">
      <w:pPr>
        <w:rPr>
          <w:lang w:val="en-CA"/>
        </w:rPr>
      </w:pPr>
    </w:p>
    <w:p w14:paraId="60FBE74C" w14:textId="77777777" w:rsidR="00C77B8D" w:rsidRPr="008A1919" w:rsidRDefault="00C77B8D" w:rsidP="00C77B8D">
      <w:pPr>
        <w:pStyle w:val="Heading3"/>
        <w:rPr>
          <w:lang w:val="en-CA"/>
        </w:rPr>
      </w:pPr>
      <w:r w:rsidRPr="008A1919">
        <w:rPr>
          <w:lang w:val="en-CA"/>
        </w:rPr>
        <w:t>Format of Sessions</w:t>
      </w:r>
    </w:p>
    <w:p w14:paraId="3AE5345D" w14:textId="77777777" w:rsidR="00C77B8D" w:rsidRPr="008A1919" w:rsidRDefault="00C77B8D" w:rsidP="00C77B8D">
      <w:pPr>
        <w:rPr>
          <w:lang w:val="en-CA"/>
        </w:rPr>
      </w:pPr>
      <w:r w:rsidRPr="008A1919">
        <w:rPr>
          <w:lang w:val="en-CA"/>
        </w:rPr>
        <w:t>Video</w:t>
      </w:r>
    </w:p>
    <w:p w14:paraId="0616A0E4" w14:textId="77777777" w:rsidR="00C77B8D" w:rsidRPr="008A1919" w:rsidRDefault="00C77B8D" w:rsidP="00C77B8D">
      <w:pPr>
        <w:rPr>
          <w:lang w:val="en-CA"/>
        </w:rPr>
      </w:pPr>
      <w:r w:rsidRPr="008A1919">
        <w:rPr>
          <w:lang w:val="en-CA"/>
        </w:rPr>
        <w:t>Telephone</w:t>
      </w:r>
    </w:p>
    <w:p w14:paraId="2D26FAC9" w14:textId="77777777" w:rsidR="00C77B8D" w:rsidRPr="008A1919" w:rsidRDefault="00C77B8D" w:rsidP="00C77B8D">
      <w:pPr>
        <w:rPr>
          <w:lang w:val="en-CA"/>
        </w:rPr>
      </w:pPr>
      <w:r w:rsidRPr="008A1919">
        <w:rPr>
          <w:lang w:val="en-CA"/>
        </w:rPr>
        <w:t>Chat</w:t>
      </w:r>
    </w:p>
    <w:p w14:paraId="55E46998" w14:textId="77777777" w:rsidR="00C77B8D" w:rsidRPr="008A1919" w:rsidRDefault="00C77B8D" w:rsidP="00C77B8D">
      <w:pPr>
        <w:rPr>
          <w:lang w:val="en-CA"/>
        </w:rPr>
      </w:pPr>
    </w:p>
    <w:p w14:paraId="36B3C409" w14:textId="77777777" w:rsidR="00C77B8D" w:rsidRPr="008A1919" w:rsidRDefault="00C77B8D" w:rsidP="00C77B8D">
      <w:pPr>
        <w:pStyle w:val="Heading3"/>
        <w:rPr>
          <w:lang w:val="en-CA"/>
        </w:rPr>
      </w:pPr>
      <w:r w:rsidRPr="008A1919">
        <w:rPr>
          <w:lang w:val="en-CA"/>
        </w:rPr>
        <w:t>Mentoring Topics</w:t>
      </w:r>
    </w:p>
    <w:p w14:paraId="70F7F69A"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3BC5C6A"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1C32530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0D3C7B71" w14:textId="77777777" w:rsidR="00C77B8D" w:rsidRPr="008A1919" w:rsidRDefault="00C77B8D" w:rsidP="00C77B8D">
      <w:pPr>
        <w:keepLines w:val="0"/>
        <w:spacing w:after="160"/>
        <w:rPr>
          <w:iCs/>
          <w:lang w:val="en-CA"/>
        </w:rPr>
      </w:pPr>
      <w:r w:rsidRPr="008A1919">
        <w:rPr>
          <w:iCs/>
          <w:lang w:val="en-CA"/>
        </w:rPr>
        <w:br w:type="page"/>
      </w:r>
    </w:p>
    <w:p w14:paraId="2195FE14" w14:textId="77777777" w:rsidR="00460828" w:rsidRPr="008A1919" w:rsidRDefault="00460828" w:rsidP="00460828">
      <w:pPr>
        <w:pStyle w:val="Heading2"/>
        <w:rPr>
          <w:lang w:val="en-CA"/>
        </w:rPr>
      </w:pPr>
      <w:bookmarkStart w:id="72" w:name="_Toc176333312"/>
      <w:r w:rsidRPr="008A1919">
        <w:rPr>
          <w:lang w:val="en-CA"/>
        </w:rPr>
        <w:lastRenderedPageBreak/>
        <w:t>Ellen Fraser (she/her)</w:t>
      </w:r>
      <w:bookmarkEnd w:id="72"/>
    </w:p>
    <w:p w14:paraId="1240FA78" w14:textId="77777777" w:rsidR="00460828" w:rsidRPr="008A1919" w:rsidRDefault="00460828" w:rsidP="00460828">
      <w:pPr>
        <w:pStyle w:val="Heading3"/>
        <w:rPr>
          <w:lang w:val="en-CA"/>
        </w:rPr>
      </w:pPr>
      <w:r w:rsidRPr="008A1919">
        <w:rPr>
          <w:lang w:val="en-CA"/>
        </w:rPr>
        <w:t>Biography</w:t>
      </w:r>
    </w:p>
    <w:p w14:paraId="61D57FB8" w14:textId="77777777" w:rsidR="00460828" w:rsidRPr="008A1919" w:rsidRDefault="00460828" w:rsidP="00460828">
      <w:pPr>
        <w:rPr>
          <w:lang w:val="en-CA"/>
        </w:rPr>
      </w:pPr>
      <w:r w:rsidRPr="008A1919">
        <w:rPr>
          <w:lang w:val="en-CA"/>
        </w:rPr>
        <w:t>Ellen is a scientific evaluator in the Medical Devices Directorate. She has a Masters in Neuroscience and has previously worked in the private sector. She has been working at Health Canada since 2021 doing scientific regulatory work. During this time, she has mentored within her team, has been mentored as part of the Mentorship Plus initiative, and continues to keep in touch with previous mentees/mentors. Outside of work, Ellen volunteers extensively for a few not-for-profit organizations. She also enjoys cooking and spending time outdoors.</w:t>
      </w:r>
    </w:p>
    <w:p w14:paraId="5691A38A" w14:textId="77777777" w:rsidR="00460828" w:rsidRPr="008A1919" w:rsidRDefault="00460828" w:rsidP="00460828">
      <w:pPr>
        <w:rPr>
          <w:lang w:val="en-CA"/>
        </w:rPr>
      </w:pPr>
    </w:p>
    <w:p w14:paraId="2C3BBBFA" w14:textId="77777777" w:rsidR="00460828" w:rsidRPr="008A1919" w:rsidRDefault="00460828" w:rsidP="00460828">
      <w:pPr>
        <w:pStyle w:val="Heading3"/>
        <w:rPr>
          <w:lang w:val="en-CA"/>
        </w:rPr>
      </w:pPr>
      <w:r w:rsidRPr="008A1919">
        <w:rPr>
          <w:lang w:val="en-CA"/>
        </w:rPr>
        <w:t>Email</w:t>
      </w:r>
    </w:p>
    <w:p w14:paraId="0AA72D4E" w14:textId="77777777" w:rsidR="00460828" w:rsidRPr="008A1919" w:rsidRDefault="00000000" w:rsidP="00460828">
      <w:pPr>
        <w:rPr>
          <w:lang w:val="en-CA"/>
        </w:rPr>
      </w:pPr>
      <w:hyperlink r:id="rId29" w:history="1">
        <w:r w:rsidR="00460828" w:rsidRPr="008A1919">
          <w:rPr>
            <w:rStyle w:val="Hyperlink"/>
            <w:lang w:val="en-CA"/>
          </w:rPr>
          <w:t>ellen.fraser@canada.ca</w:t>
        </w:r>
      </w:hyperlink>
    </w:p>
    <w:p w14:paraId="4A81C7C0" w14:textId="77777777" w:rsidR="00460828" w:rsidRPr="008A1919" w:rsidRDefault="00460828" w:rsidP="00460828">
      <w:pPr>
        <w:rPr>
          <w:lang w:val="en-CA"/>
        </w:rPr>
      </w:pPr>
    </w:p>
    <w:p w14:paraId="6FD8F65A" w14:textId="77777777" w:rsidR="00460828" w:rsidRPr="008A1919" w:rsidRDefault="00460828" w:rsidP="00460828">
      <w:pPr>
        <w:pStyle w:val="Heading3"/>
        <w:rPr>
          <w:lang w:val="en-CA"/>
        </w:rPr>
      </w:pPr>
      <w:r w:rsidRPr="008A1919">
        <w:rPr>
          <w:lang w:val="en-CA"/>
        </w:rPr>
        <w:t>Current Position and Department</w:t>
      </w:r>
    </w:p>
    <w:p w14:paraId="716FC038" w14:textId="77777777" w:rsidR="00460828" w:rsidRPr="008A1919" w:rsidRDefault="00460828" w:rsidP="00460828">
      <w:pPr>
        <w:rPr>
          <w:lang w:val="en-CA"/>
        </w:rPr>
      </w:pPr>
      <w:r w:rsidRPr="008A1919">
        <w:rPr>
          <w:lang w:val="en-CA"/>
        </w:rPr>
        <w:t>Scientific Project Coordination Biologist III</w:t>
      </w:r>
    </w:p>
    <w:p w14:paraId="672E2957" w14:textId="77777777" w:rsidR="00460828" w:rsidRPr="008A1919" w:rsidRDefault="00460828" w:rsidP="00460828">
      <w:pPr>
        <w:rPr>
          <w:lang w:val="en-CA"/>
        </w:rPr>
      </w:pPr>
      <w:r w:rsidRPr="008A1919">
        <w:rPr>
          <w:lang w:val="en-CA"/>
        </w:rPr>
        <w:t>Health Canada (HC)</w:t>
      </w:r>
    </w:p>
    <w:p w14:paraId="70F4D854" w14:textId="77777777" w:rsidR="00460828" w:rsidRPr="008A1919" w:rsidRDefault="00460828" w:rsidP="00460828">
      <w:pPr>
        <w:rPr>
          <w:lang w:val="en-CA"/>
        </w:rPr>
      </w:pPr>
    </w:p>
    <w:p w14:paraId="7C1BF3AA" w14:textId="77777777" w:rsidR="00460828" w:rsidRPr="008A1919" w:rsidRDefault="00460828" w:rsidP="00460828">
      <w:pPr>
        <w:pStyle w:val="Heading3"/>
        <w:rPr>
          <w:lang w:val="en-CA"/>
        </w:rPr>
      </w:pPr>
      <w:r w:rsidRPr="008A1919">
        <w:rPr>
          <w:lang w:val="en-CA"/>
        </w:rPr>
        <w:t>Location of Work</w:t>
      </w:r>
    </w:p>
    <w:p w14:paraId="575FC95A" w14:textId="77777777" w:rsidR="00460828" w:rsidRPr="008A1919" w:rsidRDefault="00460828" w:rsidP="00460828">
      <w:pPr>
        <w:rPr>
          <w:lang w:val="en-CA"/>
        </w:rPr>
      </w:pPr>
      <w:bookmarkStart w:id="73" w:name="_Hlk163729866"/>
      <w:r w:rsidRPr="008A1919">
        <w:rPr>
          <w:lang w:val="en-CA"/>
        </w:rPr>
        <w:t>Toronto, Ontario</w:t>
      </w:r>
    </w:p>
    <w:bookmarkEnd w:id="73"/>
    <w:p w14:paraId="10BC60A2" w14:textId="77777777" w:rsidR="00460828" w:rsidRPr="008A1919" w:rsidRDefault="00460828" w:rsidP="00460828">
      <w:pPr>
        <w:rPr>
          <w:lang w:val="en-CA"/>
        </w:rPr>
      </w:pPr>
    </w:p>
    <w:p w14:paraId="25D3DFA6" w14:textId="77777777" w:rsidR="00460828" w:rsidRPr="008A1919" w:rsidRDefault="00460828" w:rsidP="00460828">
      <w:pPr>
        <w:pStyle w:val="Heading3"/>
        <w:rPr>
          <w:lang w:val="en-CA"/>
        </w:rPr>
      </w:pPr>
      <w:r w:rsidRPr="008A1919">
        <w:rPr>
          <w:lang w:val="en-CA"/>
        </w:rPr>
        <w:t>Language of Written Communication</w:t>
      </w:r>
    </w:p>
    <w:p w14:paraId="4C37B101" w14:textId="77777777" w:rsidR="00460828" w:rsidRPr="008A1919" w:rsidRDefault="00460828" w:rsidP="00460828">
      <w:pPr>
        <w:rPr>
          <w:lang w:val="en-CA"/>
        </w:rPr>
      </w:pPr>
      <w:r w:rsidRPr="008A1919">
        <w:rPr>
          <w:lang w:val="en-CA"/>
        </w:rPr>
        <w:t>English</w:t>
      </w:r>
    </w:p>
    <w:p w14:paraId="0F8E5B11" w14:textId="77777777" w:rsidR="00460828" w:rsidRPr="008A1919" w:rsidRDefault="00460828" w:rsidP="00460828">
      <w:pPr>
        <w:rPr>
          <w:lang w:val="en-CA"/>
        </w:rPr>
      </w:pPr>
    </w:p>
    <w:p w14:paraId="63485DA3" w14:textId="77777777" w:rsidR="00460828" w:rsidRPr="008A1919" w:rsidRDefault="00460828" w:rsidP="00460828">
      <w:pPr>
        <w:pStyle w:val="Heading3"/>
        <w:rPr>
          <w:lang w:val="en-CA"/>
        </w:rPr>
      </w:pPr>
      <w:r w:rsidRPr="008A1919">
        <w:rPr>
          <w:lang w:val="en-CA"/>
        </w:rPr>
        <w:t>Language of Oral Communication</w:t>
      </w:r>
    </w:p>
    <w:p w14:paraId="6A3D1479" w14:textId="77777777" w:rsidR="00460828" w:rsidRPr="008A1919" w:rsidRDefault="00460828" w:rsidP="00460828">
      <w:pPr>
        <w:rPr>
          <w:lang w:val="en-CA"/>
        </w:rPr>
      </w:pPr>
      <w:r w:rsidRPr="008A1919">
        <w:rPr>
          <w:lang w:val="en-CA"/>
        </w:rPr>
        <w:t>English</w:t>
      </w:r>
    </w:p>
    <w:p w14:paraId="44475321" w14:textId="77777777" w:rsidR="00460828" w:rsidRPr="008A1919" w:rsidRDefault="00460828" w:rsidP="00460828">
      <w:pPr>
        <w:rPr>
          <w:lang w:val="en-CA"/>
        </w:rPr>
      </w:pPr>
    </w:p>
    <w:p w14:paraId="7F4CE569" w14:textId="77777777" w:rsidR="00460828" w:rsidRPr="008A1919" w:rsidRDefault="00460828" w:rsidP="00460828">
      <w:pPr>
        <w:pStyle w:val="Heading3"/>
        <w:rPr>
          <w:lang w:val="en-CA"/>
        </w:rPr>
      </w:pPr>
      <w:r w:rsidRPr="008A1919">
        <w:rPr>
          <w:lang w:val="en-CA"/>
        </w:rPr>
        <w:t>Mentoring Availability</w:t>
      </w:r>
    </w:p>
    <w:p w14:paraId="4409F7D6" w14:textId="77777777" w:rsidR="00460828" w:rsidRPr="008A1919" w:rsidRDefault="00460828" w:rsidP="00460828">
      <w:pPr>
        <w:rPr>
          <w:lang w:val="en-CA"/>
        </w:rPr>
      </w:pPr>
      <w:r w:rsidRPr="008A1919">
        <w:rPr>
          <w:lang w:val="en-CA"/>
        </w:rPr>
        <w:t>Once every two weeks</w:t>
      </w:r>
    </w:p>
    <w:p w14:paraId="4D75AEF9" w14:textId="77777777" w:rsidR="00460828" w:rsidRPr="008A1919" w:rsidRDefault="00460828" w:rsidP="00460828">
      <w:pPr>
        <w:rPr>
          <w:lang w:val="en-CA"/>
        </w:rPr>
      </w:pPr>
      <w:r w:rsidRPr="008A1919">
        <w:rPr>
          <w:lang w:val="en-CA"/>
        </w:rPr>
        <w:t>Once a month</w:t>
      </w:r>
    </w:p>
    <w:p w14:paraId="36C66551" w14:textId="77777777" w:rsidR="00460828" w:rsidRPr="008A1919" w:rsidRDefault="00460828" w:rsidP="00460828">
      <w:pPr>
        <w:rPr>
          <w:lang w:val="en-CA"/>
        </w:rPr>
      </w:pPr>
    </w:p>
    <w:p w14:paraId="7429AC9D" w14:textId="77777777" w:rsidR="00460828" w:rsidRPr="008A1919" w:rsidRDefault="00460828" w:rsidP="00460828">
      <w:pPr>
        <w:pStyle w:val="Heading3"/>
        <w:rPr>
          <w:lang w:val="en-CA"/>
        </w:rPr>
      </w:pPr>
      <w:r w:rsidRPr="008A1919">
        <w:rPr>
          <w:lang w:val="en-CA"/>
        </w:rPr>
        <w:t>Length of Sessions</w:t>
      </w:r>
    </w:p>
    <w:p w14:paraId="7DCFFB37" w14:textId="77777777" w:rsidR="00460828" w:rsidRPr="008A1919" w:rsidRDefault="00460828" w:rsidP="00460828">
      <w:pPr>
        <w:rPr>
          <w:lang w:val="en-CA"/>
        </w:rPr>
      </w:pPr>
      <w:r w:rsidRPr="008A1919">
        <w:rPr>
          <w:lang w:val="en-CA"/>
        </w:rPr>
        <w:t>45 minutes</w:t>
      </w:r>
    </w:p>
    <w:p w14:paraId="2EE57AAC" w14:textId="77777777" w:rsidR="00460828" w:rsidRPr="008A1919" w:rsidRDefault="00460828" w:rsidP="00460828">
      <w:pPr>
        <w:rPr>
          <w:lang w:val="en-CA"/>
        </w:rPr>
      </w:pPr>
      <w:r w:rsidRPr="008A1919">
        <w:rPr>
          <w:lang w:val="en-CA"/>
        </w:rPr>
        <w:t>1 hour</w:t>
      </w:r>
    </w:p>
    <w:p w14:paraId="349FDE8B" w14:textId="77777777" w:rsidR="00460828" w:rsidRPr="008A1919" w:rsidRDefault="00460828" w:rsidP="00460828">
      <w:pPr>
        <w:rPr>
          <w:lang w:val="en-CA"/>
        </w:rPr>
      </w:pPr>
    </w:p>
    <w:p w14:paraId="74294DF7" w14:textId="77777777" w:rsidR="00460828" w:rsidRPr="008A1919" w:rsidRDefault="00460828" w:rsidP="00460828">
      <w:pPr>
        <w:pStyle w:val="Heading3"/>
        <w:rPr>
          <w:lang w:val="en-CA"/>
        </w:rPr>
      </w:pPr>
      <w:r w:rsidRPr="008A1919">
        <w:rPr>
          <w:lang w:val="en-CA"/>
        </w:rPr>
        <w:t>Format of Sessions</w:t>
      </w:r>
    </w:p>
    <w:p w14:paraId="6FA0E3E7" w14:textId="77777777" w:rsidR="00460828" w:rsidRPr="008A1919" w:rsidRDefault="00460828" w:rsidP="00460828">
      <w:pPr>
        <w:rPr>
          <w:lang w:val="en-CA"/>
        </w:rPr>
      </w:pPr>
      <w:r w:rsidRPr="008A1919">
        <w:rPr>
          <w:lang w:val="en-CA"/>
        </w:rPr>
        <w:t>Video</w:t>
      </w:r>
    </w:p>
    <w:p w14:paraId="0A5419C5" w14:textId="77777777" w:rsidR="00460828" w:rsidRPr="008A1919" w:rsidRDefault="00460828" w:rsidP="00460828">
      <w:pPr>
        <w:rPr>
          <w:lang w:val="en-CA"/>
        </w:rPr>
      </w:pPr>
      <w:r w:rsidRPr="008A1919">
        <w:rPr>
          <w:lang w:val="en-CA"/>
        </w:rPr>
        <w:t>Telephone</w:t>
      </w:r>
    </w:p>
    <w:p w14:paraId="576D4FFD" w14:textId="77777777" w:rsidR="00460828" w:rsidRPr="008A1919" w:rsidRDefault="00460828" w:rsidP="00460828">
      <w:pPr>
        <w:rPr>
          <w:lang w:val="en-CA"/>
        </w:rPr>
      </w:pPr>
      <w:r w:rsidRPr="008A1919">
        <w:rPr>
          <w:lang w:val="en-CA"/>
        </w:rPr>
        <w:t>Chat</w:t>
      </w:r>
    </w:p>
    <w:p w14:paraId="17A28A4F" w14:textId="77777777" w:rsidR="00460828" w:rsidRPr="008A1919" w:rsidRDefault="00460828" w:rsidP="00460828">
      <w:pPr>
        <w:rPr>
          <w:lang w:val="en-CA"/>
        </w:rPr>
      </w:pPr>
    </w:p>
    <w:p w14:paraId="51A0B3AB" w14:textId="77777777" w:rsidR="00460828" w:rsidRPr="008A1919" w:rsidRDefault="00460828" w:rsidP="00460828">
      <w:pPr>
        <w:pStyle w:val="Heading3"/>
        <w:rPr>
          <w:lang w:val="en-CA"/>
        </w:rPr>
      </w:pPr>
      <w:r w:rsidRPr="008A1919">
        <w:rPr>
          <w:lang w:val="en-CA"/>
        </w:rPr>
        <w:t>Mentoring Topics</w:t>
      </w:r>
    </w:p>
    <w:p w14:paraId="1D197F17" w14:textId="77777777" w:rsidR="00460828" w:rsidRPr="008A1919" w:rsidRDefault="00460828" w:rsidP="00460828">
      <w:pPr>
        <w:rPr>
          <w:rStyle w:val="IntenseEmphasis"/>
          <w:color w:val="54575A" w:themeColor="text1"/>
          <w:lang w:val="en-CA"/>
        </w:rPr>
      </w:pPr>
      <w:r w:rsidRPr="008A1919">
        <w:rPr>
          <w:rStyle w:val="IntenseEmphasis"/>
          <w:color w:val="54575A" w:themeColor="text1"/>
          <w:lang w:val="en-CA"/>
        </w:rPr>
        <w:t>Professional Skills</w:t>
      </w:r>
    </w:p>
    <w:p w14:paraId="762D5245" w14:textId="77777777" w:rsidR="00460828" w:rsidRPr="008A1919" w:rsidRDefault="00460828" w:rsidP="00460828">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3BA14C1" w14:textId="77777777" w:rsidR="00460828" w:rsidRPr="008A1919" w:rsidRDefault="00460828" w:rsidP="00460828">
      <w:pPr>
        <w:rPr>
          <w:rStyle w:val="IntenseEmphasis"/>
          <w:color w:val="54575A" w:themeColor="text1"/>
          <w:lang w:val="en-CA"/>
        </w:rPr>
      </w:pPr>
      <w:r w:rsidRPr="008A1919">
        <w:rPr>
          <w:rStyle w:val="IntenseEmphasis"/>
          <w:color w:val="54575A" w:themeColor="text1"/>
          <w:lang w:val="en-CA"/>
        </w:rPr>
        <w:t>How Government Works</w:t>
      </w:r>
    </w:p>
    <w:p w14:paraId="54BB1B56" w14:textId="77777777" w:rsidR="00460828" w:rsidRPr="008A1919" w:rsidRDefault="00460828" w:rsidP="00460828">
      <w:pPr>
        <w:rPr>
          <w:rStyle w:val="IntenseEmphasis"/>
          <w:color w:val="54575A" w:themeColor="text1"/>
          <w:lang w:val="en-CA"/>
        </w:rPr>
      </w:pPr>
      <w:r w:rsidRPr="008A1919">
        <w:rPr>
          <w:rStyle w:val="IntenseEmphasis"/>
          <w:color w:val="54575A" w:themeColor="text1"/>
          <w:lang w:val="en-CA"/>
        </w:rPr>
        <w:t>Projects and work planning</w:t>
      </w:r>
    </w:p>
    <w:p w14:paraId="29148950" w14:textId="77777777" w:rsidR="00460828" w:rsidRPr="008A1919" w:rsidRDefault="00460828" w:rsidP="00460828">
      <w:pPr>
        <w:rPr>
          <w:rStyle w:val="IntenseEmphasis"/>
          <w:color w:val="54575A" w:themeColor="text1"/>
          <w:lang w:val="en-CA"/>
        </w:rPr>
      </w:pPr>
      <w:r w:rsidRPr="008A1919">
        <w:rPr>
          <w:rStyle w:val="IntenseEmphasis"/>
          <w:color w:val="54575A" w:themeColor="text1"/>
          <w:lang w:val="en-CA"/>
        </w:rPr>
        <w:t>People management</w:t>
      </w:r>
    </w:p>
    <w:p w14:paraId="13E47817" w14:textId="77777777" w:rsidR="00460828" w:rsidRPr="008A1919" w:rsidRDefault="00460828" w:rsidP="00460828">
      <w:pPr>
        <w:rPr>
          <w:rStyle w:val="IntenseEmphasis"/>
          <w:color w:val="54575A" w:themeColor="text1"/>
          <w:lang w:val="en-CA"/>
        </w:rPr>
      </w:pPr>
      <w:r w:rsidRPr="008A1919">
        <w:rPr>
          <w:rStyle w:val="IntenseEmphasis"/>
          <w:color w:val="54575A" w:themeColor="text1"/>
          <w:lang w:val="en-CA"/>
        </w:rPr>
        <w:t>Career</w:t>
      </w:r>
    </w:p>
    <w:p w14:paraId="3EDFBC68" w14:textId="77777777" w:rsidR="00460828" w:rsidRPr="008A1919" w:rsidRDefault="00460828" w:rsidP="00460828">
      <w:pPr>
        <w:rPr>
          <w:iCs/>
          <w:lang w:val="en-CA"/>
        </w:rPr>
      </w:pPr>
    </w:p>
    <w:p w14:paraId="7F44596A" w14:textId="77777777" w:rsidR="00460828" w:rsidRPr="008A1919" w:rsidRDefault="00460828" w:rsidP="006A500A">
      <w:pPr>
        <w:rPr>
          <w:rStyle w:val="IntenseEmphasis"/>
          <w:color w:val="54575A" w:themeColor="text1"/>
          <w:lang w:val="en-CA"/>
        </w:rPr>
      </w:pPr>
    </w:p>
    <w:p w14:paraId="06B03CB6" w14:textId="1FFCCF2D" w:rsidR="00EF32DC" w:rsidRPr="008A1919" w:rsidRDefault="006A500A" w:rsidP="00EF32DC">
      <w:pPr>
        <w:pStyle w:val="Heading2"/>
        <w:rPr>
          <w:lang w:val="en-CA"/>
        </w:rPr>
      </w:pPr>
      <w:r w:rsidRPr="008A1919">
        <w:rPr>
          <w:iCs/>
          <w:lang w:val="en-CA"/>
        </w:rPr>
        <w:br w:type="page"/>
      </w:r>
      <w:bookmarkStart w:id="74" w:name="_Hlk163217514"/>
      <w:bookmarkStart w:id="75" w:name="_Toc176333313"/>
      <w:r w:rsidR="009E742A" w:rsidRPr="008A1919">
        <w:rPr>
          <w:lang w:val="en-CA"/>
        </w:rPr>
        <w:lastRenderedPageBreak/>
        <w:t>Erin Scott (</w:t>
      </w:r>
      <w:r w:rsidR="00252106">
        <w:rPr>
          <w:lang w:val="en-CA"/>
        </w:rPr>
        <w:t>s</w:t>
      </w:r>
      <w:r w:rsidR="009E742A" w:rsidRPr="008A1919">
        <w:rPr>
          <w:lang w:val="en-CA"/>
        </w:rPr>
        <w:t>he/her</w:t>
      </w:r>
      <w:r w:rsidR="00EF32DC" w:rsidRPr="008A1919">
        <w:rPr>
          <w:lang w:val="en-CA"/>
        </w:rPr>
        <w:t>)</w:t>
      </w:r>
      <w:bookmarkEnd w:id="74"/>
      <w:bookmarkEnd w:id="75"/>
    </w:p>
    <w:p w14:paraId="3215C059" w14:textId="77777777" w:rsidR="00EF32DC" w:rsidRPr="008A1919" w:rsidRDefault="00EF32DC" w:rsidP="00EF32DC">
      <w:pPr>
        <w:pStyle w:val="Heading3"/>
        <w:rPr>
          <w:lang w:val="en-CA"/>
        </w:rPr>
      </w:pPr>
      <w:r w:rsidRPr="008A1919">
        <w:rPr>
          <w:lang w:val="en-CA"/>
        </w:rPr>
        <w:t>Biography</w:t>
      </w:r>
    </w:p>
    <w:p w14:paraId="78F4F4DE" w14:textId="4E99F581" w:rsidR="00EF32DC" w:rsidRPr="008A1919" w:rsidRDefault="009E742A" w:rsidP="009E742A">
      <w:pPr>
        <w:rPr>
          <w:lang w:val="en-CA"/>
        </w:rPr>
      </w:pPr>
      <w:r w:rsidRPr="008A1919">
        <w:rPr>
          <w:lang w:val="en-CA"/>
        </w:rPr>
        <w:t>Erin is a dedicated and creative professional with a passion for policy analysis, innovation, and environmental research. Currently serving as a Policy Analyst at</w:t>
      </w:r>
      <w:r w:rsidR="00F40045" w:rsidRPr="008A1919">
        <w:rPr>
          <w:lang w:val="en-CA"/>
        </w:rPr>
        <w:t xml:space="preserve"> Natural Resources Canada</w:t>
      </w:r>
      <w:r w:rsidRPr="008A1919">
        <w:rPr>
          <w:lang w:val="en-CA"/>
        </w:rPr>
        <w:t xml:space="preserve"> </w:t>
      </w:r>
      <w:r w:rsidR="00F40045" w:rsidRPr="008A1919">
        <w:rPr>
          <w:lang w:val="en-CA"/>
        </w:rPr>
        <w:t>(</w:t>
      </w:r>
      <w:r w:rsidRPr="008A1919">
        <w:rPr>
          <w:lang w:val="en-CA"/>
        </w:rPr>
        <w:t>NRCan) in the Strategic Policy and Innovation Branch, Erin specializes in Innovation, Cleantech, and AI files. In addition to her policy work, Erin is pursuing a doctoral degree in environmental anthropology, furthering her previous research. She brings a wealth of experience in conducting qualitative and ethnographic research, with a focus on topics such as natural resources, tourism, land and identity, class and economic precarity, nationalism, racism, and xenophobia. Erin is also passionate about inclusion and diversity representation, environmental engagement, mental health, and her small herd of active dogs that take up a great deal of her personal life.</w:t>
      </w:r>
    </w:p>
    <w:p w14:paraId="4BD8D2A6" w14:textId="77777777" w:rsidR="009E742A" w:rsidRPr="008A1919" w:rsidRDefault="009E742A" w:rsidP="009E742A">
      <w:pPr>
        <w:rPr>
          <w:lang w:val="en-CA"/>
        </w:rPr>
      </w:pPr>
    </w:p>
    <w:p w14:paraId="6862E960" w14:textId="77777777" w:rsidR="00EF32DC" w:rsidRPr="008A1919" w:rsidRDefault="00EF32DC" w:rsidP="00EF32DC">
      <w:pPr>
        <w:pStyle w:val="Heading3"/>
        <w:rPr>
          <w:lang w:val="en-CA"/>
        </w:rPr>
      </w:pPr>
      <w:r w:rsidRPr="008A1919">
        <w:rPr>
          <w:lang w:val="en-CA"/>
        </w:rPr>
        <w:t>Email</w:t>
      </w:r>
    </w:p>
    <w:p w14:paraId="51FEF703" w14:textId="1B872A0B" w:rsidR="00EF32DC" w:rsidRPr="008A1919" w:rsidRDefault="00000000" w:rsidP="00EF32DC">
      <w:pPr>
        <w:rPr>
          <w:lang w:val="en-CA"/>
        </w:rPr>
      </w:pPr>
      <w:hyperlink r:id="rId30" w:history="1">
        <w:r w:rsidR="009E742A" w:rsidRPr="008A1919">
          <w:rPr>
            <w:rStyle w:val="Hyperlink"/>
            <w:lang w:val="en-CA"/>
          </w:rPr>
          <w:t>erin.scott@nrcan-rncan.gc.ca</w:t>
        </w:r>
      </w:hyperlink>
    </w:p>
    <w:p w14:paraId="4093A00B" w14:textId="77777777" w:rsidR="009E742A" w:rsidRPr="008A1919" w:rsidRDefault="009E742A" w:rsidP="00EF32DC">
      <w:pPr>
        <w:rPr>
          <w:lang w:val="en-CA"/>
        </w:rPr>
      </w:pPr>
    </w:p>
    <w:p w14:paraId="3D571D0F" w14:textId="77777777" w:rsidR="00EF32DC" w:rsidRPr="008A1919" w:rsidRDefault="00EF32DC" w:rsidP="00EF32DC">
      <w:pPr>
        <w:pStyle w:val="Heading3"/>
        <w:rPr>
          <w:lang w:val="en-CA"/>
        </w:rPr>
      </w:pPr>
      <w:r w:rsidRPr="008A1919">
        <w:rPr>
          <w:lang w:val="en-CA"/>
        </w:rPr>
        <w:t>Current Position and Department</w:t>
      </w:r>
    </w:p>
    <w:p w14:paraId="4A2721E8" w14:textId="7631EF0F" w:rsidR="00EF32DC" w:rsidRPr="008A1919" w:rsidRDefault="009E742A" w:rsidP="00EF32DC">
      <w:pPr>
        <w:rPr>
          <w:lang w:val="en-CA"/>
        </w:rPr>
      </w:pPr>
      <w:r w:rsidRPr="008A1919">
        <w:rPr>
          <w:lang w:val="en-CA"/>
        </w:rPr>
        <w:t>Policy Analyst</w:t>
      </w:r>
    </w:p>
    <w:p w14:paraId="302FB124" w14:textId="34580801" w:rsidR="009E742A" w:rsidRPr="008A1919" w:rsidRDefault="009E742A" w:rsidP="00EF32DC">
      <w:pPr>
        <w:rPr>
          <w:lang w:val="en-CA"/>
        </w:rPr>
      </w:pPr>
      <w:r w:rsidRPr="008A1919">
        <w:rPr>
          <w:lang w:val="en-CA"/>
        </w:rPr>
        <w:t>Natural Resources Canada (NRCan)</w:t>
      </w:r>
    </w:p>
    <w:p w14:paraId="6D0D3677" w14:textId="77777777" w:rsidR="009E742A" w:rsidRPr="008A1919" w:rsidRDefault="009E742A" w:rsidP="00EF32DC">
      <w:pPr>
        <w:rPr>
          <w:lang w:val="en-CA"/>
        </w:rPr>
      </w:pPr>
    </w:p>
    <w:p w14:paraId="5A4CAC6D" w14:textId="77777777" w:rsidR="00EF32DC" w:rsidRPr="008A1919" w:rsidRDefault="00EF32DC" w:rsidP="00EF32DC">
      <w:pPr>
        <w:pStyle w:val="Heading3"/>
        <w:rPr>
          <w:lang w:val="en-CA"/>
        </w:rPr>
      </w:pPr>
      <w:r w:rsidRPr="008A1919">
        <w:rPr>
          <w:lang w:val="en-CA"/>
        </w:rPr>
        <w:t>Location of Work</w:t>
      </w:r>
    </w:p>
    <w:p w14:paraId="4A7FC80F" w14:textId="642ADB9B" w:rsidR="00EF32DC" w:rsidRPr="008A1919" w:rsidRDefault="009E742A" w:rsidP="00EF32DC">
      <w:pPr>
        <w:rPr>
          <w:lang w:val="en-CA"/>
        </w:rPr>
      </w:pPr>
      <w:r w:rsidRPr="008A1919">
        <w:rPr>
          <w:lang w:val="en-CA"/>
        </w:rPr>
        <w:t>Ottawa (National Capital Region)</w:t>
      </w:r>
    </w:p>
    <w:p w14:paraId="232AC7F5" w14:textId="77777777" w:rsidR="00EF32DC" w:rsidRPr="008A1919" w:rsidRDefault="00EF32DC" w:rsidP="00EF32DC">
      <w:pPr>
        <w:rPr>
          <w:lang w:val="en-CA"/>
        </w:rPr>
      </w:pPr>
    </w:p>
    <w:p w14:paraId="3B45DA0C" w14:textId="77777777" w:rsidR="00EF32DC" w:rsidRPr="008A1919" w:rsidRDefault="00EF32DC" w:rsidP="00EF32DC">
      <w:pPr>
        <w:pStyle w:val="Heading3"/>
        <w:rPr>
          <w:lang w:val="en-CA"/>
        </w:rPr>
      </w:pPr>
      <w:r w:rsidRPr="008A1919">
        <w:rPr>
          <w:lang w:val="en-CA"/>
        </w:rPr>
        <w:t>Language of Written Communication</w:t>
      </w:r>
    </w:p>
    <w:p w14:paraId="01CAC240" w14:textId="77777777" w:rsidR="00EF32DC" w:rsidRPr="008A1919" w:rsidRDefault="00EF32DC" w:rsidP="00EF32DC">
      <w:pPr>
        <w:rPr>
          <w:lang w:val="en-CA"/>
        </w:rPr>
      </w:pPr>
      <w:r w:rsidRPr="008A1919">
        <w:rPr>
          <w:lang w:val="en-CA"/>
        </w:rPr>
        <w:t>English</w:t>
      </w:r>
    </w:p>
    <w:p w14:paraId="27BC9831" w14:textId="77777777" w:rsidR="00EF32DC" w:rsidRPr="008A1919" w:rsidRDefault="00EF32DC" w:rsidP="00EF32DC">
      <w:pPr>
        <w:rPr>
          <w:lang w:val="en-CA"/>
        </w:rPr>
      </w:pPr>
    </w:p>
    <w:p w14:paraId="09274E85" w14:textId="77777777" w:rsidR="00EF32DC" w:rsidRPr="008A1919" w:rsidRDefault="00EF32DC" w:rsidP="00EF32DC">
      <w:pPr>
        <w:pStyle w:val="Heading3"/>
        <w:rPr>
          <w:lang w:val="en-CA"/>
        </w:rPr>
      </w:pPr>
      <w:r w:rsidRPr="008A1919">
        <w:rPr>
          <w:lang w:val="en-CA"/>
        </w:rPr>
        <w:t>Language of Oral Communication</w:t>
      </w:r>
    </w:p>
    <w:p w14:paraId="43FBF911" w14:textId="77777777" w:rsidR="00EF32DC" w:rsidRPr="008A1919" w:rsidRDefault="00EF32DC" w:rsidP="00EF32DC">
      <w:pPr>
        <w:rPr>
          <w:lang w:val="en-CA"/>
        </w:rPr>
      </w:pPr>
      <w:r w:rsidRPr="008A1919">
        <w:rPr>
          <w:lang w:val="en-CA"/>
        </w:rPr>
        <w:t>English</w:t>
      </w:r>
    </w:p>
    <w:p w14:paraId="1D5DE15A" w14:textId="77777777" w:rsidR="00EF32DC" w:rsidRPr="008A1919" w:rsidRDefault="00EF32DC" w:rsidP="00EF32DC">
      <w:pPr>
        <w:rPr>
          <w:lang w:val="en-CA"/>
        </w:rPr>
      </w:pPr>
    </w:p>
    <w:p w14:paraId="359AEDB2" w14:textId="77777777" w:rsidR="00EF32DC" w:rsidRPr="008A1919" w:rsidRDefault="00EF32DC" w:rsidP="00EF32DC">
      <w:pPr>
        <w:pStyle w:val="Heading3"/>
        <w:rPr>
          <w:lang w:val="en-CA"/>
        </w:rPr>
      </w:pPr>
      <w:r w:rsidRPr="008A1919">
        <w:rPr>
          <w:lang w:val="en-CA"/>
        </w:rPr>
        <w:t>Mentoring Availability</w:t>
      </w:r>
    </w:p>
    <w:p w14:paraId="215325A8" w14:textId="77777777" w:rsidR="00EF32DC" w:rsidRPr="008A1919" w:rsidRDefault="00EF32DC" w:rsidP="00EF32DC">
      <w:pPr>
        <w:rPr>
          <w:lang w:val="en-CA"/>
        </w:rPr>
      </w:pPr>
      <w:r w:rsidRPr="008A1919">
        <w:rPr>
          <w:lang w:val="en-CA"/>
        </w:rPr>
        <w:t>Once a week</w:t>
      </w:r>
    </w:p>
    <w:p w14:paraId="0DD86EE2" w14:textId="77777777" w:rsidR="00EF32DC" w:rsidRPr="008A1919" w:rsidRDefault="00EF32DC" w:rsidP="00EF32DC">
      <w:pPr>
        <w:rPr>
          <w:lang w:val="en-CA"/>
        </w:rPr>
      </w:pPr>
      <w:r w:rsidRPr="008A1919">
        <w:rPr>
          <w:lang w:val="en-CA"/>
        </w:rPr>
        <w:t>Once every two weeks</w:t>
      </w:r>
    </w:p>
    <w:p w14:paraId="43228734" w14:textId="77777777" w:rsidR="00EF32DC" w:rsidRPr="008A1919" w:rsidRDefault="00EF32DC" w:rsidP="00EF32DC">
      <w:pPr>
        <w:rPr>
          <w:lang w:val="en-CA"/>
        </w:rPr>
      </w:pPr>
      <w:r w:rsidRPr="008A1919">
        <w:rPr>
          <w:lang w:val="en-CA"/>
        </w:rPr>
        <w:t>Once a month</w:t>
      </w:r>
    </w:p>
    <w:p w14:paraId="6E15329F" w14:textId="77777777" w:rsidR="00EF32DC" w:rsidRPr="008A1919" w:rsidRDefault="00EF32DC" w:rsidP="00EF32DC">
      <w:pPr>
        <w:rPr>
          <w:lang w:val="en-CA"/>
        </w:rPr>
      </w:pPr>
    </w:p>
    <w:p w14:paraId="3E43F07A" w14:textId="77777777" w:rsidR="00EF32DC" w:rsidRPr="008A1919" w:rsidRDefault="00EF32DC" w:rsidP="00EF32DC">
      <w:pPr>
        <w:pStyle w:val="Heading3"/>
        <w:rPr>
          <w:lang w:val="en-CA"/>
        </w:rPr>
      </w:pPr>
      <w:r w:rsidRPr="008A1919">
        <w:rPr>
          <w:lang w:val="en-CA"/>
        </w:rPr>
        <w:t>Length of Sessions</w:t>
      </w:r>
    </w:p>
    <w:p w14:paraId="4F6D55C1" w14:textId="77777777" w:rsidR="00EF32DC" w:rsidRPr="008A1919" w:rsidRDefault="00EF32DC" w:rsidP="00EF32DC">
      <w:pPr>
        <w:rPr>
          <w:lang w:val="en-CA"/>
        </w:rPr>
      </w:pPr>
      <w:r w:rsidRPr="008A1919">
        <w:rPr>
          <w:lang w:val="en-CA"/>
        </w:rPr>
        <w:t>30 minutes</w:t>
      </w:r>
    </w:p>
    <w:p w14:paraId="307FBA5C" w14:textId="77777777" w:rsidR="00EF32DC" w:rsidRPr="008A1919" w:rsidRDefault="00EF32DC" w:rsidP="00EF32DC">
      <w:pPr>
        <w:rPr>
          <w:lang w:val="en-CA"/>
        </w:rPr>
      </w:pPr>
      <w:r w:rsidRPr="008A1919">
        <w:rPr>
          <w:lang w:val="en-CA"/>
        </w:rPr>
        <w:t>45 minutes</w:t>
      </w:r>
    </w:p>
    <w:p w14:paraId="2F7265AA" w14:textId="77777777" w:rsidR="00EF32DC" w:rsidRPr="008A1919" w:rsidRDefault="00EF32DC" w:rsidP="00EF32DC">
      <w:pPr>
        <w:rPr>
          <w:lang w:val="en-CA"/>
        </w:rPr>
      </w:pPr>
    </w:p>
    <w:p w14:paraId="52B2FE14" w14:textId="77777777" w:rsidR="00EF32DC" w:rsidRPr="008A1919" w:rsidRDefault="00EF32DC" w:rsidP="00EF32DC">
      <w:pPr>
        <w:pStyle w:val="Heading3"/>
        <w:rPr>
          <w:lang w:val="en-CA"/>
        </w:rPr>
      </w:pPr>
      <w:r w:rsidRPr="008A1919">
        <w:rPr>
          <w:lang w:val="en-CA"/>
        </w:rPr>
        <w:t>Format of Sessions</w:t>
      </w:r>
    </w:p>
    <w:p w14:paraId="37CA3582" w14:textId="77777777" w:rsidR="00EF32DC" w:rsidRPr="008A1919" w:rsidRDefault="00EF32DC" w:rsidP="00EF32DC">
      <w:pPr>
        <w:rPr>
          <w:lang w:val="en-CA"/>
        </w:rPr>
      </w:pPr>
      <w:r w:rsidRPr="008A1919">
        <w:rPr>
          <w:lang w:val="en-CA"/>
        </w:rPr>
        <w:t>Video</w:t>
      </w:r>
    </w:p>
    <w:p w14:paraId="64E09561" w14:textId="77777777" w:rsidR="00EF32DC" w:rsidRPr="008A1919" w:rsidRDefault="00EF32DC" w:rsidP="00EF32DC">
      <w:pPr>
        <w:rPr>
          <w:lang w:val="en-CA"/>
        </w:rPr>
      </w:pPr>
      <w:r w:rsidRPr="008A1919">
        <w:rPr>
          <w:lang w:val="en-CA"/>
        </w:rPr>
        <w:t>Chat</w:t>
      </w:r>
    </w:p>
    <w:p w14:paraId="16CF9BC2" w14:textId="77777777" w:rsidR="00EF32DC" w:rsidRPr="008A1919" w:rsidRDefault="00EF32DC" w:rsidP="00EF32DC">
      <w:pPr>
        <w:rPr>
          <w:lang w:val="en-CA"/>
        </w:rPr>
      </w:pPr>
      <w:r w:rsidRPr="008A1919">
        <w:rPr>
          <w:lang w:val="en-CA"/>
        </w:rPr>
        <w:t>In Person</w:t>
      </w:r>
    </w:p>
    <w:p w14:paraId="011CBA08" w14:textId="77777777" w:rsidR="00EF32DC" w:rsidRPr="008A1919" w:rsidRDefault="00EF32DC" w:rsidP="00EF32DC">
      <w:pPr>
        <w:rPr>
          <w:lang w:val="en-CA"/>
        </w:rPr>
      </w:pPr>
    </w:p>
    <w:p w14:paraId="46197011" w14:textId="77777777" w:rsidR="00EF32DC" w:rsidRPr="008A1919" w:rsidRDefault="00EF32DC" w:rsidP="00EF32DC">
      <w:pPr>
        <w:pStyle w:val="Heading3"/>
        <w:rPr>
          <w:lang w:val="en-CA"/>
        </w:rPr>
      </w:pPr>
      <w:r w:rsidRPr="008A1919">
        <w:rPr>
          <w:lang w:val="en-CA"/>
        </w:rPr>
        <w:t>Mentoring Topics</w:t>
      </w:r>
    </w:p>
    <w:p w14:paraId="58ED07A1"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1026EC06"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Projects and work planning</w:t>
      </w:r>
    </w:p>
    <w:p w14:paraId="40394C37"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2672B43C" w14:textId="77777777" w:rsidR="00EF32DC" w:rsidRPr="008A1919" w:rsidRDefault="00EF32DC" w:rsidP="00EF32DC">
      <w:pPr>
        <w:keepLines w:val="0"/>
        <w:spacing w:after="160"/>
        <w:rPr>
          <w:iCs/>
          <w:lang w:val="en-CA"/>
        </w:rPr>
      </w:pPr>
      <w:r w:rsidRPr="008A1919">
        <w:rPr>
          <w:iCs/>
          <w:lang w:val="en-CA"/>
        </w:rPr>
        <w:br w:type="page"/>
      </w:r>
    </w:p>
    <w:p w14:paraId="6D7169C9" w14:textId="197928AF" w:rsidR="006A500A" w:rsidRPr="008A1919" w:rsidRDefault="006A500A" w:rsidP="006A500A">
      <w:pPr>
        <w:keepLines w:val="0"/>
        <w:spacing w:after="160"/>
        <w:rPr>
          <w:iCs/>
          <w:lang w:val="en-CA"/>
        </w:rPr>
      </w:pPr>
    </w:p>
    <w:p w14:paraId="645863E2" w14:textId="7644F697" w:rsidR="00C77B8D" w:rsidRPr="008A1919" w:rsidRDefault="00A56F3F" w:rsidP="00C77B8D">
      <w:pPr>
        <w:pStyle w:val="Heading2"/>
        <w:rPr>
          <w:lang w:val="en-CA"/>
        </w:rPr>
      </w:pPr>
      <w:bookmarkStart w:id="76" w:name="_Toc176333314"/>
      <w:r>
        <w:rPr>
          <w:lang w:val="en-CA"/>
        </w:rPr>
        <w:t>Faical Khlaifi</w:t>
      </w:r>
      <w:bookmarkEnd w:id="76"/>
    </w:p>
    <w:p w14:paraId="2DFCBA08" w14:textId="77777777" w:rsidR="00C77B8D" w:rsidRPr="008A1919" w:rsidRDefault="00C77B8D" w:rsidP="00C77B8D">
      <w:pPr>
        <w:pStyle w:val="Heading3"/>
        <w:rPr>
          <w:lang w:val="en-CA"/>
        </w:rPr>
      </w:pPr>
      <w:r w:rsidRPr="008A1919">
        <w:rPr>
          <w:lang w:val="en-CA"/>
        </w:rPr>
        <w:t>Biography</w:t>
      </w:r>
    </w:p>
    <w:p w14:paraId="7D599767" w14:textId="671A99C3" w:rsidR="00D16EF4" w:rsidRPr="00D16EF4" w:rsidRDefault="00D16EF4" w:rsidP="00D16EF4">
      <w:pPr>
        <w:rPr>
          <w:lang w:val="en-CA"/>
        </w:rPr>
      </w:pPr>
      <w:r w:rsidRPr="00D16EF4">
        <w:rPr>
          <w:lang w:val="en-CA"/>
        </w:rPr>
        <w:t xml:space="preserve">Since 2023, Faical has been a policy analyst at Natural Resources Canada (NRCan). Prior to this, </w:t>
      </w:r>
      <w:r w:rsidR="00E6698D">
        <w:rPr>
          <w:lang w:val="en-CA"/>
        </w:rPr>
        <w:t>they</w:t>
      </w:r>
      <w:r w:rsidR="00CB360C" w:rsidRPr="00CB360C">
        <w:rPr>
          <w:lang w:val="en-CA"/>
        </w:rPr>
        <w:t xml:space="preserve"> </w:t>
      </w:r>
      <w:r w:rsidRPr="00D16EF4">
        <w:rPr>
          <w:lang w:val="en-CA"/>
        </w:rPr>
        <w:t xml:space="preserve">had the opportunity to work at Service Canada and in the private sector, giving </w:t>
      </w:r>
      <w:r w:rsidR="00E6698D">
        <w:rPr>
          <w:lang w:val="en-CA"/>
        </w:rPr>
        <w:t>them</w:t>
      </w:r>
      <w:r w:rsidRPr="00D16EF4">
        <w:rPr>
          <w:lang w:val="en-CA"/>
        </w:rPr>
        <w:t xml:space="preserve"> a diverse background.</w:t>
      </w:r>
    </w:p>
    <w:p w14:paraId="71124EAA" w14:textId="538D4FD5" w:rsidR="00D16EF4" w:rsidRPr="00D16EF4" w:rsidRDefault="00D16EF4" w:rsidP="00D16EF4">
      <w:pPr>
        <w:rPr>
          <w:lang w:val="en-CA"/>
        </w:rPr>
      </w:pPr>
      <w:r w:rsidRPr="00D16EF4">
        <w:rPr>
          <w:lang w:val="en-CA"/>
        </w:rPr>
        <w:t xml:space="preserve">With a PhD in Education, Faical has always been passionate about learning and sharing knowledge. </w:t>
      </w:r>
      <w:r w:rsidR="00E6698D">
        <w:rPr>
          <w:lang w:val="en-CA"/>
        </w:rPr>
        <w:t>Their</w:t>
      </w:r>
      <w:r w:rsidRPr="00D16EF4">
        <w:rPr>
          <w:lang w:val="en-CA"/>
        </w:rPr>
        <w:t xml:space="preserve"> academic and professional career has led </w:t>
      </w:r>
      <w:r w:rsidR="00E6698D">
        <w:rPr>
          <w:lang w:val="en-CA"/>
        </w:rPr>
        <w:t>them</w:t>
      </w:r>
      <w:r w:rsidRPr="00D16EF4">
        <w:rPr>
          <w:lang w:val="en-CA"/>
        </w:rPr>
        <w:t xml:space="preserve"> to develop expertise in the fascinating field of public policy development and analysis.</w:t>
      </w:r>
    </w:p>
    <w:p w14:paraId="53799215" w14:textId="5B76AD32" w:rsidR="00C77B8D" w:rsidRPr="008A1919" w:rsidRDefault="00D16EF4" w:rsidP="00D16EF4">
      <w:pPr>
        <w:rPr>
          <w:lang w:val="en-CA"/>
        </w:rPr>
      </w:pPr>
      <w:r w:rsidRPr="00D16EF4">
        <w:rPr>
          <w:lang w:val="en-CA"/>
        </w:rPr>
        <w:t xml:space="preserve">Alongside </w:t>
      </w:r>
      <w:r w:rsidR="00E6698D">
        <w:rPr>
          <w:lang w:val="en-CA"/>
        </w:rPr>
        <w:t>their</w:t>
      </w:r>
      <w:r w:rsidRPr="00D16EF4">
        <w:rPr>
          <w:lang w:val="en-CA"/>
        </w:rPr>
        <w:t xml:space="preserve"> career, Faical is the proud father of three wonderful children. Their </w:t>
      </w:r>
      <w:r>
        <w:rPr>
          <w:lang w:val="en-CA"/>
        </w:rPr>
        <w:t>jo</w:t>
      </w:r>
      <w:r w:rsidR="0021422F">
        <w:rPr>
          <w:lang w:val="en-CA"/>
        </w:rPr>
        <w:t>ie de vivre</w:t>
      </w:r>
      <w:r w:rsidRPr="00D16EF4">
        <w:rPr>
          <w:lang w:val="en-CA"/>
        </w:rPr>
        <w:t xml:space="preserve"> and curiosity inspire him daily. Faical loves spending time with them and passing on </w:t>
      </w:r>
      <w:r w:rsidR="00E6698D">
        <w:rPr>
          <w:lang w:val="en-CA"/>
        </w:rPr>
        <w:t>their</w:t>
      </w:r>
      <w:r w:rsidRPr="00D16EF4">
        <w:rPr>
          <w:lang w:val="en-CA"/>
        </w:rPr>
        <w:t xml:space="preserve"> values. Beyond </w:t>
      </w:r>
      <w:r w:rsidR="00E6698D">
        <w:rPr>
          <w:lang w:val="en-CA"/>
        </w:rPr>
        <w:t>their</w:t>
      </w:r>
      <w:r w:rsidRPr="00D16EF4">
        <w:rPr>
          <w:lang w:val="en-CA"/>
        </w:rPr>
        <w:t xml:space="preserve"> work, Faical enjoys meeting new people and sharing </w:t>
      </w:r>
      <w:r w:rsidR="00E6698D">
        <w:rPr>
          <w:lang w:val="en-CA"/>
        </w:rPr>
        <w:t>their</w:t>
      </w:r>
      <w:r w:rsidRPr="00D16EF4">
        <w:rPr>
          <w:lang w:val="en-CA"/>
        </w:rPr>
        <w:t xml:space="preserve"> experience with them. Whether at professional events or in a more informal setting, Faical always finds great pleasure in discussing and listening to other people's </w:t>
      </w:r>
      <w:r w:rsidR="0021422F">
        <w:rPr>
          <w:lang w:val="en-CA"/>
        </w:rPr>
        <w:t>perspectives and learning.</w:t>
      </w:r>
    </w:p>
    <w:p w14:paraId="79E60CE9" w14:textId="77777777" w:rsidR="00C77B8D" w:rsidRPr="008A1919" w:rsidRDefault="00C77B8D" w:rsidP="00C77B8D">
      <w:pPr>
        <w:rPr>
          <w:lang w:val="en-CA"/>
        </w:rPr>
      </w:pPr>
    </w:p>
    <w:p w14:paraId="098A4C52" w14:textId="77777777" w:rsidR="00C77B8D" w:rsidRPr="008A1919" w:rsidRDefault="00C77B8D" w:rsidP="00C77B8D">
      <w:pPr>
        <w:pStyle w:val="Heading3"/>
        <w:rPr>
          <w:lang w:val="en-CA"/>
        </w:rPr>
      </w:pPr>
      <w:r w:rsidRPr="008A1919">
        <w:rPr>
          <w:lang w:val="en-CA"/>
        </w:rPr>
        <w:t>Email</w:t>
      </w:r>
    </w:p>
    <w:p w14:paraId="74AF9445" w14:textId="225CAE11" w:rsidR="00C77B8D" w:rsidRDefault="00000000" w:rsidP="00C77B8D">
      <w:pPr>
        <w:rPr>
          <w:lang w:val="en-CA"/>
        </w:rPr>
      </w:pPr>
      <w:hyperlink r:id="rId31" w:history="1">
        <w:r w:rsidR="00D16EF4" w:rsidRPr="00392716">
          <w:rPr>
            <w:rStyle w:val="Hyperlink"/>
            <w:lang w:val="en-CA"/>
          </w:rPr>
          <w:t>faical.khlaifi@nrcan-rncan.gc.ca</w:t>
        </w:r>
      </w:hyperlink>
    </w:p>
    <w:p w14:paraId="4766EBBB" w14:textId="77777777" w:rsidR="00D16EF4" w:rsidRPr="00D16EF4" w:rsidRDefault="00D16EF4" w:rsidP="00C77B8D">
      <w:pPr>
        <w:rPr>
          <w:lang w:val="en-CA"/>
        </w:rPr>
      </w:pPr>
    </w:p>
    <w:p w14:paraId="0ED804A5" w14:textId="77777777" w:rsidR="00C77B8D" w:rsidRPr="008A1919" w:rsidRDefault="00C77B8D" w:rsidP="00C77B8D">
      <w:pPr>
        <w:pStyle w:val="Heading3"/>
        <w:rPr>
          <w:lang w:val="en-CA"/>
        </w:rPr>
      </w:pPr>
      <w:r w:rsidRPr="008A1919">
        <w:rPr>
          <w:lang w:val="en-CA"/>
        </w:rPr>
        <w:t>Current Position and Department</w:t>
      </w:r>
    </w:p>
    <w:p w14:paraId="1036DEDF" w14:textId="3C2E2B3F" w:rsidR="00C77B8D" w:rsidRPr="008A1919" w:rsidRDefault="00D16EF4" w:rsidP="00C77B8D">
      <w:pPr>
        <w:rPr>
          <w:lang w:val="en-CA"/>
        </w:rPr>
      </w:pPr>
      <w:r>
        <w:rPr>
          <w:lang w:val="en-CA"/>
        </w:rPr>
        <w:t>Gatineau (National Capital Region)</w:t>
      </w:r>
    </w:p>
    <w:p w14:paraId="2410DBF1" w14:textId="77777777" w:rsidR="00C77B8D" w:rsidRPr="008A1919" w:rsidRDefault="00C77B8D" w:rsidP="00C77B8D">
      <w:pPr>
        <w:rPr>
          <w:lang w:val="en-CA"/>
        </w:rPr>
      </w:pPr>
    </w:p>
    <w:p w14:paraId="35D2789B" w14:textId="77777777" w:rsidR="00C77B8D" w:rsidRPr="008A1919" w:rsidRDefault="00C77B8D" w:rsidP="00C77B8D">
      <w:pPr>
        <w:pStyle w:val="Heading3"/>
        <w:rPr>
          <w:lang w:val="en-CA"/>
        </w:rPr>
      </w:pPr>
      <w:r w:rsidRPr="008A1919">
        <w:rPr>
          <w:lang w:val="en-CA"/>
        </w:rPr>
        <w:t>Location of Work</w:t>
      </w:r>
    </w:p>
    <w:p w14:paraId="4DD1689C" w14:textId="77777777" w:rsidR="00D16EF4" w:rsidRDefault="00D16EF4" w:rsidP="00C77B8D">
      <w:pPr>
        <w:rPr>
          <w:lang w:val="en-CA"/>
        </w:rPr>
      </w:pPr>
      <w:r w:rsidRPr="00D16EF4">
        <w:rPr>
          <w:lang w:val="en-CA"/>
        </w:rPr>
        <w:t>Policy Analyst</w:t>
      </w:r>
    </w:p>
    <w:p w14:paraId="666993CB" w14:textId="20DCB325" w:rsidR="00C77B8D" w:rsidRPr="008A1919" w:rsidRDefault="00D16EF4" w:rsidP="00C77B8D">
      <w:pPr>
        <w:rPr>
          <w:lang w:val="en-CA"/>
        </w:rPr>
      </w:pPr>
      <w:r w:rsidRPr="00D16EF4">
        <w:rPr>
          <w:lang w:val="en-CA"/>
        </w:rPr>
        <w:t>Natural Resources Canada (NRCan)</w:t>
      </w:r>
    </w:p>
    <w:p w14:paraId="7B57C981" w14:textId="77777777" w:rsidR="00C77B8D" w:rsidRPr="008A1919" w:rsidRDefault="00C77B8D" w:rsidP="00C77B8D">
      <w:pPr>
        <w:rPr>
          <w:lang w:val="en-CA"/>
        </w:rPr>
      </w:pPr>
    </w:p>
    <w:p w14:paraId="71DA563E" w14:textId="77777777" w:rsidR="00C77B8D" w:rsidRPr="008A1919" w:rsidRDefault="00C77B8D" w:rsidP="00C77B8D">
      <w:pPr>
        <w:pStyle w:val="Heading3"/>
        <w:rPr>
          <w:lang w:val="en-CA"/>
        </w:rPr>
      </w:pPr>
      <w:r w:rsidRPr="008A1919">
        <w:rPr>
          <w:lang w:val="en-CA"/>
        </w:rPr>
        <w:t>Language of Written Communication</w:t>
      </w:r>
    </w:p>
    <w:p w14:paraId="7E6BB8DE" w14:textId="77777777" w:rsidR="00C77B8D" w:rsidRPr="008A1919" w:rsidRDefault="00C77B8D" w:rsidP="00C77B8D">
      <w:pPr>
        <w:rPr>
          <w:lang w:val="en-CA"/>
        </w:rPr>
      </w:pPr>
      <w:r w:rsidRPr="008A1919">
        <w:rPr>
          <w:lang w:val="en-CA"/>
        </w:rPr>
        <w:t>French</w:t>
      </w:r>
    </w:p>
    <w:p w14:paraId="6CB02FCC" w14:textId="77777777" w:rsidR="00C77B8D" w:rsidRPr="008A1919" w:rsidRDefault="00C77B8D" w:rsidP="00C77B8D">
      <w:pPr>
        <w:rPr>
          <w:lang w:val="en-CA"/>
        </w:rPr>
      </w:pPr>
    </w:p>
    <w:p w14:paraId="3E268E76" w14:textId="77777777" w:rsidR="00C77B8D" w:rsidRPr="008A1919" w:rsidRDefault="00C77B8D" w:rsidP="00C77B8D">
      <w:pPr>
        <w:pStyle w:val="Heading3"/>
        <w:rPr>
          <w:lang w:val="en-CA"/>
        </w:rPr>
      </w:pPr>
      <w:r w:rsidRPr="008A1919">
        <w:rPr>
          <w:lang w:val="en-CA"/>
        </w:rPr>
        <w:t>Language of Oral Communication</w:t>
      </w:r>
    </w:p>
    <w:p w14:paraId="2F09FFC7" w14:textId="77777777" w:rsidR="00C77B8D" w:rsidRPr="00411A42" w:rsidRDefault="00C77B8D" w:rsidP="00C77B8D">
      <w:pPr>
        <w:rPr>
          <w:lang w:val="en-CA"/>
        </w:rPr>
      </w:pPr>
      <w:r w:rsidRPr="00411A42">
        <w:rPr>
          <w:lang w:val="en-CA"/>
        </w:rPr>
        <w:t>French</w:t>
      </w:r>
    </w:p>
    <w:p w14:paraId="338DC3C3" w14:textId="77777777" w:rsidR="00C77B8D" w:rsidRPr="008A1919" w:rsidRDefault="00C77B8D" w:rsidP="00C77B8D">
      <w:pPr>
        <w:rPr>
          <w:lang w:val="en-CA"/>
        </w:rPr>
      </w:pPr>
    </w:p>
    <w:p w14:paraId="609BE7BB" w14:textId="77777777" w:rsidR="00C77B8D" w:rsidRPr="008A1919" w:rsidRDefault="00C77B8D" w:rsidP="00C77B8D">
      <w:pPr>
        <w:pStyle w:val="Heading3"/>
        <w:rPr>
          <w:lang w:val="en-CA"/>
        </w:rPr>
      </w:pPr>
      <w:r w:rsidRPr="008A1919">
        <w:rPr>
          <w:lang w:val="en-CA"/>
        </w:rPr>
        <w:t>Mentoring Availability</w:t>
      </w:r>
    </w:p>
    <w:p w14:paraId="5815CD3E" w14:textId="77777777" w:rsidR="00C77B8D" w:rsidRPr="008A1919" w:rsidRDefault="00C77B8D" w:rsidP="00C77B8D">
      <w:pPr>
        <w:rPr>
          <w:lang w:val="en-CA"/>
        </w:rPr>
      </w:pPr>
      <w:r w:rsidRPr="008A1919">
        <w:rPr>
          <w:lang w:val="en-CA"/>
        </w:rPr>
        <w:t>Twice a week</w:t>
      </w:r>
    </w:p>
    <w:p w14:paraId="576FBB55" w14:textId="77777777" w:rsidR="00C77B8D" w:rsidRPr="008A1919" w:rsidRDefault="00C77B8D" w:rsidP="00C77B8D">
      <w:pPr>
        <w:rPr>
          <w:lang w:val="en-CA"/>
        </w:rPr>
      </w:pPr>
      <w:r w:rsidRPr="008A1919">
        <w:rPr>
          <w:lang w:val="en-CA"/>
        </w:rPr>
        <w:t>Once a week</w:t>
      </w:r>
    </w:p>
    <w:p w14:paraId="5837962B" w14:textId="77777777" w:rsidR="00C77B8D" w:rsidRPr="008A1919" w:rsidRDefault="00C77B8D" w:rsidP="00C77B8D">
      <w:pPr>
        <w:rPr>
          <w:lang w:val="en-CA"/>
        </w:rPr>
      </w:pPr>
    </w:p>
    <w:p w14:paraId="6788C483" w14:textId="77777777" w:rsidR="00C77B8D" w:rsidRPr="008A1919" w:rsidRDefault="00C77B8D" w:rsidP="00C77B8D">
      <w:pPr>
        <w:pStyle w:val="Heading3"/>
        <w:rPr>
          <w:lang w:val="en-CA"/>
        </w:rPr>
      </w:pPr>
      <w:r w:rsidRPr="008A1919">
        <w:rPr>
          <w:lang w:val="en-CA"/>
        </w:rPr>
        <w:t>Length of Sessions</w:t>
      </w:r>
    </w:p>
    <w:p w14:paraId="04E7CE14" w14:textId="77777777" w:rsidR="00C77B8D" w:rsidRPr="008A1919" w:rsidRDefault="00C77B8D" w:rsidP="00C77B8D">
      <w:pPr>
        <w:rPr>
          <w:lang w:val="en-CA"/>
        </w:rPr>
      </w:pPr>
      <w:r w:rsidRPr="008A1919">
        <w:rPr>
          <w:lang w:val="en-CA"/>
        </w:rPr>
        <w:t>30 minutes</w:t>
      </w:r>
    </w:p>
    <w:p w14:paraId="4392D2EC" w14:textId="77777777" w:rsidR="00C77B8D" w:rsidRPr="008A1919" w:rsidRDefault="00C77B8D" w:rsidP="00C77B8D">
      <w:pPr>
        <w:rPr>
          <w:lang w:val="en-CA"/>
        </w:rPr>
      </w:pPr>
    </w:p>
    <w:p w14:paraId="72B28312" w14:textId="77777777" w:rsidR="00C77B8D" w:rsidRPr="008A1919" w:rsidRDefault="00C77B8D" w:rsidP="00C77B8D">
      <w:pPr>
        <w:pStyle w:val="Heading3"/>
        <w:rPr>
          <w:lang w:val="en-CA"/>
        </w:rPr>
      </w:pPr>
      <w:r w:rsidRPr="008A1919">
        <w:rPr>
          <w:lang w:val="en-CA"/>
        </w:rPr>
        <w:t>Format of Sessions</w:t>
      </w:r>
    </w:p>
    <w:p w14:paraId="455B337D" w14:textId="77777777" w:rsidR="00C77B8D" w:rsidRPr="008A1919" w:rsidRDefault="00C77B8D" w:rsidP="00C77B8D">
      <w:pPr>
        <w:rPr>
          <w:lang w:val="en-CA"/>
        </w:rPr>
      </w:pPr>
      <w:r w:rsidRPr="008A1919">
        <w:rPr>
          <w:lang w:val="en-CA"/>
        </w:rPr>
        <w:t>Video</w:t>
      </w:r>
    </w:p>
    <w:p w14:paraId="08CBB14D" w14:textId="77777777" w:rsidR="00C77B8D" w:rsidRPr="008A1919" w:rsidRDefault="00C77B8D" w:rsidP="00C77B8D">
      <w:pPr>
        <w:rPr>
          <w:lang w:val="en-CA"/>
        </w:rPr>
      </w:pPr>
    </w:p>
    <w:p w14:paraId="095D9DA2" w14:textId="77777777" w:rsidR="00C77B8D" w:rsidRPr="008A1919" w:rsidRDefault="00C77B8D" w:rsidP="00C77B8D">
      <w:pPr>
        <w:pStyle w:val="Heading3"/>
        <w:rPr>
          <w:lang w:val="en-CA"/>
        </w:rPr>
      </w:pPr>
      <w:r w:rsidRPr="008A1919">
        <w:rPr>
          <w:lang w:val="en-CA"/>
        </w:rPr>
        <w:t>Mentoring Topics</w:t>
      </w:r>
    </w:p>
    <w:p w14:paraId="67750E5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10B40C2E"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643FBC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591DFA0C"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3082F23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79431A6C" w14:textId="77777777" w:rsidR="00C77B8D" w:rsidRPr="008A1919" w:rsidRDefault="00C77B8D" w:rsidP="00C77B8D">
      <w:pPr>
        <w:keepLines w:val="0"/>
        <w:spacing w:after="160"/>
        <w:rPr>
          <w:iCs/>
          <w:lang w:val="en-CA"/>
        </w:rPr>
      </w:pPr>
      <w:r w:rsidRPr="008A1919">
        <w:rPr>
          <w:iCs/>
          <w:lang w:val="en-CA"/>
        </w:rPr>
        <w:br w:type="page"/>
      </w:r>
    </w:p>
    <w:p w14:paraId="1E598EC8" w14:textId="60065D8B" w:rsidR="00C77B8D" w:rsidRPr="008A1919" w:rsidRDefault="00411A42" w:rsidP="00C77B8D">
      <w:pPr>
        <w:pStyle w:val="Heading2"/>
        <w:rPr>
          <w:lang w:val="en-CA"/>
        </w:rPr>
      </w:pPr>
      <w:bookmarkStart w:id="77" w:name="_Hlk165375448"/>
      <w:bookmarkStart w:id="78" w:name="_Toc176333315"/>
      <w:r>
        <w:rPr>
          <w:lang w:val="en-CA"/>
        </w:rPr>
        <w:lastRenderedPageBreak/>
        <w:t>Fatemeh M</w:t>
      </w:r>
      <w:r w:rsidR="00DE2944">
        <w:rPr>
          <w:lang w:val="en-CA"/>
        </w:rPr>
        <w:t>irnaghi</w:t>
      </w:r>
      <w:bookmarkEnd w:id="78"/>
    </w:p>
    <w:bookmarkEnd w:id="77"/>
    <w:p w14:paraId="6CC757B5" w14:textId="77777777" w:rsidR="00C77B8D" w:rsidRPr="008A1919" w:rsidRDefault="00C77B8D" w:rsidP="00C77B8D">
      <w:pPr>
        <w:pStyle w:val="Heading3"/>
        <w:rPr>
          <w:lang w:val="en-CA"/>
        </w:rPr>
      </w:pPr>
      <w:r w:rsidRPr="008A1919">
        <w:rPr>
          <w:lang w:val="en-CA"/>
        </w:rPr>
        <w:t>Biography</w:t>
      </w:r>
    </w:p>
    <w:p w14:paraId="6AAFB43A" w14:textId="37616803" w:rsidR="00C77B8D" w:rsidRDefault="00DE2944" w:rsidP="00C77B8D">
      <w:pPr>
        <w:rPr>
          <w:lang w:val="en-CA"/>
        </w:rPr>
      </w:pPr>
      <w:r w:rsidRPr="00DE2944">
        <w:rPr>
          <w:lang w:val="en-CA"/>
        </w:rPr>
        <w:t>Fatemeh Mirnaghi has a Ph.D. in Analytical Chemistry from the University of Waterloo. She has been working for Environment and Climate Change Canada for ten years. She worked as Coordinator of Environmental Programs in the Chemical Management Division for the last two years. She is a lead for Performance Measurement Evaluation (PME) of toxic substances and a member of PME Center of Expertise team. Previously, she worked as a research scientist on the oil spill research team in the Science and Technology Division for eight years. She has been involved as a volunteer in patient advocacy activities for the last seven years. Her personal interests include literature, music, and nature. Her hobbies include spending time with family and friends, traveling, and volunteering activities to help people.</w:t>
      </w:r>
    </w:p>
    <w:p w14:paraId="629BC225" w14:textId="77777777" w:rsidR="00DE2944" w:rsidRPr="008A1919" w:rsidRDefault="00DE2944" w:rsidP="00C77B8D">
      <w:pPr>
        <w:rPr>
          <w:lang w:val="en-CA"/>
        </w:rPr>
      </w:pPr>
    </w:p>
    <w:p w14:paraId="71A21066" w14:textId="77777777" w:rsidR="00C77B8D" w:rsidRPr="008A1919" w:rsidRDefault="00C77B8D" w:rsidP="00C77B8D">
      <w:pPr>
        <w:pStyle w:val="Heading3"/>
        <w:rPr>
          <w:lang w:val="en-CA"/>
        </w:rPr>
      </w:pPr>
      <w:r w:rsidRPr="008A1919">
        <w:rPr>
          <w:lang w:val="en-CA"/>
        </w:rPr>
        <w:t>Email</w:t>
      </w:r>
    </w:p>
    <w:p w14:paraId="75250C04" w14:textId="1E42E926" w:rsidR="00C77B8D" w:rsidRPr="00B83CAA" w:rsidRDefault="00000000" w:rsidP="00C77B8D">
      <w:pPr>
        <w:rPr>
          <w:lang w:val="en-CA"/>
        </w:rPr>
      </w:pPr>
      <w:hyperlink r:id="rId32" w:history="1">
        <w:r w:rsidR="00DE2944" w:rsidRPr="00B83CAA">
          <w:rPr>
            <w:rStyle w:val="Hyperlink"/>
            <w:lang w:val="en-CA"/>
          </w:rPr>
          <w:t>fatemeh.mirnaghi@canada.ca</w:t>
        </w:r>
      </w:hyperlink>
    </w:p>
    <w:p w14:paraId="163E970C" w14:textId="77777777" w:rsidR="00DE2944" w:rsidRPr="008A1919" w:rsidRDefault="00DE2944" w:rsidP="00C77B8D">
      <w:pPr>
        <w:rPr>
          <w:lang w:val="en-CA"/>
        </w:rPr>
      </w:pPr>
    </w:p>
    <w:p w14:paraId="294AD8BC" w14:textId="77777777" w:rsidR="00C77B8D" w:rsidRPr="008A1919" w:rsidRDefault="00C77B8D" w:rsidP="00C77B8D">
      <w:pPr>
        <w:pStyle w:val="Heading3"/>
        <w:rPr>
          <w:lang w:val="en-CA"/>
        </w:rPr>
      </w:pPr>
      <w:r w:rsidRPr="008A1919">
        <w:rPr>
          <w:lang w:val="en-CA"/>
        </w:rPr>
        <w:t>Current Position and Department</w:t>
      </w:r>
    </w:p>
    <w:p w14:paraId="633BABDA" w14:textId="4311F9AB" w:rsidR="00C77B8D" w:rsidRDefault="00DE2944" w:rsidP="00C77B8D">
      <w:pPr>
        <w:rPr>
          <w:lang w:val="en-CA"/>
        </w:rPr>
      </w:pPr>
      <w:r w:rsidRPr="00DE2944">
        <w:rPr>
          <w:lang w:val="en-CA"/>
        </w:rPr>
        <w:t>Coordinator Environmental Programs</w:t>
      </w:r>
    </w:p>
    <w:p w14:paraId="65A5676C" w14:textId="329FEFEA" w:rsidR="00DE2944" w:rsidRDefault="00B95FA9" w:rsidP="00C77B8D">
      <w:pPr>
        <w:rPr>
          <w:lang w:val="en-CA"/>
        </w:rPr>
      </w:pPr>
      <w:r w:rsidRPr="00B95FA9">
        <w:rPr>
          <w:lang w:val="en-CA"/>
        </w:rPr>
        <w:t>Environment and Climate Change Canada (ECCC)</w:t>
      </w:r>
    </w:p>
    <w:p w14:paraId="3D2E95CE" w14:textId="77777777" w:rsidR="00B95FA9" w:rsidRPr="008A1919" w:rsidRDefault="00B95FA9" w:rsidP="00C77B8D">
      <w:pPr>
        <w:rPr>
          <w:lang w:val="en-CA"/>
        </w:rPr>
      </w:pPr>
    </w:p>
    <w:p w14:paraId="033CC382" w14:textId="77777777" w:rsidR="00C77B8D" w:rsidRPr="008A1919" w:rsidRDefault="00C77B8D" w:rsidP="00C77B8D">
      <w:pPr>
        <w:pStyle w:val="Heading3"/>
        <w:rPr>
          <w:lang w:val="en-CA"/>
        </w:rPr>
      </w:pPr>
      <w:r w:rsidRPr="008A1919">
        <w:rPr>
          <w:lang w:val="en-CA"/>
        </w:rPr>
        <w:t>Location of Work</w:t>
      </w:r>
    </w:p>
    <w:p w14:paraId="4D2508A0" w14:textId="76AD811B" w:rsidR="00C77B8D" w:rsidRPr="008A1919" w:rsidRDefault="00B95FA9" w:rsidP="00C77B8D">
      <w:pPr>
        <w:rPr>
          <w:lang w:val="en-CA"/>
        </w:rPr>
      </w:pPr>
      <w:r>
        <w:rPr>
          <w:lang w:val="en-CA"/>
        </w:rPr>
        <w:t>Ottawa (National Capital Region)</w:t>
      </w:r>
    </w:p>
    <w:p w14:paraId="20C8B706" w14:textId="77777777" w:rsidR="00C77B8D" w:rsidRPr="008A1919" w:rsidRDefault="00C77B8D" w:rsidP="00C77B8D">
      <w:pPr>
        <w:rPr>
          <w:lang w:val="en-CA"/>
        </w:rPr>
      </w:pPr>
    </w:p>
    <w:p w14:paraId="4F2223F1" w14:textId="77777777" w:rsidR="00C77B8D" w:rsidRPr="008A1919" w:rsidRDefault="00C77B8D" w:rsidP="00C77B8D">
      <w:pPr>
        <w:pStyle w:val="Heading3"/>
        <w:rPr>
          <w:lang w:val="en-CA"/>
        </w:rPr>
      </w:pPr>
      <w:r w:rsidRPr="008A1919">
        <w:rPr>
          <w:lang w:val="en-CA"/>
        </w:rPr>
        <w:t>Language of Written Communication</w:t>
      </w:r>
    </w:p>
    <w:p w14:paraId="6BC9A851" w14:textId="77777777" w:rsidR="00C77B8D" w:rsidRPr="008A1919" w:rsidRDefault="00C77B8D" w:rsidP="00C77B8D">
      <w:pPr>
        <w:rPr>
          <w:lang w:val="en-CA"/>
        </w:rPr>
      </w:pPr>
      <w:r w:rsidRPr="008A1919">
        <w:rPr>
          <w:lang w:val="en-CA"/>
        </w:rPr>
        <w:t>English</w:t>
      </w:r>
    </w:p>
    <w:p w14:paraId="62A54300" w14:textId="77777777" w:rsidR="00C77B8D" w:rsidRPr="008A1919" w:rsidRDefault="00C77B8D" w:rsidP="00C77B8D">
      <w:pPr>
        <w:rPr>
          <w:lang w:val="en-CA"/>
        </w:rPr>
      </w:pPr>
    </w:p>
    <w:p w14:paraId="79082F56" w14:textId="77777777" w:rsidR="00C77B8D" w:rsidRPr="008A1919" w:rsidRDefault="00C77B8D" w:rsidP="00C77B8D">
      <w:pPr>
        <w:pStyle w:val="Heading3"/>
        <w:rPr>
          <w:lang w:val="en-CA"/>
        </w:rPr>
      </w:pPr>
      <w:r w:rsidRPr="008A1919">
        <w:rPr>
          <w:lang w:val="en-CA"/>
        </w:rPr>
        <w:t>Language of Oral Communication</w:t>
      </w:r>
    </w:p>
    <w:p w14:paraId="4A0CFC5D" w14:textId="77777777" w:rsidR="00C77B8D" w:rsidRPr="008A1919" w:rsidRDefault="00C77B8D" w:rsidP="00C77B8D">
      <w:pPr>
        <w:rPr>
          <w:lang w:val="en-CA"/>
        </w:rPr>
      </w:pPr>
      <w:r w:rsidRPr="008A1919">
        <w:rPr>
          <w:lang w:val="en-CA"/>
        </w:rPr>
        <w:t>English</w:t>
      </w:r>
    </w:p>
    <w:p w14:paraId="2530FCAC" w14:textId="77777777" w:rsidR="00C77B8D" w:rsidRPr="008A1919" w:rsidRDefault="00C77B8D" w:rsidP="00C77B8D">
      <w:pPr>
        <w:rPr>
          <w:lang w:val="en-CA"/>
        </w:rPr>
      </w:pPr>
    </w:p>
    <w:p w14:paraId="635A2BCC" w14:textId="77777777" w:rsidR="00C77B8D" w:rsidRPr="008A1919" w:rsidRDefault="00C77B8D" w:rsidP="00C77B8D">
      <w:pPr>
        <w:pStyle w:val="Heading3"/>
        <w:rPr>
          <w:lang w:val="en-CA"/>
        </w:rPr>
      </w:pPr>
      <w:r w:rsidRPr="008A1919">
        <w:rPr>
          <w:lang w:val="en-CA"/>
        </w:rPr>
        <w:t>Mentoring Availability</w:t>
      </w:r>
    </w:p>
    <w:p w14:paraId="0EE3BFCE" w14:textId="77777777" w:rsidR="00C77B8D" w:rsidRPr="008A1919" w:rsidRDefault="00C77B8D" w:rsidP="00C77B8D">
      <w:pPr>
        <w:rPr>
          <w:lang w:val="en-CA"/>
        </w:rPr>
      </w:pPr>
      <w:r w:rsidRPr="008A1919">
        <w:rPr>
          <w:lang w:val="en-CA"/>
        </w:rPr>
        <w:t>Once every two weeks</w:t>
      </w:r>
    </w:p>
    <w:p w14:paraId="71328B44" w14:textId="77777777" w:rsidR="00C77B8D" w:rsidRPr="008A1919" w:rsidRDefault="00C77B8D" w:rsidP="00C77B8D">
      <w:pPr>
        <w:rPr>
          <w:lang w:val="en-CA"/>
        </w:rPr>
      </w:pPr>
    </w:p>
    <w:p w14:paraId="3B15B2C1" w14:textId="77777777" w:rsidR="00C77B8D" w:rsidRPr="008A1919" w:rsidRDefault="00C77B8D" w:rsidP="00C77B8D">
      <w:pPr>
        <w:pStyle w:val="Heading3"/>
        <w:rPr>
          <w:lang w:val="en-CA"/>
        </w:rPr>
      </w:pPr>
      <w:r w:rsidRPr="008A1919">
        <w:rPr>
          <w:lang w:val="en-CA"/>
        </w:rPr>
        <w:t>Length of Sessions</w:t>
      </w:r>
    </w:p>
    <w:p w14:paraId="36D93CBA" w14:textId="77777777" w:rsidR="00C77B8D" w:rsidRPr="008A1919" w:rsidRDefault="00C77B8D" w:rsidP="00C77B8D">
      <w:pPr>
        <w:rPr>
          <w:lang w:val="en-CA"/>
        </w:rPr>
      </w:pPr>
      <w:r w:rsidRPr="008A1919">
        <w:rPr>
          <w:lang w:val="en-CA"/>
        </w:rPr>
        <w:t>1 hour</w:t>
      </w:r>
    </w:p>
    <w:p w14:paraId="1F689EAC" w14:textId="77777777" w:rsidR="00C77B8D" w:rsidRPr="008A1919" w:rsidRDefault="00C77B8D" w:rsidP="00C77B8D">
      <w:pPr>
        <w:rPr>
          <w:lang w:val="en-CA"/>
        </w:rPr>
      </w:pPr>
    </w:p>
    <w:p w14:paraId="0B9BEE93" w14:textId="77777777" w:rsidR="00C77B8D" w:rsidRPr="008A1919" w:rsidRDefault="00C77B8D" w:rsidP="00C77B8D">
      <w:pPr>
        <w:pStyle w:val="Heading3"/>
        <w:rPr>
          <w:lang w:val="en-CA"/>
        </w:rPr>
      </w:pPr>
      <w:r w:rsidRPr="008A1919">
        <w:rPr>
          <w:lang w:val="en-CA"/>
        </w:rPr>
        <w:t>Format of Sessions</w:t>
      </w:r>
    </w:p>
    <w:p w14:paraId="781C38D1" w14:textId="77777777" w:rsidR="00C77B8D" w:rsidRPr="008A1919" w:rsidRDefault="00C77B8D" w:rsidP="00C77B8D">
      <w:pPr>
        <w:rPr>
          <w:lang w:val="en-CA"/>
        </w:rPr>
      </w:pPr>
      <w:r w:rsidRPr="008A1919">
        <w:rPr>
          <w:lang w:val="en-CA"/>
        </w:rPr>
        <w:t>Video</w:t>
      </w:r>
    </w:p>
    <w:p w14:paraId="6DBCABB3" w14:textId="77777777" w:rsidR="00C77B8D" w:rsidRPr="008A1919" w:rsidRDefault="00C77B8D" w:rsidP="00C77B8D">
      <w:pPr>
        <w:rPr>
          <w:lang w:val="en-CA"/>
        </w:rPr>
      </w:pPr>
      <w:r w:rsidRPr="008A1919">
        <w:rPr>
          <w:lang w:val="en-CA"/>
        </w:rPr>
        <w:t>Telephone</w:t>
      </w:r>
    </w:p>
    <w:p w14:paraId="05E96F27" w14:textId="77777777" w:rsidR="00C77B8D" w:rsidRPr="008A1919" w:rsidRDefault="00C77B8D" w:rsidP="00C77B8D">
      <w:pPr>
        <w:rPr>
          <w:lang w:val="en-CA"/>
        </w:rPr>
      </w:pPr>
    </w:p>
    <w:p w14:paraId="6759E8AF" w14:textId="77777777" w:rsidR="00C77B8D" w:rsidRPr="008A1919" w:rsidRDefault="00C77B8D" w:rsidP="00C77B8D">
      <w:pPr>
        <w:pStyle w:val="Heading3"/>
        <w:rPr>
          <w:lang w:val="en-CA"/>
        </w:rPr>
      </w:pPr>
      <w:r w:rsidRPr="008A1919">
        <w:rPr>
          <w:lang w:val="en-CA"/>
        </w:rPr>
        <w:t>Mentoring Topics</w:t>
      </w:r>
    </w:p>
    <w:p w14:paraId="7F406048"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63BA9AC6"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8D0781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409B11B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2059B70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2CCE8E03" w14:textId="19778E2B" w:rsidR="00C77B8D" w:rsidRPr="008A1919" w:rsidRDefault="00C77B8D" w:rsidP="00C77B8D">
      <w:pPr>
        <w:rPr>
          <w:iCs/>
          <w:lang w:val="en-CA"/>
        </w:rPr>
      </w:pPr>
    </w:p>
    <w:p w14:paraId="0B2ACB1B" w14:textId="77777777" w:rsidR="00C77B8D" w:rsidRPr="008A1919" w:rsidRDefault="00C77B8D" w:rsidP="00C77B8D">
      <w:pPr>
        <w:keepLines w:val="0"/>
        <w:spacing w:after="160"/>
        <w:rPr>
          <w:iCs/>
          <w:lang w:val="en-CA"/>
        </w:rPr>
      </w:pPr>
      <w:r w:rsidRPr="008A1919">
        <w:rPr>
          <w:iCs/>
          <w:lang w:val="en-CA"/>
        </w:rPr>
        <w:br w:type="page"/>
      </w:r>
    </w:p>
    <w:p w14:paraId="03BE7F43" w14:textId="65870C5A" w:rsidR="00C77B8D" w:rsidRPr="008A1919" w:rsidRDefault="00B95FA9" w:rsidP="00C77B8D">
      <w:pPr>
        <w:pStyle w:val="Heading2"/>
        <w:rPr>
          <w:lang w:val="en-CA"/>
        </w:rPr>
      </w:pPr>
      <w:bookmarkStart w:id="79" w:name="_Toc176333316"/>
      <w:r>
        <w:rPr>
          <w:lang w:val="en-CA"/>
        </w:rPr>
        <w:lastRenderedPageBreak/>
        <w:t>Fiona Wilson (</w:t>
      </w:r>
      <w:r w:rsidR="007E1A8C">
        <w:rPr>
          <w:lang w:val="en-CA"/>
        </w:rPr>
        <w:t>s</w:t>
      </w:r>
      <w:r>
        <w:rPr>
          <w:lang w:val="en-CA"/>
        </w:rPr>
        <w:t>he/her)</w:t>
      </w:r>
      <w:bookmarkEnd w:id="79"/>
    </w:p>
    <w:p w14:paraId="3E24E683" w14:textId="77777777" w:rsidR="00C77B8D" w:rsidRPr="008A1919" w:rsidRDefault="00C77B8D" w:rsidP="00C77B8D">
      <w:pPr>
        <w:pStyle w:val="Heading3"/>
        <w:rPr>
          <w:lang w:val="en-CA"/>
        </w:rPr>
      </w:pPr>
      <w:r w:rsidRPr="008A1919">
        <w:rPr>
          <w:lang w:val="en-CA"/>
        </w:rPr>
        <w:t>Biography</w:t>
      </w:r>
    </w:p>
    <w:p w14:paraId="237F711C" w14:textId="67F40A7D" w:rsidR="00B95FA9" w:rsidRPr="00B95FA9" w:rsidRDefault="00B95FA9" w:rsidP="00B95FA9">
      <w:pPr>
        <w:rPr>
          <w:lang w:val="en-CA"/>
        </w:rPr>
      </w:pPr>
      <w:r>
        <w:rPr>
          <w:lang w:val="en-CA"/>
        </w:rPr>
        <w:t>Fiona is</w:t>
      </w:r>
      <w:r w:rsidRPr="00B95FA9">
        <w:rPr>
          <w:lang w:val="en-CA"/>
        </w:rPr>
        <w:t xml:space="preserve"> a Policy Analyst (indeterminate, 1 year) with the Strategic Directions team at the Public Service Commission of Canada (PSC). Prior to </w:t>
      </w:r>
      <w:r>
        <w:rPr>
          <w:lang w:val="en-CA"/>
        </w:rPr>
        <w:t>her</w:t>
      </w:r>
      <w:r w:rsidRPr="00B95FA9">
        <w:rPr>
          <w:lang w:val="en-CA"/>
        </w:rPr>
        <w:t xml:space="preserve"> current position, </w:t>
      </w:r>
      <w:r>
        <w:rPr>
          <w:lang w:val="en-CA"/>
        </w:rPr>
        <w:t>she</w:t>
      </w:r>
      <w:r w:rsidRPr="00B95FA9">
        <w:rPr>
          <w:lang w:val="en-CA"/>
        </w:rPr>
        <w:t xml:space="preserve"> was a Program Officer with the Natural Sciences and Engineering Research Council of Canada (NSERC; EDI Strategy Division; 6-month term position). </w:t>
      </w:r>
      <w:r>
        <w:rPr>
          <w:lang w:val="en-CA"/>
        </w:rPr>
        <w:t>Fiona</w:t>
      </w:r>
      <w:r w:rsidRPr="00B95FA9">
        <w:rPr>
          <w:lang w:val="en-CA"/>
        </w:rPr>
        <w:t xml:space="preserve"> ha</w:t>
      </w:r>
      <w:r>
        <w:rPr>
          <w:lang w:val="en-CA"/>
        </w:rPr>
        <w:t>s</w:t>
      </w:r>
      <w:r w:rsidRPr="00B95FA9">
        <w:rPr>
          <w:lang w:val="en-CA"/>
        </w:rPr>
        <w:t xml:space="preserve"> a Master of Applied Psychological Science (co-op) degree which helped </w:t>
      </w:r>
      <w:r w:rsidR="00633011">
        <w:rPr>
          <w:lang w:val="en-CA"/>
        </w:rPr>
        <w:t>her</w:t>
      </w:r>
      <w:r w:rsidRPr="00B95FA9">
        <w:rPr>
          <w:lang w:val="en-CA"/>
        </w:rPr>
        <w:t xml:space="preserve"> develop skills in research in psychology and program evaluation. As a graduate student</w:t>
      </w:r>
      <w:r>
        <w:rPr>
          <w:lang w:val="en-CA"/>
        </w:rPr>
        <w:t>, Fiona</w:t>
      </w:r>
      <w:r w:rsidRPr="00B95FA9">
        <w:rPr>
          <w:lang w:val="en-CA"/>
        </w:rPr>
        <w:t xml:space="preserve"> was a Teaching Assistant for 3 different courses and really enjoyed sharing any knowledge </w:t>
      </w:r>
      <w:r>
        <w:rPr>
          <w:lang w:val="en-CA"/>
        </w:rPr>
        <w:t xml:space="preserve">she </w:t>
      </w:r>
      <w:r w:rsidRPr="00B95FA9">
        <w:rPr>
          <w:lang w:val="en-CA"/>
        </w:rPr>
        <w:t xml:space="preserve">could and watching students grow/thrive. As an undergraduate </w:t>
      </w:r>
      <w:r>
        <w:rPr>
          <w:lang w:val="en-CA"/>
        </w:rPr>
        <w:t xml:space="preserve">she </w:t>
      </w:r>
      <w:r w:rsidRPr="00B95FA9">
        <w:rPr>
          <w:lang w:val="en-CA"/>
        </w:rPr>
        <w:t>majored in psychology and minored in advanced French.</w:t>
      </w:r>
    </w:p>
    <w:p w14:paraId="28ABF9C5" w14:textId="34FF68FE" w:rsidR="00C77B8D" w:rsidRPr="008A1919" w:rsidRDefault="00B95FA9" w:rsidP="00B95FA9">
      <w:pPr>
        <w:rPr>
          <w:lang w:val="en-CA"/>
        </w:rPr>
      </w:pPr>
      <w:r>
        <w:rPr>
          <w:lang w:val="en-CA"/>
        </w:rPr>
        <w:t>Fiona has</w:t>
      </w:r>
      <w:r w:rsidRPr="00B95FA9">
        <w:rPr>
          <w:lang w:val="en-CA"/>
        </w:rPr>
        <w:t xml:space="preserve"> a hearing impairment and wear</w:t>
      </w:r>
      <w:r w:rsidR="00633011">
        <w:rPr>
          <w:lang w:val="en-CA"/>
        </w:rPr>
        <w:t>s</w:t>
      </w:r>
      <w:r w:rsidRPr="00B95FA9">
        <w:rPr>
          <w:lang w:val="en-CA"/>
        </w:rPr>
        <w:t xml:space="preserve"> hearing aids. </w:t>
      </w:r>
      <w:r>
        <w:rPr>
          <w:lang w:val="en-CA"/>
        </w:rPr>
        <w:t>She has</w:t>
      </w:r>
      <w:r w:rsidRPr="00B95FA9">
        <w:rPr>
          <w:lang w:val="en-CA"/>
        </w:rPr>
        <w:t xml:space="preserve"> a few invisible disabilities as well. Close friends and family of </w:t>
      </w:r>
      <w:r>
        <w:rPr>
          <w:lang w:val="en-CA"/>
        </w:rPr>
        <w:t>hers</w:t>
      </w:r>
      <w:r w:rsidRPr="00B95FA9">
        <w:rPr>
          <w:lang w:val="en-CA"/>
        </w:rPr>
        <w:t xml:space="preserve"> also have a variety of disabilities. </w:t>
      </w:r>
      <w:r w:rsidR="00633011">
        <w:rPr>
          <w:lang w:val="en-CA"/>
        </w:rPr>
        <w:t>She</w:t>
      </w:r>
      <w:r>
        <w:rPr>
          <w:lang w:val="en-CA"/>
        </w:rPr>
        <w:t xml:space="preserve"> is </w:t>
      </w:r>
      <w:r w:rsidRPr="00B95FA9">
        <w:rPr>
          <w:lang w:val="en-CA"/>
        </w:rPr>
        <w:t xml:space="preserve">very passionate about equity and </w:t>
      </w:r>
      <w:r w:rsidR="00633011">
        <w:rPr>
          <w:lang w:val="en-CA"/>
        </w:rPr>
        <w:t>is</w:t>
      </w:r>
      <w:r w:rsidRPr="00B95FA9">
        <w:rPr>
          <w:lang w:val="en-CA"/>
        </w:rPr>
        <w:t xml:space="preserve"> eager to help other people with disabilities navigate the hiring process/work as a public servant!</w:t>
      </w:r>
    </w:p>
    <w:p w14:paraId="6899CDA9" w14:textId="77777777" w:rsidR="00C77B8D" w:rsidRPr="008A1919" w:rsidRDefault="00C77B8D" w:rsidP="00C77B8D">
      <w:pPr>
        <w:rPr>
          <w:lang w:val="en-CA"/>
        </w:rPr>
      </w:pPr>
    </w:p>
    <w:p w14:paraId="6F73B717" w14:textId="77777777" w:rsidR="00C77B8D" w:rsidRPr="008A1919" w:rsidRDefault="00C77B8D" w:rsidP="00C77B8D">
      <w:pPr>
        <w:pStyle w:val="Heading3"/>
        <w:rPr>
          <w:lang w:val="en-CA"/>
        </w:rPr>
      </w:pPr>
      <w:r w:rsidRPr="008A1919">
        <w:rPr>
          <w:lang w:val="en-CA"/>
        </w:rPr>
        <w:t>Email</w:t>
      </w:r>
    </w:p>
    <w:p w14:paraId="58036F75" w14:textId="1281FB96" w:rsidR="00C77B8D" w:rsidRDefault="00000000" w:rsidP="00C77B8D">
      <w:pPr>
        <w:rPr>
          <w:lang w:val="en-CA"/>
        </w:rPr>
      </w:pPr>
      <w:hyperlink r:id="rId33" w:history="1">
        <w:r w:rsidR="00662817" w:rsidRPr="00346B5A">
          <w:rPr>
            <w:rStyle w:val="Hyperlink"/>
            <w:lang w:val="en-CA"/>
          </w:rPr>
          <w:t>fiona.wilson@cfp-psc.gc.ca</w:t>
        </w:r>
      </w:hyperlink>
    </w:p>
    <w:p w14:paraId="54CE9780" w14:textId="77777777" w:rsidR="00662817" w:rsidRPr="00662817" w:rsidRDefault="00662817" w:rsidP="00C77B8D">
      <w:pPr>
        <w:rPr>
          <w:lang w:val="en-CA"/>
        </w:rPr>
      </w:pPr>
    </w:p>
    <w:p w14:paraId="16D7B845" w14:textId="77777777" w:rsidR="00C77B8D" w:rsidRPr="008A1919" w:rsidRDefault="00C77B8D" w:rsidP="00C77B8D">
      <w:pPr>
        <w:pStyle w:val="Heading3"/>
        <w:rPr>
          <w:lang w:val="en-CA"/>
        </w:rPr>
      </w:pPr>
      <w:r w:rsidRPr="008A1919">
        <w:rPr>
          <w:lang w:val="en-CA"/>
        </w:rPr>
        <w:t>Current Position and Department</w:t>
      </w:r>
    </w:p>
    <w:p w14:paraId="577608B4" w14:textId="3ED129B4" w:rsidR="00C77B8D" w:rsidRDefault="00662817" w:rsidP="00C77B8D">
      <w:pPr>
        <w:rPr>
          <w:lang w:val="en-CA"/>
        </w:rPr>
      </w:pPr>
      <w:r w:rsidRPr="00662817">
        <w:rPr>
          <w:lang w:val="en-CA"/>
        </w:rPr>
        <w:t>Policy Analyst</w:t>
      </w:r>
    </w:p>
    <w:p w14:paraId="366340D9" w14:textId="2CD1C1CE" w:rsidR="00662817" w:rsidRDefault="00662817" w:rsidP="00C77B8D">
      <w:pPr>
        <w:rPr>
          <w:lang w:val="en-CA"/>
        </w:rPr>
      </w:pPr>
      <w:r w:rsidRPr="00662817">
        <w:rPr>
          <w:lang w:val="en-CA"/>
        </w:rPr>
        <w:t>Public Service Commission of Canada (PSC)</w:t>
      </w:r>
    </w:p>
    <w:p w14:paraId="01D107AC" w14:textId="77777777" w:rsidR="00662817" w:rsidRPr="008A1919" w:rsidRDefault="00662817" w:rsidP="00C77B8D">
      <w:pPr>
        <w:rPr>
          <w:lang w:val="en-CA"/>
        </w:rPr>
      </w:pPr>
    </w:p>
    <w:p w14:paraId="6638BE3A" w14:textId="77777777" w:rsidR="00C77B8D" w:rsidRPr="008A1919" w:rsidRDefault="00C77B8D" w:rsidP="00C77B8D">
      <w:pPr>
        <w:pStyle w:val="Heading3"/>
        <w:rPr>
          <w:lang w:val="en-CA"/>
        </w:rPr>
      </w:pPr>
      <w:r w:rsidRPr="008A1919">
        <w:rPr>
          <w:lang w:val="en-CA"/>
        </w:rPr>
        <w:t>Location of Work</w:t>
      </w:r>
    </w:p>
    <w:p w14:paraId="29E692EF" w14:textId="5A893E9C" w:rsidR="00C77B8D" w:rsidRPr="008A1919" w:rsidRDefault="00662817" w:rsidP="00C77B8D">
      <w:pPr>
        <w:rPr>
          <w:lang w:val="en-CA"/>
        </w:rPr>
      </w:pPr>
      <w:r>
        <w:rPr>
          <w:lang w:val="en-CA"/>
        </w:rPr>
        <w:t>Gatineau (National Capital Region)</w:t>
      </w:r>
    </w:p>
    <w:p w14:paraId="0D9FA8D4" w14:textId="77777777" w:rsidR="00C77B8D" w:rsidRPr="008A1919" w:rsidRDefault="00C77B8D" w:rsidP="00C77B8D">
      <w:pPr>
        <w:rPr>
          <w:lang w:val="en-CA"/>
        </w:rPr>
      </w:pPr>
    </w:p>
    <w:p w14:paraId="411C83DD" w14:textId="77777777" w:rsidR="00C77B8D" w:rsidRPr="008A1919" w:rsidRDefault="00C77B8D" w:rsidP="00C77B8D">
      <w:pPr>
        <w:pStyle w:val="Heading3"/>
        <w:rPr>
          <w:lang w:val="en-CA"/>
        </w:rPr>
      </w:pPr>
      <w:r w:rsidRPr="008A1919">
        <w:rPr>
          <w:lang w:val="en-CA"/>
        </w:rPr>
        <w:t>Language of Written Communication</w:t>
      </w:r>
    </w:p>
    <w:p w14:paraId="7DFB8D9F" w14:textId="77777777" w:rsidR="00C77B8D" w:rsidRPr="008A1919" w:rsidRDefault="00C77B8D" w:rsidP="00C77B8D">
      <w:pPr>
        <w:rPr>
          <w:lang w:val="en-CA"/>
        </w:rPr>
      </w:pPr>
      <w:r w:rsidRPr="008A1919">
        <w:rPr>
          <w:lang w:val="en-CA"/>
        </w:rPr>
        <w:t>English</w:t>
      </w:r>
    </w:p>
    <w:p w14:paraId="367512E2" w14:textId="77777777" w:rsidR="00C77B8D" w:rsidRPr="008A1919" w:rsidRDefault="00C77B8D" w:rsidP="00C77B8D">
      <w:pPr>
        <w:rPr>
          <w:lang w:val="en-CA"/>
        </w:rPr>
      </w:pPr>
      <w:r w:rsidRPr="008A1919">
        <w:rPr>
          <w:lang w:val="en-CA"/>
        </w:rPr>
        <w:t>French</w:t>
      </w:r>
    </w:p>
    <w:p w14:paraId="095782EA" w14:textId="77777777" w:rsidR="00C77B8D" w:rsidRPr="008A1919" w:rsidRDefault="00C77B8D" w:rsidP="00C77B8D">
      <w:pPr>
        <w:rPr>
          <w:lang w:val="en-CA"/>
        </w:rPr>
      </w:pPr>
    </w:p>
    <w:p w14:paraId="7D460839" w14:textId="77777777" w:rsidR="00C77B8D" w:rsidRPr="008A1919" w:rsidRDefault="00C77B8D" w:rsidP="00C77B8D">
      <w:pPr>
        <w:pStyle w:val="Heading3"/>
        <w:rPr>
          <w:lang w:val="en-CA"/>
        </w:rPr>
      </w:pPr>
      <w:r w:rsidRPr="008A1919">
        <w:rPr>
          <w:lang w:val="en-CA"/>
        </w:rPr>
        <w:t>Language of Oral Communication</w:t>
      </w:r>
    </w:p>
    <w:p w14:paraId="02B65BE9" w14:textId="77777777" w:rsidR="00C77B8D" w:rsidRPr="008A1919" w:rsidRDefault="00C77B8D" w:rsidP="00C77B8D">
      <w:pPr>
        <w:rPr>
          <w:lang w:val="en-CA"/>
        </w:rPr>
      </w:pPr>
      <w:r w:rsidRPr="008A1919">
        <w:rPr>
          <w:lang w:val="en-CA"/>
        </w:rPr>
        <w:t>English</w:t>
      </w:r>
    </w:p>
    <w:p w14:paraId="28F0AE05" w14:textId="77777777" w:rsidR="00C77B8D" w:rsidRPr="00B83CAA" w:rsidRDefault="00C77B8D" w:rsidP="00C77B8D">
      <w:pPr>
        <w:rPr>
          <w:lang w:val="en-CA"/>
        </w:rPr>
      </w:pPr>
      <w:r w:rsidRPr="00B83CAA">
        <w:rPr>
          <w:lang w:val="en-CA"/>
        </w:rPr>
        <w:t>French</w:t>
      </w:r>
    </w:p>
    <w:p w14:paraId="0BD432DF" w14:textId="77777777" w:rsidR="00C77B8D" w:rsidRPr="008A1919" w:rsidRDefault="00C77B8D" w:rsidP="00C77B8D">
      <w:pPr>
        <w:rPr>
          <w:lang w:val="en-CA"/>
        </w:rPr>
      </w:pPr>
    </w:p>
    <w:p w14:paraId="66B04FFA" w14:textId="77777777" w:rsidR="00C77B8D" w:rsidRPr="008A1919" w:rsidRDefault="00C77B8D" w:rsidP="00C77B8D">
      <w:pPr>
        <w:pStyle w:val="Heading3"/>
        <w:rPr>
          <w:lang w:val="en-CA"/>
        </w:rPr>
      </w:pPr>
      <w:r w:rsidRPr="008A1919">
        <w:rPr>
          <w:lang w:val="en-CA"/>
        </w:rPr>
        <w:t>Mentoring Availability</w:t>
      </w:r>
    </w:p>
    <w:p w14:paraId="7516A251" w14:textId="77777777" w:rsidR="00C77B8D" w:rsidRPr="008A1919" w:rsidRDefault="00C77B8D" w:rsidP="00C77B8D">
      <w:pPr>
        <w:rPr>
          <w:lang w:val="en-CA"/>
        </w:rPr>
      </w:pPr>
      <w:r w:rsidRPr="008A1919">
        <w:rPr>
          <w:lang w:val="en-CA"/>
        </w:rPr>
        <w:t>Once every two weeks</w:t>
      </w:r>
    </w:p>
    <w:p w14:paraId="46FE9BC5" w14:textId="77777777" w:rsidR="00C77B8D" w:rsidRPr="008A1919" w:rsidRDefault="00C77B8D" w:rsidP="00C77B8D">
      <w:pPr>
        <w:rPr>
          <w:lang w:val="en-CA"/>
        </w:rPr>
      </w:pPr>
    </w:p>
    <w:p w14:paraId="30AAB740" w14:textId="77777777" w:rsidR="00C77B8D" w:rsidRPr="008A1919" w:rsidRDefault="00C77B8D" w:rsidP="00C77B8D">
      <w:pPr>
        <w:pStyle w:val="Heading3"/>
        <w:rPr>
          <w:lang w:val="en-CA"/>
        </w:rPr>
      </w:pPr>
      <w:r w:rsidRPr="008A1919">
        <w:rPr>
          <w:lang w:val="en-CA"/>
        </w:rPr>
        <w:t>Length of Sessions</w:t>
      </w:r>
    </w:p>
    <w:p w14:paraId="46A8DB8F" w14:textId="77777777" w:rsidR="00C77B8D" w:rsidRPr="008A1919" w:rsidRDefault="00C77B8D" w:rsidP="00C77B8D">
      <w:pPr>
        <w:rPr>
          <w:lang w:val="en-CA"/>
        </w:rPr>
      </w:pPr>
      <w:r w:rsidRPr="008A1919">
        <w:rPr>
          <w:lang w:val="en-CA"/>
        </w:rPr>
        <w:t>1 hour</w:t>
      </w:r>
    </w:p>
    <w:p w14:paraId="78FC48DC" w14:textId="77777777" w:rsidR="00C77B8D" w:rsidRPr="008A1919" w:rsidRDefault="00C77B8D" w:rsidP="00C77B8D">
      <w:pPr>
        <w:rPr>
          <w:lang w:val="en-CA"/>
        </w:rPr>
      </w:pPr>
    </w:p>
    <w:p w14:paraId="01841FFA" w14:textId="77777777" w:rsidR="00C77B8D" w:rsidRPr="008A1919" w:rsidRDefault="00C77B8D" w:rsidP="00C77B8D">
      <w:pPr>
        <w:pStyle w:val="Heading3"/>
        <w:rPr>
          <w:lang w:val="en-CA"/>
        </w:rPr>
      </w:pPr>
      <w:r w:rsidRPr="008A1919">
        <w:rPr>
          <w:lang w:val="en-CA"/>
        </w:rPr>
        <w:t>Format of Sessions</w:t>
      </w:r>
    </w:p>
    <w:p w14:paraId="44CB7DA1" w14:textId="77777777" w:rsidR="00C77B8D" w:rsidRPr="008A1919" w:rsidRDefault="00C77B8D" w:rsidP="00C77B8D">
      <w:pPr>
        <w:rPr>
          <w:lang w:val="en-CA"/>
        </w:rPr>
      </w:pPr>
      <w:r w:rsidRPr="008A1919">
        <w:rPr>
          <w:lang w:val="en-CA"/>
        </w:rPr>
        <w:t>Video</w:t>
      </w:r>
    </w:p>
    <w:p w14:paraId="1FEECD89" w14:textId="69D0090E" w:rsidR="00C77B8D" w:rsidRPr="008A1919" w:rsidRDefault="00C77B8D" w:rsidP="00C77B8D">
      <w:pPr>
        <w:rPr>
          <w:lang w:val="en-CA"/>
        </w:rPr>
      </w:pPr>
      <w:r w:rsidRPr="008A1919">
        <w:rPr>
          <w:lang w:val="en-CA"/>
        </w:rPr>
        <w:t>In Person</w:t>
      </w:r>
    </w:p>
    <w:p w14:paraId="274FBCDD" w14:textId="77777777" w:rsidR="00C77B8D" w:rsidRPr="008A1919" w:rsidRDefault="00C77B8D" w:rsidP="00C77B8D">
      <w:pPr>
        <w:rPr>
          <w:lang w:val="en-CA"/>
        </w:rPr>
      </w:pPr>
    </w:p>
    <w:p w14:paraId="390D37B0" w14:textId="77777777" w:rsidR="00C77B8D" w:rsidRPr="008A1919" w:rsidRDefault="00C77B8D" w:rsidP="00C77B8D">
      <w:pPr>
        <w:pStyle w:val="Heading3"/>
        <w:rPr>
          <w:lang w:val="en-CA"/>
        </w:rPr>
      </w:pPr>
      <w:r w:rsidRPr="008A1919">
        <w:rPr>
          <w:lang w:val="en-CA"/>
        </w:rPr>
        <w:t>Mentoring Topics</w:t>
      </w:r>
    </w:p>
    <w:p w14:paraId="4B1E26C4"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5EC20026"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38C8E9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5246259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681C242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1AA415BC"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23E282CC"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43C09A1C" w14:textId="76A2B1F6" w:rsidR="00C77B8D" w:rsidRPr="008A1919" w:rsidRDefault="00662817" w:rsidP="00C77B8D">
      <w:pPr>
        <w:rPr>
          <w:iCs/>
          <w:lang w:val="en-CA"/>
        </w:rPr>
      </w:pPr>
      <w:r>
        <w:rPr>
          <w:rStyle w:val="IntenseEmphasis"/>
          <w:color w:val="54575A" w:themeColor="text1"/>
          <w:lang w:val="en-CA"/>
        </w:rPr>
        <w:t>Conflict management, group dynamics</w:t>
      </w:r>
    </w:p>
    <w:p w14:paraId="4EE50162" w14:textId="77777777" w:rsidR="00C77B8D" w:rsidRPr="008A1919" w:rsidRDefault="00C77B8D" w:rsidP="00C77B8D">
      <w:pPr>
        <w:keepLines w:val="0"/>
        <w:spacing w:after="160"/>
        <w:rPr>
          <w:iCs/>
          <w:lang w:val="en-CA"/>
        </w:rPr>
      </w:pPr>
      <w:r w:rsidRPr="008A1919">
        <w:rPr>
          <w:iCs/>
          <w:lang w:val="en-CA"/>
        </w:rPr>
        <w:br w:type="page"/>
      </w:r>
    </w:p>
    <w:p w14:paraId="17C32C9F" w14:textId="571569C0" w:rsidR="00DA618E" w:rsidRPr="008A1919" w:rsidRDefault="00DA618E" w:rsidP="00DA618E">
      <w:pPr>
        <w:pStyle w:val="Heading2"/>
        <w:rPr>
          <w:lang w:val="en-CA"/>
        </w:rPr>
      </w:pPr>
      <w:bookmarkStart w:id="80" w:name="_Toc176333317"/>
      <w:r w:rsidRPr="008A1919">
        <w:rPr>
          <w:lang w:val="en-CA"/>
        </w:rPr>
        <w:lastRenderedPageBreak/>
        <w:t>Gabriel Duguay</w:t>
      </w:r>
      <w:bookmarkEnd w:id="80"/>
    </w:p>
    <w:p w14:paraId="359391D9" w14:textId="77777777" w:rsidR="00DA618E" w:rsidRPr="008A1919" w:rsidRDefault="00DA618E" w:rsidP="00DA618E">
      <w:pPr>
        <w:pStyle w:val="Heading3"/>
        <w:rPr>
          <w:lang w:val="en-CA"/>
        </w:rPr>
      </w:pPr>
      <w:r w:rsidRPr="008A1919">
        <w:rPr>
          <w:lang w:val="en-CA"/>
        </w:rPr>
        <w:t>Biography</w:t>
      </w:r>
    </w:p>
    <w:p w14:paraId="794F139C" w14:textId="2DFCEDB1" w:rsidR="00DA618E" w:rsidRPr="008A1919" w:rsidRDefault="00DA618E" w:rsidP="00DA618E">
      <w:pPr>
        <w:rPr>
          <w:lang w:val="en-CA"/>
        </w:rPr>
      </w:pPr>
      <w:r w:rsidRPr="008A1919">
        <w:rPr>
          <w:lang w:val="en-CA"/>
        </w:rPr>
        <w:t>Gabriel (Gab) Duguay is a Policy Analyst in the Assistant Deputy Minister's Office (Communications and Portfolio Sector) at Natural Resources Canada. A proud Nova Scotian, Gab has Mi'kmaq/settler heritage and navigates the workplace with a disability. Gab is a frequent volunteer in the debating community, plays saxophone, and is passionate about learning, service, and people.</w:t>
      </w:r>
    </w:p>
    <w:p w14:paraId="69B04972" w14:textId="77777777" w:rsidR="00DA618E" w:rsidRPr="008A1919" w:rsidRDefault="00DA618E" w:rsidP="00DA618E">
      <w:pPr>
        <w:rPr>
          <w:lang w:val="en-CA"/>
        </w:rPr>
      </w:pPr>
    </w:p>
    <w:p w14:paraId="2AFE8B55" w14:textId="77777777" w:rsidR="00DA618E" w:rsidRPr="008A1919" w:rsidRDefault="00DA618E" w:rsidP="00DA618E">
      <w:pPr>
        <w:pStyle w:val="Heading3"/>
        <w:rPr>
          <w:lang w:val="en-CA"/>
        </w:rPr>
      </w:pPr>
      <w:r w:rsidRPr="008A1919">
        <w:rPr>
          <w:lang w:val="en-CA"/>
        </w:rPr>
        <w:t>Email</w:t>
      </w:r>
    </w:p>
    <w:bookmarkStart w:id="81" w:name="_Hlk163041997"/>
    <w:p w14:paraId="21A8373C" w14:textId="41E36B3C" w:rsidR="00DA618E" w:rsidRPr="008A1919" w:rsidRDefault="00BD70CF" w:rsidP="00DA618E">
      <w:pPr>
        <w:rPr>
          <w:lang w:val="en-CA"/>
        </w:rPr>
      </w:pPr>
      <w:r w:rsidRPr="008A1919">
        <w:fldChar w:fldCharType="begin"/>
      </w:r>
      <w:r w:rsidRPr="008A1919">
        <w:rPr>
          <w:lang w:val="en-CA"/>
        </w:rPr>
        <w:instrText>HYPERLINK "mailto:gab.duguay@nrcan-rncan.gc.ca"</w:instrText>
      </w:r>
      <w:r w:rsidRPr="008A1919">
        <w:fldChar w:fldCharType="separate"/>
      </w:r>
      <w:r w:rsidR="00DA618E" w:rsidRPr="008A1919">
        <w:rPr>
          <w:rStyle w:val="Hyperlink"/>
          <w:lang w:val="en-CA"/>
        </w:rPr>
        <w:t>gab.duguay@nrcan-rncan.gc.ca</w:t>
      </w:r>
      <w:r w:rsidRPr="008A1919">
        <w:rPr>
          <w:rStyle w:val="Hyperlink"/>
          <w:lang w:val="en-CA"/>
        </w:rPr>
        <w:fldChar w:fldCharType="end"/>
      </w:r>
    </w:p>
    <w:bookmarkEnd w:id="81"/>
    <w:p w14:paraId="062A2655" w14:textId="77777777" w:rsidR="00DA618E" w:rsidRPr="008A1919" w:rsidRDefault="00DA618E" w:rsidP="00DA618E">
      <w:pPr>
        <w:rPr>
          <w:lang w:val="en-CA"/>
        </w:rPr>
      </w:pPr>
    </w:p>
    <w:p w14:paraId="4D5BC753" w14:textId="77777777" w:rsidR="00DA618E" w:rsidRPr="008A1919" w:rsidRDefault="00DA618E" w:rsidP="00DA618E">
      <w:pPr>
        <w:pStyle w:val="Heading3"/>
        <w:rPr>
          <w:lang w:val="en-CA"/>
        </w:rPr>
      </w:pPr>
      <w:r w:rsidRPr="008A1919">
        <w:rPr>
          <w:lang w:val="en-CA"/>
        </w:rPr>
        <w:t>Current Position and Department</w:t>
      </w:r>
    </w:p>
    <w:p w14:paraId="61AFFBF6" w14:textId="77777777" w:rsidR="00DA618E" w:rsidRPr="008A1919" w:rsidRDefault="00DA618E" w:rsidP="00DA618E">
      <w:pPr>
        <w:rPr>
          <w:lang w:val="en-CA"/>
        </w:rPr>
      </w:pPr>
      <w:r w:rsidRPr="008A1919">
        <w:rPr>
          <w:lang w:val="en-CA"/>
        </w:rPr>
        <w:t>Policy Analyst</w:t>
      </w:r>
    </w:p>
    <w:p w14:paraId="224E5E9A" w14:textId="5DB41C56" w:rsidR="00DA618E" w:rsidRPr="008A1919" w:rsidRDefault="00DA618E" w:rsidP="00DA618E">
      <w:pPr>
        <w:rPr>
          <w:lang w:val="en-CA"/>
        </w:rPr>
      </w:pPr>
      <w:r w:rsidRPr="008A1919">
        <w:rPr>
          <w:lang w:val="en-CA"/>
        </w:rPr>
        <w:t>Natural Resources Canada (NRCan)</w:t>
      </w:r>
    </w:p>
    <w:p w14:paraId="52AD43FF" w14:textId="77777777" w:rsidR="00DA618E" w:rsidRPr="008A1919" w:rsidRDefault="00DA618E" w:rsidP="00DA618E">
      <w:pPr>
        <w:rPr>
          <w:lang w:val="en-CA"/>
        </w:rPr>
      </w:pPr>
    </w:p>
    <w:p w14:paraId="3390004E" w14:textId="77777777" w:rsidR="00DA618E" w:rsidRPr="008A1919" w:rsidRDefault="00DA618E" w:rsidP="00DA618E">
      <w:pPr>
        <w:pStyle w:val="Heading3"/>
        <w:rPr>
          <w:lang w:val="en-CA"/>
        </w:rPr>
      </w:pPr>
      <w:r w:rsidRPr="008A1919">
        <w:rPr>
          <w:lang w:val="en-CA"/>
        </w:rPr>
        <w:t>Location of Work</w:t>
      </w:r>
    </w:p>
    <w:p w14:paraId="36687951" w14:textId="7F21D53A" w:rsidR="00DA618E" w:rsidRPr="008A1919" w:rsidRDefault="00DA618E" w:rsidP="00DA618E">
      <w:pPr>
        <w:rPr>
          <w:lang w:val="en-CA"/>
        </w:rPr>
      </w:pPr>
      <w:bookmarkStart w:id="82" w:name="_Hlk163042087"/>
      <w:r w:rsidRPr="008A1919">
        <w:rPr>
          <w:lang w:val="en-CA"/>
        </w:rPr>
        <w:t>Ottawa (National Capital Region)</w:t>
      </w:r>
    </w:p>
    <w:bookmarkEnd w:id="82"/>
    <w:p w14:paraId="6102EF1E" w14:textId="77777777" w:rsidR="00DA618E" w:rsidRPr="008A1919" w:rsidRDefault="00DA618E" w:rsidP="00DA618E">
      <w:pPr>
        <w:rPr>
          <w:lang w:val="en-CA"/>
        </w:rPr>
      </w:pPr>
    </w:p>
    <w:p w14:paraId="489C31CE" w14:textId="77777777" w:rsidR="00DA618E" w:rsidRPr="008A1919" w:rsidRDefault="00DA618E" w:rsidP="00DA618E">
      <w:pPr>
        <w:pStyle w:val="Heading3"/>
        <w:rPr>
          <w:lang w:val="en-CA"/>
        </w:rPr>
      </w:pPr>
      <w:r w:rsidRPr="008A1919">
        <w:rPr>
          <w:lang w:val="en-CA"/>
        </w:rPr>
        <w:t>Language of Written Communication</w:t>
      </w:r>
    </w:p>
    <w:p w14:paraId="2B2F98DC" w14:textId="77777777" w:rsidR="00DA618E" w:rsidRPr="008A1919" w:rsidRDefault="00DA618E" w:rsidP="00DA618E">
      <w:pPr>
        <w:rPr>
          <w:lang w:val="en-CA"/>
        </w:rPr>
      </w:pPr>
      <w:r w:rsidRPr="008A1919">
        <w:rPr>
          <w:lang w:val="en-CA"/>
        </w:rPr>
        <w:t>English</w:t>
      </w:r>
    </w:p>
    <w:p w14:paraId="5C07EE69" w14:textId="77777777" w:rsidR="00DA618E" w:rsidRPr="008A1919" w:rsidRDefault="00DA618E" w:rsidP="00DA618E">
      <w:pPr>
        <w:rPr>
          <w:lang w:val="en-CA"/>
        </w:rPr>
      </w:pPr>
      <w:r w:rsidRPr="008A1919">
        <w:rPr>
          <w:lang w:val="en-CA"/>
        </w:rPr>
        <w:t>French</w:t>
      </w:r>
    </w:p>
    <w:p w14:paraId="37521EB7" w14:textId="77777777" w:rsidR="00DA618E" w:rsidRPr="008A1919" w:rsidRDefault="00DA618E" w:rsidP="00DA618E">
      <w:pPr>
        <w:rPr>
          <w:lang w:val="en-CA"/>
        </w:rPr>
      </w:pPr>
    </w:p>
    <w:p w14:paraId="647133E3" w14:textId="77777777" w:rsidR="00DA618E" w:rsidRPr="008A1919" w:rsidRDefault="00DA618E" w:rsidP="00DA618E">
      <w:pPr>
        <w:pStyle w:val="Heading3"/>
        <w:rPr>
          <w:lang w:val="en-CA"/>
        </w:rPr>
      </w:pPr>
      <w:r w:rsidRPr="008A1919">
        <w:rPr>
          <w:lang w:val="en-CA"/>
        </w:rPr>
        <w:t>Language of Oral Communication</w:t>
      </w:r>
    </w:p>
    <w:p w14:paraId="65E06A66" w14:textId="77777777" w:rsidR="00DA618E" w:rsidRPr="008A1919" w:rsidRDefault="00DA618E" w:rsidP="00DA618E">
      <w:pPr>
        <w:rPr>
          <w:lang w:val="en-CA"/>
        </w:rPr>
      </w:pPr>
      <w:r w:rsidRPr="008A1919">
        <w:rPr>
          <w:lang w:val="en-CA"/>
        </w:rPr>
        <w:t>English</w:t>
      </w:r>
    </w:p>
    <w:p w14:paraId="6D5EAA36" w14:textId="77777777" w:rsidR="00DA618E" w:rsidRPr="008A1919" w:rsidRDefault="00DA618E" w:rsidP="00DA618E">
      <w:pPr>
        <w:rPr>
          <w:lang w:val="en-CA"/>
        </w:rPr>
      </w:pPr>
      <w:r w:rsidRPr="008A1919">
        <w:rPr>
          <w:lang w:val="en-CA"/>
        </w:rPr>
        <w:t>French</w:t>
      </w:r>
    </w:p>
    <w:p w14:paraId="63B4CDAE" w14:textId="77777777" w:rsidR="00DA618E" w:rsidRPr="008A1919" w:rsidRDefault="00DA618E" w:rsidP="00DA618E">
      <w:pPr>
        <w:rPr>
          <w:lang w:val="en-CA"/>
        </w:rPr>
      </w:pPr>
    </w:p>
    <w:p w14:paraId="2A4373FD" w14:textId="77777777" w:rsidR="00DA618E" w:rsidRPr="008A1919" w:rsidRDefault="00DA618E" w:rsidP="00DA618E">
      <w:pPr>
        <w:pStyle w:val="Heading3"/>
        <w:rPr>
          <w:lang w:val="en-CA"/>
        </w:rPr>
      </w:pPr>
      <w:r w:rsidRPr="008A1919">
        <w:rPr>
          <w:lang w:val="en-CA"/>
        </w:rPr>
        <w:t>Mentoring Availability</w:t>
      </w:r>
    </w:p>
    <w:p w14:paraId="614F1654" w14:textId="17CC06C4" w:rsidR="00DA618E" w:rsidRPr="008A1919" w:rsidRDefault="00DA618E" w:rsidP="00DA618E">
      <w:pPr>
        <w:rPr>
          <w:lang w:val="en-CA"/>
        </w:rPr>
      </w:pPr>
      <w:r w:rsidRPr="008A1919">
        <w:rPr>
          <w:lang w:val="en-CA"/>
        </w:rPr>
        <w:t>Once a week</w:t>
      </w:r>
    </w:p>
    <w:p w14:paraId="78C57A56" w14:textId="4FFE13EC" w:rsidR="00DA618E" w:rsidRPr="008A1919" w:rsidRDefault="00DA618E" w:rsidP="00DA618E">
      <w:pPr>
        <w:rPr>
          <w:lang w:val="en-CA"/>
        </w:rPr>
      </w:pPr>
      <w:r w:rsidRPr="008A1919">
        <w:rPr>
          <w:lang w:val="en-CA"/>
        </w:rPr>
        <w:t xml:space="preserve">Once every two weeks </w:t>
      </w:r>
    </w:p>
    <w:p w14:paraId="4AF335BE" w14:textId="77777777" w:rsidR="00DA618E" w:rsidRPr="008A1919" w:rsidRDefault="00DA618E" w:rsidP="00DA618E">
      <w:pPr>
        <w:rPr>
          <w:lang w:val="en-CA"/>
        </w:rPr>
      </w:pPr>
      <w:r w:rsidRPr="008A1919">
        <w:rPr>
          <w:lang w:val="en-CA"/>
        </w:rPr>
        <w:t>Once a month</w:t>
      </w:r>
    </w:p>
    <w:p w14:paraId="6F61A7A4" w14:textId="77777777" w:rsidR="00DA618E" w:rsidRPr="008A1919" w:rsidRDefault="00DA618E" w:rsidP="00DA618E">
      <w:pPr>
        <w:rPr>
          <w:lang w:val="en-CA"/>
        </w:rPr>
      </w:pPr>
    </w:p>
    <w:p w14:paraId="106934D1" w14:textId="77777777" w:rsidR="00DA618E" w:rsidRPr="008A1919" w:rsidRDefault="00DA618E" w:rsidP="00DA618E">
      <w:pPr>
        <w:pStyle w:val="Heading3"/>
        <w:rPr>
          <w:lang w:val="en-CA"/>
        </w:rPr>
      </w:pPr>
      <w:r w:rsidRPr="008A1919">
        <w:rPr>
          <w:lang w:val="en-CA"/>
        </w:rPr>
        <w:t>Length of Sessions</w:t>
      </w:r>
    </w:p>
    <w:p w14:paraId="60793C30" w14:textId="77777777" w:rsidR="00DA618E" w:rsidRPr="008A1919" w:rsidRDefault="00DA618E" w:rsidP="00DA618E">
      <w:pPr>
        <w:rPr>
          <w:lang w:val="en-CA"/>
        </w:rPr>
      </w:pPr>
      <w:r w:rsidRPr="008A1919">
        <w:rPr>
          <w:lang w:val="en-CA"/>
        </w:rPr>
        <w:t>45 minutes</w:t>
      </w:r>
    </w:p>
    <w:p w14:paraId="708BC44E" w14:textId="77777777" w:rsidR="00DA618E" w:rsidRPr="008A1919" w:rsidRDefault="00DA618E" w:rsidP="00DA618E">
      <w:pPr>
        <w:rPr>
          <w:lang w:val="en-CA"/>
        </w:rPr>
      </w:pPr>
    </w:p>
    <w:p w14:paraId="3CF6E058" w14:textId="77777777" w:rsidR="00DA618E" w:rsidRPr="008A1919" w:rsidRDefault="00DA618E" w:rsidP="00DA618E">
      <w:pPr>
        <w:pStyle w:val="Heading3"/>
        <w:rPr>
          <w:lang w:val="en-CA"/>
        </w:rPr>
      </w:pPr>
      <w:r w:rsidRPr="008A1919">
        <w:rPr>
          <w:lang w:val="en-CA"/>
        </w:rPr>
        <w:t>Format of Sessions</w:t>
      </w:r>
    </w:p>
    <w:p w14:paraId="66095B1F" w14:textId="77777777" w:rsidR="00DA618E" w:rsidRPr="008A1919" w:rsidRDefault="00DA618E" w:rsidP="00DA618E">
      <w:pPr>
        <w:rPr>
          <w:lang w:val="en-CA"/>
        </w:rPr>
      </w:pPr>
      <w:r w:rsidRPr="008A1919">
        <w:rPr>
          <w:lang w:val="en-CA"/>
        </w:rPr>
        <w:t>Video</w:t>
      </w:r>
    </w:p>
    <w:p w14:paraId="74DE60D4" w14:textId="77777777" w:rsidR="00DA618E" w:rsidRPr="008A1919" w:rsidRDefault="00DA618E" w:rsidP="00DA618E">
      <w:pPr>
        <w:rPr>
          <w:lang w:val="en-CA"/>
        </w:rPr>
      </w:pPr>
      <w:r w:rsidRPr="008A1919">
        <w:rPr>
          <w:lang w:val="en-CA"/>
        </w:rPr>
        <w:t>Chat</w:t>
      </w:r>
    </w:p>
    <w:p w14:paraId="12359CE7" w14:textId="77777777" w:rsidR="00DA618E" w:rsidRPr="008A1919" w:rsidRDefault="00DA618E" w:rsidP="00DA618E">
      <w:pPr>
        <w:rPr>
          <w:lang w:val="en-CA"/>
        </w:rPr>
      </w:pPr>
      <w:r w:rsidRPr="008A1919">
        <w:rPr>
          <w:lang w:val="en-CA"/>
        </w:rPr>
        <w:t>In Person</w:t>
      </w:r>
    </w:p>
    <w:p w14:paraId="2DD1155F" w14:textId="77777777" w:rsidR="00DA618E" w:rsidRPr="008A1919" w:rsidRDefault="00DA618E" w:rsidP="00DA618E">
      <w:pPr>
        <w:rPr>
          <w:lang w:val="en-CA"/>
        </w:rPr>
      </w:pPr>
    </w:p>
    <w:p w14:paraId="492DB3FB" w14:textId="77777777" w:rsidR="00DA618E" w:rsidRPr="008A1919" w:rsidRDefault="00DA618E" w:rsidP="00DA618E">
      <w:pPr>
        <w:pStyle w:val="Heading3"/>
        <w:rPr>
          <w:lang w:val="en-CA"/>
        </w:rPr>
      </w:pPr>
      <w:r w:rsidRPr="008A1919">
        <w:rPr>
          <w:lang w:val="en-CA"/>
        </w:rPr>
        <w:t>Mentoring Topics</w:t>
      </w:r>
    </w:p>
    <w:p w14:paraId="795E6F2F" w14:textId="77777777" w:rsidR="00DA618E" w:rsidRPr="008A1919" w:rsidRDefault="00DA618E" w:rsidP="00DA618E">
      <w:pPr>
        <w:rPr>
          <w:rStyle w:val="IntenseEmphasis"/>
          <w:color w:val="54575A" w:themeColor="text1"/>
          <w:lang w:val="en-CA"/>
        </w:rPr>
      </w:pPr>
      <w:r w:rsidRPr="008A1919">
        <w:rPr>
          <w:rStyle w:val="IntenseEmphasis"/>
          <w:color w:val="54575A" w:themeColor="text1"/>
          <w:lang w:val="en-CA"/>
        </w:rPr>
        <w:t>Professional Skills</w:t>
      </w:r>
    </w:p>
    <w:p w14:paraId="36DC5775" w14:textId="77777777" w:rsidR="00DA618E" w:rsidRPr="008A1919" w:rsidRDefault="00DA618E" w:rsidP="00DA618E">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E14073C" w14:textId="77777777" w:rsidR="00DA618E" w:rsidRPr="008A1919" w:rsidRDefault="00DA618E" w:rsidP="00DA618E">
      <w:pPr>
        <w:rPr>
          <w:rStyle w:val="IntenseEmphasis"/>
          <w:color w:val="54575A" w:themeColor="text1"/>
          <w:lang w:val="en-CA"/>
        </w:rPr>
      </w:pPr>
      <w:r w:rsidRPr="008A1919">
        <w:rPr>
          <w:rStyle w:val="IntenseEmphasis"/>
          <w:color w:val="54575A" w:themeColor="text1"/>
          <w:lang w:val="en-CA"/>
        </w:rPr>
        <w:t>How Government Works</w:t>
      </w:r>
    </w:p>
    <w:p w14:paraId="4D5F4915" w14:textId="77777777" w:rsidR="00DA618E" w:rsidRPr="008A1919" w:rsidRDefault="00DA618E" w:rsidP="00DA618E">
      <w:pPr>
        <w:rPr>
          <w:rStyle w:val="IntenseEmphasis"/>
          <w:color w:val="54575A" w:themeColor="text1"/>
          <w:lang w:val="en-CA"/>
        </w:rPr>
      </w:pPr>
      <w:r w:rsidRPr="008A1919">
        <w:rPr>
          <w:rStyle w:val="IntenseEmphasis"/>
          <w:color w:val="54575A" w:themeColor="text1"/>
          <w:lang w:val="en-CA"/>
        </w:rPr>
        <w:t>Human resources</w:t>
      </w:r>
    </w:p>
    <w:p w14:paraId="5B83983F" w14:textId="77777777" w:rsidR="00DA618E" w:rsidRPr="008A1919" w:rsidRDefault="00DA618E" w:rsidP="00DA618E">
      <w:pPr>
        <w:rPr>
          <w:rStyle w:val="IntenseEmphasis"/>
          <w:color w:val="54575A" w:themeColor="text1"/>
          <w:lang w:val="en-CA"/>
        </w:rPr>
      </w:pPr>
      <w:r w:rsidRPr="008A1919">
        <w:rPr>
          <w:rStyle w:val="IntenseEmphasis"/>
          <w:color w:val="54575A" w:themeColor="text1"/>
          <w:lang w:val="en-CA"/>
        </w:rPr>
        <w:t>Career</w:t>
      </w:r>
    </w:p>
    <w:p w14:paraId="6EE0B658" w14:textId="62749F1F" w:rsidR="002D293E" w:rsidRPr="008A1919" w:rsidRDefault="00DA618E" w:rsidP="00DA618E">
      <w:pPr>
        <w:rPr>
          <w:rStyle w:val="IntenseEmphasis"/>
          <w:color w:val="54575A" w:themeColor="text1"/>
          <w:lang w:val="en-CA"/>
        </w:rPr>
      </w:pPr>
      <w:r w:rsidRPr="008A1919">
        <w:rPr>
          <w:iCs/>
          <w:lang w:val="en-CA"/>
        </w:rPr>
        <w:br w:type="page"/>
      </w:r>
    </w:p>
    <w:p w14:paraId="4272E4F1" w14:textId="6C1165A7" w:rsidR="00C77B8D" w:rsidRPr="008A1919" w:rsidRDefault="00610D09" w:rsidP="00C77B8D">
      <w:pPr>
        <w:pStyle w:val="Heading2"/>
        <w:rPr>
          <w:lang w:val="en-CA"/>
        </w:rPr>
      </w:pPr>
      <w:bookmarkStart w:id="83" w:name="_Hlk163042185"/>
      <w:bookmarkStart w:id="84" w:name="_Toc176333318"/>
      <w:r>
        <w:rPr>
          <w:lang w:val="en-CA"/>
        </w:rPr>
        <w:lastRenderedPageBreak/>
        <w:t>Gabrielle Rivoire</w:t>
      </w:r>
      <w:r w:rsidR="00C77B8D" w:rsidRPr="008A1919">
        <w:rPr>
          <w:lang w:val="en-CA"/>
        </w:rPr>
        <w:t xml:space="preserve"> (</w:t>
      </w:r>
      <w:r w:rsidR="00753CD7">
        <w:rPr>
          <w:lang w:val="en-CA"/>
        </w:rPr>
        <w:t>she/her</w:t>
      </w:r>
      <w:r>
        <w:rPr>
          <w:lang w:val="en-CA"/>
        </w:rPr>
        <w:t>)</w:t>
      </w:r>
      <w:bookmarkEnd w:id="84"/>
    </w:p>
    <w:p w14:paraId="4CC5D14F" w14:textId="77777777" w:rsidR="00C77B8D" w:rsidRPr="008A1919" w:rsidRDefault="00C77B8D" w:rsidP="00C77B8D">
      <w:pPr>
        <w:pStyle w:val="Heading3"/>
        <w:rPr>
          <w:lang w:val="en-CA"/>
        </w:rPr>
      </w:pPr>
      <w:r w:rsidRPr="008A1919">
        <w:rPr>
          <w:lang w:val="en-CA"/>
        </w:rPr>
        <w:t>Biography</w:t>
      </w:r>
    </w:p>
    <w:p w14:paraId="51B942A5" w14:textId="10206E32" w:rsidR="00610D09" w:rsidRPr="00610D09" w:rsidRDefault="00610D09" w:rsidP="00610D09">
      <w:pPr>
        <w:rPr>
          <w:lang w:val="en-CA"/>
        </w:rPr>
      </w:pPr>
      <w:r>
        <w:rPr>
          <w:lang w:val="en-CA"/>
        </w:rPr>
        <w:t xml:space="preserve">Gabrielle </w:t>
      </w:r>
      <w:r w:rsidRPr="00610D09">
        <w:rPr>
          <w:lang w:val="en-CA"/>
        </w:rPr>
        <w:t xml:space="preserve">started </w:t>
      </w:r>
      <w:r>
        <w:rPr>
          <w:lang w:val="en-CA"/>
        </w:rPr>
        <w:t>her</w:t>
      </w:r>
      <w:r w:rsidRPr="00610D09">
        <w:rPr>
          <w:lang w:val="en-CA"/>
        </w:rPr>
        <w:t xml:space="preserve"> Public Service career as a CO-OP student (under-grad) in Environment Canada, then an FSWEP student in Women and Gender Equality Canada (WAGE).  </w:t>
      </w:r>
      <w:r>
        <w:rPr>
          <w:lang w:val="en-CA"/>
        </w:rPr>
        <w:t>She is</w:t>
      </w:r>
      <w:r w:rsidRPr="00610D09">
        <w:rPr>
          <w:lang w:val="en-CA"/>
        </w:rPr>
        <w:t xml:space="preserve"> currently at WAGE in the Human Resources branch as a</w:t>
      </w:r>
      <w:r w:rsidR="001E50E4">
        <w:rPr>
          <w:lang w:val="en-CA"/>
        </w:rPr>
        <w:t>n</w:t>
      </w:r>
      <w:r w:rsidRPr="00610D09">
        <w:rPr>
          <w:lang w:val="en-CA"/>
        </w:rPr>
        <w:t xml:space="preserve"> HR Coordinator (AS-02) but ha</w:t>
      </w:r>
      <w:r>
        <w:rPr>
          <w:lang w:val="en-CA"/>
        </w:rPr>
        <w:t xml:space="preserve">s </w:t>
      </w:r>
      <w:r w:rsidRPr="00610D09">
        <w:rPr>
          <w:lang w:val="en-CA"/>
        </w:rPr>
        <w:t xml:space="preserve">been acting HR Advisor for almost a year (PE-02/03).  </w:t>
      </w:r>
      <w:r>
        <w:rPr>
          <w:lang w:val="en-CA"/>
        </w:rPr>
        <w:t>Gabrielle</w:t>
      </w:r>
      <w:r w:rsidRPr="00610D09">
        <w:rPr>
          <w:lang w:val="en-CA"/>
        </w:rPr>
        <w:t xml:space="preserve"> ha</w:t>
      </w:r>
      <w:r>
        <w:rPr>
          <w:lang w:val="en-CA"/>
        </w:rPr>
        <w:t>s</w:t>
      </w:r>
      <w:r w:rsidRPr="00610D09">
        <w:rPr>
          <w:lang w:val="en-CA"/>
        </w:rPr>
        <w:t xml:space="preserve"> had the opportunity to work in a variety of HR disciplines (such as staffing, processes, recruitment (specifically student recruitment) and</w:t>
      </w:r>
      <w:r w:rsidR="001E50E4">
        <w:rPr>
          <w:lang w:val="en-CA"/>
        </w:rPr>
        <w:t xml:space="preserve"> </w:t>
      </w:r>
      <w:r w:rsidRPr="00610D09">
        <w:rPr>
          <w:lang w:val="en-CA"/>
        </w:rPr>
        <w:t xml:space="preserve">performance and talent).   </w:t>
      </w:r>
    </w:p>
    <w:p w14:paraId="4B3EA2AF" w14:textId="77777777" w:rsidR="00610D09" w:rsidRPr="00610D09" w:rsidRDefault="00610D09" w:rsidP="00610D09">
      <w:pPr>
        <w:rPr>
          <w:lang w:val="en-CA"/>
        </w:rPr>
      </w:pPr>
    </w:p>
    <w:p w14:paraId="5FA0BFC0" w14:textId="2B713FF0" w:rsidR="00C77B8D" w:rsidRDefault="00610D09" w:rsidP="00610D09">
      <w:pPr>
        <w:rPr>
          <w:lang w:val="en-CA"/>
        </w:rPr>
      </w:pPr>
      <w:r>
        <w:rPr>
          <w:lang w:val="en-CA"/>
        </w:rPr>
        <w:t>Gabrielle</w:t>
      </w:r>
      <w:r w:rsidRPr="00610D09">
        <w:rPr>
          <w:lang w:val="en-CA"/>
        </w:rPr>
        <w:t xml:space="preserve"> identif</w:t>
      </w:r>
      <w:r>
        <w:rPr>
          <w:lang w:val="en-CA"/>
        </w:rPr>
        <w:t>ies</w:t>
      </w:r>
      <w:r w:rsidRPr="00610D09">
        <w:rPr>
          <w:lang w:val="en-CA"/>
        </w:rPr>
        <w:t xml:space="preserve"> as a person with a disability, and </w:t>
      </w:r>
      <w:r>
        <w:rPr>
          <w:lang w:val="en-CA"/>
        </w:rPr>
        <w:t xml:space="preserve">she is </w:t>
      </w:r>
      <w:r w:rsidRPr="00610D09">
        <w:rPr>
          <w:lang w:val="en-CA"/>
        </w:rPr>
        <w:t xml:space="preserve">a member of </w:t>
      </w:r>
      <w:r w:rsidR="001E50E4">
        <w:rPr>
          <w:lang w:val="en-CA"/>
        </w:rPr>
        <w:t>her</w:t>
      </w:r>
      <w:r w:rsidRPr="00610D09">
        <w:rPr>
          <w:lang w:val="en-CA"/>
        </w:rPr>
        <w:t xml:space="preserve"> department's persons with a disability network. While </w:t>
      </w:r>
      <w:r>
        <w:rPr>
          <w:lang w:val="en-CA"/>
        </w:rPr>
        <w:t>Gabrielle</w:t>
      </w:r>
      <w:r w:rsidRPr="00610D09">
        <w:rPr>
          <w:lang w:val="en-CA"/>
        </w:rPr>
        <w:t xml:space="preserve"> generally keep</w:t>
      </w:r>
      <w:r>
        <w:rPr>
          <w:lang w:val="en-CA"/>
        </w:rPr>
        <w:t>s</w:t>
      </w:r>
      <w:r w:rsidRPr="00610D09">
        <w:rPr>
          <w:lang w:val="en-CA"/>
        </w:rPr>
        <w:t xml:space="preserve"> </w:t>
      </w:r>
      <w:r>
        <w:rPr>
          <w:lang w:val="en-CA"/>
        </w:rPr>
        <w:t>her</w:t>
      </w:r>
      <w:r w:rsidRPr="00610D09">
        <w:rPr>
          <w:lang w:val="en-CA"/>
        </w:rPr>
        <w:t xml:space="preserve"> disability to </w:t>
      </w:r>
      <w:r>
        <w:rPr>
          <w:lang w:val="en-CA"/>
        </w:rPr>
        <w:t>her</w:t>
      </w:r>
      <w:r w:rsidRPr="00610D09">
        <w:rPr>
          <w:lang w:val="en-CA"/>
        </w:rPr>
        <w:t xml:space="preserve">self, </w:t>
      </w:r>
      <w:r>
        <w:rPr>
          <w:lang w:val="en-CA"/>
        </w:rPr>
        <w:t>she has</w:t>
      </w:r>
      <w:r w:rsidRPr="00610D09">
        <w:rPr>
          <w:lang w:val="en-CA"/>
        </w:rPr>
        <w:t xml:space="preserve"> discovered that open communication with individuals who ha</w:t>
      </w:r>
      <w:r>
        <w:rPr>
          <w:lang w:val="en-CA"/>
        </w:rPr>
        <w:t>ve</w:t>
      </w:r>
      <w:r w:rsidRPr="00610D09">
        <w:rPr>
          <w:lang w:val="en-CA"/>
        </w:rPr>
        <w:t xml:space="preserve"> similar life experience can be beneficial in learning new skills and improving</w:t>
      </w:r>
      <w:r>
        <w:rPr>
          <w:lang w:val="en-CA"/>
        </w:rPr>
        <w:t xml:space="preserve"> her</w:t>
      </w:r>
      <w:r w:rsidRPr="00610D09">
        <w:rPr>
          <w:lang w:val="en-CA"/>
        </w:rPr>
        <w:t xml:space="preserve"> overall employee experience.</w:t>
      </w:r>
      <w:r w:rsidR="001E50E4">
        <w:rPr>
          <w:lang w:val="en-CA"/>
        </w:rPr>
        <w:t xml:space="preserve"> She</w:t>
      </w:r>
      <w:r w:rsidRPr="00610D09">
        <w:rPr>
          <w:lang w:val="en-CA"/>
        </w:rPr>
        <w:t xml:space="preserve"> hope</w:t>
      </w:r>
      <w:r>
        <w:rPr>
          <w:lang w:val="en-CA"/>
        </w:rPr>
        <w:t>s</w:t>
      </w:r>
      <w:r w:rsidRPr="00610D09">
        <w:rPr>
          <w:lang w:val="en-CA"/>
        </w:rPr>
        <w:t xml:space="preserve"> to provide a student with a safe space to talk and apply </w:t>
      </w:r>
      <w:r>
        <w:rPr>
          <w:lang w:val="en-CA"/>
        </w:rPr>
        <w:t>her</w:t>
      </w:r>
      <w:r w:rsidRPr="00610D09">
        <w:rPr>
          <w:lang w:val="en-CA"/>
        </w:rPr>
        <w:t xml:space="preserve"> HR knowledge to help provide practical solutions/directions.</w:t>
      </w:r>
    </w:p>
    <w:p w14:paraId="3E076403" w14:textId="77777777" w:rsidR="00610D09" w:rsidRPr="008A1919" w:rsidRDefault="00610D09" w:rsidP="00610D09">
      <w:pPr>
        <w:rPr>
          <w:lang w:val="en-CA"/>
        </w:rPr>
      </w:pPr>
    </w:p>
    <w:p w14:paraId="34E91493" w14:textId="77777777" w:rsidR="00C77B8D" w:rsidRPr="008A1919" w:rsidRDefault="00C77B8D" w:rsidP="00C77B8D">
      <w:pPr>
        <w:pStyle w:val="Heading3"/>
        <w:rPr>
          <w:lang w:val="en-CA"/>
        </w:rPr>
      </w:pPr>
      <w:r w:rsidRPr="008A1919">
        <w:rPr>
          <w:lang w:val="en-CA"/>
        </w:rPr>
        <w:t>Email</w:t>
      </w:r>
    </w:p>
    <w:p w14:paraId="2B5D5631" w14:textId="02EE379B" w:rsidR="00C77B8D" w:rsidRDefault="00000000" w:rsidP="00C77B8D">
      <w:pPr>
        <w:rPr>
          <w:lang w:val="en-CA"/>
        </w:rPr>
      </w:pPr>
      <w:hyperlink r:id="rId34" w:history="1">
        <w:r w:rsidR="00610D09" w:rsidRPr="00346B5A">
          <w:rPr>
            <w:rStyle w:val="Hyperlink"/>
            <w:lang w:val="en-CA"/>
          </w:rPr>
          <w:t>Gabrielle.Rivoire@fegc-wage.gc.ca</w:t>
        </w:r>
      </w:hyperlink>
    </w:p>
    <w:p w14:paraId="57A070FF" w14:textId="77777777" w:rsidR="00610D09" w:rsidRPr="00610D09" w:rsidRDefault="00610D09" w:rsidP="00C77B8D">
      <w:pPr>
        <w:rPr>
          <w:lang w:val="en-CA"/>
        </w:rPr>
      </w:pPr>
    </w:p>
    <w:p w14:paraId="36C0714A" w14:textId="77777777" w:rsidR="00C77B8D" w:rsidRPr="008A1919" w:rsidRDefault="00C77B8D" w:rsidP="00C77B8D">
      <w:pPr>
        <w:pStyle w:val="Heading3"/>
        <w:rPr>
          <w:lang w:val="en-CA"/>
        </w:rPr>
      </w:pPr>
      <w:r w:rsidRPr="008A1919">
        <w:rPr>
          <w:lang w:val="en-CA"/>
        </w:rPr>
        <w:t>Current Position and Department</w:t>
      </w:r>
    </w:p>
    <w:p w14:paraId="2399CEC9" w14:textId="77777777" w:rsidR="00610D09" w:rsidRPr="00610D09" w:rsidRDefault="00610D09" w:rsidP="00610D09">
      <w:pPr>
        <w:rPr>
          <w:lang w:val="en-CA"/>
        </w:rPr>
      </w:pPr>
      <w:r w:rsidRPr="00610D09">
        <w:rPr>
          <w:lang w:val="en-CA"/>
        </w:rPr>
        <w:t>A/Human Resources Advisor</w:t>
      </w:r>
    </w:p>
    <w:p w14:paraId="664E9D4D" w14:textId="35348F3B" w:rsidR="00610D09" w:rsidRDefault="00610D09" w:rsidP="00C77B8D">
      <w:pPr>
        <w:rPr>
          <w:lang w:val="en-CA"/>
        </w:rPr>
      </w:pPr>
      <w:r w:rsidRPr="00610D09">
        <w:rPr>
          <w:lang w:val="en-CA"/>
        </w:rPr>
        <w:t>Women and Gender Equality Canada (WAGE)</w:t>
      </w:r>
    </w:p>
    <w:p w14:paraId="6FD0BAB1" w14:textId="77777777" w:rsidR="00610D09" w:rsidRPr="00610D09" w:rsidRDefault="00610D09" w:rsidP="00C77B8D">
      <w:pPr>
        <w:rPr>
          <w:lang w:val="en-CA"/>
        </w:rPr>
      </w:pPr>
    </w:p>
    <w:p w14:paraId="3BE26E44" w14:textId="77777777" w:rsidR="00C77B8D" w:rsidRPr="008A1919" w:rsidRDefault="00C77B8D" w:rsidP="00C77B8D">
      <w:pPr>
        <w:pStyle w:val="Heading3"/>
        <w:rPr>
          <w:lang w:val="en-CA"/>
        </w:rPr>
      </w:pPr>
      <w:r w:rsidRPr="008A1919">
        <w:rPr>
          <w:lang w:val="en-CA"/>
        </w:rPr>
        <w:t>Location of Work</w:t>
      </w:r>
    </w:p>
    <w:p w14:paraId="78ACF1B4" w14:textId="3F6E0CC8" w:rsidR="00C77B8D" w:rsidRPr="008A1919" w:rsidRDefault="00610D09" w:rsidP="00C77B8D">
      <w:pPr>
        <w:rPr>
          <w:lang w:val="en-CA"/>
        </w:rPr>
      </w:pPr>
      <w:r>
        <w:rPr>
          <w:lang w:val="en-CA"/>
        </w:rPr>
        <w:t>Gatineau (National Capital Region)</w:t>
      </w:r>
    </w:p>
    <w:p w14:paraId="1DC17FC7" w14:textId="77777777" w:rsidR="00C77B8D" w:rsidRPr="008A1919" w:rsidRDefault="00C77B8D" w:rsidP="00C77B8D">
      <w:pPr>
        <w:rPr>
          <w:lang w:val="en-CA"/>
        </w:rPr>
      </w:pPr>
    </w:p>
    <w:p w14:paraId="234FB2A9" w14:textId="77777777" w:rsidR="00C77B8D" w:rsidRPr="008A1919" w:rsidRDefault="00C77B8D" w:rsidP="00C77B8D">
      <w:pPr>
        <w:pStyle w:val="Heading3"/>
        <w:rPr>
          <w:lang w:val="en-CA"/>
        </w:rPr>
      </w:pPr>
      <w:r w:rsidRPr="008A1919">
        <w:rPr>
          <w:lang w:val="en-CA"/>
        </w:rPr>
        <w:t>Language of Written Communication</w:t>
      </w:r>
    </w:p>
    <w:p w14:paraId="4385CE2B" w14:textId="77777777" w:rsidR="00C77B8D" w:rsidRPr="008A1919" w:rsidRDefault="00C77B8D" w:rsidP="00C77B8D">
      <w:pPr>
        <w:rPr>
          <w:lang w:val="en-CA"/>
        </w:rPr>
      </w:pPr>
      <w:r w:rsidRPr="008A1919">
        <w:rPr>
          <w:lang w:val="en-CA"/>
        </w:rPr>
        <w:t>English</w:t>
      </w:r>
    </w:p>
    <w:p w14:paraId="5F53673C" w14:textId="77777777" w:rsidR="00C77B8D" w:rsidRPr="008A1919" w:rsidRDefault="00C77B8D" w:rsidP="00C77B8D">
      <w:pPr>
        <w:rPr>
          <w:lang w:val="en-CA"/>
        </w:rPr>
      </w:pPr>
    </w:p>
    <w:p w14:paraId="1DAC5F09" w14:textId="77777777" w:rsidR="00C77B8D" w:rsidRPr="008A1919" w:rsidRDefault="00C77B8D" w:rsidP="00C77B8D">
      <w:pPr>
        <w:pStyle w:val="Heading3"/>
        <w:rPr>
          <w:lang w:val="en-CA"/>
        </w:rPr>
      </w:pPr>
      <w:r w:rsidRPr="008A1919">
        <w:rPr>
          <w:lang w:val="en-CA"/>
        </w:rPr>
        <w:t>Language of Oral Communication</w:t>
      </w:r>
    </w:p>
    <w:p w14:paraId="78C6A7DE" w14:textId="77777777" w:rsidR="00C77B8D" w:rsidRPr="008A1919" w:rsidRDefault="00C77B8D" w:rsidP="00C77B8D">
      <w:pPr>
        <w:rPr>
          <w:lang w:val="en-CA"/>
        </w:rPr>
      </w:pPr>
      <w:r w:rsidRPr="008A1919">
        <w:rPr>
          <w:lang w:val="en-CA"/>
        </w:rPr>
        <w:t>English</w:t>
      </w:r>
    </w:p>
    <w:p w14:paraId="307ABE77" w14:textId="77777777" w:rsidR="00C77B8D" w:rsidRPr="008A1919" w:rsidRDefault="00C77B8D" w:rsidP="00C77B8D">
      <w:pPr>
        <w:rPr>
          <w:lang w:val="en-CA"/>
        </w:rPr>
      </w:pPr>
    </w:p>
    <w:p w14:paraId="6FE9ADB9" w14:textId="77777777" w:rsidR="00C77B8D" w:rsidRPr="008A1919" w:rsidRDefault="00C77B8D" w:rsidP="00C77B8D">
      <w:pPr>
        <w:pStyle w:val="Heading3"/>
        <w:rPr>
          <w:lang w:val="en-CA"/>
        </w:rPr>
      </w:pPr>
      <w:r w:rsidRPr="008A1919">
        <w:rPr>
          <w:lang w:val="en-CA"/>
        </w:rPr>
        <w:t>Mentoring Availability</w:t>
      </w:r>
    </w:p>
    <w:p w14:paraId="6DD32127" w14:textId="77777777" w:rsidR="00C77B8D" w:rsidRPr="008A1919" w:rsidRDefault="00C77B8D" w:rsidP="00C77B8D">
      <w:pPr>
        <w:rPr>
          <w:lang w:val="en-CA"/>
        </w:rPr>
      </w:pPr>
      <w:r w:rsidRPr="008A1919">
        <w:rPr>
          <w:lang w:val="en-CA"/>
        </w:rPr>
        <w:t>Once every two weeks</w:t>
      </w:r>
    </w:p>
    <w:p w14:paraId="57ABCE2D" w14:textId="77777777" w:rsidR="00C77B8D" w:rsidRPr="008A1919" w:rsidRDefault="00C77B8D" w:rsidP="00C77B8D">
      <w:pPr>
        <w:rPr>
          <w:lang w:val="en-CA"/>
        </w:rPr>
      </w:pPr>
      <w:r w:rsidRPr="008A1919">
        <w:rPr>
          <w:lang w:val="en-CA"/>
        </w:rPr>
        <w:t>Once a month</w:t>
      </w:r>
    </w:p>
    <w:p w14:paraId="3AC261D5" w14:textId="77777777" w:rsidR="00C77B8D" w:rsidRPr="008A1919" w:rsidRDefault="00C77B8D" w:rsidP="00C77B8D">
      <w:pPr>
        <w:rPr>
          <w:lang w:val="en-CA"/>
        </w:rPr>
      </w:pPr>
    </w:p>
    <w:p w14:paraId="4E2FF508" w14:textId="77777777" w:rsidR="00C77B8D" w:rsidRPr="008A1919" w:rsidRDefault="00C77B8D" w:rsidP="00C77B8D">
      <w:pPr>
        <w:pStyle w:val="Heading3"/>
        <w:rPr>
          <w:lang w:val="en-CA"/>
        </w:rPr>
      </w:pPr>
      <w:r w:rsidRPr="008A1919">
        <w:rPr>
          <w:lang w:val="en-CA"/>
        </w:rPr>
        <w:t>Length of Sessions</w:t>
      </w:r>
    </w:p>
    <w:p w14:paraId="20D806C7" w14:textId="77777777" w:rsidR="00C77B8D" w:rsidRPr="008A1919" w:rsidRDefault="00C77B8D" w:rsidP="00C77B8D">
      <w:pPr>
        <w:rPr>
          <w:lang w:val="en-CA"/>
        </w:rPr>
      </w:pPr>
      <w:r w:rsidRPr="008A1919">
        <w:rPr>
          <w:lang w:val="en-CA"/>
        </w:rPr>
        <w:t>30 minutes</w:t>
      </w:r>
    </w:p>
    <w:p w14:paraId="1A88D617" w14:textId="77777777" w:rsidR="00C77B8D" w:rsidRPr="008A1919" w:rsidRDefault="00C77B8D" w:rsidP="00C77B8D">
      <w:pPr>
        <w:rPr>
          <w:lang w:val="en-CA"/>
        </w:rPr>
      </w:pPr>
      <w:r w:rsidRPr="008A1919">
        <w:rPr>
          <w:lang w:val="en-CA"/>
        </w:rPr>
        <w:t>45 minutes</w:t>
      </w:r>
    </w:p>
    <w:p w14:paraId="0E89E303" w14:textId="77777777" w:rsidR="00C77B8D" w:rsidRPr="008A1919" w:rsidRDefault="00C77B8D" w:rsidP="00C77B8D">
      <w:pPr>
        <w:rPr>
          <w:lang w:val="en-CA"/>
        </w:rPr>
      </w:pPr>
      <w:r w:rsidRPr="008A1919">
        <w:rPr>
          <w:lang w:val="en-CA"/>
        </w:rPr>
        <w:t>1 hour</w:t>
      </w:r>
    </w:p>
    <w:p w14:paraId="0DC8C19D" w14:textId="77777777" w:rsidR="00C77B8D" w:rsidRPr="008A1919" w:rsidRDefault="00C77B8D" w:rsidP="00C77B8D">
      <w:pPr>
        <w:rPr>
          <w:lang w:val="en-CA"/>
        </w:rPr>
      </w:pPr>
    </w:p>
    <w:p w14:paraId="69B84D2B" w14:textId="77777777" w:rsidR="00C77B8D" w:rsidRPr="008A1919" w:rsidRDefault="00C77B8D" w:rsidP="00C77B8D">
      <w:pPr>
        <w:pStyle w:val="Heading3"/>
        <w:rPr>
          <w:lang w:val="en-CA"/>
        </w:rPr>
      </w:pPr>
      <w:r w:rsidRPr="008A1919">
        <w:rPr>
          <w:lang w:val="en-CA"/>
        </w:rPr>
        <w:t>Format of Sessions</w:t>
      </w:r>
    </w:p>
    <w:p w14:paraId="57F4E4D1" w14:textId="3FD7EA09" w:rsidR="00C77B8D" w:rsidRPr="008A1919" w:rsidRDefault="00C77B8D" w:rsidP="00C77B8D">
      <w:pPr>
        <w:rPr>
          <w:lang w:val="en-CA"/>
        </w:rPr>
      </w:pPr>
      <w:r w:rsidRPr="008A1919">
        <w:rPr>
          <w:lang w:val="en-CA"/>
        </w:rPr>
        <w:t>Video</w:t>
      </w:r>
    </w:p>
    <w:p w14:paraId="68FB0D2D" w14:textId="77777777" w:rsidR="00C77B8D" w:rsidRPr="008A1919" w:rsidRDefault="00C77B8D" w:rsidP="00C77B8D">
      <w:pPr>
        <w:rPr>
          <w:lang w:val="en-CA"/>
        </w:rPr>
      </w:pPr>
      <w:r w:rsidRPr="008A1919">
        <w:rPr>
          <w:lang w:val="en-CA"/>
        </w:rPr>
        <w:t>Chat</w:t>
      </w:r>
    </w:p>
    <w:p w14:paraId="02355CBB" w14:textId="77777777" w:rsidR="00C77B8D" w:rsidRPr="008A1919" w:rsidRDefault="00C77B8D" w:rsidP="00C77B8D">
      <w:pPr>
        <w:rPr>
          <w:lang w:val="en-CA"/>
        </w:rPr>
      </w:pPr>
      <w:r w:rsidRPr="008A1919">
        <w:rPr>
          <w:lang w:val="en-CA"/>
        </w:rPr>
        <w:t>In Person</w:t>
      </w:r>
    </w:p>
    <w:p w14:paraId="47CD6EBA" w14:textId="77777777" w:rsidR="00C77B8D" w:rsidRPr="008A1919" w:rsidRDefault="00C77B8D" w:rsidP="00C77B8D">
      <w:pPr>
        <w:rPr>
          <w:lang w:val="en-CA"/>
        </w:rPr>
      </w:pPr>
    </w:p>
    <w:p w14:paraId="2F1DA7C5" w14:textId="77777777" w:rsidR="00C77B8D" w:rsidRPr="008A1919" w:rsidRDefault="00C77B8D" w:rsidP="00C77B8D">
      <w:pPr>
        <w:pStyle w:val="Heading3"/>
        <w:rPr>
          <w:lang w:val="en-CA"/>
        </w:rPr>
      </w:pPr>
      <w:r w:rsidRPr="008A1919">
        <w:rPr>
          <w:lang w:val="en-CA"/>
        </w:rPr>
        <w:t>Mentoring Topics</w:t>
      </w:r>
    </w:p>
    <w:p w14:paraId="1FB9EE0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21EEBBF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5EADF2C8"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5247CCC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2786E9B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7DC211DC"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7F72DA86" w14:textId="77777777" w:rsidR="00C77B8D" w:rsidRPr="008A1919" w:rsidRDefault="00C77B8D" w:rsidP="00C77B8D">
      <w:pPr>
        <w:keepLines w:val="0"/>
        <w:spacing w:after="160"/>
        <w:rPr>
          <w:iCs/>
          <w:lang w:val="en-CA"/>
        </w:rPr>
      </w:pPr>
      <w:r w:rsidRPr="008A1919">
        <w:rPr>
          <w:iCs/>
          <w:lang w:val="en-CA"/>
        </w:rPr>
        <w:br w:type="page"/>
      </w:r>
    </w:p>
    <w:p w14:paraId="0FFFF70F" w14:textId="2D9097C1" w:rsidR="00F22CCB" w:rsidRPr="008A1919" w:rsidRDefault="00F22CCB" w:rsidP="00F22CCB">
      <w:pPr>
        <w:pStyle w:val="Heading2"/>
        <w:rPr>
          <w:lang w:val="en-CA"/>
        </w:rPr>
      </w:pPr>
      <w:bookmarkStart w:id="85" w:name="_Toc176333319"/>
      <w:r w:rsidRPr="008A1919">
        <w:rPr>
          <w:lang w:val="en-CA"/>
        </w:rPr>
        <w:lastRenderedPageBreak/>
        <w:t>Helen Grantis</w:t>
      </w:r>
      <w:bookmarkEnd w:id="85"/>
    </w:p>
    <w:bookmarkEnd w:id="83"/>
    <w:p w14:paraId="69B5A4B5" w14:textId="77777777" w:rsidR="00F22CCB" w:rsidRPr="008A1919" w:rsidRDefault="00F22CCB" w:rsidP="00F22CCB">
      <w:pPr>
        <w:pStyle w:val="Heading3"/>
        <w:rPr>
          <w:lang w:val="en-CA"/>
        </w:rPr>
      </w:pPr>
      <w:r w:rsidRPr="008A1919">
        <w:rPr>
          <w:lang w:val="en-CA"/>
        </w:rPr>
        <w:t>Biography</w:t>
      </w:r>
    </w:p>
    <w:p w14:paraId="5FE03467" w14:textId="42E56C45" w:rsidR="00F22CCB" w:rsidRPr="008A1919" w:rsidRDefault="00F22CCB" w:rsidP="00F22CCB">
      <w:pPr>
        <w:rPr>
          <w:lang w:val="en-CA"/>
        </w:rPr>
      </w:pPr>
      <w:r w:rsidRPr="008A1919">
        <w:rPr>
          <w:lang w:val="en-CA"/>
        </w:rPr>
        <w:t>Helen has worked directly with people helping them determine how to be successful in their employment journey in the public service. At the Public Service Commission,</w:t>
      </w:r>
      <w:r w:rsidR="00BB473F" w:rsidRPr="008A1919">
        <w:rPr>
          <w:lang w:val="en-CA"/>
        </w:rPr>
        <w:t xml:space="preserve"> Helen</w:t>
      </w:r>
      <w:r w:rsidRPr="008A1919">
        <w:rPr>
          <w:lang w:val="en-CA"/>
        </w:rPr>
        <w:t xml:space="preserve"> helped candidates navigate the hiring and application process into the federal government as well as provided accommodation advice and advocacy support.  </w:t>
      </w:r>
      <w:r w:rsidR="00990BD9" w:rsidRPr="008A1919">
        <w:rPr>
          <w:lang w:val="en-CA"/>
        </w:rPr>
        <w:t>Helen</w:t>
      </w:r>
      <w:r w:rsidR="00BB473F" w:rsidRPr="008A1919">
        <w:rPr>
          <w:lang w:val="en-CA"/>
        </w:rPr>
        <w:t xml:space="preserve"> is</w:t>
      </w:r>
      <w:r w:rsidRPr="008A1919">
        <w:rPr>
          <w:lang w:val="en-CA"/>
        </w:rPr>
        <w:t xml:space="preserve"> now at Statistics Canada and advise managers and HR advisors on accessible employment. </w:t>
      </w:r>
      <w:r w:rsidR="00990BD9" w:rsidRPr="008A1919">
        <w:rPr>
          <w:lang w:val="en-CA"/>
        </w:rPr>
        <w:t>Helen</w:t>
      </w:r>
      <w:r w:rsidR="00BB473F" w:rsidRPr="008A1919">
        <w:rPr>
          <w:lang w:val="en-CA"/>
        </w:rPr>
        <w:t xml:space="preserve"> is</w:t>
      </w:r>
      <w:r w:rsidRPr="008A1919">
        <w:rPr>
          <w:lang w:val="en-CA"/>
        </w:rPr>
        <w:t xml:space="preserve"> also a mentor at World Skills Canada.</w:t>
      </w:r>
    </w:p>
    <w:p w14:paraId="5E4EAEAC" w14:textId="77777777" w:rsidR="00BB473F" w:rsidRPr="008A1919" w:rsidRDefault="00BB473F" w:rsidP="00F22CCB">
      <w:pPr>
        <w:rPr>
          <w:lang w:val="en-CA"/>
        </w:rPr>
      </w:pPr>
    </w:p>
    <w:p w14:paraId="37474071" w14:textId="77777777" w:rsidR="00F22CCB" w:rsidRPr="008A1919" w:rsidRDefault="00F22CCB" w:rsidP="00F22CCB">
      <w:pPr>
        <w:pStyle w:val="Heading3"/>
        <w:rPr>
          <w:lang w:val="en-CA"/>
        </w:rPr>
      </w:pPr>
      <w:r w:rsidRPr="008A1919">
        <w:rPr>
          <w:lang w:val="en-CA"/>
        </w:rPr>
        <w:t>Email</w:t>
      </w:r>
    </w:p>
    <w:bookmarkStart w:id="86" w:name="_Hlk163042357"/>
    <w:p w14:paraId="1DC8B3B5" w14:textId="00A49002" w:rsidR="00F22CCB" w:rsidRPr="008A1919" w:rsidRDefault="00BD70CF" w:rsidP="00F22CCB">
      <w:pPr>
        <w:rPr>
          <w:lang w:val="en-CA"/>
        </w:rPr>
      </w:pPr>
      <w:r w:rsidRPr="008A1919">
        <w:fldChar w:fldCharType="begin"/>
      </w:r>
      <w:r w:rsidRPr="008A1919">
        <w:rPr>
          <w:lang w:val="en-CA"/>
        </w:rPr>
        <w:instrText>HYPERLINK "mailto:helen.grantis@statcan.gc.ca"</w:instrText>
      </w:r>
      <w:r w:rsidRPr="008A1919">
        <w:fldChar w:fldCharType="separate"/>
      </w:r>
      <w:r w:rsidR="00CF0B79" w:rsidRPr="008A1919">
        <w:rPr>
          <w:rStyle w:val="Hyperlink"/>
          <w:lang w:val="en-CA"/>
        </w:rPr>
        <w:t>helen.grantis@statcan.gc.ca</w:t>
      </w:r>
      <w:r w:rsidRPr="008A1919">
        <w:rPr>
          <w:rStyle w:val="Hyperlink"/>
          <w:lang w:val="en-CA"/>
        </w:rPr>
        <w:fldChar w:fldCharType="end"/>
      </w:r>
    </w:p>
    <w:bookmarkEnd w:id="86"/>
    <w:p w14:paraId="1A58F77C" w14:textId="77777777" w:rsidR="00CF0B79" w:rsidRPr="008A1919" w:rsidRDefault="00CF0B79" w:rsidP="00F22CCB">
      <w:pPr>
        <w:rPr>
          <w:lang w:val="en-CA"/>
        </w:rPr>
      </w:pPr>
    </w:p>
    <w:p w14:paraId="37A2E1CC" w14:textId="77777777" w:rsidR="00F22CCB" w:rsidRPr="008A1919" w:rsidRDefault="00F22CCB" w:rsidP="00F22CCB">
      <w:pPr>
        <w:pStyle w:val="Heading3"/>
        <w:rPr>
          <w:lang w:val="en-CA"/>
        </w:rPr>
      </w:pPr>
      <w:r w:rsidRPr="008A1919">
        <w:rPr>
          <w:lang w:val="en-CA"/>
        </w:rPr>
        <w:t>Current Position and Department</w:t>
      </w:r>
    </w:p>
    <w:p w14:paraId="39B07CE4" w14:textId="77777777" w:rsidR="00CF0B79" w:rsidRPr="008A1919" w:rsidRDefault="00CF0B79" w:rsidP="00F22CCB">
      <w:pPr>
        <w:rPr>
          <w:lang w:val="en-CA"/>
        </w:rPr>
      </w:pPr>
      <w:r w:rsidRPr="008A1919">
        <w:rPr>
          <w:lang w:val="en-CA"/>
        </w:rPr>
        <w:t>Analyst, Accessible and Inclusive Employment</w:t>
      </w:r>
    </w:p>
    <w:p w14:paraId="16963B62" w14:textId="2C6BABF4" w:rsidR="00F22CCB" w:rsidRPr="008A1919" w:rsidRDefault="00CF0B79" w:rsidP="00F22CCB">
      <w:pPr>
        <w:rPr>
          <w:lang w:val="en-CA"/>
        </w:rPr>
      </w:pPr>
      <w:r w:rsidRPr="008A1919">
        <w:rPr>
          <w:lang w:val="en-CA"/>
        </w:rPr>
        <w:t>Statistics Canada (StatCan)</w:t>
      </w:r>
    </w:p>
    <w:p w14:paraId="02E361D9" w14:textId="77777777" w:rsidR="00CF0B79" w:rsidRPr="008A1919" w:rsidRDefault="00CF0B79" w:rsidP="00F22CCB">
      <w:pPr>
        <w:rPr>
          <w:lang w:val="en-CA"/>
        </w:rPr>
      </w:pPr>
    </w:p>
    <w:p w14:paraId="1C70EDE1" w14:textId="77777777" w:rsidR="00F22CCB" w:rsidRPr="008A1919" w:rsidRDefault="00F22CCB" w:rsidP="00F22CCB">
      <w:pPr>
        <w:pStyle w:val="Heading3"/>
        <w:rPr>
          <w:lang w:val="en-CA"/>
        </w:rPr>
      </w:pPr>
      <w:r w:rsidRPr="008A1919">
        <w:rPr>
          <w:lang w:val="en-CA"/>
        </w:rPr>
        <w:t>Location of Work</w:t>
      </w:r>
    </w:p>
    <w:p w14:paraId="33628AF5" w14:textId="6B2C183B" w:rsidR="00F22CCB" w:rsidRPr="008A1919" w:rsidRDefault="00F22CCB" w:rsidP="00F22CCB">
      <w:pPr>
        <w:rPr>
          <w:lang w:val="en-CA"/>
        </w:rPr>
      </w:pPr>
      <w:r w:rsidRPr="008A1919">
        <w:rPr>
          <w:lang w:val="en-CA"/>
        </w:rPr>
        <w:t>Ottawa</w:t>
      </w:r>
      <w:r w:rsidR="00CF0B79" w:rsidRPr="008A1919">
        <w:rPr>
          <w:lang w:val="en-CA"/>
        </w:rPr>
        <w:t xml:space="preserve"> (National Capital Region)</w:t>
      </w:r>
    </w:p>
    <w:p w14:paraId="6679B803" w14:textId="77777777" w:rsidR="00F22CCB" w:rsidRPr="008A1919" w:rsidRDefault="00F22CCB" w:rsidP="00F22CCB">
      <w:pPr>
        <w:rPr>
          <w:lang w:val="en-CA"/>
        </w:rPr>
      </w:pPr>
    </w:p>
    <w:p w14:paraId="66953137" w14:textId="77777777" w:rsidR="00F22CCB" w:rsidRPr="008A1919" w:rsidRDefault="00F22CCB" w:rsidP="00F22CCB">
      <w:pPr>
        <w:pStyle w:val="Heading3"/>
        <w:rPr>
          <w:lang w:val="en-CA"/>
        </w:rPr>
      </w:pPr>
      <w:r w:rsidRPr="008A1919">
        <w:rPr>
          <w:lang w:val="en-CA"/>
        </w:rPr>
        <w:t>Language of Written Communication</w:t>
      </w:r>
    </w:p>
    <w:p w14:paraId="048DFAED" w14:textId="77777777" w:rsidR="00F22CCB" w:rsidRPr="008A1919" w:rsidRDefault="00F22CCB" w:rsidP="00F22CCB">
      <w:pPr>
        <w:rPr>
          <w:lang w:val="en-CA"/>
        </w:rPr>
      </w:pPr>
      <w:r w:rsidRPr="008A1919">
        <w:rPr>
          <w:lang w:val="en-CA"/>
        </w:rPr>
        <w:t>English</w:t>
      </w:r>
    </w:p>
    <w:p w14:paraId="55E017CF" w14:textId="77777777" w:rsidR="00F22CCB" w:rsidRPr="008A1919" w:rsidRDefault="00F22CCB" w:rsidP="00F22CCB">
      <w:pPr>
        <w:rPr>
          <w:lang w:val="en-CA"/>
        </w:rPr>
      </w:pPr>
      <w:r w:rsidRPr="008A1919">
        <w:rPr>
          <w:lang w:val="en-CA"/>
        </w:rPr>
        <w:t>French</w:t>
      </w:r>
    </w:p>
    <w:p w14:paraId="10FE4581" w14:textId="77777777" w:rsidR="00F22CCB" w:rsidRPr="008A1919" w:rsidRDefault="00F22CCB" w:rsidP="00F22CCB">
      <w:pPr>
        <w:rPr>
          <w:lang w:val="en-CA"/>
        </w:rPr>
      </w:pPr>
    </w:p>
    <w:p w14:paraId="05BD2F86" w14:textId="77777777" w:rsidR="00F22CCB" w:rsidRPr="008A1919" w:rsidRDefault="00F22CCB" w:rsidP="00F22CCB">
      <w:pPr>
        <w:pStyle w:val="Heading3"/>
        <w:rPr>
          <w:lang w:val="en-CA"/>
        </w:rPr>
      </w:pPr>
      <w:r w:rsidRPr="008A1919">
        <w:rPr>
          <w:lang w:val="en-CA"/>
        </w:rPr>
        <w:t>Language of Oral Communication</w:t>
      </w:r>
    </w:p>
    <w:p w14:paraId="45D4C9FF" w14:textId="77777777" w:rsidR="00F22CCB" w:rsidRPr="008A1919" w:rsidRDefault="00F22CCB" w:rsidP="00F22CCB">
      <w:pPr>
        <w:rPr>
          <w:lang w:val="en-CA"/>
        </w:rPr>
      </w:pPr>
      <w:r w:rsidRPr="008A1919">
        <w:rPr>
          <w:lang w:val="en-CA"/>
        </w:rPr>
        <w:t>English</w:t>
      </w:r>
    </w:p>
    <w:p w14:paraId="4B15F4CE" w14:textId="77777777" w:rsidR="00CF0B79" w:rsidRPr="008A1919" w:rsidRDefault="00CF0B79" w:rsidP="00F22CCB">
      <w:pPr>
        <w:rPr>
          <w:lang w:val="en-CA"/>
        </w:rPr>
      </w:pPr>
    </w:p>
    <w:p w14:paraId="0D4104F4" w14:textId="77777777" w:rsidR="00F22CCB" w:rsidRPr="008A1919" w:rsidRDefault="00F22CCB" w:rsidP="00F22CCB">
      <w:pPr>
        <w:pStyle w:val="Heading3"/>
        <w:rPr>
          <w:lang w:val="en-CA"/>
        </w:rPr>
      </w:pPr>
      <w:r w:rsidRPr="008A1919">
        <w:rPr>
          <w:lang w:val="en-CA"/>
        </w:rPr>
        <w:t>Mentoring Availability</w:t>
      </w:r>
    </w:p>
    <w:p w14:paraId="1267AAEF" w14:textId="43173B9B" w:rsidR="00F22CCB" w:rsidRPr="008A1919" w:rsidRDefault="00F22CCB" w:rsidP="00F22CCB">
      <w:pPr>
        <w:rPr>
          <w:lang w:val="en-CA"/>
        </w:rPr>
      </w:pPr>
      <w:r w:rsidRPr="008A1919">
        <w:rPr>
          <w:lang w:val="en-CA"/>
        </w:rPr>
        <w:t xml:space="preserve">Once </w:t>
      </w:r>
      <w:r w:rsidR="00CF0B79" w:rsidRPr="008A1919">
        <w:rPr>
          <w:lang w:val="en-CA"/>
        </w:rPr>
        <w:t>a week</w:t>
      </w:r>
      <w:r w:rsidRPr="008A1919">
        <w:rPr>
          <w:lang w:val="en-CA"/>
        </w:rPr>
        <w:t xml:space="preserve"> </w:t>
      </w:r>
    </w:p>
    <w:p w14:paraId="002B75AD" w14:textId="77777777" w:rsidR="00F22CCB" w:rsidRPr="008A1919" w:rsidRDefault="00F22CCB" w:rsidP="00F22CCB">
      <w:pPr>
        <w:rPr>
          <w:lang w:val="en-CA"/>
        </w:rPr>
      </w:pPr>
    </w:p>
    <w:p w14:paraId="1E4E2080" w14:textId="77777777" w:rsidR="00F22CCB" w:rsidRPr="008A1919" w:rsidRDefault="00F22CCB" w:rsidP="00F22CCB">
      <w:pPr>
        <w:pStyle w:val="Heading3"/>
        <w:rPr>
          <w:lang w:val="en-CA"/>
        </w:rPr>
      </w:pPr>
      <w:r w:rsidRPr="008A1919">
        <w:rPr>
          <w:lang w:val="en-CA"/>
        </w:rPr>
        <w:t>Length of Sessions</w:t>
      </w:r>
    </w:p>
    <w:p w14:paraId="31062F29" w14:textId="77777777" w:rsidR="00F22CCB" w:rsidRPr="008A1919" w:rsidRDefault="00F22CCB" w:rsidP="00F22CCB">
      <w:pPr>
        <w:rPr>
          <w:lang w:val="en-CA"/>
        </w:rPr>
      </w:pPr>
      <w:r w:rsidRPr="008A1919">
        <w:rPr>
          <w:lang w:val="en-CA"/>
        </w:rPr>
        <w:t>1 hour</w:t>
      </w:r>
    </w:p>
    <w:p w14:paraId="554C1268" w14:textId="77777777" w:rsidR="00F22CCB" w:rsidRPr="008A1919" w:rsidRDefault="00F22CCB" w:rsidP="00F22CCB">
      <w:pPr>
        <w:rPr>
          <w:lang w:val="en-CA"/>
        </w:rPr>
      </w:pPr>
    </w:p>
    <w:p w14:paraId="626B09CE" w14:textId="77777777" w:rsidR="00F22CCB" w:rsidRPr="008A1919" w:rsidRDefault="00F22CCB" w:rsidP="00F22CCB">
      <w:pPr>
        <w:pStyle w:val="Heading3"/>
        <w:rPr>
          <w:lang w:val="en-CA"/>
        </w:rPr>
      </w:pPr>
      <w:r w:rsidRPr="008A1919">
        <w:rPr>
          <w:lang w:val="en-CA"/>
        </w:rPr>
        <w:t>Format of Sessions</w:t>
      </w:r>
    </w:p>
    <w:p w14:paraId="3F63FE80" w14:textId="77777777" w:rsidR="00F22CCB" w:rsidRPr="008A1919" w:rsidRDefault="00F22CCB" w:rsidP="00F22CCB">
      <w:pPr>
        <w:rPr>
          <w:lang w:val="en-CA"/>
        </w:rPr>
      </w:pPr>
      <w:r w:rsidRPr="008A1919">
        <w:rPr>
          <w:lang w:val="en-CA"/>
        </w:rPr>
        <w:t>Video</w:t>
      </w:r>
    </w:p>
    <w:p w14:paraId="072ECA37" w14:textId="77777777" w:rsidR="00F22CCB" w:rsidRPr="008A1919" w:rsidRDefault="00F22CCB" w:rsidP="00F22CCB">
      <w:pPr>
        <w:rPr>
          <w:lang w:val="en-CA"/>
        </w:rPr>
      </w:pPr>
      <w:r w:rsidRPr="008A1919">
        <w:rPr>
          <w:lang w:val="en-CA"/>
        </w:rPr>
        <w:t>In Person</w:t>
      </w:r>
    </w:p>
    <w:p w14:paraId="291044FF" w14:textId="77777777" w:rsidR="00F22CCB" w:rsidRPr="008A1919" w:rsidRDefault="00F22CCB" w:rsidP="00F22CCB">
      <w:pPr>
        <w:rPr>
          <w:lang w:val="en-CA"/>
        </w:rPr>
      </w:pPr>
    </w:p>
    <w:p w14:paraId="7033BA22" w14:textId="77777777" w:rsidR="00F22CCB" w:rsidRPr="008A1919" w:rsidRDefault="00F22CCB" w:rsidP="00F22CCB">
      <w:pPr>
        <w:pStyle w:val="Heading3"/>
        <w:rPr>
          <w:lang w:val="en-CA"/>
        </w:rPr>
      </w:pPr>
      <w:r w:rsidRPr="008A1919">
        <w:rPr>
          <w:lang w:val="en-CA"/>
        </w:rPr>
        <w:t>Mentoring Topics</w:t>
      </w:r>
    </w:p>
    <w:p w14:paraId="0B789FD8" w14:textId="77777777" w:rsidR="00F22CCB" w:rsidRPr="008A1919" w:rsidRDefault="00F22CCB" w:rsidP="00F22CCB">
      <w:pPr>
        <w:rPr>
          <w:rStyle w:val="IntenseEmphasis"/>
          <w:color w:val="54575A" w:themeColor="text1"/>
          <w:lang w:val="en-CA"/>
        </w:rPr>
      </w:pPr>
      <w:r w:rsidRPr="008A1919">
        <w:rPr>
          <w:rStyle w:val="IntenseEmphasis"/>
          <w:color w:val="54575A" w:themeColor="text1"/>
          <w:lang w:val="en-CA"/>
        </w:rPr>
        <w:t>Professional Skills</w:t>
      </w:r>
    </w:p>
    <w:p w14:paraId="2D98CDC1" w14:textId="77777777" w:rsidR="00F22CCB" w:rsidRPr="008A1919" w:rsidRDefault="00F22CCB" w:rsidP="00F22CC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A1A2600" w14:textId="77777777" w:rsidR="00F22CCB" w:rsidRPr="008A1919" w:rsidRDefault="00F22CCB" w:rsidP="00F22CCB">
      <w:pPr>
        <w:rPr>
          <w:rStyle w:val="IntenseEmphasis"/>
          <w:color w:val="54575A" w:themeColor="text1"/>
          <w:lang w:val="en-CA"/>
        </w:rPr>
      </w:pPr>
      <w:r w:rsidRPr="008A1919">
        <w:rPr>
          <w:rStyle w:val="IntenseEmphasis"/>
          <w:color w:val="54575A" w:themeColor="text1"/>
          <w:lang w:val="en-CA"/>
        </w:rPr>
        <w:t>How Government Works</w:t>
      </w:r>
    </w:p>
    <w:p w14:paraId="3830B361" w14:textId="77777777" w:rsidR="00F22CCB" w:rsidRPr="008A1919" w:rsidRDefault="00F22CCB" w:rsidP="00F22CCB">
      <w:pPr>
        <w:rPr>
          <w:rStyle w:val="IntenseEmphasis"/>
          <w:color w:val="54575A" w:themeColor="text1"/>
          <w:lang w:val="en-CA"/>
        </w:rPr>
      </w:pPr>
      <w:r w:rsidRPr="008A1919">
        <w:rPr>
          <w:rStyle w:val="IntenseEmphasis"/>
          <w:color w:val="54575A" w:themeColor="text1"/>
          <w:lang w:val="en-CA"/>
        </w:rPr>
        <w:t>Projects and work planning</w:t>
      </w:r>
    </w:p>
    <w:p w14:paraId="3F5E60DD" w14:textId="77777777" w:rsidR="00F22CCB" w:rsidRPr="008A1919" w:rsidRDefault="00F22CCB" w:rsidP="00F22CCB">
      <w:pPr>
        <w:rPr>
          <w:rStyle w:val="IntenseEmphasis"/>
          <w:color w:val="54575A" w:themeColor="text1"/>
          <w:lang w:val="en-CA"/>
        </w:rPr>
      </w:pPr>
      <w:r w:rsidRPr="008A1919">
        <w:rPr>
          <w:rStyle w:val="IntenseEmphasis"/>
          <w:color w:val="54575A" w:themeColor="text1"/>
          <w:lang w:val="en-CA"/>
        </w:rPr>
        <w:t>People management</w:t>
      </w:r>
    </w:p>
    <w:p w14:paraId="22B6C2D9" w14:textId="77777777" w:rsidR="00F22CCB" w:rsidRPr="008A1919" w:rsidRDefault="00F22CCB" w:rsidP="00F22CCB">
      <w:pPr>
        <w:rPr>
          <w:rStyle w:val="IntenseEmphasis"/>
          <w:color w:val="54575A" w:themeColor="text1"/>
          <w:lang w:val="en-CA"/>
        </w:rPr>
      </w:pPr>
      <w:r w:rsidRPr="008A1919">
        <w:rPr>
          <w:rStyle w:val="IntenseEmphasis"/>
          <w:color w:val="54575A" w:themeColor="text1"/>
          <w:lang w:val="en-CA"/>
        </w:rPr>
        <w:t>Human resources</w:t>
      </w:r>
    </w:p>
    <w:p w14:paraId="585DBA06" w14:textId="7E8DB82A" w:rsidR="00A44AA9" w:rsidRPr="008A1919" w:rsidRDefault="00F22CCB" w:rsidP="00F22CCB">
      <w:pPr>
        <w:rPr>
          <w:rStyle w:val="IntenseEmphasis"/>
          <w:color w:val="54575A" w:themeColor="text1"/>
          <w:lang w:val="en-CA"/>
        </w:rPr>
      </w:pPr>
      <w:r w:rsidRPr="008A1919">
        <w:rPr>
          <w:rStyle w:val="IntenseEmphasis"/>
          <w:color w:val="54575A" w:themeColor="text1"/>
          <w:lang w:val="en-CA"/>
        </w:rPr>
        <w:t>Career</w:t>
      </w:r>
    </w:p>
    <w:p w14:paraId="1DDF2B41" w14:textId="77777777" w:rsidR="00A44AA9" w:rsidRPr="008A1919" w:rsidRDefault="00A44AA9">
      <w:pPr>
        <w:keepLines w:val="0"/>
        <w:spacing w:after="160"/>
        <w:rPr>
          <w:rStyle w:val="IntenseEmphasis"/>
          <w:color w:val="54575A" w:themeColor="text1"/>
          <w:lang w:val="en-CA"/>
        </w:rPr>
      </w:pPr>
      <w:r w:rsidRPr="008A1919">
        <w:rPr>
          <w:rStyle w:val="IntenseEmphasis"/>
          <w:color w:val="54575A" w:themeColor="text1"/>
          <w:lang w:val="en-CA"/>
        </w:rPr>
        <w:br w:type="page"/>
      </w:r>
    </w:p>
    <w:p w14:paraId="74365125" w14:textId="4C1F776B" w:rsidR="00C77B8D" w:rsidRPr="008A1919" w:rsidRDefault="006D3DA3" w:rsidP="00C77B8D">
      <w:pPr>
        <w:pStyle w:val="Heading2"/>
        <w:rPr>
          <w:lang w:val="en-CA"/>
        </w:rPr>
      </w:pPr>
      <w:bookmarkStart w:id="87" w:name="_Hlk163729919"/>
      <w:bookmarkStart w:id="88" w:name="_Toc176333320"/>
      <w:r>
        <w:rPr>
          <w:lang w:val="en-CA"/>
        </w:rPr>
        <w:lastRenderedPageBreak/>
        <w:t>Hooman Motamed</w:t>
      </w:r>
      <w:bookmarkEnd w:id="88"/>
    </w:p>
    <w:p w14:paraId="62D3EC0E" w14:textId="77777777" w:rsidR="00C77B8D" w:rsidRPr="008A1919" w:rsidRDefault="00C77B8D" w:rsidP="00C77B8D">
      <w:pPr>
        <w:pStyle w:val="Heading3"/>
        <w:rPr>
          <w:lang w:val="en-CA"/>
        </w:rPr>
      </w:pPr>
      <w:r w:rsidRPr="008A1919">
        <w:rPr>
          <w:lang w:val="en-CA"/>
        </w:rPr>
        <w:t>Biography</w:t>
      </w:r>
    </w:p>
    <w:p w14:paraId="06FF0375" w14:textId="70DE2141" w:rsidR="006D3DA3" w:rsidRPr="006D3DA3" w:rsidRDefault="006D3DA3" w:rsidP="006D3DA3">
      <w:pPr>
        <w:rPr>
          <w:lang w:val="en-CA"/>
        </w:rPr>
      </w:pPr>
      <w:r w:rsidRPr="006D3DA3">
        <w:rPr>
          <w:lang w:val="en-CA"/>
        </w:rPr>
        <w:t xml:space="preserve">As an executive at CBSA, with over three decades of experience, </w:t>
      </w:r>
      <w:r>
        <w:rPr>
          <w:lang w:val="en-CA"/>
        </w:rPr>
        <w:t>Hooman</w:t>
      </w:r>
      <w:r w:rsidRPr="006D3DA3">
        <w:rPr>
          <w:lang w:val="en-CA"/>
        </w:rPr>
        <w:t xml:space="preserve"> bring</w:t>
      </w:r>
      <w:r>
        <w:rPr>
          <w:lang w:val="en-CA"/>
        </w:rPr>
        <w:t>s</w:t>
      </w:r>
      <w:r w:rsidRPr="006D3DA3">
        <w:rPr>
          <w:lang w:val="en-CA"/>
        </w:rPr>
        <w:t xml:space="preserve"> a unique perspective as a visible minority and a first-generation immigrant from I</w:t>
      </w:r>
      <w:r w:rsidR="00187F19">
        <w:rPr>
          <w:lang w:val="en-CA"/>
        </w:rPr>
        <w:t>ran</w:t>
      </w:r>
      <w:r w:rsidRPr="006D3DA3">
        <w:rPr>
          <w:lang w:val="en-CA"/>
        </w:rPr>
        <w:t xml:space="preserve">. </w:t>
      </w:r>
      <w:r>
        <w:rPr>
          <w:lang w:val="en-CA"/>
        </w:rPr>
        <w:t>Hooman</w:t>
      </w:r>
      <w:r w:rsidRPr="006D3DA3">
        <w:rPr>
          <w:lang w:val="en-CA"/>
        </w:rPr>
        <w:t xml:space="preserve"> ha</w:t>
      </w:r>
      <w:r>
        <w:rPr>
          <w:lang w:val="en-CA"/>
        </w:rPr>
        <w:t>s</w:t>
      </w:r>
      <w:r w:rsidRPr="006D3DA3">
        <w:rPr>
          <w:lang w:val="en-CA"/>
        </w:rPr>
        <w:t xml:space="preserve"> two </w:t>
      </w:r>
      <w:r w:rsidR="00187F19" w:rsidRPr="006D3DA3">
        <w:rPr>
          <w:lang w:val="en-CA"/>
        </w:rPr>
        <w:t>bachelor’s</w:t>
      </w:r>
      <w:r w:rsidRPr="006D3DA3">
        <w:rPr>
          <w:lang w:val="en-CA"/>
        </w:rPr>
        <w:t xml:space="preserve"> degrees from University of Concordia in Montreal (Bachelor of Commerce and Bachelor of Political Science)</w:t>
      </w:r>
      <w:r w:rsidR="00187F19">
        <w:rPr>
          <w:lang w:val="en-CA"/>
        </w:rPr>
        <w:t>.</w:t>
      </w:r>
      <w:r>
        <w:rPr>
          <w:lang w:val="en-CA"/>
        </w:rPr>
        <w:t xml:space="preserve"> Hooman’s mother tongue is Farsi and</w:t>
      </w:r>
      <w:r w:rsidRPr="006D3DA3">
        <w:rPr>
          <w:lang w:val="en-CA"/>
        </w:rPr>
        <w:t xml:space="preserve"> speak</w:t>
      </w:r>
      <w:r>
        <w:rPr>
          <w:lang w:val="en-CA"/>
        </w:rPr>
        <w:t xml:space="preserve">s </w:t>
      </w:r>
      <w:r w:rsidRPr="006D3DA3">
        <w:rPr>
          <w:lang w:val="en-CA"/>
        </w:rPr>
        <w:t>French</w:t>
      </w:r>
      <w:r>
        <w:rPr>
          <w:lang w:val="en-CA"/>
        </w:rPr>
        <w:t>.</w:t>
      </w:r>
    </w:p>
    <w:p w14:paraId="4ABCF9AA" w14:textId="0F6A9D10" w:rsidR="00C77B8D" w:rsidRDefault="006D3DA3" w:rsidP="006D3DA3">
      <w:pPr>
        <w:rPr>
          <w:lang w:val="en-CA"/>
        </w:rPr>
      </w:pPr>
      <w:r>
        <w:rPr>
          <w:lang w:val="en-CA"/>
        </w:rPr>
        <w:t>Hooman</w:t>
      </w:r>
      <w:r w:rsidRPr="006D3DA3">
        <w:rPr>
          <w:lang w:val="en-CA"/>
        </w:rPr>
        <w:t xml:space="preserve"> believe</w:t>
      </w:r>
      <w:r>
        <w:rPr>
          <w:lang w:val="en-CA"/>
        </w:rPr>
        <w:t>s that their</w:t>
      </w:r>
      <w:r w:rsidRPr="006D3DA3">
        <w:rPr>
          <w:lang w:val="en-CA"/>
        </w:rPr>
        <w:t xml:space="preserve"> journey has instilled in </w:t>
      </w:r>
      <w:r>
        <w:rPr>
          <w:lang w:val="en-CA"/>
        </w:rPr>
        <w:t>them</w:t>
      </w:r>
      <w:r w:rsidRPr="006D3DA3">
        <w:rPr>
          <w:lang w:val="en-CA"/>
        </w:rPr>
        <w:t xml:space="preserve"> a deep empathy for individuals facing challenges, especially those with hidden disabilities, as </w:t>
      </w:r>
      <w:r>
        <w:rPr>
          <w:lang w:val="en-CA"/>
        </w:rPr>
        <w:t xml:space="preserve">Hooman is </w:t>
      </w:r>
      <w:r w:rsidRPr="006D3DA3">
        <w:rPr>
          <w:lang w:val="en-CA"/>
        </w:rPr>
        <w:t xml:space="preserve">a parent to a son navigating such circumstances. Advocating for the rights of people with disabilities has become a cornerstone of </w:t>
      </w:r>
      <w:r>
        <w:rPr>
          <w:lang w:val="en-CA"/>
        </w:rPr>
        <w:t>their</w:t>
      </w:r>
      <w:r w:rsidRPr="006D3DA3">
        <w:rPr>
          <w:lang w:val="en-CA"/>
        </w:rPr>
        <w:t xml:space="preserve"> professional and personal mission. </w:t>
      </w:r>
      <w:r>
        <w:rPr>
          <w:lang w:val="en-CA"/>
        </w:rPr>
        <w:t>Hooman</w:t>
      </w:r>
      <w:r w:rsidRPr="006D3DA3">
        <w:rPr>
          <w:lang w:val="en-CA"/>
        </w:rPr>
        <w:t xml:space="preserve"> truly believe</w:t>
      </w:r>
      <w:r>
        <w:rPr>
          <w:lang w:val="en-CA"/>
        </w:rPr>
        <w:t>s</w:t>
      </w:r>
      <w:r w:rsidRPr="006D3DA3">
        <w:rPr>
          <w:lang w:val="en-CA"/>
        </w:rPr>
        <w:t xml:space="preserve"> that </w:t>
      </w:r>
      <w:r w:rsidR="00620A23">
        <w:rPr>
          <w:lang w:val="en-CA"/>
        </w:rPr>
        <w:t xml:space="preserve">we are </w:t>
      </w:r>
      <w:r w:rsidRPr="006D3DA3">
        <w:rPr>
          <w:lang w:val="en-CA"/>
        </w:rPr>
        <w:t xml:space="preserve">unique in our own way, and we have all something to give back. Through mentorship, </w:t>
      </w:r>
      <w:r>
        <w:rPr>
          <w:lang w:val="en-CA"/>
        </w:rPr>
        <w:t>Hooman</w:t>
      </w:r>
      <w:r w:rsidRPr="006D3DA3">
        <w:rPr>
          <w:lang w:val="en-CA"/>
        </w:rPr>
        <w:t xml:space="preserve"> aim</w:t>
      </w:r>
      <w:r>
        <w:rPr>
          <w:lang w:val="en-CA"/>
        </w:rPr>
        <w:t>s</w:t>
      </w:r>
      <w:r w:rsidRPr="006D3DA3">
        <w:rPr>
          <w:lang w:val="en-CA"/>
        </w:rPr>
        <w:t xml:space="preserve"> to share </w:t>
      </w:r>
      <w:r w:rsidR="00187F19">
        <w:rPr>
          <w:lang w:val="en-CA"/>
        </w:rPr>
        <w:t>their</w:t>
      </w:r>
      <w:r w:rsidRPr="006D3DA3">
        <w:rPr>
          <w:lang w:val="en-CA"/>
        </w:rPr>
        <w:t xml:space="preserve"> wealth of knowledge to empower aspiring public servants, offering guidance to better prepare them for the rewarding yet demanding path ahead. </w:t>
      </w:r>
      <w:r>
        <w:rPr>
          <w:lang w:val="en-CA"/>
        </w:rPr>
        <w:t xml:space="preserve"> Hooman is l</w:t>
      </w:r>
      <w:r w:rsidRPr="006D3DA3">
        <w:rPr>
          <w:lang w:val="en-CA"/>
        </w:rPr>
        <w:t>ooking forward to this opportunity.</w:t>
      </w:r>
    </w:p>
    <w:p w14:paraId="1DD3E4A6" w14:textId="77777777" w:rsidR="006D3DA3" w:rsidRPr="008A1919" w:rsidRDefault="006D3DA3" w:rsidP="006D3DA3">
      <w:pPr>
        <w:rPr>
          <w:lang w:val="en-CA"/>
        </w:rPr>
      </w:pPr>
    </w:p>
    <w:p w14:paraId="4EC2C6CC" w14:textId="77777777" w:rsidR="00C77B8D" w:rsidRPr="008A1919" w:rsidRDefault="00C77B8D" w:rsidP="00C77B8D">
      <w:pPr>
        <w:pStyle w:val="Heading3"/>
        <w:rPr>
          <w:lang w:val="en-CA"/>
        </w:rPr>
      </w:pPr>
      <w:r w:rsidRPr="008A1919">
        <w:rPr>
          <w:lang w:val="en-CA"/>
        </w:rPr>
        <w:t>Email</w:t>
      </w:r>
    </w:p>
    <w:p w14:paraId="4B6A14A0" w14:textId="296809A8" w:rsidR="00C77B8D" w:rsidRDefault="00000000" w:rsidP="00C77B8D">
      <w:pPr>
        <w:rPr>
          <w:lang w:val="en-CA"/>
        </w:rPr>
      </w:pPr>
      <w:hyperlink r:id="rId35" w:history="1">
        <w:r w:rsidR="00F11541" w:rsidRPr="00346B5A">
          <w:rPr>
            <w:rStyle w:val="Hyperlink"/>
            <w:lang w:val="en-CA"/>
          </w:rPr>
          <w:t>hooman.motamed@cbsa-asfc.gc.ca</w:t>
        </w:r>
      </w:hyperlink>
    </w:p>
    <w:p w14:paraId="2FDC9190" w14:textId="77777777" w:rsidR="00F11541" w:rsidRPr="00F11541" w:rsidRDefault="00F11541" w:rsidP="00C77B8D">
      <w:pPr>
        <w:rPr>
          <w:lang w:val="en-CA"/>
        </w:rPr>
      </w:pPr>
    </w:p>
    <w:p w14:paraId="3FA629B9" w14:textId="77777777" w:rsidR="00C77B8D" w:rsidRPr="008A1919" w:rsidRDefault="00C77B8D" w:rsidP="00C77B8D">
      <w:pPr>
        <w:pStyle w:val="Heading3"/>
        <w:rPr>
          <w:lang w:val="en-CA"/>
        </w:rPr>
      </w:pPr>
      <w:r w:rsidRPr="008A1919">
        <w:rPr>
          <w:lang w:val="en-CA"/>
        </w:rPr>
        <w:t>Current Position and Department</w:t>
      </w:r>
    </w:p>
    <w:p w14:paraId="3A67C0E5" w14:textId="26DD8459" w:rsidR="00C77B8D" w:rsidRDefault="00F11541" w:rsidP="00C77B8D">
      <w:pPr>
        <w:rPr>
          <w:lang w:val="en-CA"/>
        </w:rPr>
      </w:pPr>
      <w:r w:rsidRPr="00F11541">
        <w:rPr>
          <w:lang w:val="en-CA"/>
        </w:rPr>
        <w:t>Director</w:t>
      </w:r>
    </w:p>
    <w:p w14:paraId="602CFC1D" w14:textId="13612AE5" w:rsidR="00F11541" w:rsidRDefault="00F11541" w:rsidP="00C77B8D">
      <w:pPr>
        <w:rPr>
          <w:lang w:val="en-CA"/>
        </w:rPr>
      </w:pPr>
      <w:r w:rsidRPr="00F11541">
        <w:rPr>
          <w:lang w:val="en-CA"/>
        </w:rPr>
        <w:t>Canada Border Services Agency (CBSA)</w:t>
      </w:r>
    </w:p>
    <w:p w14:paraId="5E545D78" w14:textId="77777777" w:rsidR="00F11541" w:rsidRPr="008A1919" w:rsidRDefault="00F11541" w:rsidP="00C77B8D">
      <w:pPr>
        <w:rPr>
          <w:lang w:val="en-CA"/>
        </w:rPr>
      </w:pPr>
    </w:p>
    <w:p w14:paraId="395FEB7B" w14:textId="77777777" w:rsidR="00C77B8D" w:rsidRPr="008A1919" w:rsidRDefault="00C77B8D" w:rsidP="00C77B8D">
      <w:pPr>
        <w:pStyle w:val="Heading3"/>
        <w:rPr>
          <w:lang w:val="en-CA"/>
        </w:rPr>
      </w:pPr>
      <w:r w:rsidRPr="008A1919">
        <w:rPr>
          <w:lang w:val="en-CA"/>
        </w:rPr>
        <w:t>Location of Work</w:t>
      </w:r>
    </w:p>
    <w:p w14:paraId="2FD9A2CE" w14:textId="4CF5A8A5" w:rsidR="00C77B8D" w:rsidRPr="008A1919" w:rsidRDefault="00F11541" w:rsidP="00C77B8D">
      <w:pPr>
        <w:rPr>
          <w:lang w:val="en-CA"/>
        </w:rPr>
      </w:pPr>
      <w:r>
        <w:rPr>
          <w:lang w:val="en-CA"/>
        </w:rPr>
        <w:t>Ottawa (National Capital Region)</w:t>
      </w:r>
    </w:p>
    <w:p w14:paraId="4B477980" w14:textId="77777777" w:rsidR="00C77B8D" w:rsidRPr="008A1919" w:rsidRDefault="00C77B8D" w:rsidP="00C77B8D">
      <w:pPr>
        <w:rPr>
          <w:lang w:val="en-CA"/>
        </w:rPr>
      </w:pPr>
    </w:p>
    <w:p w14:paraId="100CF3FA" w14:textId="77777777" w:rsidR="00C77B8D" w:rsidRPr="008A1919" w:rsidRDefault="00C77B8D" w:rsidP="00C77B8D">
      <w:pPr>
        <w:pStyle w:val="Heading3"/>
        <w:rPr>
          <w:lang w:val="en-CA"/>
        </w:rPr>
      </w:pPr>
      <w:r w:rsidRPr="008A1919">
        <w:rPr>
          <w:lang w:val="en-CA"/>
        </w:rPr>
        <w:t>Language of Written Communication</w:t>
      </w:r>
    </w:p>
    <w:p w14:paraId="5BF87471" w14:textId="77777777" w:rsidR="00C77B8D" w:rsidRPr="008A1919" w:rsidRDefault="00C77B8D" w:rsidP="00C77B8D">
      <w:pPr>
        <w:rPr>
          <w:lang w:val="en-CA"/>
        </w:rPr>
      </w:pPr>
      <w:r w:rsidRPr="008A1919">
        <w:rPr>
          <w:lang w:val="en-CA"/>
        </w:rPr>
        <w:t>English</w:t>
      </w:r>
    </w:p>
    <w:p w14:paraId="6597FCD9" w14:textId="77777777" w:rsidR="00C77B8D" w:rsidRPr="008A1919" w:rsidRDefault="00C77B8D" w:rsidP="00C77B8D">
      <w:pPr>
        <w:rPr>
          <w:lang w:val="en-CA"/>
        </w:rPr>
      </w:pPr>
      <w:r w:rsidRPr="008A1919">
        <w:rPr>
          <w:lang w:val="en-CA"/>
        </w:rPr>
        <w:t>French</w:t>
      </w:r>
    </w:p>
    <w:p w14:paraId="12CBFCF5" w14:textId="406FE5BF" w:rsidR="00C77B8D" w:rsidRPr="008A1919" w:rsidRDefault="00F11541" w:rsidP="00C77B8D">
      <w:pPr>
        <w:rPr>
          <w:lang w:val="en-CA"/>
        </w:rPr>
      </w:pPr>
      <w:r>
        <w:rPr>
          <w:lang w:val="en-CA"/>
        </w:rPr>
        <w:t>Farsi</w:t>
      </w:r>
    </w:p>
    <w:p w14:paraId="36B3FA9A" w14:textId="77777777" w:rsidR="00C77B8D" w:rsidRPr="008A1919" w:rsidRDefault="00C77B8D" w:rsidP="00C77B8D">
      <w:pPr>
        <w:rPr>
          <w:lang w:val="en-CA"/>
        </w:rPr>
      </w:pPr>
    </w:p>
    <w:p w14:paraId="31A1B73E" w14:textId="77777777" w:rsidR="00C77B8D" w:rsidRPr="008A1919" w:rsidRDefault="00C77B8D" w:rsidP="00C77B8D">
      <w:pPr>
        <w:pStyle w:val="Heading3"/>
        <w:rPr>
          <w:lang w:val="en-CA"/>
        </w:rPr>
      </w:pPr>
      <w:r w:rsidRPr="008A1919">
        <w:rPr>
          <w:lang w:val="en-CA"/>
        </w:rPr>
        <w:t>Language of Oral Communication</w:t>
      </w:r>
    </w:p>
    <w:p w14:paraId="23FFA270" w14:textId="77777777" w:rsidR="00C77B8D" w:rsidRPr="008A1919" w:rsidRDefault="00C77B8D" w:rsidP="00C77B8D">
      <w:pPr>
        <w:rPr>
          <w:lang w:val="en-CA"/>
        </w:rPr>
      </w:pPr>
      <w:r w:rsidRPr="008A1919">
        <w:rPr>
          <w:lang w:val="en-CA"/>
        </w:rPr>
        <w:t>English</w:t>
      </w:r>
    </w:p>
    <w:p w14:paraId="21075F28" w14:textId="77777777" w:rsidR="00C77B8D" w:rsidRPr="005E2398" w:rsidRDefault="00C77B8D" w:rsidP="00C77B8D">
      <w:pPr>
        <w:rPr>
          <w:lang w:val="en-CA"/>
        </w:rPr>
      </w:pPr>
      <w:r w:rsidRPr="005E2398">
        <w:rPr>
          <w:lang w:val="en-CA"/>
        </w:rPr>
        <w:t>French</w:t>
      </w:r>
    </w:p>
    <w:p w14:paraId="3F0652C1" w14:textId="27A48D31" w:rsidR="00C77B8D" w:rsidRPr="008A1919" w:rsidRDefault="00F11541" w:rsidP="00C77B8D">
      <w:pPr>
        <w:rPr>
          <w:lang w:val="en-CA"/>
        </w:rPr>
      </w:pPr>
      <w:r>
        <w:rPr>
          <w:lang w:val="en-CA"/>
        </w:rPr>
        <w:t>Farsi</w:t>
      </w:r>
    </w:p>
    <w:p w14:paraId="70A18144" w14:textId="77777777" w:rsidR="00C77B8D" w:rsidRPr="008A1919" w:rsidRDefault="00C77B8D" w:rsidP="00C77B8D">
      <w:pPr>
        <w:rPr>
          <w:lang w:val="en-CA"/>
        </w:rPr>
      </w:pPr>
    </w:p>
    <w:p w14:paraId="7EE8EEA8" w14:textId="77777777" w:rsidR="00C77B8D" w:rsidRPr="008A1919" w:rsidRDefault="00C77B8D" w:rsidP="00C77B8D">
      <w:pPr>
        <w:pStyle w:val="Heading3"/>
        <w:rPr>
          <w:lang w:val="en-CA"/>
        </w:rPr>
      </w:pPr>
      <w:r w:rsidRPr="008A1919">
        <w:rPr>
          <w:lang w:val="en-CA"/>
        </w:rPr>
        <w:t>Mentoring Availability</w:t>
      </w:r>
    </w:p>
    <w:p w14:paraId="51800370" w14:textId="77777777" w:rsidR="00C77B8D" w:rsidRPr="008A1919" w:rsidRDefault="00C77B8D" w:rsidP="00C77B8D">
      <w:pPr>
        <w:rPr>
          <w:lang w:val="en-CA"/>
        </w:rPr>
      </w:pPr>
      <w:r w:rsidRPr="008A1919">
        <w:rPr>
          <w:lang w:val="en-CA"/>
        </w:rPr>
        <w:t>Once a week</w:t>
      </w:r>
    </w:p>
    <w:p w14:paraId="200A40AD" w14:textId="77777777" w:rsidR="00C77B8D" w:rsidRPr="008A1919" w:rsidRDefault="00C77B8D" w:rsidP="00C77B8D">
      <w:pPr>
        <w:rPr>
          <w:lang w:val="en-CA"/>
        </w:rPr>
      </w:pPr>
    </w:p>
    <w:p w14:paraId="445FFFCB" w14:textId="77777777" w:rsidR="00C77B8D" w:rsidRPr="008A1919" w:rsidRDefault="00C77B8D" w:rsidP="00C77B8D">
      <w:pPr>
        <w:pStyle w:val="Heading3"/>
        <w:rPr>
          <w:lang w:val="en-CA"/>
        </w:rPr>
      </w:pPr>
      <w:r w:rsidRPr="008A1919">
        <w:rPr>
          <w:lang w:val="en-CA"/>
        </w:rPr>
        <w:t>Length of Sessions</w:t>
      </w:r>
    </w:p>
    <w:p w14:paraId="31E4EB82" w14:textId="77777777" w:rsidR="00C77B8D" w:rsidRPr="008A1919" w:rsidRDefault="00C77B8D" w:rsidP="00C77B8D">
      <w:pPr>
        <w:rPr>
          <w:lang w:val="en-CA"/>
        </w:rPr>
      </w:pPr>
      <w:r w:rsidRPr="008A1919">
        <w:rPr>
          <w:lang w:val="en-CA"/>
        </w:rPr>
        <w:t>30 minutes</w:t>
      </w:r>
    </w:p>
    <w:p w14:paraId="362BAF1F" w14:textId="77777777" w:rsidR="00C77B8D" w:rsidRPr="008A1919" w:rsidRDefault="00C77B8D" w:rsidP="00C77B8D">
      <w:pPr>
        <w:rPr>
          <w:lang w:val="en-CA"/>
        </w:rPr>
      </w:pPr>
      <w:r w:rsidRPr="008A1919">
        <w:rPr>
          <w:lang w:val="en-CA"/>
        </w:rPr>
        <w:t>45 minutes</w:t>
      </w:r>
    </w:p>
    <w:p w14:paraId="263EE4EB" w14:textId="77777777" w:rsidR="00C77B8D" w:rsidRPr="008A1919" w:rsidRDefault="00C77B8D" w:rsidP="00C77B8D">
      <w:pPr>
        <w:rPr>
          <w:lang w:val="en-CA"/>
        </w:rPr>
      </w:pPr>
    </w:p>
    <w:p w14:paraId="55E0E3B6" w14:textId="77777777" w:rsidR="00C77B8D" w:rsidRPr="008A1919" w:rsidRDefault="00C77B8D" w:rsidP="00C77B8D">
      <w:pPr>
        <w:pStyle w:val="Heading3"/>
        <w:rPr>
          <w:lang w:val="en-CA"/>
        </w:rPr>
      </w:pPr>
      <w:r w:rsidRPr="008A1919">
        <w:rPr>
          <w:lang w:val="en-CA"/>
        </w:rPr>
        <w:t>Format of Sessions</w:t>
      </w:r>
    </w:p>
    <w:p w14:paraId="2F8C9CE0" w14:textId="77777777" w:rsidR="00C77B8D" w:rsidRPr="008A1919" w:rsidRDefault="00C77B8D" w:rsidP="00C77B8D">
      <w:pPr>
        <w:rPr>
          <w:lang w:val="en-CA"/>
        </w:rPr>
      </w:pPr>
      <w:r w:rsidRPr="008A1919">
        <w:rPr>
          <w:lang w:val="en-CA"/>
        </w:rPr>
        <w:t>Video</w:t>
      </w:r>
    </w:p>
    <w:p w14:paraId="06575668" w14:textId="77777777" w:rsidR="00C77B8D" w:rsidRPr="008A1919" w:rsidRDefault="00C77B8D" w:rsidP="00C77B8D">
      <w:pPr>
        <w:rPr>
          <w:lang w:val="en-CA"/>
        </w:rPr>
      </w:pPr>
      <w:r w:rsidRPr="008A1919">
        <w:rPr>
          <w:lang w:val="en-CA"/>
        </w:rPr>
        <w:t>In Person</w:t>
      </w:r>
    </w:p>
    <w:p w14:paraId="4874476E" w14:textId="77777777" w:rsidR="00C77B8D" w:rsidRPr="008A1919" w:rsidRDefault="00C77B8D" w:rsidP="00C77B8D">
      <w:pPr>
        <w:rPr>
          <w:lang w:val="en-CA"/>
        </w:rPr>
      </w:pPr>
    </w:p>
    <w:p w14:paraId="2FE52260" w14:textId="77777777" w:rsidR="00C77B8D" w:rsidRPr="008A1919" w:rsidRDefault="00C77B8D" w:rsidP="00C77B8D">
      <w:pPr>
        <w:pStyle w:val="Heading3"/>
        <w:rPr>
          <w:lang w:val="en-CA"/>
        </w:rPr>
      </w:pPr>
      <w:r w:rsidRPr="008A1919">
        <w:rPr>
          <w:lang w:val="en-CA"/>
        </w:rPr>
        <w:t>Mentoring Topics</w:t>
      </w:r>
    </w:p>
    <w:p w14:paraId="0464876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1FAC568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14B5BD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030E8F8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60A4509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350FEDC3" w14:textId="77777777" w:rsidR="00C77B8D" w:rsidRPr="008A1919" w:rsidRDefault="00C77B8D" w:rsidP="00C77B8D">
      <w:pPr>
        <w:keepLines w:val="0"/>
        <w:spacing w:after="160"/>
        <w:rPr>
          <w:iCs/>
          <w:lang w:val="en-CA"/>
        </w:rPr>
      </w:pPr>
      <w:r w:rsidRPr="008A1919">
        <w:rPr>
          <w:iCs/>
          <w:lang w:val="en-CA"/>
        </w:rPr>
        <w:br w:type="page"/>
      </w:r>
    </w:p>
    <w:p w14:paraId="3BD853F5" w14:textId="272EC1EF" w:rsidR="00A44AA9" w:rsidRPr="008A1919" w:rsidRDefault="00A44AA9" w:rsidP="00A44AA9">
      <w:pPr>
        <w:pStyle w:val="Heading2"/>
        <w:rPr>
          <w:iCs/>
          <w:lang w:val="en-CA"/>
        </w:rPr>
      </w:pPr>
      <w:bookmarkStart w:id="89" w:name="_Toc176333321"/>
      <w:r w:rsidRPr="008A1919">
        <w:rPr>
          <w:lang w:val="en-CA"/>
        </w:rPr>
        <w:lastRenderedPageBreak/>
        <w:t xml:space="preserve">Ian </w:t>
      </w:r>
      <w:r w:rsidR="00060834" w:rsidRPr="00060834">
        <w:rPr>
          <w:lang w:val="en-CA"/>
        </w:rPr>
        <w:t>Chisholm</w:t>
      </w:r>
      <w:bookmarkEnd w:id="89"/>
    </w:p>
    <w:bookmarkEnd w:id="87"/>
    <w:p w14:paraId="7519A8EE" w14:textId="77777777" w:rsidR="00A44AA9" w:rsidRPr="008A1919" w:rsidRDefault="00A44AA9" w:rsidP="00A44AA9">
      <w:pPr>
        <w:pStyle w:val="Heading3"/>
        <w:rPr>
          <w:lang w:val="en-CA"/>
        </w:rPr>
      </w:pPr>
      <w:r w:rsidRPr="008A1919">
        <w:rPr>
          <w:lang w:val="en-CA"/>
        </w:rPr>
        <w:t>Biography</w:t>
      </w:r>
    </w:p>
    <w:p w14:paraId="7472A4E0" w14:textId="752876D3" w:rsidR="00A44AA9" w:rsidRPr="008A1919" w:rsidRDefault="00A44AA9" w:rsidP="00A44AA9">
      <w:pPr>
        <w:rPr>
          <w:lang w:val="en-CA"/>
        </w:rPr>
      </w:pPr>
      <w:bookmarkStart w:id="90" w:name="_Hlk163729967"/>
      <w:r w:rsidRPr="008A1919">
        <w:rPr>
          <w:lang w:val="en-CA"/>
        </w:rPr>
        <w:t xml:space="preserve">Ian did their </w:t>
      </w:r>
      <w:r w:rsidR="0009098E" w:rsidRPr="008A1919">
        <w:rPr>
          <w:lang w:val="en-CA"/>
        </w:rPr>
        <w:t>bachelor’s and master’s</w:t>
      </w:r>
      <w:r w:rsidRPr="008A1919">
        <w:rPr>
          <w:lang w:val="en-CA"/>
        </w:rPr>
        <w:t xml:space="preserve"> degrees in microbiology, and their career with the public service has allowed them to use that knowledge as a base for a career of approximately 25 years.  Ian has done a variety of things in their career that they are extremely proud of.  Ian has epilepsy, but it is not something that has interfered in their career </w:t>
      </w:r>
      <w:r w:rsidR="0009098E" w:rsidRPr="008A1919">
        <w:rPr>
          <w:lang w:val="en-CA"/>
        </w:rPr>
        <w:t>primarily because Ottawa largely has</w:t>
      </w:r>
      <w:r w:rsidRPr="008A1919">
        <w:rPr>
          <w:lang w:val="en-CA"/>
        </w:rPr>
        <w:t xml:space="preserve"> a good transit system.  Outside of work, Ian loves bicycling, swimming, and cooking (although they </w:t>
      </w:r>
      <w:r w:rsidR="0009098E" w:rsidRPr="008A1919">
        <w:rPr>
          <w:lang w:val="en-CA"/>
        </w:rPr>
        <w:t>must</w:t>
      </w:r>
      <w:r w:rsidRPr="008A1919">
        <w:rPr>
          <w:lang w:val="en-CA"/>
        </w:rPr>
        <w:t xml:space="preserve"> bike and swim with others).</w:t>
      </w:r>
    </w:p>
    <w:bookmarkEnd w:id="90"/>
    <w:p w14:paraId="6D2C0D4C" w14:textId="77777777" w:rsidR="00A44AA9" w:rsidRPr="008A1919" w:rsidRDefault="00A44AA9" w:rsidP="00A44AA9">
      <w:pPr>
        <w:rPr>
          <w:lang w:val="en-CA"/>
        </w:rPr>
      </w:pPr>
    </w:p>
    <w:p w14:paraId="4E071A6A" w14:textId="77777777" w:rsidR="00A44AA9" w:rsidRPr="008A1919" w:rsidRDefault="00A44AA9" w:rsidP="00A44AA9">
      <w:pPr>
        <w:pStyle w:val="Heading3"/>
        <w:rPr>
          <w:lang w:val="en-CA"/>
        </w:rPr>
      </w:pPr>
      <w:r w:rsidRPr="008A1919">
        <w:rPr>
          <w:lang w:val="en-CA"/>
        </w:rPr>
        <w:t>Email</w:t>
      </w:r>
    </w:p>
    <w:bookmarkStart w:id="91" w:name="_Hlk163729974"/>
    <w:p w14:paraId="018D2D74" w14:textId="77777777" w:rsidR="00A44AA9" w:rsidRPr="008A1919" w:rsidRDefault="00A44AA9" w:rsidP="00A44AA9">
      <w:pPr>
        <w:rPr>
          <w:lang w:val="en-CA"/>
        </w:rPr>
      </w:pPr>
      <w:r w:rsidRPr="008A1919">
        <w:rPr>
          <w:lang w:val="en-CA"/>
        </w:rPr>
        <w:fldChar w:fldCharType="begin"/>
      </w:r>
      <w:r w:rsidRPr="008A1919">
        <w:rPr>
          <w:lang w:val="en-CA"/>
        </w:rPr>
        <w:instrText>HYPERLINK "mailto:ian.chisholm@hc-sc.gc.ca"</w:instrText>
      </w:r>
      <w:r w:rsidRPr="008A1919">
        <w:rPr>
          <w:lang w:val="en-CA"/>
        </w:rPr>
      </w:r>
      <w:r w:rsidRPr="008A1919">
        <w:rPr>
          <w:lang w:val="en-CA"/>
        </w:rPr>
        <w:fldChar w:fldCharType="separate"/>
      </w:r>
      <w:r w:rsidRPr="008A1919">
        <w:rPr>
          <w:rStyle w:val="Hyperlink"/>
          <w:lang w:val="en-CA"/>
        </w:rPr>
        <w:t>ian.chisholm@hc-sc.gc.ca</w:t>
      </w:r>
      <w:r w:rsidRPr="008A1919">
        <w:rPr>
          <w:lang w:val="en-CA"/>
        </w:rPr>
        <w:fldChar w:fldCharType="end"/>
      </w:r>
    </w:p>
    <w:bookmarkEnd w:id="91"/>
    <w:p w14:paraId="20155F8F" w14:textId="77777777" w:rsidR="00A44AA9" w:rsidRPr="008A1919" w:rsidRDefault="00A44AA9" w:rsidP="00A44AA9">
      <w:pPr>
        <w:rPr>
          <w:lang w:val="en-CA"/>
        </w:rPr>
      </w:pPr>
    </w:p>
    <w:p w14:paraId="6EFFAF10" w14:textId="77777777" w:rsidR="00A44AA9" w:rsidRPr="008A1919" w:rsidRDefault="00A44AA9" w:rsidP="00A44AA9">
      <w:pPr>
        <w:pStyle w:val="Heading3"/>
        <w:rPr>
          <w:lang w:val="en-CA"/>
        </w:rPr>
      </w:pPr>
      <w:r w:rsidRPr="008A1919">
        <w:rPr>
          <w:lang w:val="en-CA"/>
        </w:rPr>
        <w:t>Current Position and Department</w:t>
      </w:r>
    </w:p>
    <w:p w14:paraId="61EBF468" w14:textId="77777777" w:rsidR="00A44AA9" w:rsidRPr="008A1919" w:rsidRDefault="00A44AA9" w:rsidP="00A44AA9">
      <w:pPr>
        <w:rPr>
          <w:lang w:val="en-CA"/>
        </w:rPr>
      </w:pPr>
      <w:r w:rsidRPr="008A1919">
        <w:rPr>
          <w:lang w:val="en-CA"/>
        </w:rPr>
        <w:t>Assessment Officer</w:t>
      </w:r>
    </w:p>
    <w:p w14:paraId="340C181E" w14:textId="77777777" w:rsidR="00A44AA9" w:rsidRPr="008A1919" w:rsidRDefault="00A44AA9" w:rsidP="00A44AA9">
      <w:pPr>
        <w:rPr>
          <w:lang w:val="en-CA"/>
        </w:rPr>
      </w:pPr>
      <w:r w:rsidRPr="008A1919">
        <w:rPr>
          <w:lang w:val="en-CA"/>
        </w:rPr>
        <w:t>Health Canada (HC)</w:t>
      </w:r>
    </w:p>
    <w:p w14:paraId="4F0604AC" w14:textId="77777777" w:rsidR="00A44AA9" w:rsidRPr="008A1919" w:rsidRDefault="00A44AA9" w:rsidP="00A44AA9">
      <w:pPr>
        <w:rPr>
          <w:lang w:val="en-CA"/>
        </w:rPr>
      </w:pPr>
    </w:p>
    <w:p w14:paraId="34EE2928" w14:textId="77777777" w:rsidR="00A44AA9" w:rsidRPr="008A1919" w:rsidRDefault="00A44AA9" w:rsidP="00A44AA9">
      <w:pPr>
        <w:pStyle w:val="Heading3"/>
        <w:rPr>
          <w:lang w:val="en-CA"/>
        </w:rPr>
      </w:pPr>
      <w:r w:rsidRPr="008A1919">
        <w:rPr>
          <w:lang w:val="en-CA"/>
        </w:rPr>
        <w:t>Location of Work</w:t>
      </w:r>
    </w:p>
    <w:p w14:paraId="2FADA1DF" w14:textId="77777777" w:rsidR="00A44AA9" w:rsidRPr="008A1919" w:rsidRDefault="00A44AA9" w:rsidP="00A44AA9">
      <w:pPr>
        <w:rPr>
          <w:lang w:val="en-CA"/>
        </w:rPr>
      </w:pPr>
      <w:r w:rsidRPr="008A1919">
        <w:rPr>
          <w:lang w:val="en-CA"/>
        </w:rPr>
        <w:t xml:space="preserve">Ottawa (National Capital Region) – available to meet in Vancouver, British Columbia </w:t>
      </w:r>
    </w:p>
    <w:p w14:paraId="3327C6A6" w14:textId="77777777" w:rsidR="00A44AA9" w:rsidRPr="008A1919" w:rsidRDefault="00A44AA9" w:rsidP="00A44AA9">
      <w:pPr>
        <w:rPr>
          <w:lang w:val="en-CA"/>
        </w:rPr>
      </w:pPr>
    </w:p>
    <w:p w14:paraId="17FC9198" w14:textId="77777777" w:rsidR="00A44AA9" w:rsidRPr="008A1919" w:rsidRDefault="00A44AA9" w:rsidP="00A44AA9">
      <w:pPr>
        <w:pStyle w:val="Heading3"/>
        <w:rPr>
          <w:lang w:val="en-CA"/>
        </w:rPr>
      </w:pPr>
      <w:r w:rsidRPr="008A1919">
        <w:rPr>
          <w:lang w:val="en-CA"/>
        </w:rPr>
        <w:t>Language of Written Communication</w:t>
      </w:r>
    </w:p>
    <w:p w14:paraId="4F6A2C0A" w14:textId="77777777" w:rsidR="00A44AA9" w:rsidRPr="008A1919" w:rsidRDefault="00A44AA9" w:rsidP="00A44AA9">
      <w:pPr>
        <w:rPr>
          <w:lang w:val="en-CA"/>
        </w:rPr>
      </w:pPr>
      <w:r w:rsidRPr="008A1919">
        <w:rPr>
          <w:lang w:val="en-CA"/>
        </w:rPr>
        <w:t>English</w:t>
      </w:r>
    </w:p>
    <w:p w14:paraId="372861D6" w14:textId="77777777" w:rsidR="00A44AA9" w:rsidRPr="008A1919" w:rsidRDefault="00A44AA9" w:rsidP="00A44AA9">
      <w:pPr>
        <w:rPr>
          <w:lang w:val="en-CA"/>
        </w:rPr>
      </w:pPr>
    </w:p>
    <w:p w14:paraId="233E1F4B" w14:textId="77777777" w:rsidR="00A44AA9" w:rsidRPr="008A1919" w:rsidRDefault="00A44AA9" w:rsidP="00A44AA9">
      <w:pPr>
        <w:pStyle w:val="Heading3"/>
        <w:rPr>
          <w:lang w:val="en-CA"/>
        </w:rPr>
      </w:pPr>
      <w:r w:rsidRPr="008A1919">
        <w:rPr>
          <w:lang w:val="en-CA"/>
        </w:rPr>
        <w:t>Language of Oral Communication</w:t>
      </w:r>
    </w:p>
    <w:p w14:paraId="21433DD7" w14:textId="77777777" w:rsidR="00A44AA9" w:rsidRPr="008A1919" w:rsidRDefault="00A44AA9" w:rsidP="00A44AA9">
      <w:pPr>
        <w:rPr>
          <w:lang w:val="en-CA"/>
        </w:rPr>
      </w:pPr>
      <w:r w:rsidRPr="008A1919">
        <w:rPr>
          <w:lang w:val="en-CA"/>
        </w:rPr>
        <w:t>English</w:t>
      </w:r>
    </w:p>
    <w:p w14:paraId="2BA8206C" w14:textId="77777777" w:rsidR="00A44AA9" w:rsidRPr="008A1919" w:rsidRDefault="00A44AA9" w:rsidP="00A44AA9">
      <w:pPr>
        <w:rPr>
          <w:lang w:val="en-CA"/>
        </w:rPr>
      </w:pPr>
    </w:p>
    <w:p w14:paraId="6BF0955D" w14:textId="77777777" w:rsidR="00A44AA9" w:rsidRPr="008A1919" w:rsidRDefault="00A44AA9" w:rsidP="00A44AA9">
      <w:pPr>
        <w:pStyle w:val="Heading3"/>
        <w:rPr>
          <w:lang w:val="en-CA"/>
        </w:rPr>
      </w:pPr>
      <w:r w:rsidRPr="008A1919">
        <w:rPr>
          <w:lang w:val="en-CA"/>
        </w:rPr>
        <w:t>Mentoring Availability</w:t>
      </w:r>
    </w:p>
    <w:p w14:paraId="079F1197" w14:textId="77777777" w:rsidR="00A44AA9" w:rsidRPr="008A1919" w:rsidRDefault="00A44AA9" w:rsidP="00A44AA9">
      <w:pPr>
        <w:rPr>
          <w:lang w:val="en-CA"/>
        </w:rPr>
      </w:pPr>
      <w:r w:rsidRPr="008A1919">
        <w:rPr>
          <w:lang w:val="en-CA"/>
        </w:rPr>
        <w:t>Once every two weeks</w:t>
      </w:r>
    </w:p>
    <w:p w14:paraId="7C728A9E" w14:textId="77777777" w:rsidR="00A44AA9" w:rsidRPr="008A1919" w:rsidRDefault="00A44AA9" w:rsidP="00A44AA9">
      <w:pPr>
        <w:rPr>
          <w:lang w:val="en-CA"/>
        </w:rPr>
      </w:pPr>
    </w:p>
    <w:p w14:paraId="513CDB83" w14:textId="77777777" w:rsidR="00A44AA9" w:rsidRPr="008A1919" w:rsidRDefault="00A44AA9" w:rsidP="00A44AA9">
      <w:pPr>
        <w:pStyle w:val="Heading3"/>
        <w:rPr>
          <w:lang w:val="en-CA"/>
        </w:rPr>
      </w:pPr>
      <w:r w:rsidRPr="008A1919">
        <w:rPr>
          <w:lang w:val="en-CA"/>
        </w:rPr>
        <w:t>Length of Sessions</w:t>
      </w:r>
    </w:p>
    <w:p w14:paraId="26BE2435" w14:textId="77777777" w:rsidR="00A44AA9" w:rsidRPr="008A1919" w:rsidRDefault="00A44AA9" w:rsidP="00A44AA9">
      <w:pPr>
        <w:rPr>
          <w:lang w:val="en-CA"/>
        </w:rPr>
      </w:pPr>
      <w:r w:rsidRPr="008A1919">
        <w:rPr>
          <w:lang w:val="en-CA"/>
        </w:rPr>
        <w:t>1 hour</w:t>
      </w:r>
    </w:p>
    <w:p w14:paraId="677FC325" w14:textId="77777777" w:rsidR="00A44AA9" w:rsidRPr="008A1919" w:rsidRDefault="00A44AA9" w:rsidP="00A44AA9">
      <w:pPr>
        <w:rPr>
          <w:lang w:val="en-CA"/>
        </w:rPr>
      </w:pPr>
    </w:p>
    <w:p w14:paraId="2B6E3DA1" w14:textId="77777777" w:rsidR="00A44AA9" w:rsidRPr="008A1919" w:rsidRDefault="00A44AA9" w:rsidP="00A44AA9">
      <w:pPr>
        <w:pStyle w:val="Heading3"/>
        <w:rPr>
          <w:lang w:val="en-CA"/>
        </w:rPr>
      </w:pPr>
      <w:r w:rsidRPr="008A1919">
        <w:rPr>
          <w:lang w:val="en-CA"/>
        </w:rPr>
        <w:t>Format of Sessions</w:t>
      </w:r>
    </w:p>
    <w:p w14:paraId="3F3F2580" w14:textId="77777777" w:rsidR="00A44AA9" w:rsidRPr="008A1919" w:rsidRDefault="00A44AA9" w:rsidP="00A44AA9">
      <w:pPr>
        <w:rPr>
          <w:lang w:val="en-CA"/>
        </w:rPr>
      </w:pPr>
      <w:r w:rsidRPr="008A1919">
        <w:rPr>
          <w:lang w:val="en-CA"/>
        </w:rPr>
        <w:t>Video</w:t>
      </w:r>
    </w:p>
    <w:p w14:paraId="748E7B6F" w14:textId="77777777" w:rsidR="00A44AA9" w:rsidRPr="008A1919" w:rsidRDefault="00A44AA9" w:rsidP="00A44AA9">
      <w:pPr>
        <w:rPr>
          <w:lang w:val="en-CA"/>
        </w:rPr>
      </w:pPr>
      <w:r w:rsidRPr="008A1919">
        <w:rPr>
          <w:lang w:val="en-CA"/>
        </w:rPr>
        <w:t>Telephone</w:t>
      </w:r>
    </w:p>
    <w:p w14:paraId="19224CA9" w14:textId="77777777" w:rsidR="00A44AA9" w:rsidRPr="008A1919" w:rsidRDefault="00A44AA9" w:rsidP="00A44AA9">
      <w:pPr>
        <w:rPr>
          <w:lang w:val="en-CA"/>
        </w:rPr>
      </w:pPr>
      <w:r w:rsidRPr="008A1919">
        <w:rPr>
          <w:lang w:val="en-CA"/>
        </w:rPr>
        <w:t>Chat</w:t>
      </w:r>
    </w:p>
    <w:p w14:paraId="53E3A245" w14:textId="77777777" w:rsidR="00A44AA9" w:rsidRPr="008A1919" w:rsidRDefault="00A44AA9" w:rsidP="00A44AA9">
      <w:pPr>
        <w:rPr>
          <w:lang w:val="en-CA"/>
        </w:rPr>
      </w:pPr>
    </w:p>
    <w:p w14:paraId="5ED517B7" w14:textId="77777777" w:rsidR="00A44AA9" w:rsidRPr="008A1919" w:rsidRDefault="00A44AA9" w:rsidP="00A44AA9">
      <w:pPr>
        <w:pStyle w:val="Heading3"/>
        <w:rPr>
          <w:lang w:val="en-CA"/>
        </w:rPr>
      </w:pPr>
      <w:r w:rsidRPr="008A1919">
        <w:rPr>
          <w:lang w:val="en-CA"/>
        </w:rPr>
        <w:t>Mentoring Topics</w:t>
      </w:r>
    </w:p>
    <w:p w14:paraId="2FFBC1D7"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Professional Skills</w:t>
      </w:r>
    </w:p>
    <w:p w14:paraId="68482055"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How Government Works</w:t>
      </w:r>
    </w:p>
    <w:p w14:paraId="320D44CE"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Projects and work planning</w:t>
      </w:r>
    </w:p>
    <w:p w14:paraId="42156A34"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People management</w:t>
      </w:r>
    </w:p>
    <w:p w14:paraId="4A981EC9" w14:textId="77777777" w:rsidR="00A44AA9" w:rsidRPr="008A1919" w:rsidRDefault="00A44AA9" w:rsidP="00A44AA9">
      <w:pPr>
        <w:rPr>
          <w:iCs/>
          <w:lang w:val="en-CA"/>
        </w:rPr>
      </w:pPr>
      <w:r w:rsidRPr="008A1919">
        <w:rPr>
          <w:rStyle w:val="IntenseEmphasis"/>
          <w:color w:val="54575A" w:themeColor="text1"/>
          <w:lang w:val="en-CA"/>
        </w:rPr>
        <w:t>Career</w:t>
      </w:r>
    </w:p>
    <w:p w14:paraId="48E1F350" w14:textId="77777777" w:rsidR="00A44AA9" w:rsidRPr="008A1919" w:rsidRDefault="00A44AA9" w:rsidP="00A44AA9">
      <w:pPr>
        <w:keepLines w:val="0"/>
        <w:spacing w:after="160"/>
        <w:rPr>
          <w:iCs/>
          <w:lang w:val="en-CA"/>
        </w:rPr>
      </w:pPr>
      <w:r w:rsidRPr="008A1919">
        <w:rPr>
          <w:iCs/>
          <w:lang w:val="en-CA"/>
        </w:rPr>
        <w:br w:type="page"/>
      </w:r>
    </w:p>
    <w:p w14:paraId="3F211B58" w14:textId="403F21DC" w:rsidR="00C77B8D" w:rsidRPr="008A1919" w:rsidRDefault="0009098E" w:rsidP="00C77B8D">
      <w:pPr>
        <w:pStyle w:val="Heading2"/>
        <w:rPr>
          <w:lang w:val="en-CA"/>
        </w:rPr>
      </w:pPr>
      <w:bookmarkStart w:id="92" w:name="_Hlk163730049"/>
      <w:bookmarkStart w:id="93" w:name="_Toc176333322"/>
      <w:r>
        <w:rPr>
          <w:lang w:val="en-CA"/>
        </w:rPr>
        <w:lastRenderedPageBreak/>
        <w:t>Isabelle Ringuet (</w:t>
      </w:r>
      <w:r w:rsidR="00091FB8">
        <w:rPr>
          <w:lang w:val="en-CA"/>
        </w:rPr>
        <w:t>she/h</w:t>
      </w:r>
      <w:r>
        <w:rPr>
          <w:lang w:val="en-CA"/>
        </w:rPr>
        <w:t>er)</w:t>
      </w:r>
      <w:bookmarkEnd w:id="93"/>
    </w:p>
    <w:p w14:paraId="7422E013" w14:textId="77777777" w:rsidR="00C77B8D" w:rsidRPr="008A1919" w:rsidRDefault="00C77B8D" w:rsidP="00C77B8D">
      <w:pPr>
        <w:pStyle w:val="Heading3"/>
        <w:rPr>
          <w:lang w:val="en-CA"/>
        </w:rPr>
      </w:pPr>
      <w:r w:rsidRPr="008A1919">
        <w:rPr>
          <w:lang w:val="en-CA"/>
        </w:rPr>
        <w:t>Biography</w:t>
      </w:r>
    </w:p>
    <w:p w14:paraId="2D8E22C2" w14:textId="2FD2CE06" w:rsidR="0009098E" w:rsidRPr="0009098E" w:rsidRDefault="0009098E" w:rsidP="0009098E">
      <w:pPr>
        <w:rPr>
          <w:lang w:val="en-CA"/>
        </w:rPr>
      </w:pPr>
      <w:r w:rsidRPr="0009098E">
        <w:rPr>
          <w:lang w:val="en-CA"/>
        </w:rPr>
        <w:t xml:space="preserve">Isabelle has been with Canadian Heritage for 8 years and was previously with Library and Archives Canada.  </w:t>
      </w:r>
      <w:r>
        <w:rPr>
          <w:lang w:val="en-CA"/>
        </w:rPr>
        <w:t>As a</w:t>
      </w:r>
      <w:r w:rsidRPr="0009098E">
        <w:rPr>
          <w:lang w:val="en-CA"/>
        </w:rPr>
        <w:t xml:space="preserve"> public servant for 23 years and an executive for over 10, </w:t>
      </w:r>
      <w:r w:rsidR="000514F4">
        <w:rPr>
          <w:lang w:val="en-CA"/>
        </w:rPr>
        <w:t>she</w:t>
      </w:r>
      <w:r w:rsidRPr="0009098E">
        <w:rPr>
          <w:lang w:val="en-CA"/>
        </w:rPr>
        <w:t xml:space="preserve"> has extensive experience in operations, policy, strategy, strategic management and horizontal issues, program management, project management, customer service, FPT relations and multilateral international relations.  </w:t>
      </w:r>
    </w:p>
    <w:p w14:paraId="40D8274C" w14:textId="77777777" w:rsidR="0009098E" w:rsidRPr="0009098E" w:rsidRDefault="0009098E" w:rsidP="0009098E">
      <w:pPr>
        <w:rPr>
          <w:lang w:val="en-CA"/>
        </w:rPr>
      </w:pPr>
    </w:p>
    <w:p w14:paraId="3F6858A4" w14:textId="5EA5AEDD" w:rsidR="0009098E" w:rsidRPr="0009098E" w:rsidRDefault="0009098E" w:rsidP="0009098E">
      <w:pPr>
        <w:rPr>
          <w:lang w:val="en-CA"/>
        </w:rPr>
      </w:pPr>
      <w:r w:rsidRPr="0009098E">
        <w:rPr>
          <w:lang w:val="en-CA"/>
        </w:rPr>
        <w:t xml:space="preserve">She is passionate about the public service and its future and is convinced that great change is needed to make it more diverse and inclusive.  A team player, collaborative and results-oriented, she loves helping her colleagues find solutions.  </w:t>
      </w:r>
    </w:p>
    <w:p w14:paraId="211D50BD" w14:textId="77777777" w:rsidR="0009098E" w:rsidRPr="0009098E" w:rsidRDefault="0009098E" w:rsidP="0009098E">
      <w:pPr>
        <w:rPr>
          <w:lang w:val="en-CA"/>
        </w:rPr>
      </w:pPr>
    </w:p>
    <w:p w14:paraId="7CAF2F3C" w14:textId="40CCF70C" w:rsidR="0009098E" w:rsidRPr="0009098E" w:rsidRDefault="0009098E" w:rsidP="0009098E">
      <w:pPr>
        <w:rPr>
          <w:lang w:val="en-CA"/>
        </w:rPr>
      </w:pPr>
      <w:r w:rsidRPr="0009098E">
        <w:rPr>
          <w:lang w:val="en-CA"/>
        </w:rPr>
        <w:t>Isabelle holds a master’s degree in history from the Université de Moncton and a Bachelor of Arts from Carleton University.  She is the proud mother of two young daughters, loves spending time in nature and traveling.</w:t>
      </w:r>
    </w:p>
    <w:p w14:paraId="5560B9DF" w14:textId="77777777" w:rsidR="00C77B8D" w:rsidRPr="008A1919" w:rsidRDefault="00C77B8D" w:rsidP="00C77B8D">
      <w:pPr>
        <w:rPr>
          <w:lang w:val="en-CA"/>
        </w:rPr>
      </w:pPr>
    </w:p>
    <w:p w14:paraId="7AC77341" w14:textId="77777777" w:rsidR="00C77B8D" w:rsidRPr="008A1919" w:rsidRDefault="00C77B8D" w:rsidP="00C77B8D">
      <w:pPr>
        <w:pStyle w:val="Heading3"/>
        <w:rPr>
          <w:lang w:val="en-CA"/>
        </w:rPr>
      </w:pPr>
      <w:r w:rsidRPr="008A1919">
        <w:rPr>
          <w:lang w:val="en-CA"/>
        </w:rPr>
        <w:t>Email</w:t>
      </w:r>
    </w:p>
    <w:p w14:paraId="44DAC4CF" w14:textId="73FD103F" w:rsidR="00C77B8D" w:rsidRDefault="00000000" w:rsidP="00C77B8D">
      <w:pPr>
        <w:rPr>
          <w:lang w:val="en-CA"/>
        </w:rPr>
      </w:pPr>
      <w:hyperlink r:id="rId36" w:history="1">
        <w:r w:rsidR="0009098E" w:rsidRPr="004D29CF">
          <w:rPr>
            <w:rStyle w:val="Hyperlink"/>
            <w:lang w:val="en-CA"/>
          </w:rPr>
          <w:t>isabelle.ringuet@pch.gc.ca</w:t>
        </w:r>
      </w:hyperlink>
    </w:p>
    <w:p w14:paraId="305AC53D" w14:textId="77777777" w:rsidR="0009098E" w:rsidRPr="0009098E" w:rsidRDefault="0009098E" w:rsidP="00C77B8D">
      <w:pPr>
        <w:rPr>
          <w:lang w:val="en-CA"/>
        </w:rPr>
      </w:pPr>
    </w:p>
    <w:p w14:paraId="17BD1AC2" w14:textId="77777777" w:rsidR="00C77B8D" w:rsidRPr="008A1919" w:rsidRDefault="00C77B8D" w:rsidP="00C77B8D">
      <w:pPr>
        <w:pStyle w:val="Heading3"/>
        <w:rPr>
          <w:lang w:val="en-CA"/>
        </w:rPr>
      </w:pPr>
      <w:r w:rsidRPr="008A1919">
        <w:rPr>
          <w:lang w:val="en-CA"/>
        </w:rPr>
        <w:t>Current Position and Department</w:t>
      </w:r>
    </w:p>
    <w:p w14:paraId="55217C76" w14:textId="5168BC3A" w:rsidR="00C77B8D" w:rsidRDefault="0009098E" w:rsidP="00C77B8D">
      <w:pPr>
        <w:rPr>
          <w:lang w:val="en-CA"/>
        </w:rPr>
      </w:pPr>
      <w:r w:rsidRPr="0009098E">
        <w:rPr>
          <w:lang w:val="en-CA"/>
        </w:rPr>
        <w:t>Director, Changing Narratives Fund</w:t>
      </w:r>
    </w:p>
    <w:p w14:paraId="472C2F5B" w14:textId="728648A4" w:rsidR="0009098E" w:rsidRDefault="0009098E" w:rsidP="00C77B8D">
      <w:pPr>
        <w:rPr>
          <w:lang w:val="en-CA"/>
        </w:rPr>
      </w:pPr>
      <w:r w:rsidRPr="0009098E">
        <w:rPr>
          <w:lang w:val="en-CA"/>
        </w:rPr>
        <w:t>Canadian Heritage</w:t>
      </w:r>
    </w:p>
    <w:p w14:paraId="305DC6EA" w14:textId="77777777" w:rsidR="0009098E" w:rsidRPr="008A1919" w:rsidRDefault="0009098E" w:rsidP="00C77B8D">
      <w:pPr>
        <w:rPr>
          <w:lang w:val="en-CA"/>
        </w:rPr>
      </w:pPr>
    </w:p>
    <w:p w14:paraId="00B0AFAF" w14:textId="77777777" w:rsidR="00C77B8D" w:rsidRPr="008A1919" w:rsidRDefault="00C77B8D" w:rsidP="00C77B8D">
      <w:pPr>
        <w:pStyle w:val="Heading3"/>
        <w:rPr>
          <w:lang w:val="en-CA"/>
        </w:rPr>
      </w:pPr>
      <w:r w:rsidRPr="008A1919">
        <w:rPr>
          <w:lang w:val="en-CA"/>
        </w:rPr>
        <w:t>Location of Work</w:t>
      </w:r>
    </w:p>
    <w:p w14:paraId="155086DF" w14:textId="29665526" w:rsidR="00C77B8D" w:rsidRPr="008A1919" w:rsidRDefault="0009098E" w:rsidP="00C77B8D">
      <w:pPr>
        <w:rPr>
          <w:lang w:val="en-CA"/>
        </w:rPr>
      </w:pPr>
      <w:r>
        <w:rPr>
          <w:lang w:val="en-CA"/>
        </w:rPr>
        <w:t>Gatineau (National Capital Region)</w:t>
      </w:r>
    </w:p>
    <w:p w14:paraId="4D52D8A0" w14:textId="77777777" w:rsidR="00C77B8D" w:rsidRPr="008A1919" w:rsidRDefault="00C77B8D" w:rsidP="00C77B8D">
      <w:pPr>
        <w:rPr>
          <w:lang w:val="en-CA"/>
        </w:rPr>
      </w:pPr>
    </w:p>
    <w:p w14:paraId="7E4D5FA1" w14:textId="77777777" w:rsidR="00C77B8D" w:rsidRPr="008A1919" w:rsidRDefault="00C77B8D" w:rsidP="00C77B8D">
      <w:pPr>
        <w:pStyle w:val="Heading3"/>
        <w:rPr>
          <w:lang w:val="en-CA"/>
        </w:rPr>
      </w:pPr>
      <w:r w:rsidRPr="008A1919">
        <w:rPr>
          <w:lang w:val="en-CA"/>
        </w:rPr>
        <w:t>Language of Written Communication</w:t>
      </w:r>
    </w:p>
    <w:p w14:paraId="795AA26A" w14:textId="77777777" w:rsidR="00C77B8D" w:rsidRPr="008A1919" w:rsidRDefault="00C77B8D" w:rsidP="00C77B8D">
      <w:pPr>
        <w:rPr>
          <w:lang w:val="en-CA"/>
        </w:rPr>
      </w:pPr>
      <w:r w:rsidRPr="008A1919">
        <w:rPr>
          <w:lang w:val="en-CA"/>
        </w:rPr>
        <w:t>English</w:t>
      </w:r>
    </w:p>
    <w:p w14:paraId="2515B153" w14:textId="77777777" w:rsidR="00C77B8D" w:rsidRPr="008A1919" w:rsidRDefault="00C77B8D" w:rsidP="00C77B8D">
      <w:pPr>
        <w:rPr>
          <w:lang w:val="en-CA"/>
        </w:rPr>
      </w:pPr>
      <w:r w:rsidRPr="008A1919">
        <w:rPr>
          <w:lang w:val="en-CA"/>
        </w:rPr>
        <w:t>French</w:t>
      </w:r>
    </w:p>
    <w:p w14:paraId="60361643" w14:textId="77777777" w:rsidR="00C77B8D" w:rsidRPr="008A1919" w:rsidRDefault="00C77B8D" w:rsidP="00C77B8D">
      <w:pPr>
        <w:rPr>
          <w:lang w:val="en-CA"/>
        </w:rPr>
      </w:pPr>
    </w:p>
    <w:p w14:paraId="1600E63A" w14:textId="77777777" w:rsidR="00C77B8D" w:rsidRPr="008A1919" w:rsidRDefault="00C77B8D" w:rsidP="00C77B8D">
      <w:pPr>
        <w:pStyle w:val="Heading3"/>
        <w:rPr>
          <w:lang w:val="en-CA"/>
        </w:rPr>
      </w:pPr>
      <w:r w:rsidRPr="008A1919">
        <w:rPr>
          <w:lang w:val="en-CA"/>
        </w:rPr>
        <w:t>Language of Oral Communication</w:t>
      </w:r>
    </w:p>
    <w:p w14:paraId="3B8D0966" w14:textId="77777777" w:rsidR="00C77B8D" w:rsidRPr="008A1919" w:rsidRDefault="00C77B8D" w:rsidP="00C77B8D">
      <w:pPr>
        <w:rPr>
          <w:lang w:val="en-CA"/>
        </w:rPr>
      </w:pPr>
      <w:r w:rsidRPr="008A1919">
        <w:rPr>
          <w:lang w:val="en-CA"/>
        </w:rPr>
        <w:t>English</w:t>
      </w:r>
    </w:p>
    <w:p w14:paraId="2CAE6F17" w14:textId="77777777" w:rsidR="00C77B8D" w:rsidRPr="005E2398" w:rsidRDefault="00C77B8D" w:rsidP="00C77B8D">
      <w:pPr>
        <w:rPr>
          <w:lang w:val="en-CA"/>
        </w:rPr>
      </w:pPr>
      <w:r w:rsidRPr="005E2398">
        <w:rPr>
          <w:lang w:val="en-CA"/>
        </w:rPr>
        <w:t>French</w:t>
      </w:r>
    </w:p>
    <w:p w14:paraId="29F50715" w14:textId="77777777" w:rsidR="00C77B8D" w:rsidRPr="008A1919" w:rsidRDefault="00C77B8D" w:rsidP="00C77B8D">
      <w:pPr>
        <w:rPr>
          <w:lang w:val="en-CA"/>
        </w:rPr>
      </w:pPr>
    </w:p>
    <w:p w14:paraId="381D6707" w14:textId="77777777" w:rsidR="00C77B8D" w:rsidRPr="008A1919" w:rsidRDefault="00C77B8D" w:rsidP="00C77B8D">
      <w:pPr>
        <w:pStyle w:val="Heading3"/>
        <w:rPr>
          <w:lang w:val="en-CA"/>
        </w:rPr>
      </w:pPr>
      <w:r w:rsidRPr="008A1919">
        <w:rPr>
          <w:lang w:val="en-CA"/>
        </w:rPr>
        <w:t>Mentoring Availability</w:t>
      </w:r>
    </w:p>
    <w:p w14:paraId="2BD68009" w14:textId="77777777" w:rsidR="00C77B8D" w:rsidRPr="008A1919" w:rsidRDefault="00C77B8D" w:rsidP="00C77B8D">
      <w:pPr>
        <w:rPr>
          <w:lang w:val="en-CA"/>
        </w:rPr>
      </w:pPr>
      <w:r w:rsidRPr="008A1919">
        <w:rPr>
          <w:lang w:val="en-CA"/>
        </w:rPr>
        <w:t>Once every two weeks</w:t>
      </w:r>
    </w:p>
    <w:p w14:paraId="5EFAB521" w14:textId="77777777" w:rsidR="00C77B8D" w:rsidRPr="008A1919" w:rsidRDefault="00C77B8D" w:rsidP="00C77B8D">
      <w:pPr>
        <w:rPr>
          <w:lang w:val="en-CA"/>
        </w:rPr>
      </w:pPr>
      <w:r w:rsidRPr="008A1919">
        <w:rPr>
          <w:lang w:val="en-CA"/>
        </w:rPr>
        <w:t>Once a month</w:t>
      </w:r>
    </w:p>
    <w:p w14:paraId="4E3804E8" w14:textId="77777777" w:rsidR="00C77B8D" w:rsidRPr="008A1919" w:rsidRDefault="00C77B8D" w:rsidP="00C77B8D">
      <w:pPr>
        <w:rPr>
          <w:lang w:val="en-CA"/>
        </w:rPr>
      </w:pPr>
    </w:p>
    <w:p w14:paraId="5621109F" w14:textId="77777777" w:rsidR="00C77B8D" w:rsidRPr="008A1919" w:rsidRDefault="00C77B8D" w:rsidP="00C77B8D">
      <w:pPr>
        <w:pStyle w:val="Heading3"/>
        <w:rPr>
          <w:lang w:val="en-CA"/>
        </w:rPr>
      </w:pPr>
      <w:r w:rsidRPr="008A1919">
        <w:rPr>
          <w:lang w:val="en-CA"/>
        </w:rPr>
        <w:t>Length of Sessions</w:t>
      </w:r>
    </w:p>
    <w:p w14:paraId="4D878385" w14:textId="77777777" w:rsidR="00C77B8D" w:rsidRPr="008A1919" w:rsidRDefault="00C77B8D" w:rsidP="00C77B8D">
      <w:pPr>
        <w:rPr>
          <w:lang w:val="en-CA"/>
        </w:rPr>
      </w:pPr>
      <w:r w:rsidRPr="008A1919">
        <w:rPr>
          <w:lang w:val="en-CA"/>
        </w:rPr>
        <w:t>30 minutes</w:t>
      </w:r>
    </w:p>
    <w:p w14:paraId="62CD6466" w14:textId="77777777" w:rsidR="00C77B8D" w:rsidRPr="008A1919" w:rsidRDefault="00C77B8D" w:rsidP="00C77B8D">
      <w:pPr>
        <w:rPr>
          <w:lang w:val="en-CA"/>
        </w:rPr>
      </w:pPr>
      <w:r w:rsidRPr="008A1919">
        <w:rPr>
          <w:lang w:val="en-CA"/>
        </w:rPr>
        <w:t>45 minutes</w:t>
      </w:r>
    </w:p>
    <w:p w14:paraId="36CE0253" w14:textId="77777777" w:rsidR="00C77B8D" w:rsidRPr="008A1919" w:rsidRDefault="00C77B8D" w:rsidP="00C77B8D">
      <w:pPr>
        <w:rPr>
          <w:lang w:val="en-CA"/>
        </w:rPr>
      </w:pPr>
    </w:p>
    <w:p w14:paraId="183BF801" w14:textId="77777777" w:rsidR="00C77B8D" w:rsidRPr="008A1919" w:rsidRDefault="00C77B8D" w:rsidP="00C77B8D">
      <w:pPr>
        <w:pStyle w:val="Heading3"/>
        <w:rPr>
          <w:lang w:val="en-CA"/>
        </w:rPr>
      </w:pPr>
      <w:r w:rsidRPr="008A1919">
        <w:rPr>
          <w:lang w:val="en-CA"/>
        </w:rPr>
        <w:t>Format of Sessions</w:t>
      </w:r>
    </w:p>
    <w:p w14:paraId="4FA60DA3" w14:textId="77777777" w:rsidR="00C77B8D" w:rsidRPr="008A1919" w:rsidRDefault="00C77B8D" w:rsidP="00C77B8D">
      <w:pPr>
        <w:rPr>
          <w:lang w:val="en-CA"/>
        </w:rPr>
      </w:pPr>
      <w:r w:rsidRPr="008A1919">
        <w:rPr>
          <w:lang w:val="en-CA"/>
        </w:rPr>
        <w:t>Video</w:t>
      </w:r>
    </w:p>
    <w:p w14:paraId="306606CC" w14:textId="77777777" w:rsidR="00C77B8D" w:rsidRPr="008A1919" w:rsidRDefault="00C77B8D" w:rsidP="00C77B8D">
      <w:pPr>
        <w:rPr>
          <w:lang w:val="en-CA"/>
        </w:rPr>
      </w:pPr>
      <w:r w:rsidRPr="008A1919">
        <w:rPr>
          <w:lang w:val="en-CA"/>
        </w:rPr>
        <w:t>Telephone</w:t>
      </w:r>
    </w:p>
    <w:p w14:paraId="551F9F1E" w14:textId="77777777" w:rsidR="00C77B8D" w:rsidRPr="008A1919" w:rsidRDefault="00C77B8D" w:rsidP="00C77B8D">
      <w:pPr>
        <w:rPr>
          <w:lang w:val="en-CA"/>
        </w:rPr>
      </w:pPr>
      <w:r w:rsidRPr="008A1919">
        <w:rPr>
          <w:lang w:val="en-CA"/>
        </w:rPr>
        <w:t>Chat</w:t>
      </w:r>
    </w:p>
    <w:p w14:paraId="39282807" w14:textId="77777777" w:rsidR="00C77B8D" w:rsidRPr="008A1919" w:rsidRDefault="00C77B8D" w:rsidP="00C77B8D">
      <w:pPr>
        <w:rPr>
          <w:lang w:val="en-CA"/>
        </w:rPr>
      </w:pPr>
      <w:r w:rsidRPr="008A1919">
        <w:rPr>
          <w:lang w:val="en-CA"/>
        </w:rPr>
        <w:t>In Person</w:t>
      </w:r>
    </w:p>
    <w:p w14:paraId="5AEBB356" w14:textId="77777777" w:rsidR="00C77B8D" w:rsidRPr="008A1919" w:rsidRDefault="00C77B8D" w:rsidP="00C77B8D">
      <w:pPr>
        <w:rPr>
          <w:lang w:val="en-CA"/>
        </w:rPr>
      </w:pPr>
    </w:p>
    <w:p w14:paraId="1F4BCF8C" w14:textId="77777777" w:rsidR="00C77B8D" w:rsidRPr="008A1919" w:rsidRDefault="00C77B8D" w:rsidP="00C77B8D">
      <w:pPr>
        <w:pStyle w:val="Heading3"/>
        <w:rPr>
          <w:lang w:val="en-CA"/>
        </w:rPr>
      </w:pPr>
      <w:r w:rsidRPr="008A1919">
        <w:rPr>
          <w:lang w:val="en-CA"/>
        </w:rPr>
        <w:t>Mentoring Topics</w:t>
      </w:r>
    </w:p>
    <w:p w14:paraId="3A65F784"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35C3670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24548E6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5AE6C50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13D4679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52F40293" w14:textId="77777777" w:rsidR="00C77B8D" w:rsidRPr="008A1919" w:rsidRDefault="00C77B8D" w:rsidP="00C77B8D">
      <w:pPr>
        <w:keepLines w:val="0"/>
        <w:spacing w:after="160"/>
        <w:rPr>
          <w:iCs/>
          <w:lang w:val="en-CA"/>
        </w:rPr>
      </w:pPr>
      <w:r w:rsidRPr="008A1919">
        <w:rPr>
          <w:iCs/>
          <w:lang w:val="en-CA"/>
        </w:rPr>
        <w:br w:type="page"/>
      </w:r>
    </w:p>
    <w:p w14:paraId="1F402C4A" w14:textId="77777777" w:rsidR="00A44AA9" w:rsidRPr="008A1919" w:rsidRDefault="00A44AA9" w:rsidP="00A44AA9">
      <w:pPr>
        <w:pStyle w:val="Heading2"/>
        <w:rPr>
          <w:lang w:val="en-CA"/>
        </w:rPr>
      </w:pPr>
      <w:bookmarkStart w:id="94" w:name="_Toc176333323"/>
      <w:r w:rsidRPr="008A1919">
        <w:rPr>
          <w:lang w:val="en-CA"/>
        </w:rPr>
        <w:lastRenderedPageBreak/>
        <w:t>Jas Gill (she/her)</w:t>
      </w:r>
      <w:bookmarkEnd w:id="94"/>
    </w:p>
    <w:bookmarkEnd w:id="92"/>
    <w:p w14:paraId="7BEFDFC2" w14:textId="77777777" w:rsidR="00A44AA9" w:rsidRPr="008A1919" w:rsidRDefault="00A44AA9" w:rsidP="00A44AA9">
      <w:pPr>
        <w:pStyle w:val="Heading3"/>
        <w:rPr>
          <w:lang w:val="en-CA"/>
        </w:rPr>
      </w:pPr>
      <w:r w:rsidRPr="008A1919">
        <w:rPr>
          <w:lang w:val="en-CA"/>
        </w:rPr>
        <w:t>Biography</w:t>
      </w:r>
    </w:p>
    <w:p w14:paraId="3C67FD41" w14:textId="17B17C50" w:rsidR="00A44AA9" w:rsidRPr="008A1919" w:rsidRDefault="00A44AA9" w:rsidP="00A44AA9">
      <w:pPr>
        <w:rPr>
          <w:lang w:val="en-CA"/>
        </w:rPr>
      </w:pPr>
      <w:bookmarkStart w:id="95" w:name="_Hlk163730086"/>
      <w:r w:rsidRPr="008A1919">
        <w:rPr>
          <w:lang w:val="en-CA"/>
        </w:rPr>
        <w:t xml:space="preserve">Jas believes we all belong in all spaces, there is no social hierarchy. She believes it's important to respect and respond to differences to achieve equality and equity. She believes in empowering herself and others to speak up and </w:t>
      </w:r>
      <w:r w:rsidR="00EE3CC7" w:rsidRPr="008A1919">
        <w:rPr>
          <w:lang w:val="en-CA"/>
        </w:rPr>
        <w:t>act</w:t>
      </w:r>
      <w:r w:rsidRPr="008A1919">
        <w:rPr>
          <w:lang w:val="en-CA"/>
        </w:rPr>
        <w:t xml:space="preserve">. She feels very fortunate to have a rewarding career as a public servant that started as a summer student a few decades ago. Now, she is juggling full time work with being a mother to a </w:t>
      </w:r>
      <w:r w:rsidR="008A1919" w:rsidRPr="008A1919">
        <w:rPr>
          <w:lang w:val="en-CA"/>
        </w:rPr>
        <w:t>20-month-old</w:t>
      </w:r>
      <w:r w:rsidRPr="008A1919">
        <w:rPr>
          <w:lang w:val="en-CA"/>
        </w:rPr>
        <w:t xml:space="preserve"> and finding a new balance, while appreciating the benefits of being a federal government employee.</w:t>
      </w:r>
    </w:p>
    <w:bookmarkEnd w:id="95"/>
    <w:p w14:paraId="7C6B701D" w14:textId="77777777" w:rsidR="00A44AA9" w:rsidRPr="008A1919" w:rsidRDefault="00A44AA9" w:rsidP="00A44AA9">
      <w:pPr>
        <w:rPr>
          <w:lang w:val="en-CA"/>
        </w:rPr>
      </w:pPr>
    </w:p>
    <w:p w14:paraId="40B91001" w14:textId="77777777" w:rsidR="00A44AA9" w:rsidRPr="008A1919" w:rsidRDefault="00A44AA9" w:rsidP="00A44AA9">
      <w:pPr>
        <w:pStyle w:val="Heading3"/>
        <w:rPr>
          <w:lang w:val="en-CA"/>
        </w:rPr>
      </w:pPr>
      <w:r w:rsidRPr="008A1919">
        <w:rPr>
          <w:lang w:val="en-CA"/>
        </w:rPr>
        <w:t>Email</w:t>
      </w:r>
    </w:p>
    <w:bookmarkStart w:id="96" w:name="_Hlk163730092"/>
    <w:p w14:paraId="16A7DFCA" w14:textId="77777777" w:rsidR="00A44AA9" w:rsidRPr="008A1919" w:rsidRDefault="00A44AA9" w:rsidP="00A44AA9">
      <w:pPr>
        <w:rPr>
          <w:lang w:val="en-CA"/>
        </w:rPr>
      </w:pPr>
      <w:r w:rsidRPr="008A1919">
        <w:rPr>
          <w:lang w:val="en-CA"/>
        </w:rPr>
        <w:fldChar w:fldCharType="begin"/>
      </w:r>
      <w:r w:rsidRPr="008A1919">
        <w:rPr>
          <w:lang w:val="en-CA"/>
        </w:rPr>
        <w:instrText>HYPERLINK "mailto:jas.gill@csc-scc.gc.ca"</w:instrText>
      </w:r>
      <w:r w:rsidRPr="008A1919">
        <w:rPr>
          <w:lang w:val="en-CA"/>
        </w:rPr>
      </w:r>
      <w:r w:rsidRPr="008A1919">
        <w:rPr>
          <w:lang w:val="en-CA"/>
        </w:rPr>
        <w:fldChar w:fldCharType="separate"/>
      </w:r>
      <w:r w:rsidRPr="008A1919">
        <w:rPr>
          <w:rStyle w:val="Hyperlink"/>
          <w:lang w:val="en-CA"/>
        </w:rPr>
        <w:t>jas.gill@csc-scc.gc.ca</w:t>
      </w:r>
      <w:r w:rsidRPr="008A1919">
        <w:rPr>
          <w:lang w:val="en-CA"/>
        </w:rPr>
        <w:fldChar w:fldCharType="end"/>
      </w:r>
    </w:p>
    <w:bookmarkEnd w:id="96"/>
    <w:p w14:paraId="414111AA" w14:textId="77777777" w:rsidR="00A44AA9" w:rsidRPr="008A1919" w:rsidRDefault="00A44AA9" w:rsidP="00A44AA9">
      <w:pPr>
        <w:rPr>
          <w:lang w:val="en-CA"/>
        </w:rPr>
      </w:pPr>
    </w:p>
    <w:p w14:paraId="784F72F5" w14:textId="77777777" w:rsidR="00A44AA9" w:rsidRPr="008A1919" w:rsidRDefault="00A44AA9" w:rsidP="00A44AA9">
      <w:pPr>
        <w:pStyle w:val="Heading3"/>
        <w:rPr>
          <w:lang w:val="en-CA"/>
        </w:rPr>
      </w:pPr>
      <w:r w:rsidRPr="008A1919">
        <w:rPr>
          <w:lang w:val="en-CA"/>
        </w:rPr>
        <w:t>Current Position and Department</w:t>
      </w:r>
    </w:p>
    <w:p w14:paraId="1AFA16CB" w14:textId="77777777" w:rsidR="00A44AA9" w:rsidRPr="008A1919" w:rsidRDefault="00A44AA9" w:rsidP="00A44AA9">
      <w:pPr>
        <w:rPr>
          <w:lang w:val="en-CA"/>
        </w:rPr>
      </w:pPr>
      <w:r w:rsidRPr="008A1919">
        <w:rPr>
          <w:lang w:val="en-CA"/>
        </w:rPr>
        <w:t>Regional Administrator, Communications and Executive Services</w:t>
      </w:r>
    </w:p>
    <w:p w14:paraId="074931E8" w14:textId="77777777" w:rsidR="00A44AA9" w:rsidRPr="008A1919" w:rsidRDefault="00A44AA9" w:rsidP="00A44AA9">
      <w:pPr>
        <w:rPr>
          <w:lang w:val="en-CA"/>
        </w:rPr>
      </w:pPr>
      <w:r w:rsidRPr="008A1919">
        <w:rPr>
          <w:lang w:val="en-CA"/>
        </w:rPr>
        <w:t>Correctional Service Canada (CSC)</w:t>
      </w:r>
    </w:p>
    <w:p w14:paraId="1E0C41B0" w14:textId="77777777" w:rsidR="00A44AA9" w:rsidRPr="008A1919" w:rsidRDefault="00A44AA9" w:rsidP="00A44AA9">
      <w:pPr>
        <w:rPr>
          <w:lang w:val="en-CA"/>
        </w:rPr>
      </w:pPr>
    </w:p>
    <w:p w14:paraId="5740BD73" w14:textId="77777777" w:rsidR="00A44AA9" w:rsidRPr="008A1919" w:rsidRDefault="00A44AA9" w:rsidP="00A44AA9">
      <w:pPr>
        <w:pStyle w:val="Heading3"/>
        <w:rPr>
          <w:lang w:val="en-CA"/>
        </w:rPr>
      </w:pPr>
      <w:r w:rsidRPr="008A1919">
        <w:rPr>
          <w:lang w:val="en-CA"/>
        </w:rPr>
        <w:t>Location of Work</w:t>
      </w:r>
    </w:p>
    <w:p w14:paraId="69B0CDAD" w14:textId="77777777" w:rsidR="00A44AA9" w:rsidRPr="008A1919" w:rsidRDefault="00A44AA9" w:rsidP="00A44AA9">
      <w:pPr>
        <w:rPr>
          <w:lang w:val="en-CA"/>
        </w:rPr>
      </w:pPr>
      <w:r w:rsidRPr="008A1919">
        <w:rPr>
          <w:lang w:val="en-CA"/>
        </w:rPr>
        <w:t>Abbotsford, British Columbia</w:t>
      </w:r>
    </w:p>
    <w:p w14:paraId="3ECF4B14" w14:textId="77777777" w:rsidR="00A44AA9" w:rsidRPr="008A1919" w:rsidRDefault="00A44AA9" w:rsidP="00A44AA9">
      <w:pPr>
        <w:rPr>
          <w:lang w:val="en-CA"/>
        </w:rPr>
      </w:pPr>
    </w:p>
    <w:p w14:paraId="318000F4" w14:textId="77777777" w:rsidR="00A44AA9" w:rsidRPr="008A1919" w:rsidRDefault="00A44AA9" w:rsidP="00A44AA9">
      <w:pPr>
        <w:pStyle w:val="Heading3"/>
        <w:rPr>
          <w:lang w:val="en-CA"/>
        </w:rPr>
      </w:pPr>
      <w:r w:rsidRPr="008A1919">
        <w:rPr>
          <w:lang w:val="en-CA"/>
        </w:rPr>
        <w:t>Language of Written Communication</w:t>
      </w:r>
    </w:p>
    <w:p w14:paraId="16B15D72" w14:textId="77777777" w:rsidR="00A44AA9" w:rsidRPr="008A1919" w:rsidRDefault="00A44AA9" w:rsidP="00A44AA9">
      <w:pPr>
        <w:rPr>
          <w:lang w:val="en-CA"/>
        </w:rPr>
      </w:pPr>
      <w:r w:rsidRPr="008A1919">
        <w:rPr>
          <w:lang w:val="en-CA"/>
        </w:rPr>
        <w:t>English</w:t>
      </w:r>
    </w:p>
    <w:p w14:paraId="2D5A98DC" w14:textId="77777777" w:rsidR="00A44AA9" w:rsidRPr="008A1919" w:rsidRDefault="00A44AA9" w:rsidP="00A44AA9">
      <w:pPr>
        <w:rPr>
          <w:lang w:val="en-CA"/>
        </w:rPr>
      </w:pPr>
    </w:p>
    <w:p w14:paraId="07A6FD7A" w14:textId="77777777" w:rsidR="00A44AA9" w:rsidRPr="008A1919" w:rsidRDefault="00A44AA9" w:rsidP="00A44AA9">
      <w:pPr>
        <w:pStyle w:val="Heading3"/>
        <w:rPr>
          <w:lang w:val="en-CA"/>
        </w:rPr>
      </w:pPr>
      <w:r w:rsidRPr="008A1919">
        <w:rPr>
          <w:lang w:val="en-CA"/>
        </w:rPr>
        <w:t>Language of Oral Communication</w:t>
      </w:r>
    </w:p>
    <w:p w14:paraId="2C56E4B9" w14:textId="77777777" w:rsidR="00A44AA9" w:rsidRPr="008A1919" w:rsidRDefault="00A44AA9" w:rsidP="00A44AA9">
      <w:pPr>
        <w:rPr>
          <w:lang w:val="en-CA"/>
        </w:rPr>
      </w:pPr>
      <w:r w:rsidRPr="008A1919">
        <w:rPr>
          <w:lang w:val="en-CA"/>
        </w:rPr>
        <w:t>English</w:t>
      </w:r>
    </w:p>
    <w:p w14:paraId="1C9157EA" w14:textId="77777777" w:rsidR="00A44AA9" w:rsidRPr="008A1919" w:rsidRDefault="00A44AA9" w:rsidP="00A44AA9">
      <w:pPr>
        <w:rPr>
          <w:lang w:val="en-CA"/>
        </w:rPr>
      </w:pPr>
    </w:p>
    <w:p w14:paraId="0EE66329" w14:textId="77777777" w:rsidR="00A44AA9" w:rsidRPr="008A1919" w:rsidRDefault="00A44AA9" w:rsidP="00A44AA9">
      <w:pPr>
        <w:pStyle w:val="Heading3"/>
        <w:rPr>
          <w:lang w:val="en-CA"/>
        </w:rPr>
      </w:pPr>
      <w:r w:rsidRPr="008A1919">
        <w:rPr>
          <w:lang w:val="en-CA"/>
        </w:rPr>
        <w:t>Mentoring Availability</w:t>
      </w:r>
    </w:p>
    <w:p w14:paraId="3776C362" w14:textId="77777777" w:rsidR="00A44AA9" w:rsidRPr="008A1919" w:rsidRDefault="00A44AA9" w:rsidP="00A44AA9">
      <w:pPr>
        <w:rPr>
          <w:lang w:val="en-CA"/>
        </w:rPr>
      </w:pPr>
      <w:r w:rsidRPr="008A1919">
        <w:rPr>
          <w:lang w:val="en-CA"/>
        </w:rPr>
        <w:t>Once a month</w:t>
      </w:r>
    </w:p>
    <w:p w14:paraId="623255E0" w14:textId="77777777" w:rsidR="00A44AA9" w:rsidRPr="008A1919" w:rsidRDefault="00A44AA9" w:rsidP="00A44AA9">
      <w:pPr>
        <w:rPr>
          <w:lang w:val="en-CA"/>
        </w:rPr>
      </w:pPr>
    </w:p>
    <w:p w14:paraId="401552F5" w14:textId="77777777" w:rsidR="00A44AA9" w:rsidRPr="008A1919" w:rsidRDefault="00A44AA9" w:rsidP="00A44AA9">
      <w:pPr>
        <w:pStyle w:val="Heading3"/>
        <w:rPr>
          <w:lang w:val="en-CA"/>
        </w:rPr>
      </w:pPr>
      <w:r w:rsidRPr="008A1919">
        <w:rPr>
          <w:lang w:val="en-CA"/>
        </w:rPr>
        <w:t>Length of Sessions</w:t>
      </w:r>
    </w:p>
    <w:p w14:paraId="0D1C6004" w14:textId="77777777" w:rsidR="00A44AA9" w:rsidRPr="008A1919" w:rsidRDefault="00A44AA9" w:rsidP="00A44AA9">
      <w:pPr>
        <w:rPr>
          <w:lang w:val="en-CA"/>
        </w:rPr>
      </w:pPr>
      <w:r w:rsidRPr="008A1919">
        <w:rPr>
          <w:lang w:val="en-CA"/>
        </w:rPr>
        <w:t>30 minutes</w:t>
      </w:r>
    </w:p>
    <w:p w14:paraId="149C3938" w14:textId="77777777" w:rsidR="00A44AA9" w:rsidRPr="008A1919" w:rsidRDefault="00A44AA9" w:rsidP="00A44AA9">
      <w:pPr>
        <w:rPr>
          <w:lang w:val="en-CA"/>
        </w:rPr>
      </w:pPr>
      <w:r w:rsidRPr="008A1919">
        <w:rPr>
          <w:lang w:val="en-CA"/>
        </w:rPr>
        <w:t>45 minutes</w:t>
      </w:r>
    </w:p>
    <w:p w14:paraId="484BE2EC" w14:textId="77777777" w:rsidR="00A44AA9" w:rsidRPr="008A1919" w:rsidRDefault="00A44AA9" w:rsidP="00A44AA9">
      <w:pPr>
        <w:rPr>
          <w:lang w:val="en-CA"/>
        </w:rPr>
      </w:pPr>
      <w:r w:rsidRPr="008A1919">
        <w:rPr>
          <w:lang w:val="en-CA"/>
        </w:rPr>
        <w:t>1 hour</w:t>
      </w:r>
    </w:p>
    <w:p w14:paraId="224D5FD0" w14:textId="77777777" w:rsidR="00A44AA9" w:rsidRPr="008A1919" w:rsidRDefault="00A44AA9" w:rsidP="00A44AA9">
      <w:pPr>
        <w:rPr>
          <w:lang w:val="en-CA"/>
        </w:rPr>
      </w:pPr>
    </w:p>
    <w:p w14:paraId="0D616D81" w14:textId="77777777" w:rsidR="00A44AA9" w:rsidRPr="008A1919" w:rsidRDefault="00A44AA9" w:rsidP="00A44AA9">
      <w:pPr>
        <w:pStyle w:val="Heading3"/>
        <w:rPr>
          <w:lang w:val="en-CA"/>
        </w:rPr>
      </w:pPr>
      <w:r w:rsidRPr="008A1919">
        <w:rPr>
          <w:lang w:val="en-CA"/>
        </w:rPr>
        <w:t>Format of Sessions</w:t>
      </w:r>
    </w:p>
    <w:p w14:paraId="6DB2B784" w14:textId="77777777" w:rsidR="00A44AA9" w:rsidRPr="008A1919" w:rsidRDefault="00A44AA9" w:rsidP="00A44AA9">
      <w:pPr>
        <w:rPr>
          <w:lang w:val="en-CA"/>
        </w:rPr>
      </w:pPr>
      <w:r w:rsidRPr="008A1919">
        <w:rPr>
          <w:lang w:val="en-CA"/>
        </w:rPr>
        <w:t>Video</w:t>
      </w:r>
    </w:p>
    <w:p w14:paraId="7C3731FE" w14:textId="77777777" w:rsidR="00A44AA9" w:rsidRPr="008A1919" w:rsidRDefault="00A44AA9" w:rsidP="00A44AA9">
      <w:pPr>
        <w:rPr>
          <w:lang w:val="en-CA"/>
        </w:rPr>
      </w:pPr>
      <w:r w:rsidRPr="008A1919">
        <w:rPr>
          <w:lang w:val="en-CA"/>
        </w:rPr>
        <w:t>In Person</w:t>
      </w:r>
    </w:p>
    <w:p w14:paraId="6C85E4F7" w14:textId="77777777" w:rsidR="00A44AA9" w:rsidRPr="008A1919" w:rsidRDefault="00A44AA9" w:rsidP="00A44AA9">
      <w:pPr>
        <w:rPr>
          <w:lang w:val="en-CA"/>
        </w:rPr>
      </w:pPr>
    </w:p>
    <w:p w14:paraId="67ADD622" w14:textId="77777777" w:rsidR="00A44AA9" w:rsidRPr="008A1919" w:rsidRDefault="00A44AA9" w:rsidP="00A44AA9">
      <w:pPr>
        <w:pStyle w:val="Heading3"/>
        <w:rPr>
          <w:lang w:val="en-CA"/>
        </w:rPr>
      </w:pPr>
      <w:r w:rsidRPr="008A1919">
        <w:rPr>
          <w:lang w:val="en-CA"/>
        </w:rPr>
        <w:t>Mentoring Topics</w:t>
      </w:r>
    </w:p>
    <w:p w14:paraId="12FCC0AE"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Professional Skills</w:t>
      </w:r>
    </w:p>
    <w:p w14:paraId="05787D06"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A61104A"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How Government Works</w:t>
      </w:r>
    </w:p>
    <w:p w14:paraId="78BAE12A"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Projects and work planning</w:t>
      </w:r>
    </w:p>
    <w:p w14:paraId="345CF2E2"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People management</w:t>
      </w:r>
    </w:p>
    <w:p w14:paraId="6CDE8DDB"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Human resources</w:t>
      </w:r>
    </w:p>
    <w:p w14:paraId="30F50EE2" w14:textId="77777777" w:rsidR="00A44AA9" w:rsidRPr="008A1919" w:rsidRDefault="00A44AA9" w:rsidP="00A44AA9">
      <w:pPr>
        <w:rPr>
          <w:iCs/>
          <w:lang w:val="en-CA"/>
        </w:rPr>
      </w:pPr>
      <w:r w:rsidRPr="008A1919">
        <w:rPr>
          <w:rStyle w:val="IntenseEmphasis"/>
          <w:color w:val="54575A" w:themeColor="text1"/>
          <w:lang w:val="en-CA"/>
        </w:rPr>
        <w:t>Career</w:t>
      </w:r>
    </w:p>
    <w:p w14:paraId="1EB6650E" w14:textId="393BC62C" w:rsidR="00F22CCB" w:rsidRPr="008A1919" w:rsidRDefault="00A44AA9" w:rsidP="00F22CCB">
      <w:pPr>
        <w:keepLines w:val="0"/>
        <w:spacing w:after="160"/>
        <w:rPr>
          <w:iCs/>
          <w:lang w:val="en-CA"/>
        </w:rPr>
      </w:pPr>
      <w:r w:rsidRPr="008A1919">
        <w:rPr>
          <w:iCs/>
          <w:lang w:val="en-CA"/>
        </w:rPr>
        <w:br w:type="page"/>
      </w:r>
    </w:p>
    <w:p w14:paraId="1A1699A4" w14:textId="32F3A20E" w:rsidR="00CF0B79" w:rsidRPr="008A1919" w:rsidRDefault="00CF0B79" w:rsidP="00CF0B79">
      <w:pPr>
        <w:pStyle w:val="Heading2"/>
        <w:rPr>
          <w:lang w:val="en-CA"/>
        </w:rPr>
      </w:pPr>
      <w:bookmarkStart w:id="97" w:name="_Hlk163043019"/>
      <w:bookmarkStart w:id="98" w:name="_Toc176333324"/>
      <w:r w:rsidRPr="008A1919">
        <w:rPr>
          <w:lang w:val="en-CA"/>
        </w:rPr>
        <w:lastRenderedPageBreak/>
        <w:t xml:space="preserve">Jeffrey Stark </w:t>
      </w:r>
      <w:bookmarkEnd w:id="97"/>
      <w:r w:rsidRPr="008A1919">
        <w:rPr>
          <w:lang w:val="en-CA"/>
        </w:rPr>
        <w:t>(</w:t>
      </w:r>
      <w:r w:rsidR="00EE04E2">
        <w:rPr>
          <w:lang w:val="en-CA"/>
        </w:rPr>
        <w:t>h</w:t>
      </w:r>
      <w:r w:rsidRPr="008A1919">
        <w:rPr>
          <w:lang w:val="en-CA"/>
        </w:rPr>
        <w:t>e/</w:t>
      </w:r>
      <w:r w:rsidR="00EE04E2">
        <w:rPr>
          <w:lang w:val="en-CA"/>
        </w:rPr>
        <w:t>h</w:t>
      </w:r>
      <w:r w:rsidRPr="008A1919">
        <w:rPr>
          <w:lang w:val="en-CA"/>
        </w:rPr>
        <w:t>im)</w:t>
      </w:r>
      <w:bookmarkEnd w:id="98"/>
    </w:p>
    <w:p w14:paraId="7010E9C3" w14:textId="77777777" w:rsidR="00CF0B79" w:rsidRPr="008A1919" w:rsidRDefault="00CF0B79" w:rsidP="00CF0B79">
      <w:pPr>
        <w:pStyle w:val="Heading3"/>
        <w:rPr>
          <w:lang w:val="en-CA"/>
        </w:rPr>
      </w:pPr>
      <w:r w:rsidRPr="008A1919">
        <w:rPr>
          <w:lang w:val="en-CA"/>
        </w:rPr>
        <w:t>Biography</w:t>
      </w:r>
    </w:p>
    <w:p w14:paraId="53E4DF17" w14:textId="6FF030A3" w:rsidR="00CF0B79" w:rsidRPr="008A1919" w:rsidRDefault="00CF0B79" w:rsidP="00CF0B79">
      <w:pPr>
        <w:rPr>
          <w:lang w:val="en-CA"/>
        </w:rPr>
      </w:pPr>
      <w:r w:rsidRPr="008A1919">
        <w:rPr>
          <w:lang w:val="en-CA"/>
        </w:rPr>
        <w:t>Jeffrey is recognized internationally for promoting digital inclusion, he is principal advisor for a program that encourages skill-building, collaboration, and support services within government departments, ensuring technology is inclusive and accessible for everyone. He has extensive knowledge of adaptive technologies, workplace accommodations and adjustments for people with disabilities. He is a fervent advocate, speaking on disability issues and contributing to the establishment of standards.</w:t>
      </w:r>
    </w:p>
    <w:p w14:paraId="0E4F5BF0" w14:textId="77777777" w:rsidR="00CF0B79" w:rsidRPr="008A1919" w:rsidRDefault="00CF0B79" w:rsidP="00CF0B79">
      <w:pPr>
        <w:rPr>
          <w:lang w:val="en-CA"/>
        </w:rPr>
      </w:pPr>
    </w:p>
    <w:p w14:paraId="1586ACDA" w14:textId="77777777" w:rsidR="00CF0B79" w:rsidRPr="008A1919" w:rsidRDefault="00CF0B79" w:rsidP="00CF0B79">
      <w:pPr>
        <w:pStyle w:val="Heading3"/>
        <w:rPr>
          <w:lang w:val="en-CA"/>
        </w:rPr>
      </w:pPr>
      <w:r w:rsidRPr="008A1919">
        <w:rPr>
          <w:lang w:val="en-CA"/>
        </w:rPr>
        <w:t>Email</w:t>
      </w:r>
    </w:p>
    <w:bookmarkStart w:id="99" w:name="_Hlk163043426"/>
    <w:p w14:paraId="627C1A0C" w14:textId="0AD2EBB7" w:rsidR="00CF0B79" w:rsidRPr="008A1919" w:rsidRDefault="00BD70CF" w:rsidP="00CF0B79">
      <w:pPr>
        <w:rPr>
          <w:lang w:val="en-CA"/>
        </w:rPr>
      </w:pPr>
      <w:r w:rsidRPr="008A1919">
        <w:fldChar w:fldCharType="begin"/>
      </w:r>
      <w:r w:rsidRPr="008A1919">
        <w:rPr>
          <w:lang w:val="en-CA"/>
        </w:rPr>
        <w:instrText>HYPERLINK "mailto:jeffrey.stark@ssc-spc.gc.ca"</w:instrText>
      </w:r>
      <w:r w:rsidRPr="008A1919">
        <w:fldChar w:fldCharType="separate"/>
      </w:r>
      <w:r w:rsidR="006D3114" w:rsidRPr="008A1919">
        <w:rPr>
          <w:rStyle w:val="Hyperlink"/>
          <w:lang w:val="en-CA"/>
        </w:rPr>
        <w:t>jeffrey.stark@ssc-spc.gc.ca</w:t>
      </w:r>
      <w:r w:rsidRPr="008A1919">
        <w:rPr>
          <w:rStyle w:val="Hyperlink"/>
          <w:lang w:val="en-CA"/>
        </w:rPr>
        <w:fldChar w:fldCharType="end"/>
      </w:r>
    </w:p>
    <w:bookmarkEnd w:id="99"/>
    <w:p w14:paraId="19027AEB" w14:textId="77777777" w:rsidR="006D3114" w:rsidRPr="008A1919" w:rsidRDefault="006D3114" w:rsidP="00CF0B79">
      <w:pPr>
        <w:rPr>
          <w:lang w:val="en-CA"/>
        </w:rPr>
      </w:pPr>
    </w:p>
    <w:p w14:paraId="4E00193F" w14:textId="77777777" w:rsidR="00CF0B79" w:rsidRPr="008A1919" w:rsidRDefault="00CF0B79" w:rsidP="00CF0B79">
      <w:pPr>
        <w:pStyle w:val="Heading3"/>
        <w:rPr>
          <w:lang w:val="en-CA"/>
        </w:rPr>
      </w:pPr>
      <w:r w:rsidRPr="008A1919">
        <w:rPr>
          <w:lang w:val="en-CA"/>
        </w:rPr>
        <w:t>Current Position and Department</w:t>
      </w:r>
    </w:p>
    <w:p w14:paraId="26B92DE4" w14:textId="77777777" w:rsidR="006D3114" w:rsidRPr="008A1919" w:rsidRDefault="006D3114" w:rsidP="00CF0B79">
      <w:pPr>
        <w:rPr>
          <w:lang w:val="en-CA"/>
        </w:rPr>
      </w:pPr>
      <w:r w:rsidRPr="008A1919">
        <w:rPr>
          <w:lang w:val="en-CA"/>
        </w:rPr>
        <w:t>Principal Advisor to the Accessibility, Accommodation and Adaptive Computer Technology (AAACT) program</w:t>
      </w:r>
    </w:p>
    <w:p w14:paraId="734AEF82" w14:textId="5E52BA12" w:rsidR="00CF0B79" w:rsidRPr="008A1919" w:rsidRDefault="006D3114" w:rsidP="00CF0B79">
      <w:pPr>
        <w:rPr>
          <w:lang w:val="en-CA"/>
        </w:rPr>
      </w:pPr>
      <w:r w:rsidRPr="008A1919">
        <w:rPr>
          <w:lang w:val="en-CA"/>
        </w:rPr>
        <w:t>Shared Services Canada (SSC)</w:t>
      </w:r>
    </w:p>
    <w:p w14:paraId="64613D44" w14:textId="77777777" w:rsidR="006D3114" w:rsidRPr="008A1919" w:rsidRDefault="006D3114" w:rsidP="00CF0B79">
      <w:pPr>
        <w:rPr>
          <w:lang w:val="en-CA"/>
        </w:rPr>
      </w:pPr>
    </w:p>
    <w:p w14:paraId="1CD33C60" w14:textId="77777777" w:rsidR="00CF0B79" w:rsidRPr="008A1919" w:rsidRDefault="00CF0B79" w:rsidP="00CF0B79">
      <w:pPr>
        <w:pStyle w:val="Heading3"/>
        <w:rPr>
          <w:lang w:val="en-CA"/>
        </w:rPr>
      </w:pPr>
      <w:r w:rsidRPr="008A1919">
        <w:rPr>
          <w:lang w:val="en-CA"/>
        </w:rPr>
        <w:t>Location of Work</w:t>
      </w:r>
    </w:p>
    <w:p w14:paraId="6EBFE2F3" w14:textId="120D4738" w:rsidR="00CF0B79" w:rsidRPr="008A1919" w:rsidRDefault="00CF0B79" w:rsidP="00CF0B79">
      <w:pPr>
        <w:rPr>
          <w:lang w:val="en-CA"/>
        </w:rPr>
      </w:pPr>
      <w:r w:rsidRPr="008A1919">
        <w:rPr>
          <w:lang w:val="en-CA"/>
        </w:rPr>
        <w:t xml:space="preserve">Ottawa </w:t>
      </w:r>
      <w:r w:rsidR="006D3114" w:rsidRPr="008A1919">
        <w:rPr>
          <w:lang w:val="en-CA"/>
        </w:rPr>
        <w:t>(National Capital Region)</w:t>
      </w:r>
    </w:p>
    <w:p w14:paraId="52726755" w14:textId="77777777" w:rsidR="00CF0B79" w:rsidRPr="008A1919" w:rsidRDefault="00CF0B79" w:rsidP="00CF0B79">
      <w:pPr>
        <w:rPr>
          <w:lang w:val="en-CA"/>
        </w:rPr>
      </w:pPr>
    </w:p>
    <w:p w14:paraId="09F306D1" w14:textId="77777777" w:rsidR="00CF0B79" w:rsidRPr="008A1919" w:rsidRDefault="00CF0B79" w:rsidP="00CF0B79">
      <w:pPr>
        <w:pStyle w:val="Heading3"/>
        <w:rPr>
          <w:lang w:val="en-CA"/>
        </w:rPr>
      </w:pPr>
      <w:r w:rsidRPr="008A1919">
        <w:rPr>
          <w:lang w:val="en-CA"/>
        </w:rPr>
        <w:t>Language of Written Communication</w:t>
      </w:r>
    </w:p>
    <w:p w14:paraId="4B5938B9" w14:textId="77777777" w:rsidR="00CF0B79" w:rsidRPr="008A1919" w:rsidRDefault="00CF0B79" w:rsidP="00CF0B79">
      <w:pPr>
        <w:rPr>
          <w:lang w:val="en-CA"/>
        </w:rPr>
      </w:pPr>
      <w:r w:rsidRPr="008A1919">
        <w:rPr>
          <w:lang w:val="en-CA"/>
        </w:rPr>
        <w:t>English</w:t>
      </w:r>
    </w:p>
    <w:p w14:paraId="38E1DEE9" w14:textId="77777777" w:rsidR="00CF0B79" w:rsidRPr="008A1919" w:rsidRDefault="00CF0B79" w:rsidP="00CF0B79">
      <w:pPr>
        <w:rPr>
          <w:lang w:val="en-CA"/>
        </w:rPr>
      </w:pPr>
      <w:r w:rsidRPr="008A1919">
        <w:rPr>
          <w:lang w:val="en-CA"/>
        </w:rPr>
        <w:t>French</w:t>
      </w:r>
    </w:p>
    <w:p w14:paraId="4C3151FB" w14:textId="77777777" w:rsidR="00CF0B79" w:rsidRPr="008A1919" w:rsidRDefault="00CF0B79" w:rsidP="00CF0B79">
      <w:pPr>
        <w:rPr>
          <w:lang w:val="en-CA"/>
        </w:rPr>
      </w:pPr>
    </w:p>
    <w:p w14:paraId="1B22F303" w14:textId="77777777" w:rsidR="00CF0B79" w:rsidRPr="008A1919" w:rsidRDefault="00CF0B79" w:rsidP="00CF0B79">
      <w:pPr>
        <w:pStyle w:val="Heading3"/>
        <w:rPr>
          <w:lang w:val="en-CA"/>
        </w:rPr>
      </w:pPr>
      <w:r w:rsidRPr="008A1919">
        <w:rPr>
          <w:lang w:val="en-CA"/>
        </w:rPr>
        <w:t>Language of Oral Communication</w:t>
      </w:r>
    </w:p>
    <w:p w14:paraId="26D171FD" w14:textId="77777777" w:rsidR="00CF0B79" w:rsidRPr="008A1919" w:rsidRDefault="00CF0B79" w:rsidP="00CF0B79">
      <w:pPr>
        <w:rPr>
          <w:lang w:val="en-CA"/>
        </w:rPr>
      </w:pPr>
      <w:r w:rsidRPr="008A1919">
        <w:rPr>
          <w:lang w:val="en-CA"/>
        </w:rPr>
        <w:t>English</w:t>
      </w:r>
    </w:p>
    <w:p w14:paraId="4C0EBDB8" w14:textId="77777777" w:rsidR="00CF0B79" w:rsidRPr="008A1919" w:rsidRDefault="00CF0B79" w:rsidP="00CF0B79">
      <w:pPr>
        <w:rPr>
          <w:lang w:val="en-CA"/>
        </w:rPr>
      </w:pPr>
      <w:r w:rsidRPr="008A1919">
        <w:rPr>
          <w:lang w:val="en-CA"/>
        </w:rPr>
        <w:t>French</w:t>
      </w:r>
    </w:p>
    <w:p w14:paraId="6C910845" w14:textId="77777777" w:rsidR="00CF0B79" w:rsidRPr="008A1919" w:rsidRDefault="00CF0B79" w:rsidP="00CF0B79">
      <w:pPr>
        <w:rPr>
          <w:lang w:val="en-CA"/>
        </w:rPr>
      </w:pPr>
    </w:p>
    <w:p w14:paraId="12F72366" w14:textId="77777777" w:rsidR="00CF0B79" w:rsidRPr="008A1919" w:rsidRDefault="00CF0B79" w:rsidP="00CF0B79">
      <w:pPr>
        <w:pStyle w:val="Heading3"/>
        <w:rPr>
          <w:lang w:val="en-CA"/>
        </w:rPr>
      </w:pPr>
      <w:r w:rsidRPr="008A1919">
        <w:rPr>
          <w:lang w:val="en-CA"/>
        </w:rPr>
        <w:t>Mentoring Availability</w:t>
      </w:r>
    </w:p>
    <w:p w14:paraId="2E15BBEC" w14:textId="77777777" w:rsidR="00CF0B79" w:rsidRPr="008A1919" w:rsidRDefault="00CF0B79" w:rsidP="00CF0B79">
      <w:pPr>
        <w:rPr>
          <w:lang w:val="en-CA"/>
        </w:rPr>
      </w:pPr>
      <w:r w:rsidRPr="008A1919">
        <w:rPr>
          <w:lang w:val="en-CA"/>
        </w:rPr>
        <w:t xml:space="preserve">Once every two weeks </w:t>
      </w:r>
    </w:p>
    <w:p w14:paraId="63B03E68" w14:textId="77777777" w:rsidR="00CF0B79" w:rsidRPr="008A1919" w:rsidRDefault="00CF0B79" w:rsidP="00CF0B79">
      <w:pPr>
        <w:rPr>
          <w:lang w:val="en-CA"/>
        </w:rPr>
      </w:pPr>
    </w:p>
    <w:p w14:paraId="7B5713F7" w14:textId="77777777" w:rsidR="00CF0B79" w:rsidRPr="008A1919" w:rsidRDefault="00CF0B79" w:rsidP="00CF0B79">
      <w:pPr>
        <w:pStyle w:val="Heading3"/>
        <w:rPr>
          <w:lang w:val="en-CA"/>
        </w:rPr>
      </w:pPr>
      <w:r w:rsidRPr="008A1919">
        <w:rPr>
          <w:lang w:val="en-CA"/>
        </w:rPr>
        <w:t>Length of Sessions</w:t>
      </w:r>
    </w:p>
    <w:p w14:paraId="56A5D20E" w14:textId="77777777" w:rsidR="00CF0B79" w:rsidRPr="008A1919" w:rsidRDefault="00CF0B79" w:rsidP="00CF0B79">
      <w:pPr>
        <w:rPr>
          <w:lang w:val="en-CA"/>
        </w:rPr>
      </w:pPr>
      <w:r w:rsidRPr="008A1919">
        <w:rPr>
          <w:lang w:val="en-CA"/>
        </w:rPr>
        <w:t>30 minutes</w:t>
      </w:r>
    </w:p>
    <w:p w14:paraId="32784F82" w14:textId="77777777" w:rsidR="00CF0B79" w:rsidRPr="008A1919" w:rsidRDefault="00CF0B79" w:rsidP="00CF0B79">
      <w:pPr>
        <w:rPr>
          <w:lang w:val="en-CA"/>
        </w:rPr>
      </w:pPr>
      <w:r w:rsidRPr="008A1919">
        <w:rPr>
          <w:lang w:val="en-CA"/>
        </w:rPr>
        <w:t>45 minutes</w:t>
      </w:r>
    </w:p>
    <w:p w14:paraId="4C8F01B2" w14:textId="77777777" w:rsidR="00CF0B79" w:rsidRPr="008A1919" w:rsidRDefault="00CF0B79" w:rsidP="00CF0B79">
      <w:pPr>
        <w:rPr>
          <w:lang w:val="en-CA"/>
        </w:rPr>
      </w:pPr>
      <w:r w:rsidRPr="008A1919">
        <w:rPr>
          <w:lang w:val="en-CA"/>
        </w:rPr>
        <w:t>1 hour</w:t>
      </w:r>
    </w:p>
    <w:p w14:paraId="2540F0D8" w14:textId="77777777" w:rsidR="00CF0B79" w:rsidRPr="008A1919" w:rsidRDefault="00CF0B79" w:rsidP="00CF0B79">
      <w:pPr>
        <w:rPr>
          <w:lang w:val="en-CA"/>
        </w:rPr>
      </w:pPr>
    </w:p>
    <w:p w14:paraId="47644684" w14:textId="77777777" w:rsidR="00CF0B79" w:rsidRPr="008A1919" w:rsidRDefault="00CF0B79" w:rsidP="00CF0B79">
      <w:pPr>
        <w:pStyle w:val="Heading3"/>
        <w:rPr>
          <w:lang w:val="en-CA"/>
        </w:rPr>
      </w:pPr>
      <w:r w:rsidRPr="008A1919">
        <w:rPr>
          <w:lang w:val="en-CA"/>
        </w:rPr>
        <w:t>Format of Sessions</w:t>
      </w:r>
    </w:p>
    <w:p w14:paraId="6CF20AB2" w14:textId="77777777" w:rsidR="00CF0B79" w:rsidRPr="008A1919" w:rsidRDefault="00CF0B79" w:rsidP="00CF0B79">
      <w:pPr>
        <w:rPr>
          <w:lang w:val="en-CA"/>
        </w:rPr>
      </w:pPr>
      <w:r w:rsidRPr="008A1919">
        <w:rPr>
          <w:lang w:val="en-CA"/>
        </w:rPr>
        <w:t>Video</w:t>
      </w:r>
    </w:p>
    <w:p w14:paraId="1C913937" w14:textId="77777777" w:rsidR="00CF0B79" w:rsidRPr="008A1919" w:rsidRDefault="00CF0B79" w:rsidP="00CF0B79">
      <w:pPr>
        <w:rPr>
          <w:lang w:val="en-CA"/>
        </w:rPr>
      </w:pPr>
      <w:r w:rsidRPr="008A1919">
        <w:rPr>
          <w:lang w:val="en-CA"/>
        </w:rPr>
        <w:t>Telephone</w:t>
      </w:r>
    </w:p>
    <w:p w14:paraId="0A4CB1D9" w14:textId="77777777" w:rsidR="00CF0B79" w:rsidRPr="008A1919" w:rsidRDefault="00CF0B79" w:rsidP="00CF0B79">
      <w:pPr>
        <w:rPr>
          <w:lang w:val="en-CA"/>
        </w:rPr>
      </w:pPr>
      <w:r w:rsidRPr="008A1919">
        <w:rPr>
          <w:lang w:val="en-CA"/>
        </w:rPr>
        <w:t>Chat</w:t>
      </w:r>
    </w:p>
    <w:p w14:paraId="77017F1D" w14:textId="77777777" w:rsidR="00CF0B79" w:rsidRPr="008A1919" w:rsidRDefault="00CF0B79" w:rsidP="00CF0B79">
      <w:pPr>
        <w:rPr>
          <w:lang w:val="en-CA"/>
        </w:rPr>
      </w:pPr>
    </w:p>
    <w:p w14:paraId="0F7682B6" w14:textId="77777777" w:rsidR="00CF0B79" w:rsidRPr="008A1919" w:rsidRDefault="00CF0B79" w:rsidP="00CF0B79">
      <w:pPr>
        <w:pStyle w:val="Heading3"/>
        <w:rPr>
          <w:lang w:val="en-CA"/>
        </w:rPr>
      </w:pPr>
      <w:r w:rsidRPr="008A1919">
        <w:rPr>
          <w:lang w:val="en-CA"/>
        </w:rPr>
        <w:t>Mentoring Topics</w:t>
      </w:r>
    </w:p>
    <w:p w14:paraId="5081274E" w14:textId="77777777" w:rsidR="00CF0B79" w:rsidRPr="008A1919" w:rsidRDefault="00CF0B79" w:rsidP="00CF0B79">
      <w:pPr>
        <w:rPr>
          <w:rStyle w:val="IntenseEmphasis"/>
          <w:color w:val="54575A" w:themeColor="text1"/>
          <w:lang w:val="en-CA"/>
        </w:rPr>
      </w:pPr>
      <w:r w:rsidRPr="008A1919">
        <w:rPr>
          <w:rStyle w:val="IntenseEmphasis"/>
          <w:color w:val="54575A" w:themeColor="text1"/>
          <w:lang w:val="en-CA"/>
        </w:rPr>
        <w:t>Professional Skills</w:t>
      </w:r>
    </w:p>
    <w:p w14:paraId="05CDB51B" w14:textId="77777777" w:rsidR="00CF0B79" w:rsidRPr="008A1919" w:rsidRDefault="00CF0B79" w:rsidP="00CF0B79">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FA97126" w14:textId="77777777" w:rsidR="00CF0B79" w:rsidRPr="008A1919" w:rsidRDefault="00CF0B79" w:rsidP="00CF0B79">
      <w:pPr>
        <w:rPr>
          <w:rStyle w:val="IntenseEmphasis"/>
          <w:color w:val="54575A" w:themeColor="text1"/>
          <w:lang w:val="en-CA"/>
        </w:rPr>
      </w:pPr>
      <w:r w:rsidRPr="008A1919">
        <w:rPr>
          <w:rStyle w:val="IntenseEmphasis"/>
          <w:color w:val="54575A" w:themeColor="text1"/>
          <w:lang w:val="en-CA"/>
        </w:rPr>
        <w:t>How Government Works</w:t>
      </w:r>
    </w:p>
    <w:p w14:paraId="62669C50" w14:textId="77777777" w:rsidR="00CF0B79" w:rsidRPr="008A1919" w:rsidRDefault="00CF0B79" w:rsidP="00CF0B79">
      <w:pPr>
        <w:rPr>
          <w:rStyle w:val="IntenseEmphasis"/>
          <w:color w:val="54575A" w:themeColor="text1"/>
          <w:lang w:val="en-CA"/>
        </w:rPr>
      </w:pPr>
      <w:r w:rsidRPr="008A1919">
        <w:rPr>
          <w:rStyle w:val="IntenseEmphasis"/>
          <w:color w:val="54575A" w:themeColor="text1"/>
          <w:lang w:val="en-CA"/>
        </w:rPr>
        <w:t>Projects and work planning</w:t>
      </w:r>
    </w:p>
    <w:p w14:paraId="15879D47" w14:textId="77777777" w:rsidR="00CF0B79" w:rsidRPr="008A1919" w:rsidRDefault="00CF0B79" w:rsidP="00CF0B79">
      <w:pPr>
        <w:rPr>
          <w:rStyle w:val="IntenseEmphasis"/>
          <w:color w:val="54575A" w:themeColor="text1"/>
          <w:lang w:val="en-CA"/>
        </w:rPr>
      </w:pPr>
      <w:r w:rsidRPr="008A1919">
        <w:rPr>
          <w:rStyle w:val="IntenseEmphasis"/>
          <w:color w:val="54575A" w:themeColor="text1"/>
          <w:lang w:val="en-CA"/>
        </w:rPr>
        <w:t>People management</w:t>
      </w:r>
    </w:p>
    <w:p w14:paraId="0EA97C12" w14:textId="77777777" w:rsidR="00CF0B79" w:rsidRPr="008A1919" w:rsidRDefault="00CF0B79" w:rsidP="00CF0B79">
      <w:pPr>
        <w:rPr>
          <w:rStyle w:val="IntenseEmphasis"/>
          <w:color w:val="54575A" w:themeColor="text1"/>
          <w:lang w:val="en-CA"/>
        </w:rPr>
      </w:pPr>
      <w:r w:rsidRPr="008A1919">
        <w:rPr>
          <w:rStyle w:val="IntenseEmphasis"/>
          <w:color w:val="54575A" w:themeColor="text1"/>
          <w:lang w:val="en-CA"/>
        </w:rPr>
        <w:t>Human resources</w:t>
      </w:r>
    </w:p>
    <w:p w14:paraId="170978C3" w14:textId="5425ED1B" w:rsidR="00B13B5A" w:rsidRPr="008A1919" w:rsidRDefault="00CF0B79" w:rsidP="00CF0B79">
      <w:pPr>
        <w:rPr>
          <w:rStyle w:val="IntenseEmphasis"/>
          <w:color w:val="54575A" w:themeColor="text1"/>
          <w:lang w:val="en-CA"/>
        </w:rPr>
      </w:pPr>
      <w:r w:rsidRPr="008A1919">
        <w:rPr>
          <w:rStyle w:val="IntenseEmphasis"/>
          <w:color w:val="54575A" w:themeColor="text1"/>
          <w:lang w:val="en-CA"/>
        </w:rPr>
        <w:t>Career</w:t>
      </w:r>
    </w:p>
    <w:p w14:paraId="4E05F9A0" w14:textId="77777777" w:rsidR="00B13B5A" w:rsidRPr="008A1919" w:rsidRDefault="00B13B5A">
      <w:pPr>
        <w:keepLines w:val="0"/>
        <w:spacing w:after="160"/>
        <w:rPr>
          <w:rStyle w:val="IntenseEmphasis"/>
          <w:color w:val="54575A" w:themeColor="text1"/>
          <w:lang w:val="en-CA"/>
        </w:rPr>
      </w:pPr>
      <w:r w:rsidRPr="008A1919">
        <w:rPr>
          <w:rStyle w:val="IntenseEmphasis"/>
          <w:color w:val="54575A" w:themeColor="text1"/>
          <w:lang w:val="en-CA"/>
        </w:rPr>
        <w:br w:type="page"/>
      </w:r>
    </w:p>
    <w:p w14:paraId="7613988A" w14:textId="0B6846F4" w:rsidR="00C77B8D" w:rsidRPr="008A1919" w:rsidRDefault="00EE3CC7" w:rsidP="00C77B8D">
      <w:pPr>
        <w:pStyle w:val="Heading2"/>
        <w:rPr>
          <w:lang w:val="en-CA"/>
        </w:rPr>
      </w:pPr>
      <w:bookmarkStart w:id="100" w:name="_Hlk163730150"/>
      <w:bookmarkStart w:id="101" w:name="_Toc176333325"/>
      <w:r>
        <w:rPr>
          <w:lang w:val="en-CA"/>
        </w:rPr>
        <w:lastRenderedPageBreak/>
        <w:t>Jenn Nusbaum</w:t>
      </w:r>
      <w:r w:rsidR="00C77B8D" w:rsidRPr="008A1919">
        <w:rPr>
          <w:lang w:val="en-CA"/>
        </w:rPr>
        <w:t xml:space="preserve"> (</w:t>
      </w:r>
      <w:r w:rsidR="003A4DF7">
        <w:rPr>
          <w:lang w:val="en-CA"/>
        </w:rPr>
        <w:t>she/</w:t>
      </w:r>
      <w:r>
        <w:rPr>
          <w:lang w:val="en-CA"/>
        </w:rPr>
        <w:t>her)</w:t>
      </w:r>
      <w:bookmarkEnd w:id="101"/>
    </w:p>
    <w:p w14:paraId="68CFEFD9" w14:textId="77777777" w:rsidR="00C77B8D" w:rsidRPr="008A1919" w:rsidRDefault="00C77B8D" w:rsidP="00C77B8D">
      <w:pPr>
        <w:pStyle w:val="Heading3"/>
        <w:rPr>
          <w:lang w:val="en-CA"/>
        </w:rPr>
      </w:pPr>
      <w:r w:rsidRPr="008A1919">
        <w:rPr>
          <w:lang w:val="en-CA"/>
        </w:rPr>
        <w:t>Biography</w:t>
      </w:r>
    </w:p>
    <w:p w14:paraId="2FFAF09F" w14:textId="77777777" w:rsidR="00EE3CC7" w:rsidRPr="00EE3CC7" w:rsidRDefault="00EE3CC7" w:rsidP="00EE3CC7">
      <w:pPr>
        <w:rPr>
          <w:lang w:val="en-CA"/>
        </w:rPr>
      </w:pPr>
      <w:r w:rsidRPr="00EE3CC7">
        <w:rPr>
          <w:lang w:val="en-CA"/>
        </w:rPr>
        <w:t>Jennifer Nusbaum is a web Comms Officer (acting Comms Advisor) with over 20 years of Government of Canada (GoC) web experience. She joined the Canadian Transportation Agency in July of 2023.</w:t>
      </w:r>
    </w:p>
    <w:p w14:paraId="48EDCF10" w14:textId="77777777" w:rsidR="00EE3CC7" w:rsidRPr="00EE3CC7" w:rsidRDefault="00EE3CC7" w:rsidP="00EE3CC7">
      <w:pPr>
        <w:rPr>
          <w:lang w:val="en-CA"/>
        </w:rPr>
      </w:pPr>
    </w:p>
    <w:p w14:paraId="662D87B4" w14:textId="77777777" w:rsidR="00EE3CC7" w:rsidRPr="00EE3CC7" w:rsidRDefault="00EE3CC7" w:rsidP="00EE3CC7">
      <w:pPr>
        <w:rPr>
          <w:lang w:val="en-CA"/>
        </w:rPr>
      </w:pPr>
      <w:r w:rsidRPr="00EE3CC7">
        <w:rPr>
          <w:lang w:val="en-CA"/>
        </w:rPr>
        <w:t xml:space="preserve">Jennifer began her career with the GoC back in 2002 as temporary contract employee within Public Affairs of the Department of National Defence (DND).  She was hired to help prepare static photo image galleries (Combat Camera) to a database that pushed images dynamically to the web. She also had years of experience with web coding. DND was launching it's the very first GoC Common Look and Feel (CLF) site. This meant preparing all content for new templates. Within a year - with a break in employment - she was appointed as Assistance Webmaster.  </w:t>
      </w:r>
    </w:p>
    <w:p w14:paraId="7BBBFDFF" w14:textId="77777777" w:rsidR="00EE3CC7" w:rsidRPr="00EE3CC7" w:rsidRDefault="00EE3CC7" w:rsidP="00EE3CC7">
      <w:pPr>
        <w:rPr>
          <w:lang w:val="en-CA"/>
        </w:rPr>
      </w:pPr>
    </w:p>
    <w:p w14:paraId="760C1845" w14:textId="4954AC41" w:rsidR="00EE3CC7" w:rsidRPr="00EE3CC7" w:rsidRDefault="00EE3CC7" w:rsidP="00EE3CC7">
      <w:pPr>
        <w:rPr>
          <w:lang w:val="en-CA"/>
        </w:rPr>
      </w:pPr>
      <w:r w:rsidRPr="00EE3CC7">
        <w:rPr>
          <w:lang w:val="en-CA"/>
        </w:rPr>
        <w:t>Jennifer has worked for the RCMP and Indigenous Services Canada.  She celebrated her 20-year PS anniversary in 2023.</w:t>
      </w:r>
    </w:p>
    <w:p w14:paraId="5B3C2C40" w14:textId="490BF9FD" w:rsidR="00C77B8D" w:rsidRDefault="00EE3CC7" w:rsidP="00EE3CC7">
      <w:pPr>
        <w:rPr>
          <w:lang w:val="en-CA"/>
        </w:rPr>
      </w:pPr>
      <w:r w:rsidRPr="00EE3CC7">
        <w:rPr>
          <w:lang w:val="en-CA"/>
        </w:rPr>
        <w:t>Jennifer is also autistic and has ADHD. Her purpose in life is to improve the lives of others through mentoring.</w:t>
      </w:r>
    </w:p>
    <w:p w14:paraId="7EF2E1F8" w14:textId="77777777" w:rsidR="00EE3CC7" w:rsidRPr="008A1919" w:rsidRDefault="00EE3CC7" w:rsidP="00EE3CC7">
      <w:pPr>
        <w:rPr>
          <w:lang w:val="en-CA"/>
        </w:rPr>
      </w:pPr>
    </w:p>
    <w:p w14:paraId="2E7A88D0" w14:textId="77777777" w:rsidR="00C77B8D" w:rsidRPr="008A1919" w:rsidRDefault="00C77B8D" w:rsidP="00C77B8D">
      <w:pPr>
        <w:pStyle w:val="Heading3"/>
        <w:rPr>
          <w:lang w:val="en-CA"/>
        </w:rPr>
      </w:pPr>
      <w:r w:rsidRPr="008A1919">
        <w:rPr>
          <w:lang w:val="en-CA"/>
        </w:rPr>
        <w:t>Email</w:t>
      </w:r>
    </w:p>
    <w:p w14:paraId="6F6C3A7A" w14:textId="3B58360B" w:rsidR="00C77B8D" w:rsidRDefault="00000000" w:rsidP="00C77B8D">
      <w:pPr>
        <w:rPr>
          <w:lang w:val="en-CA"/>
        </w:rPr>
      </w:pPr>
      <w:hyperlink r:id="rId37" w:history="1">
        <w:r w:rsidR="00EE3CC7" w:rsidRPr="004D29CF">
          <w:rPr>
            <w:rStyle w:val="Hyperlink"/>
            <w:lang w:val="en-CA"/>
          </w:rPr>
          <w:t>jennifer.nusbaum@otc-cta.gc.ca</w:t>
        </w:r>
      </w:hyperlink>
    </w:p>
    <w:p w14:paraId="73B16B48" w14:textId="77777777" w:rsidR="00EE3CC7" w:rsidRPr="00EE3CC7" w:rsidRDefault="00EE3CC7" w:rsidP="00C77B8D">
      <w:pPr>
        <w:rPr>
          <w:lang w:val="en-CA"/>
        </w:rPr>
      </w:pPr>
    </w:p>
    <w:p w14:paraId="260C4013" w14:textId="77777777" w:rsidR="00C77B8D" w:rsidRPr="008A1919" w:rsidRDefault="00C77B8D" w:rsidP="00C77B8D">
      <w:pPr>
        <w:pStyle w:val="Heading3"/>
        <w:rPr>
          <w:lang w:val="en-CA"/>
        </w:rPr>
      </w:pPr>
      <w:r w:rsidRPr="008A1919">
        <w:rPr>
          <w:lang w:val="en-CA"/>
        </w:rPr>
        <w:t>Current Position and Department</w:t>
      </w:r>
    </w:p>
    <w:p w14:paraId="6D444A6B" w14:textId="497F742A" w:rsidR="00C77B8D" w:rsidRDefault="00EE3CC7" w:rsidP="00C77B8D">
      <w:pPr>
        <w:rPr>
          <w:lang w:val="en-CA"/>
        </w:rPr>
      </w:pPr>
      <w:r w:rsidRPr="00EE3CC7">
        <w:rPr>
          <w:lang w:val="en-CA"/>
        </w:rPr>
        <w:t>Communications Officer / Acting Communications Advisor</w:t>
      </w:r>
    </w:p>
    <w:p w14:paraId="51E5056A" w14:textId="588677E1" w:rsidR="00DC5D85" w:rsidRDefault="00DC5D85" w:rsidP="00C77B8D">
      <w:pPr>
        <w:rPr>
          <w:lang w:val="en-CA"/>
        </w:rPr>
      </w:pPr>
      <w:r w:rsidRPr="00DC5D85">
        <w:rPr>
          <w:lang w:val="en-CA"/>
        </w:rPr>
        <w:t>Canadian Transportation Agency (CTA)</w:t>
      </w:r>
    </w:p>
    <w:p w14:paraId="23B7648E" w14:textId="77777777" w:rsidR="00EE3CC7" w:rsidRPr="008A1919" w:rsidRDefault="00EE3CC7" w:rsidP="00C77B8D">
      <w:pPr>
        <w:rPr>
          <w:lang w:val="en-CA"/>
        </w:rPr>
      </w:pPr>
    </w:p>
    <w:p w14:paraId="6FE7EC6B" w14:textId="77777777" w:rsidR="00C77B8D" w:rsidRPr="008A1919" w:rsidRDefault="00C77B8D" w:rsidP="00C77B8D">
      <w:pPr>
        <w:pStyle w:val="Heading3"/>
        <w:rPr>
          <w:lang w:val="en-CA"/>
        </w:rPr>
      </w:pPr>
      <w:r w:rsidRPr="008A1919">
        <w:rPr>
          <w:lang w:val="en-CA"/>
        </w:rPr>
        <w:t>Location of Work</w:t>
      </w:r>
    </w:p>
    <w:p w14:paraId="2F65C753" w14:textId="2AA9EF0B" w:rsidR="00C77B8D" w:rsidRPr="008A1919" w:rsidRDefault="00DC5D85" w:rsidP="00C77B8D">
      <w:pPr>
        <w:rPr>
          <w:lang w:val="en-CA"/>
        </w:rPr>
      </w:pPr>
      <w:r>
        <w:rPr>
          <w:lang w:val="en-CA"/>
        </w:rPr>
        <w:t>Gatineau (National Capital Region)</w:t>
      </w:r>
    </w:p>
    <w:p w14:paraId="6E9C77C4" w14:textId="77777777" w:rsidR="00C77B8D" w:rsidRPr="008A1919" w:rsidRDefault="00C77B8D" w:rsidP="00C77B8D">
      <w:pPr>
        <w:rPr>
          <w:lang w:val="en-CA"/>
        </w:rPr>
      </w:pPr>
    </w:p>
    <w:p w14:paraId="03AB9863" w14:textId="77777777" w:rsidR="00C77B8D" w:rsidRPr="008A1919" w:rsidRDefault="00C77B8D" w:rsidP="00C77B8D">
      <w:pPr>
        <w:pStyle w:val="Heading3"/>
        <w:rPr>
          <w:lang w:val="en-CA"/>
        </w:rPr>
      </w:pPr>
      <w:r w:rsidRPr="008A1919">
        <w:rPr>
          <w:lang w:val="en-CA"/>
        </w:rPr>
        <w:t>Language of Written Communication</w:t>
      </w:r>
    </w:p>
    <w:p w14:paraId="6901BCF1" w14:textId="77777777" w:rsidR="00C77B8D" w:rsidRPr="008A1919" w:rsidRDefault="00C77B8D" w:rsidP="00C77B8D">
      <w:pPr>
        <w:rPr>
          <w:lang w:val="en-CA"/>
        </w:rPr>
      </w:pPr>
      <w:r w:rsidRPr="008A1919">
        <w:rPr>
          <w:lang w:val="en-CA"/>
        </w:rPr>
        <w:t>English</w:t>
      </w:r>
    </w:p>
    <w:p w14:paraId="38967EA5" w14:textId="77777777" w:rsidR="00C77B8D" w:rsidRPr="008A1919" w:rsidRDefault="00C77B8D" w:rsidP="00C77B8D">
      <w:pPr>
        <w:rPr>
          <w:lang w:val="en-CA"/>
        </w:rPr>
      </w:pPr>
    </w:p>
    <w:p w14:paraId="00854FD2" w14:textId="77777777" w:rsidR="00C77B8D" w:rsidRPr="008A1919" w:rsidRDefault="00C77B8D" w:rsidP="00C77B8D">
      <w:pPr>
        <w:pStyle w:val="Heading3"/>
        <w:rPr>
          <w:lang w:val="en-CA"/>
        </w:rPr>
      </w:pPr>
      <w:r w:rsidRPr="008A1919">
        <w:rPr>
          <w:lang w:val="en-CA"/>
        </w:rPr>
        <w:t>Language of Oral Communication</w:t>
      </w:r>
    </w:p>
    <w:p w14:paraId="1553D088" w14:textId="77777777" w:rsidR="00C77B8D" w:rsidRPr="008A1919" w:rsidRDefault="00C77B8D" w:rsidP="00C77B8D">
      <w:pPr>
        <w:rPr>
          <w:lang w:val="en-CA"/>
        </w:rPr>
      </w:pPr>
      <w:r w:rsidRPr="008A1919">
        <w:rPr>
          <w:lang w:val="en-CA"/>
        </w:rPr>
        <w:t>English</w:t>
      </w:r>
    </w:p>
    <w:p w14:paraId="1650C44F" w14:textId="77777777" w:rsidR="00C77B8D" w:rsidRPr="008A1919" w:rsidRDefault="00C77B8D" w:rsidP="00C77B8D">
      <w:pPr>
        <w:rPr>
          <w:lang w:val="en-CA"/>
        </w:rPr>
      </w:pPr>
    </w:p>
    <w:p w14:paraId="3387B748" w14:textId="77777777" w:rsidR="00C77B8D" w:rsidRPr="008A1919" w:rsidRDefault="00C77B8D" w:rsidP="00C77B8D">
      <w:pPr>
        <w:pStyle w:val="Heading3"/>
        <w:rPr>
          <w:lang w:val="en-CA"/>
        </w:rPr>
      </w:pPr>
      <w:r w:rsidRPr="008A1919">
        <w:rPr>
          <w:lang w:val="en-CA"/>
        </w:rPr>
        <w:t>Mentoring Availability</w:t>
      </w:r>
    </w:p>
    <w:p w14:paraId="26150944" w14:textId="77777777" w:rsidR="00C77B8D" w:rsidRPr="008A1919" w:rsidRDefault="00C77B8D" w:rsidP="00C77B8D">
      <w:pPr>
        <w:rPr>
          <w:lang w:val="en-CA"/>
        </w:rPr>
      </w:pPr>
      <w:r w:rsidRPr="008A1919">
        <w:rPr>
          <w:lang w:val="en-CA"/>
        </w:rPr>
        <w:t>Once a week</w:t>
      </w:r>
    </w:p>
    <w:p w14:paraId="6FD16CA2" w14:textId="77777777" w:rsidR="00C77B8D" w:rsidRPr="008A1919" w:rsidRDefault="00C77B8D" w:rsidP="00C77B8D">
      <w:pPr>
        <w:rPr>
          <w:lang w:val="en-CA"/>
        </w:rPr>
      </w:pPr>
    </w:p>
    <w:p w14:paraId="5041738B" w14:textId="77777777" w:rsidR="00C77B8D" w:rsidRPr="008A1919" w:rsidRDefault="00C77B8D" w:rsidP="00C77B8D">
      <w:pPr>
        <w:pStyle w:val="Heading3"/>
        <w:rPr>
          <w:lang w:val="en-CA"/>
        </w:rPr>
      </w:pPr>
      <w:r w:rsidRPr="008A1919">
        <w:rPr>
          <w:lang w:val="en-CA"/>
        </w:rPr>
        <w:t>Length of Sessions</w:t>
      </w:r>
    </w:p>
    <w:p w14:paraId="19882980" w14:textId="77777777" w:rsidR="00C77B8D" w:rsidRPr="008A1919" w:rsidRDefault="00C77B8D" w:rsidP="00C77B8D">
      <w:pPr>
        <w:rPr>
          <w:lang w:val="en-CA"/>
        </w:rPr>
      </w:pPr>
      <w:r w:rsidRPr="008A1919">
        <w:rPr>
          <w:lang w:val="en-CA"/>
        </w:rPr>
        <w:t>45 minutes</w:t>
      </w:r>
    </w:p>
    <w:p w14:paraId="47561B36" w14:textId="77777777" w:rsidR="00C77B8D" w:rsidRPr="008A1919" w:rsidRDefault="00C77B8D" w:rsidP="00C77B8D">
      <w:pPr>
        <w:rPr>
          <w:lang w:val="en-CA"/>
        </w:rPr>
      </w:pPr>
    </w:p>
    <w:p w14:paraId="4D5EB5F7" w14:textId="77777777" w:rsidR="00C77B8D" w:rsidRPr="008A1919" w:rsidRDefault="00C77B8D" w:rsidP="00C77B8D">
      <w:pPr>
        <w:pStyle w:val="Heading3"/>
        <w:rPr>
          <w:lang w:val="en-CA"/>
        </w:rPr>
      </w:pPr>
      <w:r w:rsidRPr="008A1919">
        <w:rPr>
          <w:lang w:val="en-CA"/>
        </w:rPr>
        <w:t>Format of Sessions</w:t>
      </w:r>
    </w:p>
    <w:p w14:paraId="4577AC48" w14:textId="77777777" w:rsidR="00C77B8D" w:rsidRPr="008A1919" w:rsidRDefault="00C77B8D" w:rsidP="00C77B8D">
      <w:pPr>
        <w:rPr>
          <w:lang w:val="en-CA"/>
        </w:rPr>
      </w:pPr>
      <w:r w:rsidRPr="008A1919">
        <w:rPr>
          <w:lang w:val="en-CA"/>
        </w:rPr>
        <w:t>Video</w:t>
      </w:r>
    </w:p>
    <w:p w14:paraId="1B19210C" w14:textId="77777777" w:rsidR="00C77B8D" w:rsidRPr="008A1919" w:rsidRDefault="00C77B8D" w:rsidP="00C77B8D">
      <w:pPr>
        <w:rPr>
          <w:lang w:val="en-CA"/>
        </w:rPr>
      </w:pPr>
      <w:r w:rsidRPr="008A1919">
        <w:rPr>
          <w:lang w:val="en-CA"/>
        </w:rPr>
        <w:t>Telephone</w:t>
      </w:r>
    </w:p>
    <w:p w14:paraId="2E158980" w14:textId="77777777" w:rsidR="00C77B8D" w:rsidRPr="008A1919" w:rsidRDefault="00C77B8D" w:rsidP="00C77B8D">
      <w:pPr>
        <w:rPr>
          <w:lang w:val="en-CA"/>
        </w:rPr>
      </w:pPr>
      <w:r w:rsidRPr="008A1919">
        <w:rPr>
          <w:lang w:val="en-CA"/>
        </w:rPr>
        <w:t>Chat</w:t>
      </w:r>
    </w:p>
    <w:p w14:paraId="0B48B990" w14:textId="77777777" w:rsidR="00C77B8D" w:rsidRPr="008A1919" w:rsidRDefault="00C77B8D" w:rsidP="00C77B8D">
      <w:pPr>
        <w:rPr>
          <w:lang w:val="en-CA"/>
        </w:rPr>
      </w:pPr>
      <w:r w:rsidRPr="008A1919">
        <w:rPr>
          <w:lang w:val="en-CA"/>
        </w:rPr>
        <w:t>In Person</w:t>
      </w:r>
    </w:p>
    <w:p w14:paraId="1FE2CE0D" w14:textId="77777777" w:rsidR="00C77B8D" w:rsidRPr="008A1919" w:rsidRDefault="00C77B8D" w:rsidP="00C77B8D">
      <w:pPr>
        <w:rPr>
          <w:lang w:val="en-CA"/>
        </w:rPr>
      </w:pPr>
    </w:p>
    <w:p w14:paraId="5B0780C5" w14:textId="77777777" w:rsidR="00C77B8D" w:rsidRPr="008A1919" w:rsidRDefault="00C77B8D" w:rsidP="00C77B8D">
      <w:pPr>
        <w:pStyle w:val="Heading3"/>
        <w:rPr>
          <w:lang w:val="en-CA"/>
        </w:rPr>
      </w:pPr>
      <w:r w:rsidRPr="008A1919">
        <w:rPr>
          <w:lang w:val="en-CA"/>
        </w:rPr>
        <w:t>Mentoring Topics</w:t>
      </w:r>
    </w:p>
    <w:p w14:paraId="49E3E82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474D4B5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9F9234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49430ACF" w14:textId="1618DA0A" w:rsidR="00C77B8D" w:rsidRPr="008A1919" w:rsidRDefault="00DC5D85" w:rsidP="00C77B8D">
      <w:pPr>
        <w:rPr>
          <w:iCs/>
          <w:lang w:val="en-CA"/>
        </w:rPr>
      </w:pPr>
      <w:r w:rsidRPr="00DC5D85">
        <w:rPr>
          <w:rStyle w:val="IntenseEmphasis"/>
          <w:color w:val="54575A" w:themeColor="text1"/>
          <w:lang w:val="en-CA"/>
        </w:rPr>
        <w:t>Autism and ADHD in the workplace - late diagnosed women as a passion</w:t>
      </w:r>
    </w:p>
    <w:p w14:paraId="2C02708E" w14:textId="77777777" w:rsidR="00C77B8D" w:rsidRPr="008A1919" w:rsidRDefault="00C77B8D" w:rsidP="00C77B8D">
      <w:pPr>
        <w:keepLines w:val="0"/>
        <w:spacing w:after="160"/>
        <w:rPr>
          <w:iCs/>
          <w:lang w:val="en-CA"/>
        </w:rPr>
      </w:pPr>
      <w:r w:rsidRPr="008A1919">
        <w:rPr>
          <w:iCs/>
          <w:lang w:val="en-CA"/>
        </w:rPr>
        <w:br w:type="page"/>
      </w:r>
    </w:p>
    <w:p w14:paraId="6836FDE8" w14:textId="77777777" w:rsidR="00B13B5A" w:rsidRPr="008A1919" w:rsidRDefault="00B13B5A" w:rsidP="00B13B5A">
      <w:pPr>
        <w:pStyle w:val="Heading2"/>
        <w:rPr>
          <w:lang w:val="en-CA"/>
        </w:rPr>
      </w:pPr>
      <w:bookmarkStart w:id="102" w:name="_Toc176333326"/>
      <w:r w:rsidRPr="008A1919">
        <w:rPr>
          <w:lang w:val="en-CA"/>
        </w:rPr>
        <w:lastRenderedPageBreak/>
        <w:t>Jennifer Lundrigan (she/her)</w:t>
      </w:r>
      <w:bookmarkEnd w:id="102"/>
    </w:p>
    <w:bookmarkEnd w:id="100"/>
    <w:p w14:paraId="20B78AF2" w14:textId="77777777" w:rsidR="00B13B5A" w:rsidRPr="008A1919" w:rsidRDefault="00B13B5A" w:rsidP="00B13B5A">
      <w:pPr>
        <w:pStyle w:val="Heading3"/>
        <w:rPr>
          <w:lang w:val="en-CA"/>
        </w:rPr>
      </w:pPr>
      <w:r w:rsidRPr="008A1919">
        <w:rPr>
          <w:lang w:val="en-CA"/>
        </w:rPr>
        <w:t>Biography</w:t>
      </w:r>
    </w:p>
    <w:p w14:paraId="3C5A1B57" w14:textId="77777777" w:rsidR="00B13B5A" w:rsidRPr="008A1919" w:rsidRDefault="00B13B5A" w:rsidP="00B13B5A">
      <w:pPr>
        <w:rPr>
          <w:lang w:val="en-CA"/>
        </w:rPr>
      </w:pPr>
      <w:bookmarkStart w:id="103" w:name="_Hlk163730188"/>
      <w:r w:rsidRPr="008A1919">
        <w:rPr>
          <w:lang w:val="en-CA"/>
        </w:rPr>
        <w:t>Jennifer is passionate about creating positive relationships through mentorships and believes those relationships are critical components of creating change and diversifying the public service. She has been fortunate to have many great mentors that have helped her achieve her career goals. She has worked in many positions since 2014, from working in the call centre to working as the lead training specialist for the government's largest scale technological transformation project to-date. She has been a mentor with several programs and initiatives and is looking forward to continuing to pay it forward in 2024-25!</w:t>
      </w:r>
    </w:p>
    <w:bookmarkEnd w:id="103"/>
    <w:p w14:paraId="67D79FA3" w14:textId="77777777" w:rsidR="00B13B5A" w:rsidRPr="008A1919" w:rsidRDefault="00B13B5A" w:rsidP="00B13B5A">
      <w:pPr>
        <w:rPr>
          <w:lang w:val="en-CA"/>
        </w:rPr>
      </w:pPr>
    </w:p>
    <w:p w14:paraId="5614118C" w14:textId="77777777" w:rsidR="00B13B5A" w:rsidRPr="008A1919" w:rsidRDefault="00B13B5A" w:rsidP="00B13B5A">
      <w:pPr>
        <w:pStyle w:val="Heading3"/>
        <w:rPr>
          <w:lang w:val="en-CA"/>
        </w:rPr>
      </w:pPr>
      <w:r w:rsidRPr="008A1919">
        <w:rPr>
          <w:lang w:val="en-CA"/>
        </w:rPr>
        <w:t>Email</w:t>
      </w:r>
    </w:p>
    <w:bookmarkStart w:id="104" w:name="_Hlk163730198"/>
    <w:p w14:paraId="5AF1FFD3" w14:textId="77777777" w:rsidR="00B13B5A" w:rsidRPr="008A1919" w:rsidRDefault="00B13B5A" w:rsidP="00B13B5A">
      <w:pPr>
        <w:rPr>
          <w:lang w:val="en-CA"/>
        </w:rPr>
      </w:pPr>
      <w:r w:rsidRPr="008A1919">
        <w:rPr>
          <w:lang w:val="en-CA"/>
        </w:rPr>
        <w:fldChar w:fldCharType="begin"/>
      </w:r>
      <w:r w:rsidRPr="008A1919">
        <w:rPr>
          <w:lang w:val="en-CA"/>
        </w:rPr>
        <w:instrText>HYPERLINK "mailto:jennifer.lundrigan@pch.gc.ca"</w:instrText>
      </w:r>
      <w:r w:rsidRPr="008A1919">
        <w:rPr>
          <w:lang w:val="en-CA"/>
        </w:rPr>
      </w:r>
      <w:r w:rsidRPr="008A1919">
        <w:rPr>
          <w:lang w:val="en-CA"/>
        </w:rPr>
        <w:fldChar w:fldCharType="separate"/>
      </w:r>
      <w:r w:rsidRPr="008A1919">
        <w:rPr>
          <w:rStyle w:val="Hyperlink"/>
          <w:lang w:val="en-CA"/>
        </w:rPr>
        <w:t>jennifer.lundrigan@pch.gc.ca</w:t>
      </w:r>
      <w:r w:rsidRPr="008A1919">
        <w:rPr>
          <w:lang w:val="en-CA"/>
        </w:rPr>
        <w:fldChar w:fldCharType="end"/>
      </w:r>
    </w:p>
    <w:bookmarkEnd w:id="104"/>
    <w:p w14:paraId="10F024EF" w14:textId="77777777" w:rsidR="00B13B5A" w:rsidRPr="008A1919" w:rsidRDefault="00B13B5A" w:rsidP="00B13B5A">
      <w:pPr>
        <w:rPr>
          <w:lang w:val="en-CA"/>
        </w:rPr>
      </w:pPr>
    </w:p>
    <w:p w14:paraId="67C5B226" w14:textId="77777777" w:rsidR="00B13B5A" w:rsidRPr="008A1919" w:rsidRDefault="00B13B5A" w:rsidP="00B13B5A">
      <w:pPr>
        <w:pStyle w:val="Heading3"/>
        <w:rPr>
          <w:lang w:val="en-CA"/>
        </w:rPr>
      </w:pPr>
      <w:r w:rsidRPr="008A1919">
        <w:rPr>
          <w:lang w:val="en-CA"/>
        </w:rPr>
        <w:t>Current Position and Department</w:t>
      </w:r>
    </w:p>
    <w:p w14:paraId="26504707" w14:textId="77777777" w:rsidR="00B13B5A" w:rsidRPr="008A1919" w:rsidRDefault="00B13B5A" w:rsidP="00B13B5A">
      <w:pPr>
        <w:rPr>
          <w:lang w:val="en-CA"/>
        </w:rPr>
      </w:pPr>
      <w:r w:rsidRPr="008A1919">
        <w:rPr>
          <w:lang w:val="en-CA"/>
        </w:rPr>
        <w:t>Senior Program Advisor</w:t>
      </w:r>
    </w:p>
    <w:p w14:paraId="70C1AE9B" w14:textId="77777777" w:rsidR="00B13B5A" w:rsidRPr="008A1919" w:rsidRDefault="00B13B5A" w:rsidP="00B13B5A">
      <w:pPr>
        <w:rPr>
          <w:lang w:val="en-CA"/>
        </w:rPr>
      </w:pPr>
      <w:r w:rsidRPr="008A1919">
        <w:rPr>
          <w:lang w:val="en-CA"/>
        </w:rPr>
        <w:t>Canadian Heritage (PCH)</w:t>
      </w:r>
    </w:p>
    <w:p w14:paraId="5154730F" w14:textId="77777777" w:rsidR="00B13B5A" w:rsidRPr="008A1919" w:rsidRDefault="00B13B5A" w:rsidP="00B13B5A">
      <w:pPr>
        <w:rPr>
          <w:lang w:val="en-CA"/>
        </w:rPr>
      </w:pPr>
    </w:p>
    <w:p w14:paraId="2FCEDEF1" w14:textId="77777777" w:rsidR="00B13B5A" w:rsidRPr="008A1919" w:rsidRDefault="00B13B5A" w:rsidP="00B13B5A">
      <w:pPr>
        <w:pStyle w:val="Heading3"/>
        <w:rPr>
          <w:lang w:val="en-CA"/>
        </w:rPr>
      </w:pPr>
      <w:r w:rsidRPr="008A1919">
        <w:rPr>
          <w:lang w:val="en-CA"/>
        </w:rPr>
        <w:t>Location of Work</w:t>
      </w:r>
    </w:p>
    <w:p w14:paraId="2E4B8AE2" w14:textId="77777777" w:rsidR="00B13B5A" w:rsidRPr="008A1919" w:rsidRDefault="00B13B5A" w:rsidP="00B13B5A">
      <w:pPr>
        <w:rPr>
          <w:lang w:val="en-CA"/>
        </w:rPr>
      </w:pPr>
      <w:r w:rsidRPr="008A1919">
        <w:rPr>
          <w:lang w:val="en-CA"/>
        </w:rPr>
        <w:t>St. John's, Newfounland and Labrador</w:t>
      </w:r>
    </w:p>
    <w:p w14:paraId="231BD6F2" w14:textId="77777777" w:rsidR="00B13B5A" w:rsidRPr="008A1919" w:rsidRDefault="00B13B5A" w:rsidP="00B13B5A">
      <w:pPr>
        <w:rPr>
          <w:lang w:val="en-CA"/>
        </w:rPr>
      </w:pPr>
    </w:p>
    <w:p w14:paraId="7E11C964" w14:textId="77777777" w:rsidR="00B13B5A" w:rsidRPr="008A1919" w:rsidRDefault="00B13B5A" w:rsidP="00B13B5A">
      <w:pPr>
        <w:pStyle w:val="Heading3"/>
        <w:rPr>
          <w:lang w:val="en-CA"/>
        </w:rPr>
      </w:pPr>
      <w:r w:rsidRPr="008A1919">
        <w:rPr>
          <w:lang w:val="en-CA"/>
        </w:rPr>
        <w:t>Language of Written Communication</w:t>
      </w:r>
    </w:p>
    <w:p w14:paraId="0B680C79" w14:textId="77777777" w:rsidR="00B13B5A" w:rsidRPr="008A1919" w:rsidRDefault="00B13B5A" w:rsidP="00B13B5A">
      <w:pPr>
        <w:rPr>
          <w:lang w:val="en-CA"/>
        </w:rPr>
      </w:pPr>
      <w:r w:rsidRPr="008A1919">
        <w:rPr>
          <w:lang w:val="en-CA"/>
        </w:rPr>
        <w:t>English</w:t>
      </w:r>
    </w:p>
    <w:p w14:paraId="31B33D46" w14:textId="77777777" w:rsidR="00B13B5A" w:rsidRPr="008A1919" w:rsidRDefault="00B13B5A" w:rsidP="00B13B5A">
      <w:pPr>
        <w:rPr>
          <w:lang w:val="en-CA"/>
        </w:rPr>
      </w:pPr>
    </w:p>
    <w:p w14:paraId="44426C90" w14:textId="77777777" w:rsidR="00B13B5A" w:rsidRPr="008A1919" w:rsidRDefault="00B13B5A" w:rsidP="00B13B5A">
      <w:pPr>
        <w:pStyle w:val="Heading3"/>
        <w:rPr>
          <w:lang w:val="en-CA"/>
        </w:rPr>
      </w:pPr>
      <w:r w:rsidRPr="008A1919">
        <w:rPr>
          <w:lang w:val="en-CA"/>
        </w:rPr>
        <w:t>Language of Oral Communication</w:t>
      </w:r>
    </w:p>
    <w:p w14:paraId="434BAAC0" w14:textId="77777777" w:rsidR="00B13B5A" w:rsidRPr="008A1919" w:rsidRDefault="00B13B5A" w:rsidP="00B13B5A">
      <w:pPr>
        <w:rPr>
          <w:lang w:val="en-CA"/>
        </w:rPr>
      </w:pPr>
      <w:r w:rsidRPr="008A1919">
        <w:rPr>
          <w:lang w:val="en-CA"/>
        </w:rPr>
        <w:t>English</w:t>
      </w:r>
    </w:p>
    <w:p w14:paraId="48E26ACE" w14:textId="77777777" w:rsidR="00B13B5A" w:rsidRPr="008A1919" w:rsidRDefault="00B13B5A" w:rsidP="00B13B5A">
      <w:pPr>
        <w:rPr>
          <w:lang w:val="en-CA"/>
        </w:rPr>
      </w:pPr>
    </w:p>
    <w:p w14:paraId="31283F9F" w14:textId="77777777" w:rsidR="00B13B5A" w:rsidRPr="008A1919" w:rsidRDefault="00B13B5A" w:rsidP="00B13B5A">
      <w:pPr>
        <w:pStyle w:val="Heading3"/>
        <w:rPr>
          <w:lang w:val="en-CA"/>
        </w:rPr>
      </w:pPr>
      <w:r w:rsidRPr="008A1919">
        <w:rPr>
          <w:lang w:val="en-CA"/>
        </w:rPr>
        <w:t>Mentoring Availability</w:t>
      </w:r>
    </w:p>
    <w:p w14:paraId="701D87FB" w14:textId="77777777" w:rsidR="00B13B5A" w:rsidRPr="008A1919" w:rsidRDefault="00B13B5A" w:rsidP="00B13B5A">
      <w:pPr>
        <w:rPr>
          <w:lang w:val="en-CA"/>
        </w:rPr>
      </w:pPr>
      <w:r w:rsidRPr="008A1919">
        <w:rPr>
          <w:lang w:val="en-CA"/>
        </w:rPr>
        <w:t>Once every two weeks</w:t>
      </w:r>
    </w:p>
    <w:p w14:paraId="37F6A47E" w14:textId="77777777" w:rsidR="00B13B5A" w:rsidRPr="008A1919" w:rsidRDefault="00B13B5A" w:rsidP="00B13B5A">
      <w:pPr>
        <w:rPr>
          <w:lang w:val="en-CA"/>
        </w:rPr>
      </w:pPr>
    </w:p>
    <w:p w14:paraId="0C113671" w14:textId="77777777" w:rsidR="00B13B5A" w:rsidRPr="008A1919" w:rsidRDefault="00B13B5A" w:rsidP="00B13B5A">
      <w:pPr>
        <w:pStyle w:val="Heading3"/>
        <w:rPr>
          <w:lang w:val="en-CA"/>
        </w:rPr>
      </w:pPr>
      <w:r w:rsidRPr="008A1919">
        <w:rPr>
          <w:lang w:val="en-CA"/>
        </w:rPr>
        <w:t>Length of Sessions</w:t>
      </w:r>
    </w:p>
    <w:p w14:paraId="0B62372A" w14:textId="77777777" w:rsidR="00B13B5A" w:rsidRPr="008A1919" w:rsidRDefault="00B13B5A" w:rsidP="00B13B5A">
      <w:pPr>
        <w:rPr>
          <w:lang w:val="en-CA"/>
        </w:rPr>
      </w:pPr>
      <w:r w:rsidRPr="008A1919">
        <w:rPr>
          <w:lang w:val="en-CA"/>
        </w:rPr>
        <w:t>1 hour</w:t>
      </w:r>
    </w:p>
    <w:p w14:paraId="51EAFCE1" w14:textId="77777777" w:rsidR="00B13B5A" w:rsidRPr="008A1919" w:rsidRDefault="00B13B5A" w:rsidP="00B13B5A">
      <w:pPr>
        <w:rPr>
          <w:lang w:val="en-CA"/>
        </w:rPr>
      </w:pPr>
    </w:p>
    <w:p w14:paraId="3EF42D8A" w14:textId="77777777" w:rsidR="00B13B5A" w:rsidRPr="008A1919" w:rsidRDefault="00B13B5A" w:rsidP="00B13B5A">
      <w:pPr>
        <w:pStyle w:val="Heading3"/>
        <w:rPr>
          <w:lang w:val="en-CA"/>
        </w:rPr>
      </w:pPr>
      <w:r w:rsidRPr="008A1919">
        <w:rPr>
          <w:lang w:val="en-CA"/>
        </w:rPr>
        <w:t>Format of Sessions</w:t>
      </w:r>
    </w:p>
    <w:p w14:paraId="3883CCE4" w14:textId="77777777" w:rsidR="00B13B5A" w:rsidRPr="008A1919" w:rsidRDefault="00B13B5A" w:rsidP="00B13B5A">
      <w:pPr>
        <w:rPr>
          <w:lang w:val="en-CA"/>
        </w:rPr>
      </w:pPr>
      <w:r w:rsidRPr="008A1919">
        <w:rPr>
          <w:lang w:val="en-CA"/>
        </w:rPr>
        <w:t>Video</w:t>
      </w:r>
    </w:p>
    <w:p w14:paraId="335824CA" w14:textId="77777777" w:rsidR="00B13B5A" w:rsidRPr="008A1919" w:rsidRDefault="00B13B5A" w:rsidP="00B13B5A">
      <w:pPr>
        <w:rPr>
          <w:lang w:val="en-CA"/>
        </w:rPr>
      </w:pPr>
      <w:r w:rsidRPr="008A1919">
        <w:rPr>
          <w:lang w:val="en-CA"/>
        </w:rPr>
        <w:t>Telephone</w:t>
      </w:r>
    </w:p>
    <w:p w14:paraId="57882AAE" w14:textId="77777777" w:rsidR="00B13B5A" w:rsidRPr="008A1919" w:rsidRDefault="00B13B5A" w:rsidP="00B13B5A">
      <w:pPr>
        <w:rPr>
          <w:lang w:val="en-CA"/>
        </w:rPr>
      </w:pPr>
      <w:r w:rsidRPr="008A1919">
        <w:rPr>
          <w:lang w:val="en-CA"/>
        </w:rPr>
        <w:t>Chat</w:t>
      </w:r>
    </w:p>
    <w:p w14:paraId="1DDA3220" w14:textId="77777777" w:rsidR="00B13B5A" w:rsidRPr="008A1919" w:rsidRDefault="00B13B5A" w:rsidP="00B13B5A">
      <w:pPr>
        <w:rPr>
          <w:lang w:val="en-CA"/>
        </w:rPr>
      </w:pPr>
    </w:p>
    <w:p w14:paraId="56C1B217" w14:textId="77777777" w:rsidR="00B13B5A" w:rsidRPr="008A1919" w:rsidRDefault="00B13B5A" w:rsidP="00B13B5A">
      <w:pPr>
        <w:pStyle w:val="Heading3"/>
        <w:rPr>
          <w:lang w:val="en-CA"/>
        </w:rPr>
      </w:pPr>
      <w:r w:rsidRPr="008A1919">
        <w:rPr>
          <w:lang w:val="en-CA"/>
        </w:rPr>
        <w:t>Mentoring Topics</w:t>
      </w:r>
    </w:p>
    <w:p w14:paraId="5FDA0C99" w14:textId="77777777" w:rsidR="00B13B5A" w:rsidRPr="008A1919" w:rsidRDefault="00B13B5A" w:rsidP="00B13B5A">
      <w:pPr>
        <w:rPr>
          <w:rStyle w:val="IntenseEmphasis"/>
          <w:color w:val="54575A" w:themeColor="text1"/>
          <w:lang w:val="en-CA"/>
        </w:rPr>
      </w:pPr>
      <w:r w:rsidRPr="008A1919">
        <w:rPr>
          <w:rStyle w:val="IntenseEmphasis"/>
          <w:color w:val="54575A" w:themeColor="text1"/>
          <w:lang w:val="en-CA"/>
        </w:rPr>
        <w:t>Professional Skills</w:t>
      </w:r>
    </w:p>
    <w:p w14:paraId="4B22272B" w14:textId="77777777" w:rsidR="00B13B5A" w:rsidRPr="008A1919" w:rsidRDefault="00B13B5A" w:rsidP="00B13B5A">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8457170" w14:textId="77777777" w:rsidR="00B13B5A" w:rsidRPr="008A1919" w:rsidRDefault="00B13B5A" w:rsidP="00B13B5A">
      <w:pPr>
        <w:rPr>
          <w:rStyle w:val="IntenseEmphasis"/>
          <w:color w:val="54575A" w:themeColor="text1"/>
          <w:lang w:val="en-CA"/>
        </w:rPr>
      </w:pPr>
      <w:r w:rsidRPr="008A1919">
        <w:rPr>
          <w:rStyle w:val="IntenseEmphasis"/>
          <w:color w:val="54575A" w:themeColor="text1"/>
          <w:lang w:val="en-CA"/>
        </w:rPr>
        <w:t>How Government Works</w:t>
      </w:r>
    </w:p>
    <w:p w14:paraId="1B1DC735" w14:textId="77777777" w:rsidR="00B13B5A" w:rsidRPr="008A1919" w:rsidRDefault="00B13B5A" w:rsidP="00B13B5A">
      <w:pPr>
        <w:rPr>
          <w:rStyle w:val="IntenseEmphasis"/>
          <w:color w:val="54575A" w:themeColor="text1"/>
          <w:lang w:val="en-CA"/>
        </w:rPr>
      </w:pPr>
      <w:r w:rsidRPr="008A1919">
        <w:rPr>
          <w:rStyle w:val="IntenseEmphasis"/>
          <w:color w:val="54575A" w:themeColor="text1"/>
          <w:lang w:val="en-CA"/>
        </w:rPr>
        <w:t>Projects and work planning</w:t>
      </w:r>
    </w:p>
    <w:p w14:paraId="606FF6EC" w14:textId="77777777" w:rsidR="00B13B5A" w:rsidRPr="008A1919" w:rsidRDefault="00B13B5A" w:rsidP="00B13B5A">
      <w:pPr>
        <w:rPr>
          <w:rStyle w:val="IntenseEmphasis"/>
          <w:color w:val="54575A" w:themeColor="text1"/>
          <w:lang w:val="en-CA"/>
        </w:rPr>
      </w:pPr>
      <w:r w:rsidRPr="008A1919">
        <w:rPr>
          <w:rStyle w:val="IntenseEmphasis"/>
          <w:color w:val="54575A" w:themeColor="text1"/>
          <w:lang w:val="en-CA"/>
        </w:rPr>
        <w:t>People management</w:t>
      </w:r>
    </w:p>
    <w:p w14:paraId="42609E31" w14:textId="77777777" w:rsidR="00B13B5A" w:rsidRPr="008A1919" w:rsidRDefault="00B13B5A" w:rsidP="00B13B5A">
      <w:pPr>
        <w:rPr>
          <w:rStyle w:val="IntenseEmphasis"/>
          <w:color w:val="54575A" w:themeColor="text1"/>
          <w:lang w:val="en-CA"/>
        </w:rPr>
      </w:pPr>
      <w:r w:rsidRPr="008A1919">
        <w:rPr>
          <w:rStyle w:val="IntenseEmphasis"/>
          <w:color w:val="54575A" w:themeColor="text1"/>
          <w:lang w:val="en-CA"/>
        </w:rPr>
        <w:t>Human resources</w:t>
      </w:r>
    </w:p>
    <w:p w14:paraId="0FA18B34" w14:textId="77777777" w:rsidR="00B13B5A" w:rsidRPr="008A1919" w:rsidRDefault="00B13B5A" w:rsidP="00B13B5A">
      <w:pPr>
        <w:rPr>
          <w:rStyle w:val="IntenseEmphasis"/>
          <w:color w:val="54575A" w:themeColor="text1"/>
          <w:lang w:val="en-CA"/>
        </w:rPr>
      </w:pPr>
      <w:r w:rsidRPr="008A1919">
        <w:rPr>
          <w:rStyle w:val="IntenseEmphasis"/>
          <w:color w:val="54575A" w:themeColor="text1"/>
          <w:lang w:val="en-CA"/>
        </w:rPr>
        <w:t>Career</w:t>
      </w:r>
    </w:p>
    <w:p w14:paraId="436615B8" w14:textId="77777777" w:rsidR="00B13B5A" w:rsidRPr="008A1919" w:rsidRDefault="00B13B5A" w:rsidP="00B13B5A">
      <w:pPr>
        <w:rPr>
          <w:iCs/>
          <w:lang w:val="en-CA"/>
        </w:rPr>
      </w:pPr>
    </w:p>
    <w:p w14:paraId="0A46AB4A" w14:textId="77777777" w:rsidR="00CF0B79" w:rsidRPr="008A1919" w:rsidRDefault="00CF0B79" w:rsidP="00CF0B79">
      <w:pPr>
        <w:rPr>
          <w:rStyle w:val="IntenseEmphasis"/>
          <w:color w:val="54575A" w:themeColor="text1"/>
          <w:lang w:val="en-CA"/>
        </w:rPr>
      </w:pPr>
    </w:p>
    <w:p w14:paraId="581A6E9B" w14:textId="556B69A7" w:rsidR="00EF32DC" w:rsidRPr="008A1919" w:rsidRDefault="00CF0B79" w:rsidP="00EF32DC">
      <w:pPr>
        <w:pStyle w:val="Heading2"/>
        <w:rPr>
          <w:lang w:val="en-CA"/>
        </w:rPr>
      </w:pPr>
      <w:r w:rsidRPr="008A1919">
        <w:rPr>
          <w:iCs/>
          <w:lang w:val="en-CA"/>
        </w:rPr>
        <w:br w:type="page"/>
      </w:r>
      <w:bookmarkStart w:id="105" w:name="_Toc176333327"/>
      <w:r w:rsidR="003A6955" w:rsidRPr="008A1919">
        <w:rPr>
          <w:lang w:val="en-CA"/>
        </w:rPr>
        <w:lastRenderedPageBreak/>
        <w:t>Jeremy Plaunt (</w:t>
      </w:r>
      <w:r w:rsidR="00DF554D">
        <w:rPr>
          <w:lang w:val="en-CA"/>
        </w:rPr>
        <w:t>he/</w:t>
      </w:r>
      <w:r w:rsidR="003A6955" w:rsidRPr="008A1919">
        <w:rPr>
          <w:lang w:val="en-CA"/>
        </w:rPr>
        <w:t>him)</w:t>
      </w:r>
      <w:bookmarkEnd w:id="105"/>
    </w:p>
    <w:p w14:paraId="09121085" w14:textId="77777777" w:rsidR="00EF32DC" w:rsidRPr="008A1919" w:rsidRDefault="00EF32DC" w:rsidP="00EF32DC">
      <w:pPr>
        <w:pStyle w:val="Heading3"/>
        <w:rPr>
          <w:lang w:val="en-CA"/>
        </w:rPr>
      </w:pPr>
      <w:r w:rsidRPr="008A1919">
        <w:rPr>
          <w:lang w:val="en-CA"/>
        </w:rPr>
        <w:t>Biography</w:t>
      </w:r>
    </w:p>
    <w:p w14:paraId="2C6E0674" w14:textId="53A452C5" w:rsidR="00923A2B" w:rsidRPr="008A1919" w:rsidRDefault="00923A2B" w:rsidP="00923A2B">
      <w:pPr>
        <w:rPr>
          <w:lang w:val="en-CA"/>
        </w:rPr>
      </w:pPr>
      <w:r w:rsidRPr="008A1919">
        <w:rPr>
          <w:lang w:val="en-CA"/>
        </w:rPr>
        <w:t>Jeremy joined Statistics Canada in 2022 to support departmental efforts towards a fully accessible StatCan (and the GoC) by 2040 under the Accessible Canada Act.</w:t>
      </w:r>
    </w:p>
    <w:p w14:paraId="3437BB6B" w14:textId="185738A6" w:rsidR="00EF32DC" w:rsidRPr="008A1919" w:rsidRDefault="00923A2B" w:rsidP="00923A2B">
      <w:pPr>
        <w:rPr>
          <w:lang w:val="en-CA"/>
        </w:rPr>
      </w:pPr>
      <w:r w:rsidRPr="008A1919">
        <w:rPr>
          <w:lang w:val="en-CA"/>
        </w:rPr>
        <w:t>Jeremy’s 22+ years in the Government of Canada started with 17 years in communications, public opinion research, stakeholder relations, public environment analysis, etc., at Environment Canada and Employment and Skills Development Canada. He joined the Policy world in 2019 to further his work on the Accessible Canada Act. As a person with increasing physical disabilities, eliminating accessibility barriers has long been a side of desk project which he was thrilled to eventually turn into a full-time gig. Jeremy is a proud hockey and football dad, a longtime community volunteer, and an amateur photographer and musician. He holds a bachelor’s degree from McGill University and multiple certificates in research and public consultation.</w:t>
      </w:r>
    </w:p>
    <w:p w14:paraId="499C23CA" w14:textId="77777777" w:rsidR="00923A2B" w:rsidRPr="008A1919" w:rsidRDefault="00923A2B" w:rsidP="00923A2B">
      <w:pPr>
        <w:rPr>
          <w:lang w:val="en-CA"/>
        </w:rPr>
      </w:pPr>
    </w:p>
    <w:p w14:paraId="591DBF94" w14:textId="77777777" w:rsidR="00EF32DC" w:rsidRPr="008A1919" w:rsidRDefault="00EF32DC" w:rsidP="00EF32DC">
      <w:pPr>
        <w:pStyle w:val="Heading3"/>
        <w:rPr>
          <w:lang w:val="en-CA"/>
        </w:rPr>
      </w:pPr>
      <w:r w:rsidRPr="008A1919">
        <w:rPr>
          <w:lang w:val="en-CA"/>
        </w:rPr>
        <w:t>Email</w:t>
      </w:r>
    </w:p>
    <w:p w14:paraId="184B793C" w14:textId="0932B0F4" w:rsidR="00EF32DC" w:rsidRPr="008A1919" w:rsidRDefault="00000000" w:rsidP="00EF32DC">
      <w:pPr>
        <w:rPr>
          <w:lang w:val="en-CA"/>
        </w:rPr>
      </w:pPr>
      <w:hyperlink r:id="rId38" w:history="1">
        <w:r w:rsidR="003A6955" w:rsidRPr="008A1919">
          <w:rPr>
            <w:rStyle w:val="Hyperlink"/>
            <w:lang w:val="en-CA"/>
          </w:rPr>
          <w:t>jeremy.plaunt@statcan.gc.ca</w:t>
        </w:r>
      </w:hyperlink>
    </w:p>
    <w:p w14:paraId="48CFCE7C" w14:textId="77777777" w:rsidR="003A6955" w:rsidRPr="008A1919" w:rsidRDefault="003A6955" w:rsidP="00EF32DC">
      <w:pPr>
        <w:rPr>
          <w:lang w:val="en-CA"/>
        </w:rPr>
      </w:pPr>
    </w:p>
    <w:p w14:paraId="2276B316" w14:textId="77777777" w:rsidR="00EF32DC" w:rsidRPr="008A1919" w:rsidRDefault="00EF32DC" w:rsidP="00EF32DC">
      <w:pPr>
        <w:pStyle w:val="Heading3"/>
        <w:rPr>
          <w:lang w:val="en-CA"/>
        </w:rPr>
      </w:pPr>
      <w:r w:rsidRPr="008A1919">
        <w:rPr>
          <w:lang w:val="en-CA"/>
        </w:rPr>
        <w:t>Current Position and Department</w:t>
      </w:r>
    </w:p>
    <w:p w14:paraId="0A6D36A4" w14:textId="77777777" w:rsidR="003A6955" w:rsidRPr="008A1919" w:rsidRDefault="003A6955" w:rsidP="00EF32DC">
      <w:pPr>
        <w:rPr>
          <w:lang w:val="en-CA"/>
        </w:rPr>
      </w:pPr>
      <w:r w:rsidRPr="008A1919">
        <w:rPr>
          <w:lang w:val="en-CA"/>
        </w:rPr>
        <w:t>Manager, Accessibility Secretariat</w:t>
      </w:r>
    </w:p>
    <w:p w14:paraId="13018324" w14:textId="51DC45C3" w:rsidR="00EF32DC" w:rsidRPr="008A1919" w:rsidRDefault="003A6955" w:rsidP="00EF32DC">
      <w:pPr>
        <w:rPr>
          <w:lang w:val="en-CA"/>
        </w:rPr>
      </w:pPr>
      <w:r w:rsidRPr="008A1919">
        <w:rPr>
          <w:lang w:val="en-CA"/>
        </w:rPr>
        <w:t>Statistics Canada (StatCan)</w:t>
      </w:r>
    </w:p>
    <w:p w14:paraId="74A8ECF0" w14:textId="77777777" w:rsidR="003A6955" w:rsidRPr="008A1919" w:rsidRDefault="003A6955" w:rsidP="00EF32DC">
      <w:pPr>
        <w:rPr>
          <w:lang w:val="en-CA"/>
        </w:rPr>
      </w:pPr>
    </w:p>
    <w:p w14:paraId="3C10BDA4" w14:textId="77777777" w:rsidR="00EF32DC" w:rsidRPr="008A1919" w:rsidRDefault="00EF32DC" w:rsidP="00EF32DC">
      <w:pPr>
        <w:pStyle w:val="Heading3"/>
        <w:rPr>
          <w:lang w:val="en-CA"/>
        </w:rPr>
      </w:pPr>
      <w:r w:rsidRPr="008A1919">
        <w:rPr>
          <w:lang w:val="en-CA"/>
        </w:rPr>
        <w:t>Location of Work</w:t>
      </w:r>
    </w:p>
    <w:p w14:paraId="694813F1" w14:textId="5ACF713F" w:rsidR="00EF32DC" w:rsidRPr="008A1919" w:rsidRDefault="003A6955" w:rsidP="00EF32DC">
      <w:pPr>
        <w:rPr>
          <w:lang w:val="en-CA"/>
        </w:rPr>
      </w:pPr>
      <w:r w:rsidRPr="008A1919">
        <w:rPr>
          <w:lang w:val="en-CA"/>
        </w:rPr>
        <w:t>Ottawa (National Capital Region)</w:t>
      </w:r>
    </w:p>
    <w:p w14:paraId="0D31FCD0" w14:textId="77777777" w:rsidR="00EF32DC" w:rsidRPr="008A1919" w:rsidRDefault="00EF32DC" w:rsidP="00EF32DC">
      <w:pPr>
        <w:rPr>
          <w:lang w:val="en-CA"/>
        </w:rPr>
      </w:pPr>
    </w:p>
    <w:p w14:paraId="51BC7F7E" w14:textId="77777777" w:rsidR="00EF32DC" w:rsidRPr="008A1919" w:rsidRDefault="00EF32DC" w:rsidP="00EF32DC">
      <w:pPr>
        <w:pStyle w:val="Heading3"/>
        <w:rPr>
          <w:lang w:val="en-CA"/>
        </w:rPr>
      </w:pPr>
      <w:r w:rsidRPr="008A1919">
        <w:rPr>
          <w:lang w:val="en-CA"/>
        </w:rPr>
        <w:t>Language of Written Communication</w:t>
      </w:r>
    </w:p>
    <w:p w14:paraId="4773ED00" w14:textId="77777777" w:rsidR="00EF32DC" w:rsidRPr="008A1919" w:rsidRDefault="00EF32DC" w:rsidP="00EF32DC">
      <w:pPr>
        <w:rPr>
          <w:lang w:val="en-CA"/>
        </w:rPr>
      </w:pPr>
      <w:r w:rsidRPr="008A1919">
        <w:rPr>
          <w:lang w:val="en-CA"/>
        </w:rPr>
        <w:t>English</w:t>
      </w:r>
    </w:p>
    <w:p w14:paraId="4557E5E0" w14:textId="77777777" w:rsidR="00EF32DC" w:rsidRPr="008A1919" w:rsidRDefault="00EF32DC" w:rsidP="00EF32DC">
      <w:pPr>
        <w:rPr>
          <w:lang w:val="en-CA"/>
        </w:rPr>
      </w:pPr>
      <w:r w:rsidRPr="008A1919">
        <w:rPr>
          <w:lang w:val="en-CA"/>
        </w:rPr>
        <w:t>French</w:t>
      </w:r>
    </w:p>
    <w:p w14:paraId="11FE639A" w14:textId="77777777" w:rsidR="00EF32DC" w:rsidRPr="008A1919" w:rsidRDefault="00EF32DC" w:rsidP="00EF32DC">
      <w:pPr>
        <w:rPr>
          <w:lang w:val="en-CA"/>
        </w:rPr>
      </w:pPr>
    </w:p>
    <w:p w14:paraId="673FBEB8" w14:textId="77777777" w:rsidR="00EF32DC" w:rsidRPr="008A1919" w:rsidRDefault="00EF32DC" w:rsidP="00EF32DC">
      <w:pPr>
        <w:pStyle w:val="Heading3"/>
        <w:rPr>
          <w:lang w:val="en-CA"/>
        </w:rPr>
      </w:pPr>
      <w:r w:rsidRPr="008A1919">
        <w:rPr>
          <w:lang w:val="en-CA"/>
        </w:rPr>
        <w:t>Language of Oral Communication</w:t>
      </w:r>
    </w:p>
    <w:p w14:paraId="13848664" w14:textId="77777777" w:rsidR="00EF32DC" w:rsidRPr="008A1919" w:rsidRDefault="00EF32DC" w:rsidP="00EF32DC">
      <w:pPr>
        <w:rPr>
          <w:lang w:val="en-CA"/>
        </w:rPr>
      </w:pPr>
      <w:r w:rsidRPr="008A1919">
        <w:rPr>
          <w:lang w:val="en-CA"/>
        </w:rPr>
        <w:t>English</w:t>
      </w:r>
    </w:p>
    <w:p w14:paraId="5E24733B" w14:textId="77777777" w:rsidR="00EF32DC" w:rsidRPr="008A1919" w:rsidRDefault="00EF32DC" w:rsidP="00EF32DC">
      <w:pPr>
        <w:rPr>
          <w:lang w:val="en-CA"/>
        </w:rPr>
      </w:pPr>
      <w:r w:rsidRPr="008A1919">
        <w:rPr>
          <w:lang w:val="en-CA"/>
        </w:rPr>
        <w:t>French</w:t>
      </w:r>
    </w:p>
    <w:p w14:paraId="76336168" w14:textId="77777777" w:rsidR="00EF32DC" w:rsidRPr="008A1919" w:rsidRDefault="00EF32DC" w:rsidP="00EF32DC">
      <w:pPr>
        <w:rPr>
          <w:lang w:val="en-CA"/>
        </w:rPr>
      </w:pPr>
    </w:p>
    <w:p w14:paraId="2C2CD3F6" w14:textId="77777777" w:rsidR="00EF32DC" w:rsidRPr="008A1919" w:rsidRDefault="00EF32DC" w:rsidP="00EF32DC">
      <w:pPr>
        <w:pStyle w:val="Heading3"/>
        <w:rPr>
          <w:lang w:val="en-CA"/>
        </w:rPr>
      </w:pPr>
      <w:r w:rsidRPr="008A1919">
        <w:rPr>
          <w:lang w:val="en-CA"/>
        </w:rPr>
        <w:t>Mentoring Availability</w:t>
      </w:r>
    </w:p>
    <w:p w14:paraId="0D7AE23C" w14:textId="77777777" w:rsidR="00EF32DC" w:rsidRPr="008A1919" w:rsidRDefault="00EF32DC" w:rsidP="00EF32DC">
      <w:pPr>
        <w:rPr>
          <w:lang w:val="en-CA"/>
        </w:rPr>
      </w:pPr>
      <w:r w:rsidRPr="008A1919">
        <w:rPr>
          <w:lang w:val="en-CA"/>
        </w:rPr>
        <w:t>Once a month</w:t>
      </w:r>
    </w:p>
    <w:p w14:paraId="149A24DE" w14:textId="77777777" w:rsidR="00EF32DC" w:rsidRPr="008A1919" w:rsidRDefault="00EF32DC" w:rsidP="00EF32DC">
      <w:pPr>
        <w:rPr>
          <w:lang w:val="en-CA"/>
        </w:rPr>
      </w:pPr>
    </w:p>
    <w:p w14:paraId="78850813" w14:textId="77777777" w:rsidR="00EF32DC" w:rsidRPr="008A1919" w:rsidRDefault="00EF32DC" w:rsidP="00EF32DC">
      <w:pPr>
        <w:pStyle w:val="Heading3"/>
        <w:rPr>
          <w:lang w:val="en-CA"/>
        </w:rPr>
      </w:pPr>
      <w:r w:rsidRPr="008A1919">
        <w:rPr>
          <w:lang w:val="en-CA"/>
        </w:rPr>
        <w:t>Length of Sessions</w:t>
      </w:r>
    </w:p>
    <w:p w14:paraId="60ED8EE6" w14:textId="2844CF78" w:rsidR="00EF32DC" w:rsidRPr="008A1919" w:rsidRDefault="003A6955" w:rsidP="00EF32DC">
      <w:pPr>
        <w:rPr>
          <w:lang w:val="en-CA"/>
        </w:rPr>
      </w:pPr>
      <w:r w:rsidRPr="008A1919">
        <w:rPr>
          <w:lang w:val="en-CA"/>
        </w:rPr>
        <w:t>To be discussed</w:t>
      </w:r>
    </w:p>
    <w:p w14:paraId="148FFC14" w14:textId="77777777" w:rsidR="00EF32DC" w:rsidRPr="008A1919" w:rsidRDefault="00EF32DC" w:rsidP="00EF32DC">
      <w:pPr>
        <w:rPr>
          <w:lang w:val="en-CA"/>
        </w:rPr>
      </w:pPr>
    </w:p>
    <w:p w14:paraId="72C63BAB" w14:textId="77777777" w:rsidR="00EF32DC" w:rsidRPr="008A1919" w:rsidRDefault="00EF32DC" w:rsidP="00EF32DC">
      <w:pPr>
        <w:pStyle w:val="Heading3"/>
        <w:rPr>
          <w:lang w:val="en-CA"/>
        </w:rPr>
      </w:pPr>
      <w:r w:rsidRPr="008A1919">
        <w:rPr>
          <w:lang w:val="en-CA"/>
        </w:rPr>
        <w:t>Format of Sessions</w:t>
      </w:r>
    </w:p>
    <w:p w14:paraId="39EBF600" w14:textId="77777777" w:rsidR="00EF32DC" w:rsidRPr="008A1919" w:rsidRDefault="00EF32DC" w:rsidP="00EF32DC">
      <w:pPr>
        <w:rPr>
          <w:lang w:val="en-CA"/>
        </w:rPr>
      </w:pPr>
      <w:r w:rsidRPr="008A1919">
        <w:rPr>
          <w:lang w:val="en-CA"/>
        </w:rPr>
        <w:t>Video</w:t>
      </w:r>
    </w:p>
    <w:p w14:paraId="2C49209D" w14:textId="77777777" w:rsidR="00EF32DC" w:rsidRPr="008A1919" w:rsidRDefault="00EF32DC" w:rsidP="00EF32DC">
      <w:pPr>
        <w:rPr>
          <w:lang w:val="en-CA"/>
        </w:rPr>
      </w:pPr>
      <w:r w:rsidRPr="008A1919">
        <w:rPr>
          <w:lang w:val="en-CA"/>
        </w:rPr>
        <w:t>Telephone</w:t>
      </w:r>
    </w:p>
    <w:p w14:paraId="7CAFE593" w14:textId="77777777" w:rsidR="00EF32DC" w:rsidRPr="008A1919" w:rsidRDefault="00EF32DC" w:rsidP="00EF32DC">
      <w:pPr>
        <w:rPr>
          <w:lang w:val="en-CA"/>
        </w:rPr>
      </w:pPr>
      <w:r w:rsidRPr="008A1919">
        <w:rPr>
          <w:lang w:val="en-CA"/>
        </w:rPr>
        <w:t>In Person</w:t>
      </w:r>
    </w:p>
    <w:p w14:paraId="452D99FD" w14:textId="6C230BBD" w:rsidR="00EF32DC" w:rsidRPr="008A1919" w:rsidRDefault="008A1919" w:rsidP="00EF32DC">
      <w:pPr>
        <w:rPr>
          <w:lang w:val="en-CA"/>
        </w:rPr>
      </w:pPr>
      <w:r w:rsidRPr="008A1919">
        <w:rPr>
          <w:lang w:val="en-CA"/>
        </w:rPr>
        <w:t>(Flexible)</w:t>
      </w:r>
    </w:p>
    <w:p w14:paraId="17559928" w14:textId="77777777" w:rsidR="008A1919" w:rsidRPr="008A1919" w:rsidRDefault="008A1919" w:rsidP="00EF32DC">
      <w:pPr>
        <w:rPr>
          <w:lang w:val="en-CA"/>
        </w:rPr>
      </w:pPr>
    </w:p>
    <w:p w14:paraId="017945CC" w14:textId="77777777" w:rsidR="00EF32DC" w:rsidRPr="008A1919" w:rsidRDefault="00EF32DC" w:rsidP="00EF32DC">
      <w:pPr>
        <w:pStyle w:val="Heading3"/>
        <w:rPr>
          <w:lang w:val="en-CA"/>
        </w:rPr>
      </w:pPr>
      <w:r w:rsidRPr="008A1919">
        <w:rPr>
          <w:lang w:val="en-CA"/>
        </w:rPr>
        <w:t>Mentoring Topics</w:t>
      </w:r>
    </w:p>
    <w:p w14:paraId="24776725"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13BCCD96"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D27BBFC"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How Government Works</w:t>
      </w:r>
    </w:p>
    <w:p w14:paraId="0863957E"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Projects and work planning</w:t>
      </w:r>
    </w:p>
    <w:p w14:paraId="6F6AC3F5"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6DEC8F41"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Human resources</w:t>
      </w:r>
    </w:p>
    <w:p w14:paraId="27409731"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190A173D" w14:textId="77777777" w:rsidR="00EF32DC" w:rsidRPr="008A1919" w:rsidRDefault="00EF32DC" w:rsidP="00EF32DC">
      <w:pPr>
        <w:keepLines w:val="0"/>
        <w:spacing w:after="160"/>
        <w:rPr>
          <w:iCs/>
          <w:lang w:val="en-CA"/>
        </w:rPr>
      </w:pPr>
      <w:r w:rsidRPr="008A1919">
        <w:rPr>
          <w:iCs/>
          <w:lang w:val="en-CA"/>
        </w:rPr>
        <w:br w:type="page"/>
      </w:r>
    </w:p>
    <w:p w14:paraId="616A897C" w14:textId="332A3C3A" w:rsidR="00CF0B79" w:rsidRPr="008A1919" w:rsidRDefault="00CF0B79" w:rsidP="00CF0B79">
      <w:pPr>
        <w:keepLines w:val="0"/>
        <w:spacing w:after="160"/>
        <w:rPr>
          <w:iCs/>
          <w:lang w:val="en-CA"/>
        </w:rPr>
      </w:pPr>
    </w:p>
    <w:p w14:paraId="1FDD77B1" w14:textId="59011597" w:rsidR="006D3114" w:rsidRPr="008A1919" w:rsidRDefault="006D3114" w:rsidP="006D3114">
      <w:pPr>
        <w:pStyle w:val="Heading2"/>
        <w:rPr>
          <w:lang w:val="en-CA"/>
        </w:rPr>
      </w:pPr>
      <w:bookmarkStart w:id="106" w:name="_Hlk163043613"/>
      <w:bookmarkStart w:id="107" w:name="_Toc176333328"/>
      <w:r w:rsidRPr="008A1919">
        <w:rPr>
          <w:lang w:val="en-CA"/>
        </w:rPr>
        <w:t>Joshua Frame (</w:t>
      </w:r>
      <w:r w:rsidR="00165586">
        <w:rPr>
          <w:lang w:val="en-CA"/>
        </w:rPr>
        <w:t>h</w:t>
      </w:r>
      <w:r w:rsidRPr="008A1919">
        <w:rPr>
          <w:lang w:val="en-CA"/>
        </w:rPr>
        <w:t>e/</w:t>
      </w:r>
      <w:r w:rsidR="00165586">
        <w:rPr>
          <w:lang w:val="en-CA"/>
        </w:rPr>
        <w:t>h</w:t>
      </w:r>
      <w:r w:rsidRPr="008A1919">
        <w:rPr>
          <w:lang w:val="en-CA"/>
        </w:rPr>
        <w:t>im)</w:t>
      </w:r>
      <w:bookmarkEnd w:id="107"/>
    </w:p>
    <w:bookmarkEnd w:id="106"/>
    <w:p w14:paraId="0E457D2C" w14:textId="77777777" w:rsidR="006D3114" w:rsidRPr="008A1919" w:rsidRDefault="006D3114" w:rsidP="006D3114">
      <w:pPr>
        <w:pStyle w:val="Heading3"/>
        <w:rPr>
          <w:lang w:val="en-CA"/>
        </w:rPr>
      </w:pPr>
      <w:r w:rsidRPr="008A1919">
        <w:rPr>
          <w:lang w:val="en-CA"/>
        </w:rPr>
        <w:t>Biography</w:t>
      </w:r>
    </w:p>
    <w:p w14:paraId="13DB7BE1" w14:textId="21FCC710" w:rsidR="006D3114" w:rsidRPr="008A1919" w:rsidRDefault="009E167D" w:rsidP="006D3114">
      <w:pPr>
        <w:rPr>
          <w:lang w:val="en-CA"/>
        </w:rPr>
      </w:pPr>
      <w:r w:rsidRPr="008A1919">
        <w:rPr>
          <w:lang w:val="en-CA"/>
        </w:rPr>
        <w:t>Holder of a bachelor’s degree in international studies from York University, Joshua Frame started his public service career in Ottawa at the Canada Revenue Agency in 2009. Over the last 15 years, he has held roles in management, project management, budgeting, and service renewal. Joshua has been the National Chair of the Federal Youth Network (FYN) since November 2016. He has been shaping the FYN to become a driver of innovation, regional engagement, and career development, through regular webcasts on topics such as the Free Agent Program and the GC Talent Cloud, and in-person learning events such as Career Boot Camp 2018 and 2019. In March 2020, in response to the COVID-19 pandemic, Joshua helped launch the FYN Virtual Learning Series, which provides 1 to 3 webcasts per week, totalling over 100 webcasts since March 2020. Joshua was recognized with the Canada School of Public Service’s Award of Excellence in Innovation in 2020 for this series. Joshua is a speaker for the Federal Speakers’ Forum on Diversity and Inclusion, sharing his experience as both a person with a disability and as an experienced manager of persons with disabilities. In his spare time, Joshua participates in triathlons and running and cycling events across Canada and the United States. Over the past 15 years, has lived in Ottawa, Toronto, Vancouver, and Honolulu.</w:t>
      </w:r>
    </w:p>
    <w:p w14:paraId="254019ED" w14:textId="77777777" w:rsidR="009E167D" w:rsidRPr="008A1919" w:rsidRDefault="009E167D" w:rsidP="006D3114">
      <w:pPr>
        <w:rPr>
          <w:lang w:val="en-CA"/>
        </w:rPr>
      </w:pPr>
    </w:p>
    <w:p w14:paraId="662C1232" w14:textId="77777777" w:rsidR="006D3114" w:rsidRPr="008A1919" w:rsidRDefault="006D3114" w:rsidP="006D3114">
      <w:pPr>
        <w:pStyle w:val="Heading3"/>
        <w:rPr>
          <w:lang w:val="en-CA"/>
        </w:rPr>
      </w:pPr>
      <w:r w:rsidRPr="008A1919">
        <w:rPr>
          <w:lang w:val="en-CA"/>
        </w:rPr>
        <w:t>Email</w:t>
      </w:r>
    </w:p>
    <w:bookmarkStart w:id="108" w:name="_Hlk163043691"/>
    <w:p w14:paraId="5C38B845" w14:textId="5B306D98" w:rsidR="006D3114" w:rsidRPr="008A1919" w:rsidRDefault="00BD70CF" w:rsidP="006D3114">
      <w:pPr>
        <w:rPr>
          <w:lang w:val="en-CA"/>
        </w:rPr>
      </w:pPr>
      <w:r w:rsidRPr="008A1919">
        <w:fldChar w:fldCharType="begin"/>
      </w:r>
      <w:r w:rsidRPr="008A1919">
        <w:rPr>
          <w:lang w:val="en-CA"/>
        </w:rPr>
        <w:instrText>HYPERLINK "mailto:joshua.frame@sac-isc.gc.ca"</w:instrText>
      </w:r>
      <w:r w:rsidRPr="008A1919">
        <w:fldChar w:fldCharType="separate"/>
      </w:r>
      <w:r w:rsidR="006D3114" w:rsidRPr="008A1919">
        <w:rPr>
          <w:rStyle w:val="Hyperlink"/>
          <w:lang w:val="en-CA"/>
        </w:rPr>
        <w:t>joshua.frame@sac-isc.gc.ca</w:t>
      </w:r>
      <w:r w:rsidRPr="008A1919">
        <w:rPr>
          <w:rStyle w:val="Hyperlink"/>
          <w:lang w:val="en-CA"/>
        </w:rPr>
        <w:fldChar w:fldCharType="end"/>
      </w:r>
    </w:p>
    <w:bookmarkEnd w:id="108"/>
    <w:p w14:paraId="286A7AC2" w14:textId="77777777" w:rsidR="006D3114" w:rsidRPr="008A1919" w:rsidRDefault="006D3114" w:rsidP="006D3114">
      <w:pPr>
        <w:rPr>
          <w:lang w:val="en-CA"/>
        </w:rPr>
      </w:pPr>
    </w:p>
    <w:p w14:paraId="17F430FB" w14:textId="77777777" w:rsidR="006D3114" w:rsidRPr="008A1919" w:rsidRDefault="006D3114" w:rsidP="006D3114">
      <w:pPr>
        <w:pStyle w:val="Heading3"/>
        <w:rPr>
          <w:lang w:val="en-CA"/>
        </w:rPr>
      </w:pPr>
      <w:r w:rsidRPr="008A1919">
        <w:rPr>
          <w:lang w:val="en-CA"/>
        </w:rPr>
        <w:t>Current Position and Department</w:t>
      </w:r>
    </w:p>
    <w:p w14:paraId="24C12136" w14:textId="77777777" w:rsidR="00FB7AEE" w:rsidRPr="008A1919" w:rsidRDefault="00FB7AEE" w:rsidP="006D3114">
      <w:pPr>
        <w:rPr>
          <w:lang w:val="en-CA"/>
        </w:rPr>
      </w:pPr>
      <w:r w:rsidRPr="008A1919">
        <w:rPr>
          <w:lang w:val="en-CA"/>
        </w:rPr>
        <w:t>National Chair of the Federal Youth Network</w:t>
      </w:r>
    </w:p>
    <w:p w14:paraId="7C54F716" w14:textId="783F0574" w:rsidR="006D3114" w:rsidRPr="008A1919" w:rsidRDefault="00FB7AEE" w:rsidP="006D3114">
      <w:pPr>
        <w:rPr>
          <w:lang w:val="en-CA"/>
        </w:rPr>
      </w:pPr>
      <w:r w:rsidRPr="008A1919">
        <w:rPr>
          <w:lang w:val="en-CA"/>
        </w:rPr>
        <w:t>Indigenous Services Canada (ISC)</w:t>
      </w:r>
    </w:p>
    <w:p w14:paraId="55697E98" w14:textId="77777777" w:rsidR="00FB7AEE" w:rsidRPr="008A1919" w:rsidRDefault="00FB7AEE" w:rsidP="006D3114">
      <w:pPr>
        <w:rPr>
          <w:lang w:val="en-CA"/>
        </w:rPr>
      </w:pPr>
    </w:p>
    <w:p w14:paraId="62980625" w14:textId="77777777" w:rsidR="006D3114" w:rsidRPr="008A1919" w:rsidRDefault="006D3114" w:rsidP="006D3114">
      <w:pPr>
        <w:pStyle w:val="Heading3"/>
        <w:rPr>
          <w:lang w:val="en-CA"/>
        </w:rPr>
      </w:pPr>
      <w:r w:rsidRPr="008A1919">
        <w:rPr>
          <w:lang w:val="en-CA"/>
        </w:rPr>
        <w:t>Location of Work</w:t>
      </w:r>
    </w:p>
    <w:p w14:paraId="7D309CB8" w14:textId="7EDBD210" w:rsidR="006D3114" w:rsidRPr="008A1919" w:rsidRDefault="006D3114" w:rsidP="006D3114">
      <w:pPr>
        <w:rPr>
          <w:lang w:val="en-CA"/>
        </w:rPr>
      </w:pPr>
      <w:r w:rsidRPr="008A1919">
        <w:rPr>
          <w:lang w:val="en-CA"/>
        </w:rPr>
        <w:t>Ottawa</w:t>
      </w:r>
      <w:r w:rsidR="00FB7AEE" w:rsidRPr="008A1919">
        <w:rPr>
          <w:lang w:val="en-CA"/>
        </w:rPr>
        <w:t xml:space="preserve"> (National Capital Region)</w:t>
      </w:r>
    </w:p>
    <w:p w14:paraId="4CF93288" w14:textId="77777777" w:rsidR="006D3114" w:rsidRPr="008A1919" w:rsidRDefault="006D3114" w:rsidP="006D3114">
      <w:pPr>
        <w:rPr>
          <w:lang w:val="en-CA"/>
        </w:rPr>
      </w:pPr>
    </w:p>
    <w:p w14:paraId="0F1476A2" w14:textId="77777777" w:rsidR="006D3114" w:rsidRPr="008A1919" w:rsidRDefault="006D3114" w:rsidP="006D3114">
      <w:pPr>
        <w:pStyle w:val="Heading3"/>
        <w:rPr>
          <w:lang w:val="en-CA"/>
        </w:rPr>
      </w:pPr>
      <w:r w:rsidRPr="008A1919">
        <w:rPr>
          <w:lang w:val="en-CA"/>
        </w:rPr>
        <w:t>Language of Written Communication</w:t>
      </w:r>
    </w:p>
    <w:p w14:paraId="1F17D58F" w14:textId="77777777" w:rsidR="006D3114" w:rsidRPr="008A1919" w:rsidRDefault="006D3114" w:rsidP="006D3114">
      <w:pPr>
        <w:rPr>
          <w:lang w:val="en-CA"/>
        </w:rPr>
      </w:pPr>
      <w:r w:rsidRPr="008A1919">
        <w:rPr>
          <w:lang w:val="en-CA"/>
        </w:rPr>
        <w:t>English</w:t>
      </w:r>
    </w:p>
    <w:p w14:paraId="706884F8" w14:textId="77777777" w:rsidR="006D3114" w:rsidRPr="008A1919" w:rsidRDefault="006D3114" w:rsidP="006D3114">
      <w:pPr>
        <w:rPr>
          <w:lang w:val="en-CA"/>
        </w:rPr>
      </w:pPr>
      <w:r w:rsidRPr="008A1919">
        <w:rPr>
          <w:lang w:val="en-CA"/>
        </w:rPr>
        <w:t>French</w:t>
      </w:r>
    </w:p>
    <w:p w14:paraId="74C21CDF" w14:textId="77777777" w:rsidR="006D3114" w:rsidRPr="008A1919" w:rsidRDefault="006D3114" w:rsidP="006D3114">
      <w:pPr>
        <w:rPr>
          <w:lang w:val="en-CA"/>
        </w:rPr>
      </w:pPr>
    </w:p>
    <w:p w14:paraId="55DA7DBD" w14:textId="77777777" w:rsidR="006D3114" w:rsidRPr="008A1919" w:rsidRDefault="006D3114" w:rsidP="006D3114">
      <w:pPr>
        <w:pStyle w:val="Heading3"/>
        <w:rPr>
          <w:lang w:val="en-CA"/>
        </w:rPr>
      </w:pPr>
      <w:r w:rsidRPr="008A1919">
        <w:rPr>
          <w:lang w:val="en-CA"/>
        </w:rPr>
        <w:t>Language of Oral Communication</w:t>
      </w:r>
    </w:p>
    <w:p w14:paraId="3A1696B3" w14:textId="77777777" w:rsidR="006D3114" w:rsidRPr="008A1919" w:rsidRDefault="006D3114" w:rsidP="006D3114">
      <w:pPr>
        <w:rPr>
          <w:lang w:val="en-CA"/>
        </w:rPr>
      </w:pPr>
      <w:r w:rsidRPr="008A1919">
        <w:rPr>
          <w:lang w:val="en-CA"/>
        </w:rPr>
        <w:t>English</w:t>
      </w:r>
    </w:p>
    <w:p w14:paraId="0FA01F1B" w14:textId="77777777" w:rsidR="006D3114" w:rsidRPr="008A1919" w:rsidRDefault="006D3114" w:rsidP="006D3114">
      <w:pPr>
        <w:rPr>
          <w:lang w:val="en-CA"/>
        </w:rPr>
      </w:pPr>
      <w:r w:rsidRPr="008A1919">
        <w:rPr>
          <w:lang w:val="en-CA"/>
        </w:rPr>
        <w:t>French</w:t>
      </w:r>
    </w:p>
    <w:p w14:paraId="0CD60CA1" w14:textId="77777777" w:rsidR="006D3114" w:rsidRPr="008A1919" w:rsidRDefault="006D3114" w:rsidP="006D3114">
      <w:pPr>
        <w:rPr>
          <w:lang w:val="en-CA"/>
        </w:rPr>
      </w:pPr>
    </w:p>
    <w:p w14:paraId="0AAF2A59" w14:textId="77777777" w:rsidR="006D3114" w:rsidRPr="008A1919" w:rsidRDefault="006D3114" w:rsidP="006D3114">
      <w:pPr>
        <w:pStyle w:val="Heading3"/>
        <w:rPr>
          <w:lang w:val="en-CA"/>
        </w:rPr>
      </w:pPr>
      <w:r w:rsidRPr="008A1919">
        <w:rPr>
          <w:lang w:val="en-CA"/>
        </w:rPr>
        <w:t>Mentoring Availability</w:t>
      </w:r>
    </w:p>
    <w:p w14:paraId="7CF85219" w14:textId="247A13AB" w:rsidR="006D3114" w:rsidRPr="008A1919" w:rsidRDefault="006D3114" w:rsidP="006D3114">
      <w:pPr>
        <w:rPr>
          <w:lang w:val="en-CA"/>
        </w:rPr>
      </w:pPr>
      <w:r w:rsidRPr="008A1919">
        <w:rPr>
          <w:lang w:val="en-CA"/>
        </w:rPr>
        <w:t xml:space="preserve">Once </w:t>
      </w:r>
      <w:r w:rsidR="00FB7AEE" w:rsidRPr="008A1919">
        <w:rPr>
          <w:lang w:val="en-CA"/>
        </w:rPr>
        <w:t>a week</w:t>
      </w:r>
      <w:r w:rsidRPr="008A1919">
        <w:rPr>
          <w:lang w:val="en-CA"/>
        </w:rPr>
        <w:t xml:space="preserve"> </w:t>
      </w:r>
    </w:p>
    <w:p w14:paraId="0E4BA45F" w14:textId="77777777" w:rsidR="006D3114" w:rsidRPr="008A1919" w:rsidRDefault="006D3114" w:rsidP="006D3114">
      <w:pPr>
        <w:rPr>
          <w:lang w:val="en-CA"/>
        </w:rPr>
      </w:pPr>
    </w:p>
    <w:p w14:paraId="06ED7F6C" w14:textId="77777777" w:rsidR="006D3114" w:rsidRPr="008A1919" w:rsidRDefault="006D3114" w:rsidP="006D3114">
      <w:pPr>
        <w:pStyle w:val="Heading3"/>
        <w:rPr>
          <w:lang w:val="en-CA"/>
        </w:rPr>
      </w:pPr>
      <w:r w:rsidRPr="008A1919">
        <w:rPr>
          <w:lang w:val="en-CA"/>
        </w:rPr>
        <w:t>Length of Sessions</w:t>
      </w:r>
    </w:p>
    <w:p w14:paraId="603DFA78" w14:textId="77777777" w:rsidR="006D3114" w:rsidRPr="008A1919" w:rsidRDefault="006D3114" w:rsidP="006D3114">
      <w:pPr>
        <w:rPr>
          <w:lang w:val="en-CA"/>
        </w:rPr>
      </w:pPr>
      <w:r w:rsidRPr="008A1919">
        <w:rPr>
          <w:lang w:val="en-CA"/>
        </w:rPr>
        <w:t>30 minutes</w:t>
      </w:r>
    </w:p>
    <w:p w14:paraId="44BEBC30" w14:textId="77777777" w:rsidR="006D3114" w:rsidRPr="008A1919" w:rsidRDefault="006D3114" w:rsidP="006D3114">
      <w:pPr>
        <w:rPr>
          <w:lang w:val="en-CA"/>
        </w:rPr>
      </w:pPr>
      <w:r w:rsidRPr="008A1919">
        <w:rPr>
          <w:lang w:val="en-CA"/>
        </w:rPr>
        <w:t>45 minutes</w:t>
      </w:r>
    </w:p>
    <w:p w14:paraId="7A2489BD" w14:textId="77777777" w:rsidR="006D3114" w:rsidRPr="008A1919" w:rsidRDefault="006D3114" w:rsidP="006D3114">
      <w:pPr>
        <w:rPr>
          <w:lang w:val="en-CA"/>
        </w:rPr>
      </w:pPr>
    </w:p>
    <w:p w14:paraId="66C500EF" w14:textId="77777777" w:rsidR="006D3114" w:rsidRPr="008A1919" w:rsidRDefault="006D3114" w:rsidP="006D3114">
      <w:pPr>
        <w:pStyle w:val="Heading3"/>
        <w:rPr>
          <w:lang w:val="en-CA"/>
        </w:rPr>
      </w:pPr>
      <w:r w:rsidRPr="008A1919">
        <w:rPr>
          <w:lang w:val="en-CA"/>
        </w:rPr>
        <w:t>Format of Sessions</w:t>
      </w:r>
    </w:p>
    <w:p w14:paraId="2EC1B29B" w14:textId="77777777" w:rsidR="006D3114" w:rsidRPr="008A1919" w:rsidRDefault="006D3114" w:rsidP="006D3114">
      <w:pPr>
        <w:rPr>
          <w:lang w:val="en-CA"/>
        </w:rPr>
      </w:pPr>
      <w:r w:rsidRPr="008A1919">
        <w:rPr>
          <w:lang w:val="en-CA"/>
        </w:rPr>
        <w:t>Video</w:t>
      </w:r>
    </w:p>
    <w:p w14:paraId="0D01966B" w14:textId="77777777" w:rsidR="006D3114" w:rsidRPr="008A1919" w:rsidRDefault="006D3114" w:rsidP="006D3114">
      <w:pPr>
        <w:rPr>
          <w:lang w:val="en-CA"/>
        </w:rPr>
      </w:pPr>
      <w:r w:rsidRPr="008A1919">
        <w:rPr>
          <w:lang w:val="en-CA"/>
        </w:rPr>
        <w:t>In Person</w:t>
      </w:r>
    </w:p>
    <w:p w14:paraId="10F4369B" w14:textId="77777777" w:rsidR="006D3114" w:rsidRPr="008A1919" w:rsidRDefault="006D3114" w:rsidP="006D3114">
      <w:pPr>
        <w:rPr>
          <w:lang w:val="en-CA"/>
        </w:rPr>
      </w:pPr>
    </w:p>
    <w:p w14:paraId="03DF8079" w14:textId="77777777" w:rsidR="006D3114" w:rsidRPr="008A1919" w:rsidRDefault="006D3114" w:rsidP="006D3114">
      <w:pPr>
        <w:pStyle w:val="Heading3"/>
        <w:rPr>
          <w:lang w:val="en-CA"/>
        </w:rPr>
      </w:pPr>
      <w:r w:rsidRPr="008A1919">
        <w:rPr>
          <w:lang w:val="en-CA"/>
        </w:rPr>
        <w:t>Mentoring Topics</w:t>
      </w:r>
    </w:p>
    <w:p w14:paraId="30506339" w14:textId="77777777" w:rsidR="006D3114" w:rsidRPr="008A1919" w:rsidRDefault="006D3114" w:rsidP="006D3114">
      <w:pPr>
        <w:rPr>
          <w:rStyle w:val="IntenseEmphasis"/>
          <w:color w:val="54575A" w:themeColor="text1"/>
          <w:lang w:val="en-CA"/>
        </w:rPr>
      </w:pPr>
      <w:r w:rsidRPr="008A1919">
        <w:rPr>
          <w:rStyle w:val="IntenseEmphasis"/>
          <w:color w:val="54575A" w:themeColor="text1"/>
          <w:lang w:val="en-CA"/>
        </w:rPr>
        <w:t>Professional Skills</w:t>
      </w:r>
    </w:p>
    <w:p w14:paraId="16FB3D34" w14:textId="77777777" w:rsidR="006D3114" w:rsidRPr="008A1919" w:rsidRDefault="006D3114" w:rsidP="006D3114">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F67AFE9" w14:textId="77777777" w:rsidR="006D3114" w:rsidRPr="008A1919" w:rsidRDefault="006D3114" w:rsidP="006D3114">
      <w:pPr>
        <w:rPr>
          <w:rStyle w:val="IntenseEmphasis"/>
          <w:color w:val="54575A" w:themeColor="text1"/>
          <w:lang w:val="en-CA"/>
        </w:rPr>
      </w:pPr>
      <w:r w:rsidRPr="008A1919">
        <w:rPr>
          <w:rStyle w:val="IntenseEmphasis"/>
          <w:color w:val="54575A" w:themeColor="text1"/>
          <w:lang w:val="en-CA"/>
        </w:rPr>
        <w:t>How Government Works</w:t>
      </w:r>
    </w:p>
    <w:p w14:paraId="07D44415" w14:textId="77777777" w:rsidR="006D3114" w:rsidRPr="008A1919" w:rsidRDefault="006D3114" w:rsidP="006D3114">
      <w:pPr>
        <w:rPr>
          <w:rStyle w:val="IntenseEmphasis"/>
          <w:color w:val="54575A" w:themeColor="text1"/>
          <w:lang w:val="en-CA"/>
        </w:rPr>
      </w:pPr>
      <w:r w:rsidRPr="008A1919">
        <w:rPr>
          <w:rStyle w:val="IntenseEmphasis"/>
          <w:color w:val="54575A" w:themeColor="text1"/>
          <w:lang w:val="en-CA"/>
        </w:rPr>
        <w:t>Projects and work planning</w:t>
      </w:r>
    </w:p>
    <w:p w14:paraId="75448336" w14:textId="77777777" w:rsidR="006D3114" w:rsidRPr="008A1919" w:rsidRDefault="006D3114" w:rsidP="006D3114">
      <w:pPr>
        <w:rPr>
          <w:rStyle w:val="IntenseEmphasis"/>
          <w:color w:val="54575A" w:themeColor="text1"/>
          <w:lang w:val="en-CA"/>
        </w:rPr>
      </w:pPr>
      <w:r w:rsidRPr="008A1919">
        <w:rPr>
          <w:rStyle w:val="IntenseEmphasis"/>
          <w:color w:val="54575A" w:themeColor="text1"/>
          <w:lang w:val="en-CA"/>
        </w:rPr>
        <w:t>People management</w:t>
      </w:r>
    </w:p>
    <w:p w14:paraId="606AA78D" w14:textId="77777777" w:rsidR="006D3114" w:rsidRPr="008A1919" w:rsidRDefault="006D3114" w:rsidP="006D3114">
      <w:pPr>
        <w:rPr>
          <w:rStyle w:val="IntenseEmphasis"/>
          <w:color w:val="54575A" w:themeColor="text1"/>
          <w:lang w:val="en-CA"/>
        </w:rPr>
      </w:pPr>
      <w:r w:rsidRPr="008A1919">
        <w:rPr>
          <w:rStyle w:val="IntenseEmphasis"/>
          <w:color w:val="54575A" w:themeColor="text1"/>
          <w:lang w:val="en-CA"/>
        </w:rPr>
        <w:t>Human resources</w:t>
      </w:r>
    </w:p>
    <w:p w14:paraId="76AAACA7" w14:textId="77777777" w:rsidR="006D3114" w:rsidRPr="008A1919" w:rsidRDefault="006D3114" w:rsidP="006D3114">
      <w:pPr>
        <w:rPr>
          <w:rStyle w:val="IntenseEmphasis"/>
          <w:color w:val="54575A" w:themeColor="text1"/>
          <w:lang w:val="en-CA"/>
        </w:rPr>
      </w:pPr>
      <w:r w:rsidRPr="008A1919">
        <w:rPr>
          <w:rStyle w:val="IntenseEmphasis"/>
          <w:color w:val="54575A" w:themeColor="text1"/>
          <w:lang w:val="en-CA"/>
        </w:rPr>
        <w:t>Career</w:t>
      </w:r>
    </w:p>
    <w:p w14:paraId="0CAE7A1B" w14:textId="77777777" w:rsidR="006D3114" w:rsidRPr="008A1919" w:rsidRDefault="006D3114" w:rsidP="006D3114">
      <w:pPr>
        <w:keepLines w:val="0"/>
        <w:spacing w:after="160"/>
        <w:rPr>
          <w:iCs/>
          <w:lang w:val="en-CA"/>
        </w:rPr>
      </w:pPr>
      <w:r w:rsidRPr="008A1919">
        <w:rPr>
          <w:iCs/>
          <w:lang w:val="en-CA"/>
        </w:rPr>
        <w:br w:type="page"/>
      </w:r>
    </w:p>
    <w:p w14:paraId="74A4CAC1" w14:textId="1B4714D9" w:rsidR="00C77B8D" w:rsidRPr="008A1919" w:rsidRDefault="009624D1" w:rsidP="00C77B8D">
      <w:pPr>
        <w:pStyle w:val="Heading2"/>
        <w:rPr>
          <w:lang w:val="en-CA"/>
        </w:rPr>
      </w:pPr>
      <w:bookmarkStart w:id="109" w:name="_Hlk163043830"/>
      <w:bookmarkStart w:id="110" w:name="_Toc176333329"/>
      <w:r>
        <w:rPr>
          <w:lang w:val="en-CA"/>
        </w:rPr>
        <w:lastRenderedPageBreak/>
        <w:t>Josie Xiong</w:t>
      </w:r>
      <w:bookmarkEnd w:id="110"/>
      <w:r w:rsidR="00C77B8D" w:rsidRPr="008A1919">
        <w:rPr>
          <w:lang w:val="en-CA"/>
        </w:rPr>
        <w:t xml:space="preserve"> </w:t>
      </w:r>
    </w:p>
    <w:p w14:paraId="71033FC7" w14:textId="77777777" w:rsidR="00C77B8D" w:rsidRPr="008A1919" w:rsidRDefault="00C77B8D" w:rsidP="00C77B8D">
      <w:pPr>
        <w:pStyle w:val="Heading3"/>
        <w:rPr>
          <w:lang w:val="en-CA"/>
        </w:rPr>
      </w:pPr>
      <w:r w:rsidRPr="008A1919">
        <w:rPr>
          <w:lang w:val="en-CA"/>
        </w:rPr>
        <w:t>Biography</w:t>
      </w:r>
    </w:p>
    <w:p w14:paraId="745478A0" w14:textId="74A9A92E" w:rsidR="00C77B8D" w:rsidRDefault="009624D1" w:rsidP="00C77B8D">
      <w:pPr>
        <w:rPr>
          <w:lang w:val="en-CA"/>
        </w:rPr>
      </w:pPr>
      <w:r>
        <w:rPr>
          <w:lang w:val="en-CA"/>
        </w:rPr>
        <w:t>Josie is an</w:t>
      </w:r>
      <w:r w:rsidRPr="009624D1">
        <w:rPr>
          <w:lang w:val="en-CA"/>
        </w:rPr>
        <w:t xml:space="preserve"> IT manager of the Payment Systems Section in CRA since 2022.  Before becoming an IT manager, </w:t>
      </w:r>
      <w:r>
        <w:rPr>
          <w:lang w:val="en-CA"/>
        </w:rPr>
        <w:t xml:space="preserve">Josie </w:t>
      </w:r>
      <w:r w:rsidRPr="009624D1">
        <w:rPr>
          <w:lang w:val="en-CA"/>
        </w:rPr>
        <w:t xml:space="preserve">started </w:t>
      </w:r>
      <w:r>
        <w:rPr>
          <w:lang w:val="en-CA"/>
        </w:rPr>
        <w:t>their</w:t>
      </w:r>
      <w:r w:rsidRPr="009624D1">
        <w:rPr>
          <w:lang w:val="en-CA"/>
        </w:rPr>
        <w:t xml:space="preserve"> initial career at CRA as an IT Analyst.  After that, </w:t>
      </w:r>
      <w:r>
        <w:rPr>
          <w:lang w:val="en-CA"/>
        </w:rPr>
        <w:t>Josie</w:t>
      </w:r>
      <w:r w:rsidRPr="009624D1">
        <w:rPr>
          <w:lang w:val="en-CA"/>
        </w:rPr>
        <w:t xml:space="preserve"> spent many years as the Team Leader in various IT projects. Prior to joining CRA, </w:t>
      </w:r>
      <w:r>
        <w:rPr>
          <w:lang w:val="en-CA"/>
        </w:rPr>
        <w:t>Josie</w:t>
      </w:r>
      <w:r w:rsidRPr="009624D1">
        <w:rPr>
          <w:lang w:val="en-CA"/>
        </w:rPr>
        <w:t xml:space="preserve"> accumulated years of IT experience in the private sector, holding positions at Shell Canada and York University. In </w:t>
      </w:r>
      <w:r>
        <w:rPr>
          <w:lang w:val="en-CA"/>
        </w:rPr>
        <w:t>their</w:t>
      </w:r>
      <w:r w:rsidRPr="009624D1">
        <w:rPr>
          <w:lang w:val="en-CA"/>
        </w:rPr>
        <w:t xml:space="preserve"> spare time, </w:t>
      </w:r>
      <w:r>
        <w:rPr>
          <w:lang w:val="en-CA"/>
        </w:rPr>
        <w:t>Josie</w:t>
      </w:r>
      <w:r w:rsidRPr="009624D1">
        <w:rPr>
          <w:lang w:val="en-CA"/>
        </w:rPr>
        <w:t xml:space="preserve"> enjoy</w:t>
      </w:r>
      <w:r>
        <w:rPr>
          <w:lang w:val="en-CA"/>
        </w:rPr>
        <w:t>s</w:t>
      </w:r>
      <w:r w:rsidRPr="009624D1">
        <w:rPr>
          <w:lang w:val="en-CA"/>
        </w:rPr>
        <w:t xml:space="preserve"> listening to music, traveling, and taking leisurely walks with my dog in the neighborhood.</w:t>
      </w:r>
    </w:p>
    <w:p w14:paraId="60FD68C8" w14:textId="77777777" w:rsidR="009624D1" w:rsidRPr="008A1919" w:rsidRDefault="009624D1" w:rsidP="00C77B8D">
      <w:pPr>
        <w:rPr>
          <w:lang w:val="en-CA"/>
        </w:rPr>
      </w:pPr>
    </w:p>
    <w:p w14:paraId="67A48D9B" w14:textId="77777777" w:rsidR="00C77B8D" w:rsidRPr="008A1919" w:rsidRDefault="00C77B8D" w:rsidP="00C77B8D">
      <w:pPr>
        <w:pStyle w:val="Heading3"/>
        <w:rPr>
          <w:lang w:val="en-CA"/>
        </w:rPr>
      </w:pPr>
      <w:r w:rsidRPr="008A1919">
        <w:rPr>
          <w:lang w:val="en-CA"/>
        </w:rPr>
        <w:t>Email</w:t>
      </w:r>
    </w:p>
    <w:p w14:paraId="636B65B7" w14:textId="434437D7" w:rsidR="00C77B8D" w:rsidRDefault="00000000" w:rsidP="00C77B8D">
      <w:pPr>
        <w:rPr>
          <w:lang w:val="en-CA"/>
        </w:rPr>
      </w:pPr>
      <w:hyperlink r:id="rId39" w:history="1">
        <w:r w:rsidR="009624D1" w:rsidRPr="004D29CF">
          <w:rPr>
            <w:rStyle w:val="Hyperlink"/>
            <w:lang w:val="en-CA"/>
          </w:rPr>
          <w:t>josie.xiong@cra-arc.gc.ca</w:t>
        </w:r>
      </w:hyperlink>
    </w:p>
    <w:p w14:paraId="4D50DE89" w14:textId="77777777" w:rsidR="009624D1" w:rsidRPr="009624D1" w:rsidRDefault="009624D1" w:rsidP="00C77B8D">
      <w:pPr>
        <w:rPr>
          <w:lang w:val="en-CA"/>
        </w:rPr>
      </w:pPr>
    </w:p>
    <w:p w14:paraId="2A29FA78" w14:textId="77777777" w:rsidR="00C77B8D" w:rsidRPr="008A1919" w:rsidRDefault="00C77B8D" w:rsidP="00C77B8D">
      <w:pPr>
        <w:pStyle w:val="Heading3"/>
        <w:rPr>
          <w:lang w:val="en-CA"/>
        </w:rPr>
      </w:pPr>
      <w:r w:rsidRPr="008A1919">
        <w:rPr>
          <w:lang w:val="en-CA"/>
        </w:rPr>
        <w:t>Current Position and Department</w:t>
      </w:r>
    </w:p>
    <w:p w14:paraId="241AA5AB" w14:textId="1D8A9B8F" w:rsidR="00C77B8D" w:rsidRDefault="009624D1" w:rsidP="00C77B8D">
      <w:pPr>
        <w:rPr>
          <w:lang w:val="en-CA"/>
        </w:rPr>
      </w:pPr>
      <w:r w:rsidRPr="009624D1">
        <w:rPr>
          <w:lang w:val="en-CA"/>
        </w:rPr>
        <w:t>IT Manager</w:t>
      </w:r>
    </w:p>
    <w:p w14:paraId="4C03703F" w14:textId="39D190A4" w:rsidR="009624D1" w:rsidRDefault="009624D1" w:rsidP="00C77B8D">
      <w:pPr>
        <w:rPr>
          <w:lang w:val="en-CA"/>
        </w:rPr>
      </w:pPr>
      <w:r w:rsidRPr="009624D1">
        <w:rPr>
          <w:lang w:val="en-CA"/>
        </w:rPr>
        <w:t>Canada Revenue Agency (CRA)</w:t>
      </w:r>
    </w:p>
    <w:p w14:paraId="10817D48" w14:textId="77777777" w:rsidR="009624D1" w:rsidRPr="009624D1" w:rsidRDefault="009624D1" w:rsidP="00C77B8D">
      <w:pPr>
        <w:rPr>
          <w:lang w:val="en-CA"/>
        </w:rPr>
      </w:pPr>
    </w:p>
    <w:p w14:paraId="2D5248B8" w14:textId="77777777" w:rsidR="00C77B8D" w:rsidRPr="008A1919" w:rsidRDefault="00C77B8D" w:rsidP="00C77B8D">
      <w:pPr>
        <w:pStyle w:val="Heading3"/>
        <w:rPr>
          <w:lang w:val="en-CA"/>
        </w:rPr>
      </w:pPr>
      <w:r w:rsidRPr="008A1919">
        <w:rPr>
          <w:lang w:val="en-CA"/>
        </w:rPr>
        <w:t>Location of Work</w:t>
      </w:r>
    </w:p>
    <w:p w14:paraId="48BC8C24" w14:textId="56181EFA" w:rsidR="00C77B8D" w:rsidRPr="008A1919" w:rsidRDefault="00C71604" w:rsidP="00C77B8D">
      <w:pPr>
        <w:rPr>
          <w:lang w:val="en-CA"/>
        </w:rPr>
      </w:pPr>
      <w:r>
        <w:rPr>
          <w:lang w:val="en-CA"/>
        </w:rPr>
        <w:t>Ottawa, Ontario</w:t>
      </w:r>
    </w:p>
    <w:p w14:paraId="04591DFE" w14:textId="77777777" w:rsidR="00C77B8D" w:rsidRPr="008A1919" w:rsidRDefault="00C77B8D" w:rsidP="00C77B8D">
      <w:pPr>
        <w:rPr>
          <w:lang w:val="en-CA"/>
        </w:rPr>
      </w:pPr>
    </w:p>
    <w:p w14:paraId="69E055BD" w14:textId="77777777" w:rsidR="00C77B8D" w:rsidRPr="008A1919" w:rsidRDefault="00C77B8D" w:rsidP="00C77B8D">
      <w:pPr>
        <w:pStyle w:val="Heading3"/>
        <w:rPr>
          <w:lang w:val="en-CA"/>
        </w:rPr>
      </w:pPr>
      <w:r w:rsidRPr="008A1919">
        <w:rPr>
          <w:lang w:val="en-CA"/>
        </w:rPr>
        <w:t>Language of Written Communication</w:t>
      </w:r>
    </w:p>
    <w:p w14:paraId="5E4623E7" w14:textId="77777777" w:rsidR="00C77B8D" w:rsidRPr="008A1919" w:rsidRDefault="00C77B8D" w:rsidP="00C77B8D">
      <w:pPr>
        <w:rPr>
          <w:lang w:val="en-CA"/>
        </w:rPr>
      </w:pPr>
      <w:r w:rsidRPr="008A1919">
        <w:rPr>
          <w:lang w:val="en-CA"/>
        </w:rPr>
        <w:t>English</w:t>
      </w:r>
    </w:p>
    <w:p w14:paraId="62B92BBA" w14:textId="77777777" w:rsidR="00C77B8D" w:rsidRPr="008A1919" w:rsidRDefault="00C77B8D" w:rsidP="00C77B8D">
      <w:pPr>
        <w:rPr>
          <w:lang w:val="en-CA"/>
        </w:rPr>
      </w:pPr>
    </w:p>
    <w:p w14:paraId="74CF5F99" w14:textId="77777777" w:rsidR="00C77B8D" w:rsidRPr="008A1919" w:rsidRDefault="00C77B8D" w:rsidP="00C77B8D">
      <w:pPr>
        <w:pStyle w:val="Heading3"/>
        <w:rPr>
          <w:lang w:val="en-CA"/>
        </w:rPr>
      </w:pPr>
      <w:r w:rsidRPr="008A1919">
        <w:rPr>
          <w:lang w:val="en-CA"/>
        </w:rPr>
        <w:t>Language of Oral Communication</w:t>
      </w:r>
    </w:p>
    <w:p w14:paraId="52937966" w14:textId="77777777" w:rsidR="00C77B8D" w:rsidRPr="008A1919" w:rsidRDefault="00C77B8D" w:rsidP="00C77B8D">
      <w:pPr>
        <w:rPr>
          <w:lang w:val="en-CA"/>
        </w:rPr>
      </w:pPr>
      <w:r w:rsidRPr="008A1919">
        <w:rPr>
          <w:lang w:val="en-CA"/>
        </w:rPr>
        <w:t>English</w:t>
      </w:r>
    </w:p>
    <w:p w14:paraId="380B8BD9" w14:textId="77777777" w:rsidR="00C77B8D" w:rsidRPr="008A1919" w:rsidRDefault="00C77B8D" w:rsidP="00C77B8D">
      <w:pPr>
        <w:rPr>
          <w:lang w:val="en-CA"/>
        </w:rPr>
      </w:pPr>
    </w:p>
    <w:p w14:paraId="2E00D3DB" w14:textId="77777777" w:rsidR="00C77B8D" w:rsidRPr="008A1919" w:rsidRDefault="00C77B8D" w:rsidP="00C77B8D">
      <w:pPr>
        <w:pStyle w:val="Heading3"/>
        <w:rPr>
          <w:lang w:val="en-CA"/>
        </w:rPr>
      </w:pPr>
      <w:r w:rsidRPr="008A1919">
        <w:rPr>
          <w:lang w:val="en-CA"/>
        </w:rPr>
        <w:t>Mentoring Availability</w:t>
      </w:r>
    </w:p>
    <w:p w14:paraId="7E16E58B" w14:textId="77777777" w:rsidR="00C77B8D" w:rsidRDefault="00C77B8D" w:rsidP="00C77B8D">
      <w:pPr>
        <w:rPr>
          <w:lang w:val="en-CA"/>
        </w:rPr>
      </w:pPr>
      <w:r w:rsidRPr="008A1919">
        <w:rPr>
          <w:lang w:val="en-CA"/>
        </w:rPr>
        <w:t>Once every two weeks</w:t>
      </w:r>
    </w:p>
    <w:p w14:paraId="2F6A0CEC" w14:textId="57C8B5E0" w:rsidR="00AD3F26" w:rsidRPr="008A1919" w:rsidRDefault="00AD3F26" w:rsidP="00C77B8D">
      <w:pPr>
        <w:rPr>
          <w:lang w:val="en-CA"/>
        </w:rPr>
      </w:pPr>
      <w:r>
        <w:rPr>
          <w:lang w:val="en-CA"/>
        </w:rPr>
        <w:t>Once a month</w:t>
      </w:r>
    </w:p>
    <w:p w14:paraId="236079F5" w14:textId="77777777" w:rsidR="00C77B8D" w:rsidRPr="008A1919" w:rsidRDefault="00C77B8D" w:rsidP="00C77B8D">
      <w:pPr>
        <w:rPr>
          <w:lang w:val="en-CA"/>
        </w:rPr>
      </w:pPr>
    </w:p>
    <w:p w14:paraId="4733761C" w14:textId="77777777" w:rsidR="00C77B8D" w:rsidRPr="008A1919" w:rsidRDefault="00C77B8D" w:rsidP="00C77B8D">
      <w:pPr>
        <w:pStyle w:val="Heading3"/>
        <w:rPr>
          <w:lang w:val="en-CA"/>
        </w:rPr>
      </w:pPr>
      <w:r w:rsidRPr="008A1919">
        <w:rPr>
          <w:lang w:val="en-CA"/>
        </w:rPr>
        <w:t>Length of Sessions</w:t>
      </w:r>
    </w:p>
    <w:p w14:paraId="1C46DC4D" w14:textId="77777777" w:rsidR="00C77B8D" w:rsidRPr="008A1919" w:rsidRDefault="00C77B8D" w:rsidP="00C77B8D">
      <w:pPr>
        <w:rPr>
          <w:lang w:val="en-CA"/>
        </w:rPr>
      </w:pPr>
      <w:r w:rsidRPr="008A1919">
        <w:rPr>
          <w:lang w:val="en-CA"/>
        </w:rPr>
        <w:t>30 minutes</w:t>
      </w:r>
    </w:p>
    <w:p w14:paraId="089BF647" w14:textId="77777777" w:rsidR="00C77B8D" w:rsidRPr="008A1919" w:rsidRDefault="00C77B8D" w:rsidP="00C77B8D">
      <w:pPr>
        <w:rPr>
          <w:lang w:val="en-CA"/>
        </w:rPr>
      </w:pPr>
    </w:p>
    <w:p w14:paraId="6243AFB9" w14:textId="77777777" w:rsidR="00C77B8D" w:rsidRPr="008A1919" w:rsidRDefault="00C77B8D" w:rsidP="00C77B8D">
      <w:pPr>
        <w:pStyle w:val="Heading3"/>
        <w:rPr>
          <w:lang w:val="en-CA"/>
        </w:rPr>
      </w:pPr>
      <w:r w:rsidRPr="008A1919">
        <w:rPr>
          <w:lang w:val="en-CA"/>
        </w:rPr>
        <w:t>Format of Sessions</w:t>
      </w:r>
    </w:p>
    <w:p w14:paraId="59B9334F" w14:textId="77777777" w:rsidR="00C77B8D" w:rsidRPr="008A1919" w:rsidRDefault="00C77B8D" w:rsidP="00C77B8D">
      <w:pPr>
        <w:rPr>
          <w:lang w:val="en-CA"/>
        </w:rPr>
      </w:pPr>
      <w:r w:rsidRPr="008A1919">
        <w:rPr>
          <w:lang w:val="en-CA"/>
        </w:rPr>
        <w:t>Video</w:t>
      </w:r>
    </w:p>
    <w:p w14:paraId="5C91408D" w14:textId="77777777" w:rsidR="00C77B8D" w:rsidRPr="008A1919" w:rsidRDefault="00C77B8D" w:rsidP="00C77B8D">
      <w:pPr>
        <w:rPr>
          <w:lang w:val="en-CA"/>
        </w:rPr>
      </w:pPr>
    </w:p>
    <w:p w14:paraId="4B665AC2" w14:textId="77777777" w:rsidR="00C77B8D" w:rsidRPr="008A1919" w:rsidRDefault="00C77B8D" w:rsidP="00C77B8D">
      <w:pPr>
        <w:pStyle w:val="Heading3"/>
        <w:rPr>
          <w:lang w:val="en-CA"/>
        </w:rPr>
      </w:pPr>
      <w:r w:rsidRPr="008A1919">
        <w:rPr>
          <w:lang w:val="en-CA"/>
        </w:rPr>
        <w:t>Mentoring Topics</w:t>
      </w:r>
    </w:p>
    <w:p w14:paraId="30B48FC8"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19FCB43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E9968B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2E51D3D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1438F03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67654E24"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3473B03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57F98896" w14:textId="77777777" w:rsidR="00C77B8D" w:rsidRPr="008A1919" w:rsidRDefault="00C77B8D" w:rsidP="00C77B8D">
      <w:pPr>
        <w:keepLines w:val="0"/>
        <w:spacing w:after="160"/>
        <w:rPr>
          <w:iCs/>
          <w:lang w:val="en-CA"/>
        </w:rPr>
      </w:pPr>
      <w:r w:rsidRPr="008A1919">
        <w:rPr>
          <w:iCs/>
          <w:lang w:val="en-CA"/>
        </w:rPr>
        <w:br w:type="page"/>
      </w:r>
    </w:p>
    <w:p w14:paraId="1BF55CE4" w14:textId="68F4D069" w:rsidR="00FB7AEE" w:rsidRPr="008A1919" w:rsidRDefault="00FB7AEE" w:rsidP="00FB7AEE">
      <w:pPr>
        <w:pStyle w:val="Heading2"/>
        <w:rPr>
          <w:lang w:val="en-CA"/>
        </w:rPr>
      </w:pPr>
      <w:bookmarkStart w:id="111" w:name="_Toc176333330"/>
      <w:r w:rsidRPr="008A1919">
        <w:rPr>
          <w:lang w:val="en-CA"/>
        </w:rPr>
        <w:lastRenderedPageBreak/>
        <w:t>Karen Kenniphaas (</w:t>
      </w:r>
      <w:r w:rsidR="005C3A19">
        <w:rPr>
          <w:lang w:val="en-CA"/>
        </w:rPr>
        <w:t>s</w:t>
      </w:r>
      <w:r w:rsidRPr="008A1919">
        <w:rPr>
          <w:lang w:val="en-CA"/>
        </w:rPr>
        <w:t>he/</w:t>
      </w:r>
      <w:r w:rsidR="005C3A19">
        <w:rPr>
          <w:lang w:val="en-CA"/>
        </w:rPr>
        <w:t>h</w:t>
      </w:r>
      <w:r w:rsidRPr="008A1919">
        <w:rPr>
          <w:lang w:val="en-CA"/>
        </w:rPr>
        <w:t>er)</w:t>
      </w:r>
      <w:bookmarkEnd w:id="111"/>
    </w:p>
    <w:bookmarkEnd w:id="109"/>
    <w:p w14:paraId="2EF94F66" w14:textId="77777777" w:rsidR="00FB7AEE" w:rsidRPr="008A1919" w:rsidRDefault="00FB7AEE" w:rsidP="00FB7AEE">
      <w:pPr>
        <w:pStyle w:val="Heading3"/>
        <w:rPr>
          <w:lang w:val="en-CA"/>
        </w:rPr>
      </w:pPr>
      <w:r w:rsidRPr="008A1919">
        <w:rPr>
          <w:lang w:val="en-CA"/>
        </w:rPr>
        <w:t>Biography</w:t>
      </w:r>
    </w:p>
    <w:p w14:paraId="04519AAF" w14:textId="5F9E1159" w:rsidR="00FB7AEE" w:rsidRPr="008A1919" w:rsidRDefault="007F3C94" w:rsidP="00FB7AEE">
      <w:pPr>
        <w:rPr>
          <w:lang w:val="en-CA"/>
        </w:rPr>
      </w:pPr>
      <w:r w:rsidRPr="008A1919">
        <w:rPr>
          <w:lang w:val="en-CA"/>
        </w:rPr>
        <w:t xml:space="preserve">Karen has participated on the Advisory Committee for Persons with Disabilities for 10 years, and as an Accessibility Ambassador for 3 years. She has worked for 27 years in the public service in with many positions such as, Clerk, Records Officer, Administrative Assistant, Executive Assistant, Junior Officer, Senior Officer, Strategic Advisor, Manager, and Accessibility Ambassador.  </w:t>
      </w:r>
      <w:r w:rsidR="00B02DEB" w:rsidRPr="008A1919">
        <w:rPr>
          <w:lang w:val="en-CA"/>
        </w:rPr>
        <w:t>Karen w</w:t>
      </w:r>
      <w:r w:rsidR="00FB7AEE" w:rsidRPr="008A1919">
        <w:rPr>
          <w:lang w:val="en-CA"/>
        </w:rPr>
        <w:t xml:space="preserve">orked in several portfolios such as security, safety, emergency preparedness, operation centers, immigration enforcement, refugees, travellers, corporate branches, occupational health, and safety committees, building emergency organizations, persons with disabilities interdepartmental committees and networks, Persons with Disabilities </w:t>
      </w:r>
      <w:r w:rsidR="00B02DEB" w:rsidRPr="008A1919">
        <w:rPr>
          <w:lang w:val="en-CA"/>
        </w:rPr>
        <w:t>Champions,</w:t>
      </w:r>
      <w:r w:rsidR="00FB7AEE" w:rsidRPr="008A1919">
        <w:rPr>
          <w:lang w:val="en-CA"/>
        </w:rPr>
        <w:t xml:space="preserve"> and Chair committee.</w:t>
      </w:r>
    </w:p>
    <w:p w14:paraId="346E63BE" w14:textId="77777777" w:rsidR="00FB7AEE" w:rsidRPr="008A1919" w:rsidRDefault="00FB7AEE" w:rsidP="00FB7AEE">
      <w:pPr>
        <w:rPr>
          <w:lang w:val="en-CA"/>
        </w:rPr>
      </w:pPr>
    </w:p>
    <w:p w14:paraId="49A7ECE9" w14:textId="77777777" w:rsidR="00FB7AEE" w:rsidRPr="008A1919" w:rsidRDefault="00FB7AEE" w:rsidP="00FB7AEE">
      <w:pPr>
        <w:pStyle w:val="Heading3"/>
        <w:rPr>
          <w:lang w:val="en-CA"/>
        </w:rPr>
      </w:pPr>
      <w:r w:rsidRPr="008A1919">
        <w:rPr>
          <w:lang w:val="en-CA"/>
        </w:rPr>
        <w:t>Email</w:t>
      </w:r>
    </w:p>
    <w:bookmarkStart w:id="112" w:name="_Hlk163044465"/>
    <w:p w14:paraId="76E4CCDA" w14:textId="71262DF7" w:rsidR="00FB7AEE" w:rsidRPr="008A1919" w:rsidRDefault="00BD70CF" w:rsidP="00FB7AEE">
      <w:pPr>
        <w:rPr>
          <w:lang w:val="en-CA"/>
        </w:rPr>
      </w:pPr>
      <w:r w:rsidRPr="008A1919">
        <w:fldChar w:fldCharType="begin"/>
      </w:r>
      <w:r w:rsidRPr="008A1919">
        <w:rPr>
          <w:lang w:val="en-CA"/>
        </w:rPr>
        <w:instrText>HYPERLINK "mailto:Karen.Kenniphaas@cbsa-asfc.gc.ca"</w:instrText>
      </w:r>
      <w:r w:rsidRPr="008A1919">
        <w:fldChar w:fldCharType="separate"/>
      </w:r>
      <w:r w:rsidR="00EE1980" w:rsidRPr="008A1919">
        <w:rPr>
          <w:rStyle w:val="Hyperlink"/>
          <w:lang w:val="en-CA"/>
        </w:rPr>
        <w:t>Karen.Kenniphaas@cbsa-asfc.gc.ca</w:t>
      </w:r>
      <w:r w:rsidRPr="008A1919">
        <w:rPr>
          <w:rStyle w:val="Hyperlink"/>
          <w:lang w:val="en-CA"/>
        </w:rPr>
        <w:fldChar w:fldCharType="end"/>
      </w:r>
    </w:p>
    <w:bookmarkEnd w:id="112"/>
    <w:p w14:paraId="45850FD1" w14:textId="77777777" w:rsidR="00EE1980" w:rsidRPr="008A1919" w:rsidRDefault="00EE1980" w:rsidP="00FB7AEE">
      <w:pPr>
        <w:rPr>
          <w:lang w:val="en-CA"/>
        </w:rPr>
      </w:pPr>
    </w:p>
    <w:p w14:paraId="4293B45E" w14:textId="77777777" w:rsidR="00FB7AEE" w:rsidRPr="008A1919" w:rsidRDefault="00FB7AEE" w:rsidP="00FB7AEE">
      <w:pPr>
        <w:pStyle w:val="Heading3"/>
        <w:rPr>
          <w:lang w:val="en-CA"/>
        </w:rPr>
      </w:pPr>
      <w:r w:rsidRPr="008A1919">
        <w:rPr>
          <w:lang w:val="en-CA"/>
        </w:rPr>
        <w:t>Current Position and Department</w:t>
      </w:r>
    </w:p>
    <w:p w14:paraId="2517CDFD" w14:textId="77777777" w:rsidR="00EE1980" w:rsidRPr="008A1919" w:rsidRDefault="00EE1980" w:rsidP="00FB7AEE">
      <w:pPr>
        <w:rPr>
          <w:lang w:val="en-CA"/>
        </w:rPr>
      </w:pPr>
      <w:r w:rsidRPr="008A1919">
        <w:rPr>
          <w:lang w:val="en-CA"/>
        </w:rPr>
        <w:t>Persons with Disabilities Chair &amp; Accessibility Ambassador</w:t>
      </w:r>
    </w:p>
    <w:p w14:paraId="6078A6FB" w14:textId="3C730F1E" w:rsidR="00FB7AEE" w:rsidRPr="008A1919" w:rsidRDefault="00EE1980" w:rsidP="00FB7AEE">
      <w:pPr>
        <w:rPr>
          <w:lang w:val="en-CA"/>
        </w:rPr>
      </w:pPr>
      <w:r w:rsidRPr="008A1919">
        <w:rPr>
          <w:lang w:val="en-CA"/>
        </w:rPr>
        <w:t>Canada Border Services Agency (CBSA)</w:t>
      </w:r>
    </w:p>
    <w:p w14:paraId="68F29412" w14:textId="77777777" w:rsidR="00EE1980" w:rsidRPr="008A1919" w:rsidRDefault="00EE1980" w:rsidP="00FB7AEE">
      <w:pPr>
        <w:rPr>
          <w:lang w:val="en-CA"/>
        </w:rPr>
      </w:pPr>
    </w:p>
    <w:p w14:paraId="0FAAC374" w14:textId="77777777" w:rsidR="00FB7AEE" w:rsidRPr="008A1919" w:rsidRDefault="00FB7AEE" w:rsidP="00FB7AEE">
      <w:pPr>
        <w:pStyle w:val="Heading3"/>
        <w:rPr>
          <w:lang w:val="en-CA"/>
        </w:rPr>
      </w:pPr>
      <w:r w:rsidRPr="008A1919">
        <w:rPr>
          <w:lang w:val="en-CA"/>
        </w:rPr>
        <w:t>Location of Work</w:t>
      </w:r>
    </w:p>
    <w:p w14:paraId="2518EB92" w14:textId="2CC6F34F" w:rsidR="00FB7AEE" w:rsidRPr="008A1919" w:rsidRDefault="00FB7AEE" w:rsidP="00FB7AEE">
      <w:pPr>
        <w:rPr>
          <w:lang w:val="en-CA"/>
        </w:rPr>
      </w:pPr>
      <w:r w:rsidRPr="008A1919">
        <w:rPr>
          <w:lang w:val="en-CA"/>
        </w:rPr>
        <w:t>Ottawa</w:t>
      </w:r>
      <w:r w:rsidR="00EE1980" w:rsidRPr="008A1919">
        <w:rPr>
          <w:lang w:val="en-CA"/>
        </w:rPr>
        <w:t xml:space="preserve"> (National Capital Region)</w:t>
      </w:r>
    </w:p>
    <w:p w14:paraId="4811FCE1" w14:textId="77777777" w:rsidR="00FB7AEE" w:rsidRPr="008A1919" w:rsidRDefault="00FB7AEE" w:rsidP="00FB7AEE">
      <w:pPr>
        <w:rPr>
          <w:lang w:val="en-CA"/>
        </w:rPr>
      </w:pPr>
    </w:p>
    <w:p w14:paraId="751F3075" w14:textId="77777777" w:rsidR="00FB7AEE" w:rsidRPr="008A1919" w:rsidRDefault="00FB7AEE" w:rsidP="00FB7AEE">
      <w:pPr>
        <w:pStyle w:val="Heading3"/>
        <w:rPr>
          <w:lang w:val="en-CA"/>
        </w:rPr>
      </w:pPr>
      <w:r w:rsidRPr="008A1919">
        <w:rPr>
          <w:lang w:val="en-CA"/>
        </w:rPr>
        <w:t>Language of Written Communication</w:t>
      </w:r>
    </w:p>
    <w:p w14:paraId="4892E7D9" w14:textId="77777777" w:rsidR="00FB7AEE" w:rsidRPr="008A1919" w:rsidRDefault="00FB7AEE" w:rsidP="00FB7AEE">
      <w:pPr>
        <w:rPr>
          <w:lang w:val="en-CA"/>
        </w:rPr>
      </w:pPr>
      <w:r w:rsidRPr="008A1919">
        <w:rPr>
          <w:lang w:val="en-CA"/>
        </w:rPr>
        <w:t>English</w:t>
      </w:r>
    </w:p>
    <w:p w14:paraId="46D546AD" w14:textId="77777777" w:rsidR="00FB7AEE" w:rsidRPr="008A1919" w:rsidRDefault="00FB7AEE" w:rsidP="00FB7AEE">
      <w:pPr>
        <w:rPr>
          <w:lang w:val="en-CA"/>
        </w:rPr>
      </w:pPr>
      <w:r w:rsidRPr="008A1919">
        <w:rPr>
          <w:lang w:val="en-CA"/>
        </w:rPr>
        <w:t>French</w:t>
      </w:r>
    </w:p>
    <w:p w14:paraId="7F052253" w14:textId="77777777" w:rsidR="00FB7AEE" w:rsidRPr="008A1919" w:rsidRDefault="00FB7AEE" w:rsidP="00FB7AEE">
      <w:pPr>
        <w:rPr>
          <w:lang w:val="en-CA"/>
        </w:rPr>
      </w:pPr>
    </w:p>
    <w:p w14:paraId="0302D54C" w14:textId="77777777" w:rsidR="00FB7AEE" w:rsidRPr="008A1919" w:rsidRDefault="00FB7AEE" w:rsidP="00FB7AEE">
      <w:pPr>
        <w:pStyle w:val="Heading3"/>
        <w:rPr>
          <w:lang w:val="en-CA"/>
        </w:rPr>
      </w:pPr>
      <w:r w:rsidRPr="008A1919">
        <w:rPr>
          <w:lang w:val="en-CA"/>
        </w:rPr>
        <w:t>Language of Oral Communication</w:t>
      </w:r>
    </w:p>
    <w:p w14:paraId="1EBD83ED" w14:textId="77777777" w:rsidR="00FB7AEE" w:rsidRPr="008A1919" w:rsidRDefault="00FB7AEE" w:rsidP="00FB7AEE">
      <w:pPr>
        <w:rPr>
          <w:lang w:val="en-CA"/>
        </w:rPr>
      </w:pPr>
      <w:r w:rsidRPr="008A1919">
        <w:rPr>
          <w:lang w:val="en-CA"/>
        </w:rPr>
        <w:t>English</w:t>
      </w:r>
    </w:p>
    <w:p w14:paraId="677AE13B" w14:textId="77777777" w:rsidR="00FB7AEE" w:rsidRPr="008A1919" w:rsidRDefault="00FB7AEE" w:rsidP="00FB7AEE">
      <w:pPr>
        <w:rPr>
          <w:lang w:val="en-CA"/>
        </w:rPr>
      </w:pPr>
      <w:r w:rsidRPr="008A1919">
        <w:rPr>
          <w:lang w:val="en-CA"/>
        </w:rPr>
        <w:t>French</w:t>
      </w:r>
    </w:p>
    <w:p w14:paraId="701F85DF" w14:textId="77777777" w:rsidR="00FB7AEE" w:rsidRPr="008A1919" w:rsidRDefault="00FB7AEE" w:rsidP="00FB7AEE">
      <w:pPr>
        <w:rPr>
          <w:lang w:val="en-CA"/>
        </w:rPr>
      </w:pPr>
    </w:p>
    <w:p w14:paraId="045FBC5E" w14:textId="77777777" w:rsidR="00FB7AEE" w:rsidRPr="008A1919" w:rsidRDefault="00FB7AEE" w:rsidP="00FB7AEE">
      <w:pPr>
        <w:pStyle w:val="Heading3"/>
        <w:rPr>
          <w:lang w:val="en-CA"/>
        </w:rPr>
      </w:pPr>
      <w:r w:rsidRPr="008A1919">
        <w:rPr>
          <w:lang w:val="en-CA"/>
        </w:rPr>
        <w:t>Mentoring Availability</w:t>
      </w:r>
    </w:p>
    <w:p w14:paraId="4F8CA2B5" w14:textId="77777777" w:rsidR="00FB7AEE" w:rsidRPr="008A1919" w:rsidRDefault="00FB7AEE" w:rsidP="00FB7AEE">
      <w:pPr>
        <w:rPr>
          <w:lang w:val="en-CA"/>
        </w:rPr>
      </w:pPr>
      <w:r w:rsidRPr="008A1919">
        <w:rPr>
          <w:lang w:val="en-CA"/>
        </w:rPr>
        <w:t>Once a month</w:t>
      </w:r>
    </w:p>
    <w:p w14:paraId="614AEAF8" w14:textId="77777777" w:rsidR="00FB7AEE" w:rsidRPr="008A1919" w:rsidRDefault="00FB7AEE" w:rsidP="00FB7AEE">
      <w:pPr>
        <w:rPr>
          <w:lang w:val="en-CA"/>
        </w:rPr>
      </w:pPr>
    </w:p>
    <w:p w14:paraId="1225178B" w14:textId="77777777" w:rsidR="00FB7AEE" w:rsidRPr="008A1919" w:rsidRDefault="00FB7AEE" w:rsidP="00FB7AEE">
      <w:pPr>
        <w:pStyle w:val="Heading3"/>
        <w:rPr>
          <w:lang w:val="en-CA"/>
        </w:rPr>
      </w:pPr>
      <w:r w:rsidRPr="008A1919">
        <w:rPr>
          <w:lang w:val="en-CA"/>
        </w:rPr>
        <w:t>Length of Sessions</w:t>
      </w:r>
    </w:p>
    <w:p w14:paraId="3D3BDCD5" w14:textId="77777777" w:rsidR="00FB7AEE" w:rsidRPr="008A1919" w:rsidRDefault="00FB7AEE" w:rsidP="00FB7AEE">
      <w:pPr>
        <w:rPr>
          <w:lang w:val="en-CA"/>
        </w:rPr>
      </w:pPr>
      <w:r w:rsidRPr="008A1919">
        <w:rPr>
          <w:lang w:val="en-CA"/>
        </w:rPr>
        <w:t>45 minutes</w:t>
      </w:r>
    </w:p>
    <w:p w14:paraId="08F70389" w14:textId="77777777" w:rsidR="00FB7AEE" w:rsidRPr="008A1919" w:rsidRDefault="00FB7AEE" w:rsidP="00FB7AEE">
      <w:pPr>
        <w:rPr>
          <w:lang w:val="en-CA"/>
        </w:rPr>
      </w:pPr>
    </w:p>
    <w:p w14:paraId="074F6249" w14:textId="77777777" w:rsidR="00FB7AEE" w:rsidRPr="008A1919" w:rsidRDefault="00FB7AEE" w:rsidP="00FB7AEE">
      <w:pPr>
        <w:pStyle w:val="Heading3"/>
        <w:rPr>
          <w:lang w:val="en-CA"/>
        </w:rPr>
      </w:pPr>
      <w:r w:rsidRPr="008A1919">
        <w:rPr>
          <w:lang w:val="en-CA"/>
        </w:rPr>
        <w:t>Format of Sessions</w:t>
      </w:r>
    </w:p>
    <w:p w14:paraId="0B7A30E3" w14:textId="77777777" w:rsidR="00FB7AEE" w:rsidRPr="008A1919" w:rsidRDefault="00FB7AEE" w:rsidP="00FB7AEE">
      <w:pPr>
        <w:rPr>
          <w:lang w:val="en-CA"/>
        </w:rPr>
      </w:pPr>
      <w:r w:rsidRPr="008A1919">
        <w:rPr>
          <w:lang w:val="en-CA"/>
        </w:rPr>
        <w:t>Video</w:t>
      </w:r>
    </w:p>
    <w:p w14:paraId="69B227F0" w14:textId="77777777" w:rsidR="00FB7AEE" w:rsidRPr="008A1919" w:rsidRDefault="00FB7AEE" w:rsidP="00FB7AEE">
      <w:pPr>
        <w:rPr>
          <w:lang w:val="en-CA"/>
        </w:rPr>
      </w:pPr>
      <w:r w:rsidRPr="008A1919">
        <w:rPr>
          <w:lang w:val="en-CA"/>
        </w:rPr>
        <w:t>Telephone</w:t>
      </w:r>
    </w:p>
    <w:p w14:paraId="4D7F4B62" w14:textId="77777777" w:rsidR="00FB7AEE" w:rsidRPr="008A1919" w:rsidRDefault="00FB7AEE" w:rsidP="00FB7AEE">
      <w:pPr>
        <w:rPr>
          <w:lang w:val="en-CA"/>
        </w:rPr>
      </w:pPr>
    </w:p>
    <w:p w14:paraId="277BC153" w14:textId="77777777" w:rsidR="00FB7AEE" w:rsidRPr="008A1919" w:rsidRDefault="00FB7AEE" w:rsidP="00FB7AEE">
      <w:pPr>
        <w:pStyle w:val="Heading3"/>
        <w:rPr>
          <w:lang w:val="en-CA"/>
        </w:rPr>
      </w:pPr>
      <w:r w:rsidRPr="008A1919">
        <w:rPr>
          <w:lang w:val="en-CA"/>
        </w:rPr>
        <w:t>Mentoring Topics</w:t>
      </w:r>
    </w:p>
    <w:p w14:paraId="51B45502" w14:textId="77777777" w:rsidR="00FB7AEE" w:rsidRPr="008A1919" w:rsidRDefault="00FB7AEE" w:rsidP="00FB7AEE">
      <w:pPr>
        <w:rPr>
          <w:rStyle w:val="IntenseEmphasis"/>
          <w:color w:val="54575A" w:themeColor="text1"/>
          <w:lang w:val="en-CA"/>
        </w:rPr>
      </w:pPr>
      <w:r w:rsidRPr="008A1919">
        <w:rPr>
          <w:rStyle w:val="IntenseEmphasis"/>
          <w:color w:val="54575A" w:themeColor="text1"/>
          <w:lang w:val="en-CA"/>
        </w:rPr>
        <w:t>Professional Skills</w:t>
      </w:r>
    </w:p>
    <w:p w14:paraId="0E2E0EFD" w14:textId="77777777" w:rsidR="00FB7AEE" w:rsidRPr="008A1919" w:rsidRDefault="00FB7AEE" w:rsidP="00FB7AEE">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801AA8C" w14:textId="77777777" w:rsidR="00FB7AEE" w:rsidRPr="008A1919" w:rsidRDefault="00FB7AEE" w:rsidP="00FB7AEE">
      <w:pPr>
        <w:rPr>
          <w:rStyle w:val="IntenseEmphasis"/>
          <w:color w:val="54575A" w:themeColor="text1"/>
          <w:lang w:val="en-CA"/>
        </w:rPr>
      </w:pPr>
      <w:r w:rsidRPr="008A1919">
        <w:rPr>
          <w:rStyle w:val="IntenseEmphasis"/>
          <w:color w:val="54575A" w:themeColor="text1"/>
          <w:lang w:val="en-CA"/>
        </w:rPr>
        <w:t>How Government Works</w:t>
      </w:r>
    </w:p>
    <w:p w14:paraId="12F87DE6" w14:textId="77777777" w:rsidR="00FB7AEE" w:rsidRPr="008A1919" w:rsidRDefault="00FB7AEE" w:rsidP="00FB7AEE">
      <w:pPr>
        <w:rPr>
          <w:rStyle w:val="IntenseEmphasis"/>
          <w:color w:val="54575A" w:themeColor="text1"/>
          <w:lang w:val="en-CA"/>
        </w:rPr>
      </w:pPr>
      <w:r w:rsidRPr="008A1919">
        <w:rPr>
          <w:rStyle w:val="IntenseEmphasis"/>
          <w:color w:val="54575A" w:themeColor="text1"/>
          <w:lang w:val="en-CA"/>
        </w:rPr>
        <w:t>Projects and work planning</w:t>
      </w:r>
    </w:p>
    <w:p w14:paraId="6202AD81" w14:textId="77777777" w:rsidR="00FB7AEE" w:rsidRPr="008A1919" w:rsidRDefault="00FB7AEE" w:rsidP="00FB7AEE">
      <w:pPr>
        <w:rPr>
          <w:rStyle w:val="IntenseEmphasis"/>
          <w:color w:val="54575A" w:themeColor="text1"/>
          <w:lang w:val="en-CA"/>
        </w:rPr>
      </w:pPr>
      <w:r w:rsidRPr="008A1919">
        <w:rPr>
          <w:rStyle w:val="IntenseEmphasis"/>
          <w:color w:val="54575A" w:themeColor="text1"/>
          <w:lang w:val="en-CA"/>
        </w:rPr>
        <w:t>People management</w:t>
      </w:r>
    </w:p>
    <w:p w14:paraId="1BC71C9C" w14:textId="77777777" w:rsidR="00FB7AEE" w:rsidRPr="008A1919" w:rsidRDefault="00FB7AEE" w:rsidP="00FB7AEE">
      <w:pPr>
        <w:rPr>
          <w:rStyle w:val="IntenseEmphasis"/>
          <w:color w:val="54575A" w:themeColor="text1"/>
          <w:lang w:val="en-CA"/>
        </w:rPr>
      </w:pPr>
      <w:r w:rsidRPr="008A1919">
        <w:rPr>
          <w:rStyle w:val="IntenseEmphasis"/>
          <w:color w:val="54575A" w:themeColor="text1"/>
          <w:lang w:val="en-CA"/>
        </w:rPr>
        <w:t>Human resources</w:t>
      </w:r>
    </w:p>
    <w:p w14:paraId="40A151FB" w14:textId="3CF26ECC" w:rsidR="003342F1" w:rsidRPr="008A1919" w:rsidRDefault="00FB7AEE" w:rsidP="00FB7AEE">
      <w:pPr>
        <w:rPr>
          <w:rStyle w:val="IntenseEmphasis"/>
          <w:color w:val="54575A" w:themeColor="text1"/>
          <w:lang w:val="en-CA"/>
        </w:rPr>
      </w:pPr>
      <w:r w:rsidRPr="008A1919">
        <w:rPr>
          <w:rStyle w:val="IntenseEmphasis"/>
          <w:color w:val="54575A" w:themeColor="text1"/>
          <w:lang w:val="en-CA"/>
        </w:rPr>
        <w:t>Career</w:t>
      </w:r>
    </w:p>
    <w:p w14:paraId="3B9153B6" w14:textId="77777777" w:rsidR="003342F1" w:rsidRPr="008A1919" w:rsidRDefault="003342F1">
      <w:pPr>
        <w:keepLines w:val="0"/>
        <w:spacing w:after="160"/>
        <w:rPr>
          <w:rStyle w:val="IntenseEmphasis"/>
          <w:color w:val="54575A" w:themeColor="text1"/>
          <w:lang w:val="en-CA"/>
        </w:rPr>
      </w:pPr>
      <w:r w:rsidRPr="008A1919">
        <w:rPr>
          <w:rStyle w:val="IntenseEmphasis"/>
          <w:color w:val="54575A" w:themeColor="text1"/>
          <w:lang w:val="en-CA"/>
        </w:rPr>
        <w:br w:type="page"/>
      </w:r>
    </w:p>
    <w:p w14:paraId="0DCA441D" w14:textId="77777777" w:rsidR="003342F1" w:rsidRPr="008A1919" w:rsidRDefault="003342F1" w:rsidP="003342F1">
      <w:pPr>
        <w:pStyle w:val="Heading2"/>
        <w:rPr>
          <w:lang w:val="en-CA"/>
        </w:rPr>
      </w:pPr>
      <w:bookmarkStart w:id="113" w:name="_Hlk163730254"/>
      <w:bookmarkStart w:id="114" w:name="_Toc176333331"/>
      <w:r w:rsidRPr="008A1919">
        <w:rPr>
          <w:lang w:val="en-CA"/>
        </w:rPr>
        <w:lastRenderedPageBreak/>
        <w:t>Kate O'Connor (she/her)</w:t>
      </w:r>
      <w:bookmarkEnd w:id="114"/>
    </w:p>
    <w:bookmarkEnd w:id="113"/>
    <w:p w14:paraId="23A3BEE4" w14:textId="77777777" w:rsidR="003342F1" w:rsidRPr="008A1919" w:rsidRDefault="003342F1" w:rsidP="003342F1">
      <w:pPr>
        <w:pStyle w:val="Heading3"/>
        <w:rPr>
          <w:lang w:val="en-CA"/>
        </w:rPr>
      </w:pPr>
      <w:r w:rsidRPr="008A1919">
        <w:rPr>
          <w:lang w:val="en-CA"/>
        </w:rPr>
        <w:t>Biography</w:t>
      </w:r>
    </w:p>
    <w:p w14:paraId="5BDEFDB4" w14:textId="77777777" w:rsidR="003342F1" w:rsidRPr="008A1919" w:rsidRDefault="003342F1" w:rsidP="003342F1">
      <w:pPr>
        <w:rPr>
          <w:lang w:val="en-CA"/>
        </w:rPr>
      </w:pPr>
      <w:bookmarkStart w:id="115" w:name="_Hlk163730273"/>
      <w:r w:rsidRPr="008A1919">
        <w:rPr>
          <w:lang w:val="en-CA"/>
        </w:rPr>
        <w:t>Kate O’Connor joined the Public Health Agency of Canada’s Partnerships and Engagement Division in 2023 as the Manager of Strategic Partnerships. In this role, Kate draws on over 20 years of experience in research and evidence informed policy development. Her expertise lies in developing innovative strategies to collaborate with diverse stakeholders including Indigenous communities and organizations, healthcare providers, academics, private industry, government agencies, and non-profit organizations. With a passion for driving positive change in public policy, Kate leverages her strong analytical skills and strategic mindset to identify opportunities for partnership and collaboration. This is demonstrated through a series of awards, published articles and opportunities to speak at national and international policy conferences and symposia.</w:t>
      </w:r>
    </w:p>
    <w:bookmarkEnd w:id="115"/>
    <w:p w14:paraId="14B7CA2B" w14:textId="77777777" w:rsidR="003342F1" w:rsidRPr="008A1919" w:rsidRDefault="003342F1" w:rsidP="003342F1">
      <w:pPr>
        <w:rPr>
          <w:lang w:val="en-CA"/>
        </w:rPr>
      </w:pPr>
    </w:p>
    <w:p w14:paraId="69D39D0C" w14:textId="77777777" w:rsidR="003342F1" w:rsidRPr="008A1919" w:rsidRDefault="003342F1" w:rsidP="003342F1">
      <w:pPr>
        <w:pStyle w:val="Heading3"/>
        <w:rPr>
          <w:lang w:val="en-CA"/>
        </w:rPr>
      </w:pPr>
      <w:r w:rsidRPr="008A1919">
        <w:rPr>
          <w:lang w:val="en-CA"/>
        </w:rPr>
        <w:t>Email</w:t>
      </w:r>
    </w:p>
    <w:p w14:paraId="763CD5DC" w14:textId="77777777" w:rsidR="003342F1" w:rsidRPr="008A1919" w:rsidRDefault="003342F1" w:rsidP="003342F1">
      <w:pPr>
        <w:rPr>
          <w:lang w:val="en-CA"/>
        </w:rPr>
      </w:pPr>
      <w:bookmarkStart w:id="116" w:name="_Hlk163730281"/>
      <w:r w:rsidRPr="008A1919">
        <w:rPr>
          <w:rStyle w:val="Hyperlink"/>
          <w:lang w:val="en-CA"/>
        </w:rPr>
        <w:t>kate.o'connor@phac-aspc.gc.ca</w:t>
      </w:r>
    </w:p>
    <w:bookmarkEnd w:id="116"/>
    <w:p w14:paraId="16E54678" w14:textId="77777777" w:rsidR="003342F1" w:rsidRPr="008A1919" w:rsidRDefault="003342F1" w:rsidP="003342F1">
      <w:pPr>
        <w:rPr>
          <w:lang w:val="en-CA"/>
        </w:rPr>
      </w:pPr>
    </w:p>
    <w:p w14:paraId="74CD32A5" w14:textId="77777777" w:rsidR="003342F1" w:rsidRPr="008A1919" w:rsidRDefault="003342F1" w:rsidP="003342F1">
      <w:pPr>
        <w:pStyle w:val="Heading3"/>
        <w:rPr>
          <w:lang w:val="en-CA"/>
        </w:rPr>
      </w:pPr>
      <w:r w:rsidRPr="008A1919">
        <w:rPr>
          <w:lang w:val="en-CA"/>
        </w:rPr>
        <w:t>Current Position and Department</w:t>
      </w:r>
    </w:p>
    <w:p w14:paraId="7F1CE7F6" w14:textId="77777777" w:rsidR="003342F1" w:rsidRPr="008A1919" w:rsidRDefault="003342F1" w:rsidP="003342F1">
      <w:pPr>
        <w:rPr>
          <w:lang w:val="en-CA"/>
        </w:rPr>
      </w:pPr>
      <w:r w:rsidRPr="008A1919">
        <w:rPr>
          <w:lang w:val="en-CA"/>
        </w:rPr>
        <w:t>Manager, Strategic Partnerships Team</w:t>
      </w:r>
    </w:p>
    <w:p w14:paraId="12FBCAAC" w14:textId="77777777" w:rsidR="003342F1" w:rsidRPr="008A1919" w:rsidRDefault="003342F1" w:rsidP="003342F1">
      <w:pPr>
        <w:rPr>
          <w:lang w:val="en-CA"/>
        </w:rPr>
      </w:pPr>
      <w:r w:rsidRPr="008A1919">
        <w:rPr>
          <w:lang w:val="en-CA"/>
        </w:rPr>
        <w:t>Public Health Agency of Canada (PHAC)</w:t>
      </w:r>
    </w:p>
    <w:p w14:paraId="609AD72A" w14:textId="77777777" w:rsidR="003342F1" w:rsidRPr="008A1919" w:rsidRDefault="003342F1" w:rsidP="003342F1">
      <w:pPr>
        <w:rPr>
          <w:lang w:val="en-CA"/>
        </w:rPr>
      </w:pPr>
    </w:p>
    <w:p w14:paraId="2F3D4651" w14:textId="77777777" w:rsidR="003342F1" w:rsidRPr="008A1919" w:rsidRDefault="003342F1" w:rsidP="003342F1">
      <w:pPr>
        <w:pStyle w:val="Heading3"/>
        <w:rPr>
          <w:lang w:val="en-CA"/>
        </w:rPr>
      </w:pPr>
      <w:r w:rsidRPr="008A1919">
        <w:rPr>
          <w:lang w:val="en-CA"/>
        </w:rPr>
        <w:t>Location of Work</w:t>
      </w:r>
    </w:p>
    <w:p w14:paraId="5CBF6605" w14:textId="77777777" w:rsidR="003342F1" w:rsidRPr="008A1919" w:rsidRDefault="003342F1" w:rsidP="003342F1">
      <w:pPr>
        <w:rPr>
          <w:lang w:val="en-CA"/>
        </w:rPr>
      </w:pPr>
      <w:bookmarkStart w:id="117" w:name="_Hlk163730291"/>
      <w:r w:rsidRPr="008A1919">
        <w:rPr>
          <w:lang w:val="en-CA"/>
        </w:rPr>
        <w:t>Ottawa, Ontario</w:t>
      </w:r>
    </w:p>
    <w:bookmarkEnd w:id="117"/>
    <w:p w14:paraId="35B9AA6E" w14:textId="77777777" w:rsidR="003342F1" w:rsidRPr="008A1919" w:rsidRDefault="003342F1" w:rsidP="003342F1">
      <w:pPr>
        <w:rPr>
          <w:lang w:val="en-CA"/>
        </w:rPr>
      </w:pPr>
    </w:p>
    <w:p w14:paraId="2ECC04EB" w14:textId="77777777" w:rsidR="003342F1" w:rsidRPr="008A1919" w:rsidRDefault="003342F1" w:rsidP="003342F1">
      <w:pPr>
        <w:pStyle w:val="Heading3"/>
        <w:rPr>
          <w:lang w:val="en-CA"/>
        </w:rPr>
      </w:pPr>
      <w:r w:rsidRPr="008A1919">
        <w:rPr>
          <w:lang w:val="en-CA"/>
        </w:rPr>
        <w:t>Language of Written Communication</w:t>
      </w:r>
    </w:p>
    <w:p w14:paraId="63E585BC" w14:textId="77777777" w:rsidR="003342F1" w:rsidRPr="008A1919" w:rsidRDefault="003342F1" w:rsidP="003342F1">
      <w:pPr>
        <w:rPr>
          <w:lang w:val="en-CA"/>
        </w:rPr>
      </w:pPr>
      <w:r w:rsidRPr="008A1919">
        <w:rPr>
          <w:lang w:val="en-CA"/>
        </w:rPr>
        <w:t>English</w:t>
      </w:r>
    </w:p>
    <w:p w14:paraId="77485961" w14:textId="77777777" w:rsidR="003342F1" w:rsidRPr="008A1919" w:rsidRDefault="003342F1" w:rsidP="003342F1">
      <w:pPr>
        <w:rPr>
          <w:lang w:val="en-CA"/>
        </w:rPr>
      </w:pPr>
      <w:r w:rsidRPr="008A1919">
        <w:rPr>
          <w:lang w:val="en-CA"/>
        </w:rPr>
        <w:t>French</w:t>
      </w:r>
    </w:p>
    <w:p w14:paraId="2D99E782" w14:textId="77777777" w:rsidR="003342F1" w:rsidRPr="008A1919" w:rsidRDefault="003342F1" w:rsidP="003342F1">
      <w:pPr>
        <w:rPr>
          <w:lang w:val="en-CA"/>
        </w:rPr>
      </w:pPr>
    </w:p>
    <w:p w14:paraId="04533714" w14:textId="77777777" w:rsidR="003342F1" w:rsidRPr="008A1919" w:rsidRDefault="003342F1" w:rsidP="003342F1">
      <w:pPr>
        <w:pStyle w:val="Heading3"/>
        <w:rPr>
          <w:lang w:val="en-CA"/>
        </w:rPr>
      </w:pPr>
      <w:r w:rsidRPr="008A1919">
        <w:rPr>
          <w:lang w:val="en-CA"/>
        </w:rPr>
        <w:t>Language of Oral Communication</w:t>
      </w:r>
    </w:p>
    <w:p w14:paraId="0774AD5F" w14:textId="77777777" w:rsidR="003342F1" w:rsidRPr="008A1919" w:rsidRDefault="003342F1" w:rsidP="003342F1">
      <w:pPr>
        <w:rPr>
          <w:lang w:val="en-CA"/>
        </w:rPr>
      </w:pPr>
      <w:r w:rsidRPr="008A1919">
        <w:rPr>
          <w:lang w:val="en-CA"/>
        </w:rPr>
        <w:t>English</w:t>
      </w:r>
    </w:p>
    <w:p w14:paraId="222BC458" w14:textId="77777777" w:rsidR="003342F1" w:rsidRPr="008A1919" w:rsidRDefault="003342F1" w:rsidP="003342F1">
      <w:pPr>
        <w:rPr>
          <w:lang w:val="en-CA"/>
        </w:rPr>
      </w:pPr>
      <w:r w:rsidRPr="008A1919">
        <w:rPr>
          <w:lang w:val="en-CA"/>
        </w:rPr>
        <w:t>French</w:t>
      </w:r>
    </w:p>
    <w:p w14:paraId="04182B9B" w14:textId="77777777" w:rsidR="003342F1" w:rsidRPr="008A1919" w:rsidRDefault="003342F1" w:rsidP="003342F1">
      <w:pPr>
        <w:rPr>
          <w:lang w:val="en-CA"/>
        </w:rPr>
      </w:pPr>
    </w:p>
    <w:p w14:paraId="2E4D7F4C" w14:textId="77777777" w:rsidR="003342F1" w:rsidRPr="008A1919" w:rsidRDefault="003342F1" w:rsidP="003342F1">
      <w:pPr>
        <w:pStyle w:val="Heading3"/>
        <w:rPr>
          <w:lang w:val="en-CA"/>
        </w:rPr>
      </w:pPr>
      <w:r w:rsidRPr="008A1919">
        <w:rPr>
          <w:lang w:val="en-CA"/>
        </w:rPr>
        <w:t>Mentoring Availability</w:t>
      </w:r>
    </w:p>
    <w:p w14:paraId="6E1963F8" w14:textId="77777777" w:rsidR="003342F1" w:rsidRPr="008A1919" w:rsidRDefault="003342F1" w:rsidP="003342F1">
      <w:pPr>
        <w:rPr>
          <w:lang w:val="en-CA"/>
        </w:rPr>
      </w:pPr>
      <w:r w:rsidRPr="008A1919">
        <w:rPr>
          <w:lang w:val="en-CA"/>
        </w:rPr>
        <w:t>Once a week</w:t>
      </w:r>
    </w:p>
    <w:p w14:paraId="5F1D075F" w14:textId="77777777" w:rsidR="003342F1" w:rsidRPr="008A1919" w:rsidRDefault="003342F1" w:rsidP="003342F1">
      <w:pPr>
        <w:rPr>
          <w:lang w:val="en-CA"/>
        </w:rPr>
      </w:pPr>
      <w:r w:rsidRPr="008A1919">
        <w:rPr>
          <w:lang w:val="en-CA"/>
        </w:rPr>
        <w:t>Once every two weeks</w:t>
      </w:r>
    </w:p>
    <w:p w14:paraId="77B09F1A" w14:textId="77777777" w:rsidR="003342F1" w:rsidRPr="008A1919" w:rsidRDefault="003342F1" w:rsidP="003342F1">
      <w:pPr>
        <w:rPr>
          <w:lang w:val="en-CA"/>
        </w:rPr>
      </w:pPr>
      <w:r w:rsidRPr="008A1919">
        <w:rPr>
          <w:lang w:val="en-CA"/>
        </w:rPr>
        <w:t>Once a month</w:t>
      </w:r>
    </w:p>
    <w:p w14:paraId="4DD48F3F" w14:textId="77777777" w:rsidR="003342F1" w:rsidRPr="008A1919" w:rsidRDefault="003342F1" w:rsidP="003342F1">
      <w:pPr>
        <w:rPr>
          <w:lang w:val="en-CA"/>
        </w:rPr>
      </w:pPr>
    </w:p>
    <w:p w14:paraId="6E8845D1" w14:textId="77777777" w:rsidR="003342F1" w:rsidRPr="008A1919" w:rsidRDefault="003342F1" w:rsidP="003342F1">
      <w:pPr>
        <w:pStyle w:val="Heading3"/>
        <w:rPr>
          <w:lang w:val="en-CA"/>
        </w:rPr>
      </w:pPr>
      <w:r w:rsidRPr="008A1919">
        <w:rPr>
          <w:lang w:val="en-CA"/>
        </w:rPr>
        <w:t>Length of Sessions</w:t>
      </w:r>
    </w:p>
    <w:p w14:paraId="7CEB4C46" w14:textId="77777777" w:rsidR="003342F1" w:rsidRPr="008A1919" w:rsidRDefault="003342F1" w:rsidP="003342F1">
      <w:pPr>
        <w:rPr>
          <w:lang w:val="en-CA"/>
        </w:rPr>
      </w:pPr>
      <w:r w:rsidRPr="008A1919">
        <w:rPr>
          <w:lang w:val="en-CA"/>
        </w:rPr>
        <w:t>30 minutes</w:t>
      </w:r>
    </w:p>
    <w:p w14:paraId="69DA0241" w14:textId="77777777" w:rsidR="003342F1" w:rsidRPr="008A1919" w:rsidRDefault="003342F1" w:rsidP="003342F1">
      <w:pPr>
        <w:rPr>
          <w:lang w:val="en-CA"/>
        </w:rPr>
      </w:pPr>
      <w:r w:rsidRPr="008A1919">
        <w:rPr>
          <w:lang w:val="en-CA"/>
        </w:rPr>
        <w:t>45 minutes</w:t>
      </w:r>
    </w:p>
    <w:p w14:paraId="6B9555F2" w14:textId="77777777" w:rsidR="003342F1" w:rsidRPr="008A1919" w:rsidRDefault="003342F1" w:rsidP="003342F1">
      <w:pPr>
        <w:rPr>
          <w:lang w:val="en-CA"/>
        </w:rPr>
      </w:pPr>
    </w:p>
    <w:p w14:paraId="5B0F190D" w14:textId="77777777" w:rsidR="003342F1" w:rsidRPr="008A1919" w:rsidRDefault="003342F1" w:rsidP="003342F1">
      <w:pPr>
        <w:pStyle w:val="Heading3"/>
        <w:rPr>
          <w:lang w:val="en-CA"/>
        </w:rPr>
      </w:pPr>
      <w:r w:rsidRPr="008A1919">
        <w:rPr>
          <w:lang w:val="en-CA"/>
        </w:rPr>
        <w:t>Format of Sessions</w:t>
      </w:r>
    </w:p>
    <w:p w14:paraId="6D40F68A" w14:textId="77777777" w:rsidR="003342F1" w:rsidRPr="008A1919" w:rsidRDefault="003342F1" w:rsidP="003342F1">
      <w:pPr>
        <w:rPr>
          <w:lang w:val="en-CA"/>
        </w:rPr>
      </w:pPr>
      <w:r w:rsidRPr="008A1919">
        <w:rPr>
          <w:lang w:val="en-CA"/>
        </w:rPr>
        <w:t>Video</w:t>
      </w:r>
    </w:p>
    <w:p w14:paraId="703EFEC5" w14:textId="77777777" w:rsidR="003342F1" w:rsidRPr="008A1919" w:rsidRDefault="003342F1" w:rsidP="003342F1">
      <w:pPr>
        <w:rPr>
          <w:lang w:val="en-CA"/>
        </w:rPr>
      </w:pPr>
      <w:r w:rsidRPr="008A1919">
        <w:rPr>
          <w:lang w:val="en-CA"/>
        </w:rPr>
        <w:t>Telephone</w:t>
      </w:r>
    </w:p>
    <w:p w14:paraId="3BC0C879" w14:textId="77777777" w:rsidR="003342F1" w:rsidRPr="008A1919" w:rsidRDefault="003342F1" w:rsidP="003342F1">
      <w:pPr>
        <w:rPr>
          <w:lang w:val="en-CA"/>
        </w:rPr>
      </w:pPr>
      <w:r w:rsidRPr="008A1919">
        <w:rPr>
          <w:lang w:val="en-CA"/>
        </w:rPr>
        <w:t>Chat</w:t>
      </w:r>
    </w:p>
    <w:p w14:paraId="6DD79C00" w14:textId="77777777" w:rsidR="003342F1" w:rsidRPr="008A1919" w:rsidRDefault="003342F1" w:rsidP="003342F1">
      <w:pPr>
        <w:rPr>
          <w:lang w:val="en-CA"/>
        </w:rPr>
      </w:pPr>
      <w:r w:rsidRPr="008A1919">
        <w:rPr>
          <w:lang w:val="en-CA"/>
        </w:rPr>
        <w:t>In Person</w:t>
      </w:r>
    </w:p>
    <w:p w14:paraId="0388A83C" w14:textId="77777777" w:rsidR="003342F1" w:rsidRPr="008A1919" w:rsidRDefault="003342F1" w:rsidP="003342F1">
      <w:pPr>
        <w:rPr>
          <w:lang w:val="en-CA"/>
        </w:rPr>
      </w:pPr>
    </w:p>
    <w:p w14:paraId="2CAABF91" w14:textId="77777777" w:rsidR="003342F1" w:rsidRPr="008A1919" w:rsidRDefault="003342F1" w:rsidP="003342F1">
      <w:pPr>
        <w:pStyle w:val="Heading3"/>
        <w:rPr>
          <w:lang w:val="en-CA"/>
        </w:rPr>
      </w:pPr>
      <w:r w:rsidRPr="008A1919">
        <w:rPr>
          <w:lang w:val="en-CA"/>
        </w:rPr>
        <w:t>Mentoring Topics</w:t>
      </w:r>
    </w:p>
    <w:p w14:paraId="2D83F93D"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Professional Skills</w:t>
      </w:r>
    </w:p>
    <w:p w14:paraId="3AFD71A7"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27FDDB00"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How Government Works</w:t>
      </w:r>
    </w:p>
    <w:p w14:paraId="50C765D7"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Projects and work planning</w:t>
      </w:r>
    </w:p>
    <w:p w14:paraId="0C9AD6F4"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People management</w:t>
      </w:r>
    </w:p>
    <w:p w14:paraId="2B350D0F"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Human resources</w:t>
      </w:r>
    </w:p>
    <w:p w14:paraId="2D42B7B1" w14:textId="77777777" w:rsidR="003342F1" w:rsidRPr="008A1919" w:rsidRDefault="003342F1" w:rsidP="003342F1">
      <w:pPr>
        <w:rPr>
          <w:iCs/>
          <w:lang w:val="en-CA"/>
        </w:rPr>
      </w:pPr>
      <w:r w:rsidRPr="008A1919">
        <w:rPr>
          <w:rStyle w:val="IntenseEmphasis"/>
          <w:color w:val="54575A" w:themeColor="text1"/>
          <w:lang w:val="en-CA"/>
        </w:rPr>
        <w:t>Career</w:t>
      </w:r>
    </w:p>
    <w:p w14:paraId="738DC076" w14:textId="77777777" w:rsidR="003342F1" w:rsidRPr="008A1919" w:rsidRDefault="003342F1" w:rsidP="003342F1">
      <w:pPr>
        <w:keepLines w:val="0"/>
        <w:spacing w:after="160"/>
        <w:rPr>
          <w:iCs/>
          <w:lang w:val="en-CA"/>
        </w:rPr>
      </w:pPr>
      <w:r w:rsidRPr="008A1919">
        <w:rPr>
          <w:iCs/>
          <w:lang w:val="en-CA"/>
        </w:rPr>
        <w:br w:type="page"/>
      </w:r>
    </w:p>
    <w:p w14:paraId="27464F48" w14:textId="6FDF29D6" w:rsidR="00E3128B" w:rsidRPr="008A1919" w:rsidRDefault="00E3128B" w:rsidP="00E3128B">
      <w:pPr>
        <w:pStyle w:val="Heading2"/>
        <w:rPr>
          <w:lang w:val="en-CA"/>
        </w:rPr>
      </w:pPr>
      <w:bookmarkStart w:id="118" w:name="_Hlk163730334"/>
      <w:bookmarkStart w:id="119" w:name="_Toc176333332"/>
      <w:r>
        <w:rPr>
          <w:lang w:val="en-CA"/>
        </w:rPr>
        <w:lastRenderedPageBreak/>
        <w:t>Kate Arbing</w:t>
      </w:r>
      <w:r w:rsidRPr="008A1919">
        <w:rPr>
          <w:lang w:val="en-CA"/>
        </w:rPr>
        <w:t xml:space="preserve"> (</w:t>
      </w:r>
      <w:r w:rsidR="00823431">
        <w:rPr>
          <w:lang w:val="en-CA"/>
        </w:rPr>
        <w:t>s</w:t>
      </w:r>
      <w:r>
        <w:rPr>
          <w:lang w:val="en-CA"/>
        </w:rPr>
        <w:t>he/her</w:t>
      </w:r>
      <w:r w:rsidRPr="008A1919">
        <w:rPr>
          <w:lang w:val="en-CA"/>
        </w:rPr>
        <w:t>)</w:t>
      </w:r>
      <w:bookmarkEnd w:id="119"/>
    </w:p>
    <w:p w14:paraId="4F5C4CCE" w14:textId="77777777" w:rsidR="00E3128B" w:rsidRPr="008A1919" w:rsidRDefault="00E3128B" w:rsidP="00E3128B">
      <w:pPr>
        <w:pStyle w:val="Heading3"/>
        <w:rPr>
          <w:lang w:val="en-CA"/>
        </w:rPr>
      </w:pPr>
      <w:r w:rsidRPr="008A1919">
        <w:rPr>
          <w:lang w:val="en-CA"/>
        </w:rPr>
        <w:t>Biography</w:t>
      </w:r>
    </w:p>
    <w:p w14:paraId="46790575" w14:textId="77777777" w:rsidR="00537852" w:rsidRPr="00537852" w:rsidRDefault="00537852" w:rsidP="00537852">
      <w:pPr>
        <w:rPr>
          <w:lang w:val="en-CA"/>
        </w:rPr>
      </w:pPr>
      <w:r w:rsidRPr="00537852">
        <w:rPr>
          <w:lang w:val="en-CA"/>
        </w:rPr>
        <w:t xml:space="preserve">Kate is a public servant from the east coast of Canada with 11 years of experience with the Parks Canada Agency. She began her work with Parks Canada as a student and years later it developed into her full-time career. </w:t>
      </w:r>
    </w:p>
    <w:p w14:paraId="2BD3343E" w14:textId="57231457" w:rsidR="00537852" w:rsidRPr="00537852" w:rsidRDefault="00537852" w:rsidP="00537852">
      <w:pPr>
        <w:rPr>
          <w:lang w:val="en-CA"/>
        </w:rPr>
      </w:pPr>
      <w:r w:rsidRPr="00537852">
        <w:rPr>
          <w:lang w:val="en-CA"/>
        </w:rPr>
        <w:t xml:space="preserve">Over the years she’s worked in a variety of positions, from base level Communicators to Animators and Heritage Presenters, Administrative Assistants, to Team Leads and Coordinators. These experiences have provided her with interpretation, leadership, and supervisory skills, knowledge about career planning and networking, mental health, and wellness, and living/working with invisible disabilities. </w:t>
      </w:r>
    </w:p>
    <w:p w14:paraId="1F67DCF6" w14:textId="60880716" w:rsidR="00E3128B" w:rsidRDefault="00537852" w:rsidP="00537852">
      <w:pPr>
        <w:rPr>
          <w:lang w:val="en-CA"/>
        </w:rPr>
      </w:pPr>
      <w:r w:rsidRPr="00537852">
        <w:rPr>
          <w:lang w:val="en-CA"/>
        </w:rPr>
        <w:t>Kate is passionate about mentoring and sharing stories help folks feel welcomed, heard, and supported in their day-to-day life and career journeys. Mentoring provides a wonderful opportunity to exchange wisdom, broaden perspectives, and create a sense of community!</w:t>
      </w:r>
    </w:p>
    <w:p w14:paraId="4A85BEC0" w14:textId="77777777" w:rsidR="00537852" w:rsidRPr="008A1919" w:rsidRDefault="00537852" w:rsidP="00537852">
      <w:pPr>
        <w:rPr>
          <w:lang w:val="en-CA"/>
        </w:rPr>
      </w:pPr>
    </w:p>
    <w:p w14:paraId="6E948B00" w14:textId="77777777" w:rsidR="00E3128B" w:rsidRPr="008A1919" w:rsidRDefault="00E3128B" w:rsidP="00E3128B">
      <w:pPr>
        <w:pStyle w:val="Heading3"/>
        <w:rPr>
          <w:lang w:val="en-CA"/>
        </w:rPr>
      </w:pPr>
      <w:r w:rsidRPr="008A1919">
        <w:rPr>
          <w:lang w:val="en-CA"/>
        </w:rPr>
        <w:t>Email</w:t>
      </w:r>
    </w:p>
    <w:p w14:paraId="0FBA37E2" w14:textId="4582D3F2" w:rsidR="00E3128B" w:rsidRPr="003547D2" w:rsidRDefault="00000000" w:rsidP="00E3128B">
      <w:pPr>
        <w:rPr>
          <w:lang w:val="en-CA"/>
        </w:rPr>
      </w:pPr>
      <w:hyperlink r:id="rId40" w:history="1">
        <w:r w:rsidR="00127FE8" w:rsidRPr="003547D2">
          <w:rPr>
            <w:rStyle w:val="Hyperlink"/>
            <w:lang w:val="en-CA"/>
          </w:rPr>
          <w:t>kate.arbing@pc.gc.ca</w:t>
        </w:r>
      </w:hyperlink>
    </w:p>
    <w:p w14:paraId="46831EC3" w14:textId="77777777" w:rsidR="00127FE8" w:rsidRPr="008A1919" w:rsidRDefault="00127FE8" w:rsidP="00E3128B">
      <w:pPr>
        <w:rPr>
          <w:lang w:val="en-CA"/>
        </w:rPr>
      </w:pPr>
    </w:p>
    <w:p w14:paraId="75FE8202" w14:textId="77777777" w:rsidR="00E3128B" w:rsidRPr="008A1919" w:rsidRDefault="00E3128B" w:rsidP="00E3128B">
      <w:pPr>
        <w:pStyle w:val="Heading3"/>
        <w:rPr>
          <w:lang w:val="en-CA"/>
        </w:rPr>
      </w:pPr>
      <w:r w:rsidRPr="008A1919">
        <w:rPr>
          <w:lang w:val="en-CA"/>
        </w:rPr>
        <w:t>Current Position and Department</w:t>
      </w:r>
    </w:p>
    <w:p w14:paraId="426B8A59" w14:textId="6D4C7963" w:rsidR="00127FE8" w:rsidRDefault="00A11E19" w:rsidP="00E3128B">
      <w:pPr>
        <w:rPr>
          <w:lang w:val="en-CA"/>
        </w:rPr>
      </w:pPr>
      <w:r w:rsidRPr="00A11E19">
        <w:rPr>
          <w:lang w:val="en-CA"/>
        </w:rPr>
        <w:t>Heritage Presenter</w:t>
      </w:r>
    </w:p>
    <w:p w14:paraId="721DDE91" w14:textId="5E8F8198" w:rsidR="00E3128B" w:rsidRDefault="00127FE8" w:rsidP="00E3128B">
      <w:pPr>
        <w:rPr>
          <w:lang w:val="en-CA"/>
        </w:rPr>
      </w:pPr>
      <w:r w:rsidRPr="00127FE8">
        <w:rPr>
          <w:lang w:val="en-CA"/>
        </w:rPr>
        <w:t>Parks Canada (PC)</w:t>
      </w:r>
    </w:p>
    <w:p w14:paraId="6A37178E" w14:textId="77777777" w:rsidR="00127FE8" w:rsidRPr="008A1919" w:rsidRDefault="00127FE8" w:rsidP="00E3128B">
      <w:pPr>
        <w:rPr>
          <w:lang w:val="en-CA"/>
        </w:rPr>
      </w:pPr>
    </w:p>
    <w:p w14:paraId="7EF04DC5" w14:textId="77777777" w:rsidR="00E3128B" w:rsidRPr="008A1919" w:rsidRDefault="00E3128B" w:rsidP="00E3128B">
      <w:pPr>
        <w:pStyle w:val="Heading3"/>
        <w:rPr>
          <w:lang w:val="en-CA"/>
        </w:rPr>
      </w:pPr>
      <w:r w:rsidRPr="008A1919">
        <w:rPr>
          <w:lang w:val="en-CA"/>
        </w:rPr>
        <w:t>Location of Work</w:t>
      </w:r>
    </w:p>
    <w:p w14:paraId="63E46A63" w14:textId="1BE4D7DF" w:rsidR="00E3128B" w:rsidRDefault="00A11E19" w:rsidP="00E3128B">
      <w:pPr>
        <w:rPr>
          <w:lang w:val="en-CA"/>
        </w:rPr>
      </w:pPr>
      <w:r>
        <w:rPr>
          <w:lang w:val="en-CA"/>
        </w:rPr>
        <w:t>Charlottetown, Prince Edward Island</w:t>
      </w:r>
    </w:p>
    <w:p w14:paraId="1956F892" w14:textId="614F10AF" w:rsidR="00A11E19" w:rsidRPr="008A1919" w:rsidRDefault="00A11E19" w:rsidP="00E3128B">
      <w:pPr>
        <w:rPr>
          <w:lang w:val="en-CA"/>
        </w:rPr>
      </w:pPr>
      <w:r>
        <w:rPr>
          <w:lang w:val="en-CA"/>
        </w:rPr>
        <w:t>Cavendish, Dalvay</w:t>
      </w:r>
    </w:p>
    <w:p w14:paraId="4CD2407D" w14:textId="77777777" w:rsidR="00E3128B" w:rsidRPr="008A1919" w:rsidRDefault="00E3128B" w:rsidP="00E3128B">
      <w:pPr>
        <w:rPr>
          <w:lang w:val="en-CA"/>
        </w:rPr>
      </w:pPr>
    </w:p>
    <w:p w14:paraId="3900E429" w14:textId="77777777" w:rsidR="00E3128B" w:rsidRPr="008A1919" w:rsidRDefault="00E3128B" w:rsidP="00E3128B">
      <w:pPr>
        <w:pStyle w:val="Heading3"/>
        <w:rPr>
          <w:lang w:val="en-CA"/>
        </w:rPr>
      </w:pPr>
      <w:r w:rsidRPr="008A1919">
        <w:rPr>
          <w:lang w:val="en-CA"/>
        </w:rPr>
        <w:t>Language of Written Communication</w:t>
      </w:r>
    </w:p>
    <w:p w14:paraId="723DD02F" w14:textId="77777777" w:rsidR="00E3128B" w:rsidRPr="008A1919" w:rsidRDefault="00E3128B" w:rsidP="00E3128B">
      <w:pPr>
        <w:rPr>
          <w:lang w:val="en-CA"/>
        </w:rPr>
      </w:pPr>
      <w:r w:rsidRPr="008A1919">
        <w:rPr>
          <w:lang w:val="en-CA"/>
        </w:rPr>
        <w:t>English</w:t>
      </w:r>
    </w:p>
    <w:p w14:paraId="6ED69260" w14:textId="77777777" w:rsidR="00E3128B" w:rsidRPr="008A1919" w:rsidRDefault="00E3128B" w:rsidP="00E3128B">
      <w:pPr>
        <w:rPr>
          <w:lang w:val="en-CA"/>
        </w:rPr>
      </w:pPr>
    </w:p>
    <w:p w14:paraId="38BA63C9" w14:textId="77777777" w:rsidR="00E3128B" w:rsidRPr="008A1919" w:rsidRDefault="00E3128B" w:rsidP="00E3128B">
      <w:pPr>
        <w:pStyle w:val="Heading3"/>
        <w:rPr>
          <w:lang w:val="en-CA"/>
        </w:rPr>
      </w:pPr>
      <w:r w:rsidRPr="008A1919">
        <w:rPr>
          <w:lang w:val="en-CA"/>
        </w:rPr>
        <w:t>Language of Oral Communication</w:t>
      </w:r>
    </w:p>
    <w:p w14:paraId="6192FA0C" w14:textId="77777777" w:rsidR="00E3128B" w:rsidRPr="008A1919" w:rsidRDefault="00E3128B" w:rsidP="00E3128B">
      <w:pPr>
        <w:rPr>
          <w:lang w:val="en-CA"/>
        </w:rPr>
      </w:pPr>
      <w:r w:rsidRPr="008A1919">
        <w:rPr>
          <w:lang w:val="en-CA"/>
        </w:rPr>
        <w:t>English</w:t>
      </w:r>
    </w:p>
    <w:p w14:paraId="74651EF3" w14:textId="77777777" w:rsidR="00E3128B" w:rsidRPr="008A1919" w:rsidRDefault="00E3128B" w:rsidP="00E3128B">
      <w:pPr>
        <w:rPr>
          <w:lang w:val="en-CA"/>
        </w:rPr>
      </w:pPr>
    </w:p>
    <w:p w14:paraId="666149E2" w14:textId="77777777" w:rsidR="00E3128B" w:rsidRPr="008A1919" w:rsidRDefault="00E3128B" w:rsidP="00E3128B">
      <w:pPr>
        <w:pStyle w:val="Heading3"/>
        <w:rPr>
          <w:lang w:val="en-CA"/>
        </w:rPr>
      </w:pPr>
      <w:r w:rsidRPr="008A1919">
        <w:rPr>
          <w:lang w:val="en-CA"/>
        </w:rPr>
        <w:t>Mentoring Availability</w:t>
      </w:r>
    </w:p>
    <w:p w14:paraId="425FBE0D" w14:textId="77777777" w:rsidR="00E3128B" w:rsidRPr="008A1919" w:rsidRDefault="00E3128B" w:rsidP="00E3128B">
      <w:pPr>
        <w:rPr>
          <w:lang w:val="en-CA"/>
        </w:rPr>
      </w:pPr>
      <w:r w:rsidRPr="008A1919">
        <w:rPr>
          <w:lang w:val="en-CA"/>
        </w:rPr>
        <w:t>Once every two weeks</w:t>
      </w:r>
    </w:p>
    <w:p w14:paraId="6E0AC7D8" w14:textId="77777777" w:rsidR="00E3128B" w:rsidRPr="008A1919" w:rsidRDefault="00E3128B" w:rsidP="00E3128B">
      <w:pPr>
        <w:rPr>
          <w:lang w:val="en-CA"/>
        </w:rPr>
      </w:pPr>
      <w:r w:rsidRPr="008A1919">
        <w:rPr>
          <w:lang w:val="en-CA"/>
        </w:rPr>
        <w:t>Once a month</w:t>
      </w:r>
    </w:p>
    <w:p w14:paraId="09E309A6" w14:textId="77777777" w:rsidR="00E3128B" w:rsidRPr="008A1919" w:rsidRDefault="00E3128B" w:rsidP="00E3128B">
      <w:pPr>
        <w:rPr>
          <w:lang w:val="en-CA"/>
        </w:rPr>
      </w:pPr>
    </w:p>
    <w:p w14:paraId="65F5EB49" w14:textId="77777777" w:rsidR="00E3128B" w:rsidRPr="008A1919" w:rsidRDefault="00E3128B" w:rsidP="00E3128B">
      <w:pPr>
        <w:pStyle w:val="Heading3"/>
        <w:rPr>
          <w:lang w:val="en-CA"/>
        </w:rPr>
      </w:pPr>
      <w:r w:rsidRPr="008A1919">
        <w:rPr>
          <w:lang w:val="en-CA"/>
        </w:rPr>
        <w:t>Length of Sessions</w:t>
      </w:r>
    </w:p>
    <w:p w14:paraId="26504263" w14:textId="77777777" w:rsidR="00E3128B" w:rsidRPr="008A1919" w:rsidRDefault="00E3128B" w:rsidP="00E3128B">
      <w:pPr>
        <w:rPr>
          <w:lang w:val="en-CA"/>
        </w:rPr>
      </w:pPr>
      <w:r w:rsidRPr="008A1919">
        <w:rPr>
          <w:lang w:val="en-CA"/>
        </w:rPr>
        <w:t>30 minutes</w:t>
      </w:r>
    </w:p>
    <w:p w14:paraId="700F94E5" w14:textId="77777777" w:rsidR="00E3128B" w:rsidRPr="008A1919" w:rsidRDefault="00E3128B" w:rsidP="00E3128B">
      <w:pPr>
        <w:rPr>
          <w:lang w:val="en-CA"/>
        </w:rPr>
      </w:pPr>
      <w:r w:rsidRPr="008A1919">
        <w:rPr>
          <w:lang w:val="en-CA"/>
        </w:rPr>
        <w:t>45 minutes</w:t>
      </w:r>
    </w:p>
    <w:p w14:paraId="20D01998" w14:textId="77777777" w:rsidR="00E3128B" w:rsidRPr="008A1919" w:rsidRDefault="00E3128B" w:rsidP="00E3128B">
      <w:pPr>
        <w:rPr>
          <w:lang w:val="en-CA"/>
        </w:rPr>
      </w:pPr>
      <w:r w:rsidRPr="008A1919">
        <w:rPr>
          <w:lang w:val="en-CA"/>
        </w:rPr>
        <w:t>1 hour</w:t>
      </w:r>
    </w:p>
    <w:p w14:paraId="706CD605" w14:textId="77777777" w:rsidR="00E3128B" w:rsidRPr="008A1919" w:rsidRDefault="00E3128B" w:rsidP="00E3128B">
      <w:pPr>
        <w:rPr>
          <w:lang w:val="en-CA"/>
        </w:rPr>
      </w:pPr>
    </w:p>
    <w:p w14:paraId="1A5B69A4" w14:textId="77777777" w:rsidR="00E3128B" w:rsidRPr="008A1919" w:rsidRDefault="00E3128B" w:rsidP="00E3128B">
      <w:pPr>
        <w:pStyle w:val="Heading3"/>
        <w:rPr>
          <w:lang w:val="en-CA"/>
        </w:rPr>
      </w:pPr>
      <w:r w:rsidRPr="008A1919">
        <w:rPr>
          <w:lang w:val="en-CA"/>
        </w:rPr>
        <w:t>Format of Sessions</w:t>
      </w:r>
    </w:p>
    <w:p w14:paraId="3FF07ABD" w14:textId="77777777" w:rsidR="00E3128B" w:rsidRPr="008A1919" w:rsidRDefault="00E3128B" w:rsidP="00E3128B">
      <w:pPr>
        <w:rPr>
          <w:lang w:val="en-CA"/>
        </w:rPr>
      </w:pPr>
      <w:r w:rsidRPr="008A1919">
        <w:rPr>
          <w:lang w:val="en-CA"/>
        </w:rPr>
        <w:t>Video</w:t>
      </w:r>
    </w:p>
    <w:p w14:paraId="07A18D6A" w14:textId="77777777" w:rsidR="00E3128B" w:rsidRPr="008A1919" w:rsidRDefault="00E3128B" w:rsidP="00E3128B">
      <w:pPr>
        <w:rPr>
          <w:lang w:val="en-CA"/>
        </w:rPr>
      </w:pPr>
      <w:r w:rsidRPr="008A1919">
        <w:rPr>
          <w:lang w:val="en-CA"/>
        </w:rPr>
        <w:t>Telephone</w:t>
      </w:r>
    </w:p>
    <w:p w14:paraId="5BBACC6F" w14:textId="77777777" w:rsidR="00E3128B" w:rsidRPr="008A1919" w:rsidRDefault="00E3128B" w:rsidP="00E3128B">
      <w:pPr>
        <w:rPr>
          <w:lang w:val="en-CA"/>
        </w:rPr>
      </w:pPr>
      <w:r w:rsidRPr="008A1919">
        <w:rPr>
          <w:lang w:val="en-CA"/>
        </w:rPr>
        <w:t>Chat</w:t>
      </w:r>
    </w:p>
    <w:p w14:paraId="2841AF9E" w14:textId="77777777" w:rsidR="00E3128B" w:rsidRPr="008A1919" w:rsidRDefault="00E3128B" w:rsidP="00E3128B">
      <w:pPr>
        <w:rPr>
          <w:lang w:val="en-CA"/>
        </w:rPr>
      </w:pPr>
      <w:r w:rsidRPr="008A1919">
        <w:rPr>
          <w:lang w:val="en-CA"/>
        </w:rPr>
        <w:t>In Person</w:t>
      </w:r>
    </w:p>
    <w:p w14:paraId="0C197FA2" w14:textId="77777777" w:rsidR="00E3128B" w:rsidRPr="008A1919" w:rsidRDefault="00E3128B" w:rsidP="00E3128B">
      <w:pPr>
        <w:rPr>
          <w:lang w:val="en-CA"/>
        </w:rPr>
      </w:pPr>
    </w:p>
    <w:p w14:paraId="49421409" w14:textId="77777777" w:rsidR="00E3128B" w:rsidRPr="008A1919" w:rsidRDefault="00E3128B" w:rsidP="00E3128B">
      <w:pPr>
        <w:pStyle w:val="Heading3"/>
        <w:rPr>
          <w:lang w:val="en-CA"/>
        </w:rPr>
      </w:pPr>
      <w:r w:rsidRPr="008A1919">
        <w:rPr>
          <w:lang w:val="en-CA"/>
        </w:rPr>
        <w:t>Mentoring Topics</w:t>
      </w:r>
    </w:p>
    <w:p w14:paraId="0707813A"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Professional Skills</w:t>
      </w:r>
    </w:p>
    <w:p w14:paraId="45F54D62"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7B2BA86"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Projects and work planning</w:t>
      </w:r>
    </w:p>
    <w:p w14:paraId="6EAA6372"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People management</w:t>
      </w:r>
    </w:p>
    <w:p w14:paraId="741828DF" w14:textId="3C145F55" w:rsidR="00D97A9A" w:rsidRDefault="00E3128B" w:rsidP="00E3128B">
      <w:pPr>
        <w:rPr>
          <w:rStyle w:val="IntenseEmphasis"/>
          <w:color w:val="54575A" w:themeColor="text1"/>
          <w:lang w:val="en-CA"/>
        </w:rPr>
      </w:pPr>
      <w:r w:rsidRPr="008A1919">
        <w:rPr>
          <w:rStyle w:val="IntenseEmphasis"/>
          <w:color w:val="54575A" w:themeColor="text1"/>
          <w:lang w:val="en-CA"/>
        </w:rPr>
        <w:t>Career</w:t>
      </w:r>
    </w:p>
    <w:p w14:paraId="749A2674" w14:textId="77777777" w:rsidR="00D97A9A" w:rsidRDefault="00D97A9A">
      <w:pPr>
        <w:keepLines w:val="0"/>
        <w:spacing w:after="160"/>
        <w:rPr>
          <w:rStyle w:val="IntenseEmphasis"/>
          <w:color w:val="54575A" w:themeColor="text1"/>
          <w:lang w:val="en-CA"/>
        </w:rPr>
      </w:pPr>
      <w:r>
        <w:rPr>
          <w:rStyle w:val="IntenseEmphasis"/>
          <w:color w:val="54575A" w:themeColor="text1"/>
          <w:lang w:val="en-CA"/>
        </w:rPr>
        <w:br w:type="page"/>
      </w:r>
    </w:p>
    <w:p w14:paraId="201D73CB" w14:textId="77777777" w:rsidR="003342F1" w:rsidRPr="008A1919" w:rsidRDefault="003342F1" w:rsidP="003342F1">
      <w:pPr>
        <w:pStyle w:val="Heading2"/>
        <w:rPr>
          <w:lang w:val="en-CA"/>
        </w:rPr>
      </w:pPr>
      <w:bookmarkStart w:id="120" w:name="_Toc176333333"/>
      <w:r w:rsidRPr="008A1919">
        <w:rPr>
          <w:lang w:val="en-CA"/>
        </w:rPr>
        <w:lastRenderedPageBreak/>
        <w:t>Kathleen Reynolds (she/her)</w:t>
      </w:r>
      <w:bookmarkEnd w:id="120"/>
    </w:p>
    <w:bookmarkEnd w:id="118"/>
    <w:p w14:paraId="24EFEF37" w14:textId="77777777" w:rsidR="003342F1" w:rsidRPr="008A1919" w:rsidRDefault="003342F1" w:rsidP="003342F1">
      <w:pPr>
        <w:pStyle w:val="Heading3"/>
        <w:rPr>
          <w:lang w:val="en-CA"/>
        </w:rPr>
      </w:pPr>
      <w:r w:rsidRPr="008A1919">
        <w:rPr>
          <w:lang w:val="en-CA"/>
        </w:rPr>
        <w:t>Biography</w:t>
      </w:r>
    </w:p>
    <w:p w14:paraId="23B8DADD" w14:textId="77777777" w:rsidR="003342F1" w:rsidRPr="008A1919" w:rsidRDefault="003342F1" w:rsidP="003342F1">
      <w:pPr>
        <w:rPr>
          <w:lang w:val="en-CA"/>
        </w:rPr>
      </w:pPr>
      <w:bookmarkStart w:id="121" w:name="_Hlk163730346"/>
      <w:r w:rsidRPr="008A1919">
        <w:rPr>
          <w:lang w:val="en-CA"/>
        </w:rPr>
        <w:t>Kathleen Reynolds is a Business Analyst with the Accessibility, Accommodation, and Adaptive Computer Technology (AAACT) Program in Shared Services Canada. She joined SSC in 2019. Kathleen works with AAACT's Lending Library Service Pilot, which provides expedited accommodation services for employees with short term or temporary/episodic accommodation needs. As a queer woman with a disability, Kathleen is passionate about representation, access, and self-advocacy.</w:t>
      </w:r>
    </w:p>
    <w:p w14:paraId="29AE5F11" w14:textId="77777777" w:rsidR="003342F1" w:rsidRPr="008A1919" w:rsidRDefault="003342F1" w:rsidP="003342F1">
      <w:pPr>
        <w:rPr>
          <w:lang w:val="en-CA"/>
        </w:rPr>
      </w:pPr>
    </w:p>
    <w:p w14:paraId="05B10783" w14:textId="77777777" w:rsidR="003342F1" w:rsidRPr="008A1919" w:rsidRDefault="003342F1" w:rsidP="003342F1">
      <w:pPr>
        <w:rPr>
          <w:lang w:val="en-CA"/>
        </w:rPr>
      </w:pPr>
      <w:r w:rsidRPr="008A1919">
        <w:rPr>
          <w:lang w:val="en-CA"/>
        </w:rPr>
        <w:t>Kathleen enjoys mentoring because it allows her to help new members of the GC to level up their confidence navigating GC processes and writing professionally. In her personal life, Kathleen is a cat mom and fosters stray cats. Her cat, Peekaboo, is a relentless but fair manager.</w:t>
      </w:r>
    </w:p>
    <w:p w14:paraId="0C9C153F" w14:textId="77777777" w:rsidR="003342F1" w:rsidRPr="008A1919" w:rsidRDefault="003342F1" w:rsidP="003342F1">
      <w:pPr>
        <w:rPr>
          <w:lang w:val="en-CA"/>
        </w:rPr>
      </w:pPr>
    </w:p>
    <w:p w14:paraId="7379DB0B" w14:textId="77777777" w:rsidR="003342F1" w:rsidRPr="008A1919" w:rsidRDefault="003342F1" w:rsidP="003342F1">
      <w:pPr>
        <w:rPr>
          <w:lang w:val="en-CA"/>
        </w:rPr>
      </w:pPr>
      <w:r w:rsidRPr="008A1919">
        <w:rPr>
          <w:lang w:val="en-CA"/>
        </w:rPr>
        <w:t>Kathleen has received a BA with a major in History and minor in English from the University of Alberta, a MA in History at McGill University, and a PhD in History at Durham University.</w:t>
      </w:r>
    </w:p>
    <w:bookmarkEnd w:id="121"/>
    <w:p w14:paraId="24D52684" w14:textId="77777777" w:rsidR="003342F1" w:rsidRPr="008A1919" w:rsidRDefault="003342F1" w:rsidP="003342F1">
      <w:pPr>
        <w:rPr>
          <w:lang w:val="en-CA"/>
        </w:rPr>
      </w:pPr>
    </w:p>
    <w:p w14:paraId="203350A0" w14:textId="77777777" w:rsidR="003342F1" w:rsidRPr="008A1919" w:rsidRDefault="003342F1" w:rsidP="003342F1">
      <w:pPr>
        <w:pStyle w:val="Heading3"/>
        <w:rPr>
          <w:lang w:val="en-CA"/>
        </w:rPr>
      </w:pPr>
      <w:r w:rsidRPr="008A1919">
        <w:rPr>
          <w:lang w:val="en-CA"/>
        </w:rPr>
        <w:t>Email</w:t>
      </w:r>
    </w:p>
    <w:bookmarkStart w:id="122" w:name="_Hlk163730356"/>
    <w:p w14:paraId="6BA8C637" w14:textId="77777777" w:rsidR="003342F1" w:rsidRPr="008A1919" w:rsidRDefault="003342F1" w:rsidP="003342F1">
      <w:pPr>
        <w:rPr>
          <w:lang w:val="en-CA"/>
        </w:rPr>
      </w:pPr>
      <w:r w:rsidRPr="008A1919">
        <w:rPr>
          <w:lang w:val="en-CA"/>
        </w:rPr>
        <w:fldChar w:fldCharType="begin"/>
      </w:r>
      <w:r w:rsidRPr="008A1919">
        <w:rPr>
          <w:lang w:val="en-CA"/>
        </w:rPr>
        <w:instrText>HYPERLINK "mailto:kathleen.reynolds@ssc-spc.gc.ca"</w:instrText>
      </w:r>
      <w:r w:rsidRPr="008A1919">
        <w:rPr>
          <w:lang w:val="en-CA"/>
        </w:rPr>
      </w:r>
      <w:r w:rsidRPr="008A1919">
        <w:rPr>
          <w:lang w:val="en-CA"/>
        </w:rPr>
        <w:fldChar w:fldCharType="separate"/>
      </w:r>
      <w:r w:rsidRPr="008A1919">
        <w:rPr>
          <w:rStyle w:val="Hyperlink"/>
          <w:lang w:val="en-CA"/>
        </w:rPr>
        <w:t>kathleen.reynolds@ssc-spc.gc.ca</w:t>
      </w:r>
      <w:r w:rsidRPr="008A1919">
        <w:rPr>
          <w:lang w:val="en-CA"/>
        </w:rPr>
        <w:fldChar w:fldCharType="end"/>
      </w:r>
    </w:p>
    <w:bookmarkEnd w:id="122"/>
    <w:p w14:paraId="44C91FBF" w14:textId="77777777" w:rsidR="003342F1" w:rsidRPr="008A1919" w:rsidRDefault="003342F1" w:rsidP="003342F1">
      <w:pPr>
        <w:rPr>
          <w:lang w:val="en-CA"/>
        </w:rPr>
      </w:pPr>
    </w:p>
    <w:p w14:paraId="72D3AE49" w14:textId="77777777" w:rsidR="003342F1" w:rsidRPr="008A1919" w:rsidRDefault="003342F1" w:rsidP="003342F1">
      <w:pPr>
        <w:pStyle w:val="Heading3"/>
        <w:rPr>
          <w:lang w:val="en-CA"/>
        </w:rPr>
      </w:pPr>
      <w:r w:rsidRPr="008A1919">
        <w:rPr>
          <w:lang w:val="en-CA"/>
        </w:rPr>
        <w:t>Current Position and Department</w:t>
      </w:r>
    </w:p>
    <w:p w14:paraId="3DD226CC" w14:textId="77777777" w:rsidR="003342F1" w:rsidRPr="008A1919" w:rsidRDefault="003342F1" w:rsidP="003342F1">
      <w:pPr>
        <w:rPr>
          <w:lang w:val="en-CA"/>
        </w:rPr>
      </w:pPr>
      <w:r w:rsidRPr="008A1919">
        <w:rPr>
          <w:lang w:val="en-CA"/>
        </w:rPr>
        <w:t>Business Analyst</w:t>
      </w:r>
    </w:p>
    <w:p w14:paraId="422738C0" w14:textId="77777777" w:rsidR="003342F1" w:rsidRPr="008A1919" w:rsidRDefault="003342F1" w:rsidP="003342F1">
      <w:pPr>
        <w:rPr>
          <w:lang w:val="en-CA"/>
        </w:rPr>
      </w:pPr>
      <w:r w:rsidRPr="008A1919">
        <w:rPr>
          <w:lang w:val="en-CA"/>
        </w:rPr>
        <w:t>Shared Services Canada (SSC)</w:t>
      </w:r>
    </w:p>
    <w:p w14:paraId="75B8F304" w14:textId="77777777" w:rsidR="003342F1" w:rsidRPr="008A1919" w:rsidRDefault="003342F1" w:rsidP="003342F1">
      <w:pPr>
        <w:rPr>
          <w:lang w:val="en-CA"/>
        </w:rPr>
      </w:pPr>
    </w:p>
    <w:p w14:paraId="534FD56A" w14:textId="77777777" w:rsidR="003342F1" w:rsidRPr="008A1919" w:rsidRDefault="003342F1" w:rsidP="003342F1">
      <w:pPr>
        <w:pStyle w:val="Heading3"/>
        <w:rPr>
          <w:lang w:val="en-CA"/>
        </w:rPr>
      </w:pPr>
      <w:r w:rsidRPr="008A1919">
        <w:rPr>
          <w:lang w:val="en-CA"/>
        </w:rPr>
        <w:t>Location of Work</w:t>
      </w:r>
    </w:p>
    <w:p w14:paraId="38BB322D" w14:textId="77777777" w:rsidR="003342F1" w:rsidRPr="008A1919" w:rsidRDefault="003342F1" w:rsidP="003342F1">
      <w:pPr>
        <w:rPr>
          <w:lang w:val="en-CA"/>
        </w:rPr>
      </w:pPr>
      <w:r w:rsidRPr="008A1919">
        <w:rPr>
          <w:lang w:val="en-CA"/>
        </w:rPr>
        <w:t>Ottawa (National Capital Region)</w:t>
      </w:r>
    </w:p>
    <w:p w14:paraId="0080CD0E" w14:textId="77777777" w:rsidR="003342F1" w:rsidRPr="008A1919" w:rsidRDefault="003342F1" w:rsidP="003342F1">
      <w:pPr>
        <w:rPr>
          <w:lang w:val="en-CA"/>
        </w:rPr>
      </w:pPr>
    </w:p>
    <w:p w14:paraId="68474A5B" w14:textId="77777777" w:rsidR="003342F1" w:rsidRPr="008A1919" w:rsidRDefault="003342F1" w:rsidP="003342F1">
      <w:pPr>
        <w:pStyle w:val="Heading3"/>
        <w:rPr>
          <w:lang w:val="en-CA"/>
        </w:rPr>
      </w:pPr>
      <w:r w:rsidRPr="008A1919">
        <w:rPr>
          <w:lang w:val="en-CA"/>
        </w:rPr>
        <w:t>Language of Written Communication</w:t>
      </w:r>
    </w:p>
    <w:p w14:paraId="11FC6EB6" w14:textId="77777777" w:rsidR="003342F1" w:rsidRPr="008A1919" w:rsidRDefault="003342F1" w:rsidP="003342F1">
      <w:pPr>
        <w:rPr>
          <w:lang w:val="en-CA"/>
        </w:rPr>
      </w:pPr>
      <w:r w:rsidRPr="008A1919">
        <w:rPr>
          <w:lang w:val="en-CA"/>
        </w:rPr>
        <w:t>English</w:t>
      </w:r>
    </w:p>
    <w:p w14:paraId="1C2FFF68" w14:textId="77777777" w:rsidR="003342F1" w:rsidRPr="008A1919" w:rsidRDefault="003342F1" w:rsidP="003342F1">
      <w:pPr>
        <w:rPr>
          <w:lang w:val="en-CA"/>
        </w:rPr>
      </w:pPr>
      <w:r w:rsidRPr="008A1919">
        <w:rPr>
          <w:lang w:val="en-CA"/>
        </w:rPr>
        <w:t>French</w:t>
      </w:r>
    </w:p>
    <w:p w14:paraId="7865F09A" w14:textId="77777777" w:rsidR="003342F1" w:rsidRPr="008A1919" w:rsidRDefault="003342F1" w:rsidP="003342F1">
      <w:pPr>
        <w:rPr>
          <w:lang w:val="en-CA"/>
        </w:rPr>
      </w:pPr>
    </w:p>
    <w:p w14:paraId="79CC2A25" w14:textId="77777777" w:rsidR="003342F1" w:rsidRPr="008A1919" w:rsidRDefault="003342F1" w:rsidP="003342F1">
      <w:pPr>
        <w:pStyle w:val="Heading3"/>
        <w:rPr>
          <w:lang w:val="en-CA"/>
        </w:rPr>
      </w:pPr>
      <w:r w:rsidRPr="008A1919">
        <w:rPr>
          <w:lang w:val="en-CA"/>
        </w:rPr>
        <w:t>Language of Oral Communication</w:t>
      </w:r>
    </w:p>
    <w:p w14:paraId="2879C45B" w14:textId="77777777" w:rsidR="003342F1" w:rsidRPr="008A1919" w:rsidRDefault="003342F1" w:rsidP="003342F1">
      <w:pPr>
        <w:rPr>
          <w:lang w:val="en-CA"/>
        </w:rPr>
      </w:pPr>
      <w:r w:rsidRPr="008A1919">
        <w:rPr>
          <w:lang w:val="en-CA"/>
        </w:rPr>
        <w:t>English</w:t>
      </w:r>
    </w:p>
    <w:p w14:paraId="626E94B9" w14:textId="77777777" w:rsidR="003342F1" w:rsidRPr="008A1919" w:rsidRDefault="003342F1" w:rsidP="003342F1">
      <w:pPr>
        <w:rPr>
          <w:lang w:val="en-CA"/>
        </w:rPr>
      </w:pPr>
    </w:p>
    <w:p w14:paraId="474C69DA" w14:textId="77777777" w:rsidR="003342F1" w:rsidRPr="008A1919" w:rsidRDefault="003342F1" w:rsidP="003342F1">
      <w:pPr>
        <w:pStyle w:val="Heading3"/>
        <w:rPr>
          <w:lang w:val="en-CA"/>
        </w:rPr>
      </w:pPr>
      <w:r w:rsidRPr="008A1919">
        <w:rPr>
          <w:lang w:val="en-CA"/>
        </w:rPr>
        <w:t>Mentoring Availability</w:t>
      </w:r>
    </w:p>
    <w:p w14:paraId="5985B892" w14:textId="77777777" w:rsidR="003342F1" w:rsidRPr="008A1919" w:rsidRDefault="003342F1" w:rsidP="003342F1">
      <w:pPr>
        <w:rPr>
          <w:lang w:val="en-CA"/>
        </w:rPr>
      </w:pPr>
      <w:r w:rsidRPr="008A1919">
        <w:rPr>
          <w:lang w:val="en-CA"/>
        </w:rPr>
        <w:t>Once a month</w:t>
      </w:r>
    </w:p>
    <w:p w14:paraId="7A0693D9" w14:textId="77777777" w:rsidR="003342F1" w:rsidRPr="008A1919" w:rsidRDefault="003342F1" w:rsidP="003342F1">
      <w:pPr>
        <w:rPr>
          <w:lang w:val="en-CA"/>
        </w:rPr>
      </w:pPr>
    </w:p>
    <w:p w14:paraId="6962F1BA" w14:textId="77777777" w:rsidR="003342F1" w:rsidRPr="008A1919" w:rsidRDefault="003342F1" w:rsidP="003342F1">
      <w:pPr>
        <w:pStyle w:val="Heading3"/>
        <w:rPr>
          <w:lang w:val="en-CA"/>
        </w:rPr>
      </w:pPr>
      <w:r w:rsidRPr="008A1919">
        <w:rPr>
          <w:lang w:val="en-CA"/>
        </w:rPr>
        <w:t>Length of Sessions</w:t>
      </w:r>
    </w:p>
    <w:p w14:paraId="13E05D31" w14:textId="77777777" w:rsidR="003342F1" w:rsidRPr="008A1919" w:rsidRDefault="003342F1" w:rsidP="003342F1">
      <w:pPr>
        <w:rPr>
          <w:lang w:val="en-CA"/>
        </w:rPr>
      </w:pPr>
      <w:r w:rsidRPr="008A1919">
        <w:rPr>
          <w:lang w:val="en-CA"/>
        </w:rPr>
        <w:t>45 minutes</w:t>
      </w:r>
    </w:p>
    <w:p w14:paraId="2163D481" w14:textId="77777777" w:rsidR="003342F1" w:rsidRPr="008A1919" w:rsidRDefault="003342F1" w:rsidP="003342F1">
      <w:pPr>
        <w:rPr>
          <w:lang w:val="en-CA"/>
        </w:rPr>
      </w:pPr>
      <w:r w:rsidRPr="008A1919">
        <w:rPr>
          <w:lang w:val="en-CA"/>
        </w:rPr>
        <w:t>1 hour</w:t>
      </w:r>
    </w:p>
    <w:p w14:paraId="0DDC1915" w14:textId="77777777" w:rsidR="003342F1" w:rsidRPr="008A1919" w:rsidRDefault="003342F1" w:rsidP="003342F1">
      <w:pPr>
        <w:rPr>
          <w:lang w:val="en-CA"/>
        </w:rPr>
      </w:pPr>
    </w:p>
    <w:p w14:paraId="4FBAE14B" w14:textId="77777777" w:rsidR="003342F1" w:rsidRPr="008A1919" w:rsidRDefault="003342F1" w:rsidP="003342F1">
      <w:pPr>
        <w:pStyle w:val="Heading3"/>
        <w:rPr>
          <w:lang w:val="en-CA"/>
        </w:rPr>
      </w:pPr>
      <w:r w:rsidRPr="008A1919">
        <w:rPr>
          <w:lang w:val="en-CA"/>
        </w:rPr>
        <w:t>Format of Sessions</w:t>
      </w:r>
    </w:p>
    <w:p w14:paraId="4F61C998" w14:textId="77777777" w:rsidR="003342F1" w:rsidRPr="008A1919" w:rsidRDefault="003342F1" w:rsidP="003342F1">
      <w:pPr>
        <w:rPr>
          <w:lang w:val="en-CA"/>
        </w:rPr>
      </w:pPr>
      <w:r w:rsidRPr="008A1919">
        <w:rPr>
          <w:lang w:val="en-CA"/>
        </w:rPr>
        <w:t>Video</w:t>
      </w:r>
    </w:p>
    <w:p w14:paraId="757FB3C4" w14:textId="77777777" w:rsidR="003342F1" w:rsidRPr="008A1919" w:rsidRDefault="003342F1" w:rsidP="003342F1">
      <w:pPr>
        <w:rPr>
          <w:lang w:val="en-CA"/>
        </w:rPr>
      </w:pPr>
      <w:r w:rsidRPr="008A1919">
        <w:rPr>
          <w:lang w:val="en-CA"/>
        </w:rPr>
        <w:t>Chat</w:t>
      </w:r>
    </w:p>
    <w:p w14:paraId="3F206774" w14:textId="77777777" w:rsidR="003342F1" w:rsidRPr="008A1919" w:rsidRDefault="003342F1" w:rsidP="003342F1">
      <w:pPr>
        <w:rPr>
          <w:lang w:val="en-CA"/>
        </w:rPr>
      </w:pPr>
    </w:p>
    <w:p w14:paraId="592DB3B7" w14:textId="77777777" w:rsidR="003342F1" w:rsidRPr="008A1919" w:rsidRDefault="003342F1" w:rsidP="003342F1">
      <w:pPr>
        <w:pStyle w:val="Heading3"/>
        <w:rPr>
          <w:lang w:val="en-CA"/>
        </w:rPr>
      </w:pPr>
      <w:r w:rsidRPr="008A1919">
        <w:rPr>
          <w:lang w:val="en-CA"/>
        </w:rPr>
        <w:t>Mentoring Topics</w:t>
      </w:r>
    </w:p>
    <w:p w14:paraId="495466DF"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Professional Skills</w:t>
      </w:r>
    </w:p>
    <w:p w14:paraId="45FB485C"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413D8F9"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Projects and work planning</w:t>
      </w:r>
    </w:p>
    <w:p w14:paraId="1877A359" w14:textId="77777777" w:rsidR="003342F1" w:rsidRPr="008A1919" w:rsidRDefault="003342F1" w:rsidP="003342F1">
      <w:pPr>
        <w:rPr>
          <w:iCs/>
          <w:lang w:val="en-CA"/>
        </w:rPr>
      </w:pPr>
      <w:r w:rsidRPr="008A1919">
        <w:rPr>
          <w:rStyle w:val="IntenseEmphasis"/>
          <w:color w:val="54575A" w:themeColor="text1"/>
          <w:lang w:val="en-CA"/>
        </w:rPr>
        <w:t>Career</w:t>
      </w:r>
    </w:p>
    <w:p w14:paraId="40C24D79" w14:textId="77777777" w:rsidR="003342F1" w:rsidRPr="008A1919" w:rsidRDefault="003342F1" w:rsidP="003342F1">
      <w:pPr>
        <w:keepLines w:val="0"/>
        <w:spacing w:after="160"/>
        <w:rPr>
          <w:iCs/>
          <w:lang w:val="en-CA"/>
        </w:rPr>
      </w:pPr>
    </w:p>
    <w:p w14:paraId="5C5ED3DB" w14:textId="77777777" w:rsidR="00B2498B" w:rsidRPr="008A1919" w:rsidRDefault="00B2498B" w:rsidP="00FB7AEE">
      <w:pPr>
        <w:rPr>
          <w:rStyle w:val="IntenseEmphasis"/>
          <w:color w:val="54575A" w:themeColor="text1"/>
          <w:lang w:val="en-CA"/>
        </w:rPr>
      </w:pPr>
    </w:p>
    <w:p w14:paraId="1155C649" w14:textId="77777777" w:rsidR="00B2498B" w:rsidRPr="008A1919" w:rsidRDefault="00B2498B">
      <w:pPr>
        <w:keepLines w:val="0"/>
        <w:spacing w:after="160"/>
        <w:rPr>
          <w:rStyle w:val="IntenseEmphasis"/>
          <w:color w:val="54575A" w:themeColor="text1"/>
          <w:lang w:val="en-CA"/>
        </w:rPr>
      </w:pPr>
      <w:r w:rsidRPr="008A1919">
        <w:rPr>
          <w:rStyle w:val="IntenseEmphasis"/>
          <w:color w:val="54575A" w:themeColor="text1"/>
          <w:lang w:val="en-CA"/>
        </w:rPr>
        <w:br w:type="page"/>
      </w:r>
    </w:p>
    <w:p w14:paraId="503014B6" w14:textId="5656A27F" w:rsidR="00B2498B" w:rsidRPr="008A1919" w:rsidRDefault="00814242" w:rsidP="00B2498B">
      <w:pPr>
        <w:pStyle w:val="Heading2"/>
        <w:rPr>
          <w:lang w:val="en-CA"/>
        </w:rPr>
      </w:pPr>
      <w:bookmarkStart w:id="123" w:name="_Toc176333334"/>
      <w:r w:rsidRPr="008A1919">
        <w:rPr>
          <w:lang w:val="en-CA"/>
        </w:rPr>
        <w:lastRenderedPageBreak/>
        <w:t>Katrina Longo (</w:t>
      </w:r>
      <w:r w:rsidR="00B73881">
        <w:rPr>
          <w:lang w:val="en-CA"/>
        </w:rPr>
        <w:t>s</w:t>
      </w:r>
      <w:r w:rsidRPr="008A1919">
        <w:rPr>
          <w:lang w:val="en-CA"/>
        </w:rPr>
        <w:t>he/her)</w:t>
      </w:r>
      <w:bookmarkEnd w:id="123"/>
    </w:p>
    <w:p w14:paraId="5F977410" w14:textId="77777777" w:rsidR="00B2498B" w:rsidRPr="008A1919" w:rsidRDefault="00B2498B" w:rsidP="00B2498B">
      <w:pPr>
        <w:pStyle w:val="Heading3"/>
        <w:rPr>
          <w:lang w:val="en-CA"/>
        </w:rPr>
      </w:pPr>
      <w:r w:rsidRPr="008A1919">
        <w:rPr>
          <w:lang w:val="en-CA"/>
        </w:rPr>
        <w:t>Biography</w:t>
      </w:r>
    </w:p>
    <w:p w14:paraId="504C83DF" w14:textId="32E41AAB" w:rsidR="00B2498B" w:rsidRPr="008A1919" w:rsidRDefault="00814242" w:rsidP="00814242">
      <w:pPr>
        <w:rPr>
          <w:lang w:val="en-CA"/>
        </w:rPr>
      </w:pPr>
      <w:r w:rsidRPr="008A1919">
        <w:rPr>
          <w:lang w:val="en-CA"/>
        </w:rPr>
        <w:t>Katrina has worked as counsel at the Department of Justice since 2019, and has a particular focus on constitutional, administrative, and Aboriginal law. Prior to her employment with Justice, Katrina worked with the Ontario Ministry of the Attorney General within the Office of the Public Guardian and Trustee. She has an honours Bachelor of Arts in Celtic studies from the University of Toronto, a Master of Studies in modern history from the University of Oxford, and a Juris Doctor from the University of Toronto. She is hard of hearing and, depending on the situation, uses various assistive devices to assist with her work and socializing. She has a strong commitment to building accessible environments, both within the public service and more broadly in the community. She has experience as a mentor and would love to work with student to encourage their personal and professional development.</w:t>
      </w:r>
    </w:p>
    <w:p w14:paraId="226BD7BB" w14:textId="77777777" w:rsidR="00B2498B" w:rsidRPr="008A1919" w:rsidRDefault="00B2498B" w:rsidP="00B2498B">
      <w:pPr>
        <w:rPr>
          <w:lang w:val="en-CA"/>
        </w:rPr>
      </w:pPr>
    </w:p>
    <w:p w14:paraId="1E3FF2FC" w14:textId="77777777" w:rsidR="00B2498B" w:rsidRPr="008A1919" w:rsidRDefault="00B2498B" w:rsidP="00B2498B">
      <w:pPr>
        <w:pStyle w:val="Heading3"/>
        <w:rPr>
          <w:lang w:val="en-CA"/>
        </w:rPr>
      </w:pPr>
      <w:r w:rsidRPr="008A1919">
        <w:rPr>
          <w:lang w:val="en-CA"/>
        </w:rPr>
        <w:t>Email</w:t>
      </w:r>
    </w:p>
    <w:p w14:paraId="7D539BB4" w14:textId="1DF1C47E" w:rsidR="00B2498B" w:rsidRPr="008A1919" w:rsidRDefault="00000000" w:rsidP="00B2498B">
      <w:pPr>
        <w:rPr>
          <w:lang w:val="en-CA"/>
        </w:rPr>
      </w:pPr>
      <w:hyperlink r:id="rId41" w:history="1">
        <w:r w:rsidR="00970032" w:rsidRPr="008A1919">
          <w:rPr>
            <w:rStyle w:val="Hyperlink"/>
            <w:lang w:val="en-CA"/>
          </w:rPr>
          <w:t>katrina.longo@justice.gc.ca</w:t>
        </w:r>
      </w:hyperlink>
    </w:p>
    <w:p w14:paraId="51A740CF" w14:textId="77777777" w:rsidR="00970032" w:rsidRPr="008A1919" w:rsidRDefault="00970032" w:rsidP="00B2498B">
      <w:pPr>
        <w:rPr>
          <w:lang w:val="en-CA"/>
        </w:rPr>
      </w:pPr>
    </w:p>
    <w:p w14:paraId="0B893C62" w14:textId="77777777" w:rsidR="00B2498B" w:rsidRPr="008A1919" w:rsidRDefault="00B2498B" w:rsidP="00B2498B">
      <w:pPr>
        <w:pStyle w:val="Heading3"/>
        <w:rPr>
          <w:lang w:val="en-CA"/>
        </w:rPr>
      </w:pPr>
      <w:r w:rsidRPr="008A1919">
        <w:rPr>
          <w:lang w:val="en-CA"/>
        </w:rPr>
        <w:t>Current Position and Department</w:t>
      </w:r>
    </w:p>
    <w:p w14:paraId="2ADE35F9" w14:textId="2182CF9D" w:rsidR="00B2498B" w:rsidRPr="008A1919" w:rsidRDefault="00970032" w:rsidP="00B2498B">
      <w:pPr>
        <w:rPr>
          <w:lang w:val="en-CA"/>
        </w:rPr>
      </w:pPr>
      <w:r w:rsidRPr="008A1919">
        <w:rPr>
          <w:lang w:val="en-CA"/>
        </w:rPr>
        <w:t>Counsel</w:t>
      </w:r>
    </w:p>
    <w:p w14:paraId="29C9580B" w14:textId="2BAED456" w:rsidR="00B2498B" w:rsidRPr="008A1919" w:rsidRDefault="00970032" w:rsidP="00B2498B">
      <w:pPr>
        <w:rPr>
          <w:lang w:val="en-CA"/>
        </w:rPr>
      </w:pPr>
      <w:r w:rsidRPr="008A1919">
        <w:rPr>
          <w:lang w:val="en-CA"/>
        </w:rPr>
        <w:t>Department of Justice Canada</w:t>
      </w:r>
    </w:p>
    <w:p w14:paraId="4F20A13C" w14:textId="77777777" w:rsidR="00970032" w:rsidRPr="008A1919" w:rsidRDefault="00970032" w:rsidP="00B2498B">
      <w:pPr>
        <w:rPr>
          <w:lang w:val="en-CA"/>
        </w:rPr>
      </w:pPr>
    </w:p>
    <w:p w14:paraId="2C435585" w14:textId="77777777" w:rsidR="00B2498B" w:rsidRPr="008A1919" w:rsidRDefault="00B2498B" w:rsidP="00B2498B">
      <w:pPr>
        <w:pStyle w:val="Heading3"/>
        <w:rPr>
          <w:lang w:val="en-CA"/>
        </w:rPr>
      </w:pPr>
      <w:r w:rsidRPr="008A1919">
        <w:rPr>
          <w:lang w:val="en-CA"/>
        </w:rPr>
        <w:t>Location of Work</w:t>
      </w:r>
    </w:p>
    <w:p w14:paraId="32F72FFA" w14:textId="066ABA20" w:rsidR="00B2498B" w:rsidRPr="008A1919" w:rsidRDefault="00970032" w:rsidP="00B2498B">
      <w:pPr>
        <w:rPr>
          <w:b/>
          <w:bCs/>
          <w:lang w:val="en-CA"/>
        </w:rPr>
      </w:pPr>
      <w:r w:rsidRPr="008A1919">
        <w:rPr>
          <w:lang w:val="en-CA"/>
        </w:rPr>
        <w:t xml:space="preserve">Toronto, Ontario </w:t>
      </w:r>
    </w:p>
    <w:p w14:paraId="4F3B3563" w14:textId="77777777" w:rsidR="00970032" w:rsidRPr="008A1919" w:rsidRDefault="00970032" w:rsidP="00B2498B">
      <w:pPr>
        <w:rPr>
          <w:b/>
          <w:bCs/>
          <w:lang w:val="en-CA"/>
        </w:rPr>
      </w:pPr>
    </w:p>
    <w:p w14:paraId="4FF845EA" w14:textId="77777777" w:rsidR="00B2498B" w:rsidRPr="008A1919" w:rsidRDefault="00B2498B" w:rsidP="00B2498B">
      <w:pPr>
        <w:pStyle w:val="Heading3"/>
        <w:rPr>
          <w:lang w:val="en-CA"/>
        </w:rPr>
      </w:pPr>
      <w:r w:rsidRPr="008A1919">
        <w:rPr>
          <w:lang w:val="en-CA"/>
        </w:rPr>
        <w:t>Language of Written Communication</w:t>
      </w:r>
    </w:p>
    <w:p w14:paraId="029EEF6A" w14:textId="77777777" w:rsidR="00B2498B" w:rsidRPr="008A1919" w:rsidRDefault="00B2498B" w:rsidP="00B2498B">
      <w:pPr>
        <w:rPr>
          <w:lang w:val="en-CA"/>
        </w:rPr>
      </w:pPr>
      <w:r w:rsidRPr="008A1919">
        <w:rPr>
          <w:lang w:val="en-CA"/>
        </w:rPr>
        <w:t>English</w:t>
      </w:r>
    </w:p>
    <w:p w14:paraId="3468C42F" w14:textId="77777777" w:rsidR="00B2498B" w:rsidRPr="008A1919" w:rsidRDefault="00B2498B" w:rsidP="00B2498B">
      <w:pPr>
        <w:rPr>
          <w:lang w:val="en-CA"/>
        </w:rPr>
      </w:pPr>
    </w:p>
    <w:p w14:paraId="323B0AE7" w14:textId="77777777" w:rsidR="00B2498B" w:rsidRPr="008A1919" w:rsidRDefault="00B2498B" w:rsidP="00B2498B">
      <w:pPr>
        <w:pStyle w:val="Heading3"/>
        <w:rPr>
          <w:lang w:val="en-CA"/>
        </w:rPr>
      </w:pPr>
      <w:r w:rsidRPr="008A1919">
        <w:rPr>
          <w:lang w:val="en-CA"/>
        </w:rPr>
        <w:t>Language of Oral Communication</w:t>
      </w:r>
    </w:p>
    <w:p w14:paraId="1E1E12DE" w14:textId="77777777" w:rsidR="00B2498B" w:rsidRPr="008A1919" w:rsidRDefault="00B2498B" w:rsidP="00B2498B">
      <w:pPr>
        <w:rPr>
          <w:lang w:val="en-CA"/>
        </w:rPr>
      </w:pPr>
      <w:r w:rsidRPr="008A1919">
        <w:rPr>
          <w:lang w:val="en-CA"/>
        </w:rPr>
        <w:t>English</w:t>
      </w:r>
    </w:p>
    <w:p w14:paraId="1CB2B283" w14:textId="77777777" w:rsidR="00B2498B" w:rsidRPr="008A1919" w:rsidRDefault="00B2498B" w:rsidP="00B2498B">
      <w:pPr>
        <w:rPr>
          <w:lang w:val="en-CA"/>
        </w:rPr>
      </w:pPr>
    </w:p>
    <w:p w14:paraId="0E771A6B" w14:textId="77777777" w:rsidR="00B2498B" w:rsidRPr="008A1919" w:rsidRDefault="00B2498B" w:rsidP="00B2498B">
      <w:pPr>
        <w:pStyle w:val="Heading3"/>
        <w:rPr>
          <w:lang w:val="en-CA"/>
        </w:rPr>
      </w:pPr>
      <w:r w:rsidRPr="008A1919">
        <w:rPr>
          <w:lang w:val="en-CA"/>
        </w:rPr>
        <w:t>Mentoring Availability</w:t>
      </w:r>
    </w:p>
    <w:p w14:paraId="5096D8F1" w14:textId="77777777" w:rsidR="00B2498B" w:rsidRPr="008A1919" w:rsidRDefault="00B2498B" w:rsidP="00B2498B">
      <w:pPr>
        <w:rPr>
          <w:lang w:val="en-CA"/>
        </w:rPr>
      </w:pPr>
      <w:r w:rsidRPr="008A1919">
        <w:rPr>
          <w:lang w:val="en-CA"/>
        </w:rPr>
        <w:t>Once every two weeks</w:t>
      </w:r>
    </w:p>
    <w:p w14:paraId="460D7443" w14:textId="77777777" w:rsidR="00B2498B" w:rsidRPr="008A1919" w:rsidRDefault="00B2498B" w:rsidP="00B2498B">
      <w:pPr>
        <w:rPr>
          <w:lang w:val="en-CA"/>
        </w:rPr>
      </w:pPr>
      <w:r w:rsidRPr="008A1919">
        <w:rPr>
          <w:lang w:val="en-CA"/>
        </w:rPr>
        <w:t>Once a month</w:t>
      </w:r>
    </w:p>
    <w:p w14:paraId="511AB948" w14:textId="77777777" w:rsidR="00B2498B" w:rsidRPr="008A1919" w:rsidRDefault="00B2498B" w:rsidP="00B2498B">
      <w:pPr>
        <w:rPr>
          <w:lang w:val="en-CA"/>
        </w:rPr>
      </w:pPr>
    </w:p>
    <w:p w14:paraId="0942E5BD" w14:textId="77777777" w:rsidR="00B2498B" w:rsidRPr="008A1919" w:rsidRDefault="00B2498B" w:rsidP="00B2498B">
      <w:pPr>
        <w:pStyle w:val="Heading3"/>
        <w:rPr>
          <w:lang w:val="en-CA"/>
        </w:rPr>
      </w:pPr>
      <w:r w:rsidRPr="008A1919">
        <w:rPr>
          <w:lang w:val="en-CA"/>
        </w:rPr>
        <w:t>Length of Sessions</w:t>
      </w:r>
    </w:p>
    <w:p w14:paraId="66742A52" w14:textId="77777777" w:rsidR="00B2498B" w:rsidRPr="008A1919" w:rsidRDefault="00B2498B" w:rsidP="00B2498B">
      <w:pPr>
        <w:rPr>
          <w:lang w:val="en-CA"/>
        </w:rPr>
      </w:pPr>
      <w:r w:rsidRPr="008A1919">
        <w:rPr>
          <w:lang w:val="en-CA"/>
        </w:rPr>
        <w:t>30 minutes</w:t>
      </w:r>
    </w:p>
    <w:p w14:paraId="11888181" w14:textId="77777777" w:rsidR="00B2498B" w:rsidRPr="008A1919" w:rsidRDefault="00B2498B" w:rsidP="00B2498B">
      <w:pPr>
        <w:rPr>
          <w:lang w:val="en-CA"/>
        </w:rPr>
      </w:pPr>
      <w:r w:rsidRPr="008A1919">
        <w:rPr>
          <w:lang w:val="en-CA"/>
        </w:rPr>
        <w:t>45 minutes</w:t>
      </w:r>
    </w:p>
    <w:p w14:paraId="3CDCF30D" w14:textId="77777777" w:rsidR="00B2498B" w:rsidRPr="008A1919" w:rsidRDefault="00B2498B" w:rsidP="00B2498B">
      <w:pPr>
        <w:rPr>
          <w:lang w:val="en-CA"/>
        </w:rPr>
      </w:pPr>
      <w:r w:rsidRPr="008A1919">
        <w:rPr>
          <w:lang w:val="en-CA"/>
        </w:rPr>
        <w:t>1 hour</w:t>
      </w:r>
    </w:p>
    <w:p w14:paraId="6C4B8040" w14:textId="77777777" w:rsidR="00B2498B" w:rsidRPr="008A1919" w:rsidRDefault="00B2498B" w:rsidP="00B2498B">
      <w:pPr>
        <w:rPr>
          <w:lang w:val="en-CA"/>
        </w:rPr>
      </w:pPr>
    </w:p>
    <w:p w14:paraId="2783FE6E" w14:textId="77777777" w:rsidR="00B2498B" w:rsidRPr="008A1919" w:rsidRDefault="00B2498B" w:rsidP="00B2498B">
      <w:pPr>
        <w:pStyle w:val="Heading3"/>
        <w:rPr>
          <w:lang w:val="en-CA"/>
        </w:rPr>
      </w:pPr>
      <w:r w:rsidRPr="008A1919">
        <w:rPr>
          <w:lang w:val="en-CA"/>
        </w:rPr>
        <w:t>Format of Sessions</w:t>
      </w:r>
    </w:p>
    <w:p w14:paraId="0DC47A16" w14:textId="537EF70C" w:rsidR="00B2498B" w:rsidRPr="008A1919" w:rsidRDefault="00B2498B" w:rsidP="00B2498B">
      <w:pPr>
        <w:rPr>
          <w:lang w:val="en-CA"/>
        </w:rPr>
      </w:pPr>
      <w:r w:rsidRPr="008A1919">
        <w:rPr>
          <w:lang w:val="en-CA"/>
        </w:rPr>
        <w:t>Video</w:t>
      </w:r>
      <w:r w:rsidR="00970032" w:rsidRPr="008A1919">
        <w:rPr>
          <w:lang w:val="en-CA"/>
        </w:rPr>
        <w:t xml:space="preserve"> if possible</w:t>
      </w:r>
    </w:p>
    <w:p w14:paraId="451884A8" w14:textId="369DEAB1" w:rsidR="00970032" w:rsidRPr="008A1919" w:rsidRDefault="00970032" w:rsidP="00B2498B">
      <w:pPr>
        <w:rPr>
          <w:lang w:val="en-CA"/>
        </w:rPr>
      </w:pPr>
      <w:r w:rsidRPr="008A1919">
        <w:rPr>
          <w:lang w:val="en-CA"/>
        </w:rPr>
        <w:t>Open to other formats that is more accessible.</w:t>
      </w:r>
    </w:p>
    <w:p w14:paraId="2D5F21F8" w14:textId="77777777" w:rsidR="00B2498B" w:rsidRPr="008A1919" w:rsidRDefault="00B2498B" w:rsidP="00B2498B">
      <w:pPr>
        <w:rPr>
          <w:lang w:val="en-CA"/>
        </w:rPr>
      </w:pPr>
    </w:p>
    <w:p w14:paraId="35A6E9A2" w14:textId="77777777" w:rsidR="00B2498B" w:rsidRPr="008A1919" w:rsidRDefault="00B2498B" w:rsidP="00B2498B">
      <w:pPr>
        <w:pStyle w:val="Heading3"/>
        <w:rPr>
          <w:lang w:val="en-CA"/>
        </w:rPr>
      </w:pPr>
      <w:r w:rsidRPr="008A1919">
        <w:rPr>
          <w:lang w:val="en-CA"/>
        </w:rPr>
        <w:t>Mentoring Topics</w:t>
      </w:r>
    </w:p>
    <w:p w14:paraId="5F5DAAB7"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276B1788"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ADE0E5E"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1AF9C600" w14:textId="11DCC10A" w:rsidR="00C77B8D" w:rsidRPr="008A1919" w:rsidRDefault="00FB7AEE" w:rsidP="00C77B8D">
      <w:pPr>
        <w:pStyle w:val="Heading2"/>
        <w:rPr>
          <w:lang w:val="en-CA"/>
        </w:rPr>
      </w:pPr>
      <w:r w:rsidRPr="008A1919">
        <w:rPr>
          <w:iCs/>
          <w:lang w:val="en-CA"/>
        </w:rPr>
        <w:br w:type="page"/>
      </w:r>
      <w:bookmarkStart w:id="124" w:name="_Toc176333335"/>
      <w:r w:rsidR="00E55579">
        <w:rPr>
          <w:lang w:val="en-CA"/>
        </w:rPr>
        <w:lastRenderedPageBreak/>
        <w:t>Kayla Charette</w:t>
      </w:r>
      <w:r w:rsidR="00C77B8D" w:rsidRPr="008A1919">
        <w:rPr>
          <w:lang w:val="en-CA"/>
        </w:rPr>
        <w:t xml:space="preserve"> (</w:t>
      </w:r>
      <w:r w:rsidR="00AF236A">
        <w:rPr>
          <w:lang w:val="en-CA"/>
        </w:rPr>
        <w:t>she/</w:t>
      </w:r>
      <w:r w:rsidR="00E55579">
        <w:rPr>
          <w:lang w:val="en-CA"/>
        </w:rPr>
        <w:t>her</w:t>
      </w:r>
      <w:r w:rsidR="00C77B8D" w:rsidRPr="008A1919">
        <w:rPr>
          <w:lang w:val="en-CA"/>
        </w:rPr>
        <w:t>)</w:t>
      </w:r>
      <w:bookmarkEnd w:id="124"/>
    </w:p>
    <w:p w14:paraId="7B2DA9DD" w14:textId="77777777" w:rsidR="00C77B8D" w:rsidRPr="008A1919" w:rsidRDefault="00C77B8D" w:rsidP="00C77B8D">
      <w:pPr>
        <w:pStyle w:val="Heading3"/>
        <w:rPr>
          <w:lang w:val="en-CA"/>
        </w:rPr>
      </w:pPr>
      <w:r w:rsidRPr="008A1919">
        <w:rPr>
          <w:lang w:val="en-CA"/>
        </w:rPr>
        <w:t>Biography</w:t>
      </w:r>
    </w:p>
    <w:p w14:paraId="677DFFD7" w14:textId="29A1C358" w:rsidR="00E55579" w:rsidRPr="00E55579" w:rsidRDefault="00E55579" w:rsidP="00E55579">
      <w:pPr>
        <w:rPr>
          <w:lang w:val="en-CA"/>
        </w:rPr>
      </w:pPr>
      <w:r w:rsidRPr="00E55579">
        <w:rPr>
          <w:lang w:val="en-CA"/>
        </w:rPr>
        <w:t>Kayla Charette</w:t>
      </w:r>
      <w:r>
        <w:rPr>
          <w:lang w:val="en-CA"/>
        </w:rPr>
        <w:t xml:space="preserve"> is</w:t>
      </w:r>
      <w:r w:rsidRPr="00E55579">
        <w:rPr>
          <w:lang w:val="en-CA"/>
        </w:rPr>
        <w:t xml:space="preserve"> super keen to join this program as a first-time mentor for the 2024-2025 season! </w:t>
      </w:r>
      <w:r>
        <w:rPr>
          <w:lang w:val="en-CA"/>
        </w:rPr>
        <w:t>She has</w:t>
      </w:r>
      <w:r w:rsidRPr="00E55579">
        <w:rPr>
          <w:lang w:val="en-CA"/>
        </w:rPr>
        <w:t xml:space="preserve"> been in the Public Service since 2016, and at Parks Canada since 2017. Since then, </w:t>
      </w:r>
      <w:r>
        <w:rPr>
          <w:lang w:val="en-CA"/>
        </w:rPr>
        <w:t xml:space="preserve">she has </w:t>
      </w:r>
      <w:r w:rsidRPr="00E55579">
        <w:rPr>
          <w:lang w:val="en-CA"/>
        </w:rPr>
        <w:t xml:space="preserve">worked in various fields from GIS to corporate reporting to outreach and marketing – </w:t>
      </w:r>
      <w:r>
        <w:rPr>
          <w:lang w:val="en-CA"/>
        </w:rPr>
        <w:t>she</w:t>
      </w:r>
      <w:r w:rsidRPr="00E55579">
        <w:rPr>
          <w:lang w:val="en-CA"/>
        </w:rPr>
        <w:t xml:space="preserve"> also started </w:t>
      </w:r>
      <w:r>
        <w:rPr>
          <w:lang w:val="en-CA"/>
        </w:rPr>
        <w:t>her</w:t>
      </w:r>
      <w:r w:rsidRPr="00E55579">
        <w:rPr>
          <w:lang w:val="en-CA"/>
        </w:rPr>
        <w:t xml:space="preserve"> career within the Public Service as a student. </w:t>
      </w:r>
    </w:p>
    <w:p w14:paraId="57B3BB91" w14:textId="72ABE3E4" w:rsidR="00C77B8D" w:rsidRDefault="00E55579" w:rsidP="00E55579">
      <w:pPr>
        <w:rPr>
          <w:lang w:val="en-CA"/>
        </w:rPr>
      </w:pPr>
      <w:r w:rsidRPr="00E55579">
        <w:rPr>
          <w:lang w:val="en-CA"/>
        </w:rPr>
        <w:t xml:space="preserve">Last year, </w:t>
      </w:r>
      <w:r>
        <w:rPr>
          <w:lang w:val="en-CA"/>
        </w:rPr>
        <w:t>Kayla</w:t>
      </w:r>
      <w:r w:rsidRPr="00E55579">
        <w:rPr>
          <w:lang w:val="en-CA"/>
        </w:rPr>
        <w:t xml:space="preserve"> was diagnosed with ADHD, and there ha</w:t>
      </w:r>
      <w:r>
        <w:rPr>
          <w:lang w:val="en-CA"/>
        </w:rPr>
        <w:t>ve</w:t>
      </w:r>
      <w:r w:rsidRPr="00E55579">
        <w:rPr>
          <w:lang w:val="en-CA"/>
        </w:rPr>
        <w:t xml:space="preserve"> been many revelations across all areas of </w:t>
      </w:r>
      <w:r>
        <w:rPr>
          <w:lang w:val="en-CA"/>
        </w:rPr>
        <w:t>her</w:t>
      </w:r>
      <w:r w:rsidRPr="00E55579">
        <w:rPr>
          <w:lang w:val="en-CA"/>
        </w:rPr>
        <w:t xml:space="preserve"> life, and especially </w:t>
      </w:r>
      <w:r>
        <w:rPr>
          <w:lang w:val="en-CA"/>
        </w:rPr>
        <w:t xml:space="preserve">her </w:t>
      </w:r>
      <w:r w:rsidRPr="00E55579">
        <w:rPr>
          <w:lang w:val="en-CA"/>
        </w:rPr>
        <w:t xml:space="preserve">work life. Since then, </w:t>
      </w:r>
      <w:r>
        <w:rPr>
          <w:lang w:val="en-CA"/>
        </w:rPr>
        <w:t>she</w:t>
      </w:r>
      <w:r w:rsidRPr="00E55579">
        <w:rPr>
          <w:lang w:val="en-CA"/>
        </w:rPr>
        <w:t xml:space="preserve"> ha</w:t>
      </w:r>
      <w:r>
        <w:rPr>
          <w:lang w:val="en-CA"/>
        </w:rPr>
        <w:t>s</w:t>
      </w:r>
      <w:r w:rsidRPr="00E55579">
        <w:rPr>
          <w:lang w:val="en-CA"/>
        </w:rPr>
        <w:t xml:space="preserve"> discovered and experimented with several tools, strategies (etc.) that have removed barriers and have enabled </w:t>
      </w:r>
      <w:r>
        <w:rPr>
          <w:lang w:val="en-CA"/>
        </w:rPr>
        <w:t>her</w:t>
      </w:r>
      <w:r w:rsidRPr="00E55579">
        <w:rPr>
          <w:lang w:val="en-CA"/>
        </w:rPr>
        <w:t xml:space="preserve"> to accommodate for </w:t>
      </w:r>
      <w:r>
        <w:rPr>
          <w:lang w:val="en-CA"/>
        </w:rPr>
        <w:t xml:space="preserve">her </w:t>
      </w:r>
      <w:r w:rsidRPr="00E55579">
        <w:rPr>
          <w:lang w:val="en-CA"/>
        </w:rPr>
        <w:t xml:space="preserve">needs at work. This is an evolving process, as </w:t>
      </w:r>
      <w:r>
        <w:rPr>
          <w:lang w:val="en-CA"/>
        </w:rPr>
        <w:t>she is</w:t>
      </w:r>
      <w:r w:rsidRPr="00E55579">
        <w:rPr>
          <w:lang w:val="en-CA"/>
        </w:rPr>
        <w:t xml:space="preserve"> still trying new things and learning more about accommodating disabilities in the workplace. </w:t>
      </w:r>
      <w:r>
        <w:rPr>
          <w:lang w:val="en-CA"/>
        </w:rPr>
        <w:t>Kayla</w:t>
      </w:r>
      <w:r w:rsidRPr="00E55579">
        <w:rPr>
          <w:lang w:val="en-CA"/>
        </w:rPr>
        <w:t xml:space="preserve"> hope</w:t>
      </w:r>
      <w:r>
        <w:rPr>
          <w:lang w:val="en-CA"/>
        </w:rPr>
        <w:t>s</w:t>
      </w:r>
      <w:r w:rsidRPr="00E55579">
        <w:rPr>
          <w:lang w:val="en-CA"/>
        </w:rPr>
        <w:t xml:space="preserve"> to leverage </w:t>
      </w:r>
      <w:r>
        <w:rPr>
          <w:lang w:val="en-CA"/>
        </w:rPr>
        <w:t>her</w:t>
      </w:r>
      <w:r w:rsidRPr="00E55579">
        <w:rPr>
          <w:lang w:val="en-CA"/>
        </w:rPr>
        <w:t xml:space="preserve"> knowledge and experience to provide you with the support and resources you need to get the most out of your student placement and to work towards career goals!</w:t>
      </w:r>
    </w:p>
    <w:p w14:paraId="43B81159" w14:textId="77777777" w:rsidR="00E55579" w:rsidRPr="008A1919" w:rsidRDefault="00E55579" w:rsidP="00E55579">
      <w:pPr>
        <w:rPr>
          <w:lang w:val="en-CA"/>
        </w:rPr>
      </w:pPr>
    </w:p>
    <w:p w14:paraId="252F8970" w14:textId="77777777" w:rsidR="00C77B8D" w:rsidRPr="008A1919" w:rsidRDefault="00C77B8D" w:rsidP="00C77B8D">
      <w:pPr>
        <w:pStyle w:val="Heading3"/>
        <w:rPr>
          <w:lang w:val="en-CA"/>
        </w:rPr>
      </w:pPr>
      <w:r w:rsidRPr="008A1919">
        <w:rPr>
          <w:lang w:val="en-CA"/>
        </w:rPr>
        <w:t>Email</w:t>
      </w:r>
    </w:p>
    <w:p w14:paraId="5771F0E0" w14:textId="286F7F0A" w:rsidR="00C77B8D" w:rsidRPr="008B5A77" w:rsidRDefault="00000000" w:rsidP="00C77B8D">
      <w:pPr>
        <w:rPr>
          <w:lang w:val="en-CA"/>
        </w:rPr>
      </w:pPr>
      <w:hyperlink r:id="rId42" w:history="1">
        <w:r w:rsidR="00E55579" w:rsidRPr="008B5A77">
          <w:rPr>
            <w:rStyle w:val="Hyperlink"/>
            <w:lang w:val="en-CA"/>
          </w:rPr>
          <w:t>kayla.charette@pc.gc.ca</w:t>
        </w:r>
      </w:hyperlink>
    </w:p>
    <w:p w14:paraId="493C07CF" w14:textId="77777777" w:rsidR="00E55579" w:rsidRPr="008A1919" w:rsidRDefault="00E55579" w:rsidP="00C77B8D">
      <w:pPr>
        <w:rPr>
          <w:lang w:val="en-CA"/>
        </w:rPr>
      </w:pPr>
    </w:p>
    <w:p w14:paraId="4932AD32" w14:textId="77777777" w:rsidR="00C77B8D" w:rsidRPr="008A1919" w:rsidRDefault="00C77B8D" w:rsidP="00C77B8D">
      <w:pPr>
        <w:pStyle w:val="Heading3"/>
        <w:rPr>
          <w:lang w:val="en-CA"/>
        </w:rPr>
      </w:pPr>
      <w:r w:rsidRPr="008A1919">
        <w:rPr>
          <w:lang w:val="en-CA"/>
        </w:rPr>
        <w:t>Current Position and Department</w:t>
      </w:r>
    </w:p>
    <w:p w14:paraId="566C2D59" w14:textId="77777777" w:rsidR="00E55579" w:rsidRDefault="00E55579" w:rsidP="00C77B8D">
      <w:pPr>
        <w:rPr>
          <w:lang w:val="en-CA"/>
        </w:rPr>
      </w:pPr>
      <w:r w:rsidRPr="00E55579">
        <w:rPr>
          <w:lang w:val="en-CA"/>
        </w:rPr>
        <w:t xml:space="preserve">Pricing Officer, Market Development Branch </w:t>
      </w:r>
    </w:p>
    <w:p w14:paraId="6E344BD0" w14:textId="4E5CBA84" w:rsidR="00C77B8D" w:rsidRDefault="00E55579" w:rsidP="00C77B8D">
      <w:pPr>
        <w:rPr>
          <w:lang w:val="en-CA"/>
        </w:rPr>
      </w:pPr>
      <w:r w:rsidRPr="00E55579">
        <w:rPr>
          <w:lang w:val="en-CA"/>
        </w:rPr>
        <w:t>Parks Canada (PC)</w:t>
      </w:r>
    </w:p>
    <w:p w14:paraId="60E09D5A" w14:textId="77777777" w:rsidR="00E55579" w:rsidRPr="008A1919" w:rsidRDefault="00E55579" w:rsidP="00C77B8D">
      <w:pPr>
        <w:rPr>
          <w:lang w:val="en-CA"/>
        </w:rPr>
      </w:pPr>
    </w:p>
    <w:p w14:paraId="674D6C56" w14:textId="77777777" w:rsidR="00C77B8D" w:rsidRPr="008A1919" w:rsidRDefault="00C77B8D" w:rsidP="00C77B8D">
      <w:pPr>
        <w:pStyle w:val="Heading3"/>
        <w:rPr>
          <w:lang w:val="en-CA"/>
        </w:rPr>
      </w:pPr>
      <w:r w:rsidRPr="008A1919">
        <w:rPr>
          <w:lang w:val="en-CA"/>
        </w:rPr>
        <w:t>Location of Work</w:t>
      </w:r>
    </w:p>
    <w:p w14:paraId="20421029" w14:textId="6D2288A8" w:rsidR="00C77B8D" w:rsidRPr="008A1919" w:rsidRDefault="00523F36" w:rsidP="00C77B8D">
      <w:pPr>
        <w:rPr>
          <w:lang w:val="en-CA"/>
        </w:rPr>
      </w:pPr>
      <w:r>
        <w:rPr>
          <w:lang w:val="en-CA"/>
        </w:rPr>
        <w:t>Ottawa (National Capital Region)</w:t>
      </w:r>
    </w:p>
    <w:p w14:paraId="2172C478" w14:textId="77777777" w:rsidR="00C77B8D" w:rsidRPr="008A1919" w:rsidRDefault="00C77B8D" w:rsidP="00C77B8D">
      <w:pPr>
        <w:rPr>
          <w:lang w:val="en-CA"/>
        </w:rPr>
      </w:pPr>
    </w:p>
    <w:p w14:paraId="4AE805B0" w14:textId="77777777" w:rsidR="00C77B8D" w:rsidRPr="008A1919" w:rsidRDefault="00C77B8D" w:rsidP="00C77B8D">
      <w:pPr>
        <w:pStyle w:val="Heading3"/>
        <w:rPr>
          <w:lang w:val="en-CA"/>
        </w:rPr>
      </w:pPr>
      <w:r w:rsidRPr="008A1919">
        <w:rPr>
          <w:lang w:val="en-CA"/>
        </w:rPr>
        <w:t>Language of Written Communication</w:t>
      </w:r>
    </w:p>
    <w:p w14:paraId="422EFF76" w14:textId="77777777" w:rsidR="00C77B8D" w:rsidRPr="008A1919" w:rsidRDefault="00C77B8D" w:rsidP="00C77B8D">
      <w:pPr>
        <w:rPr>
          <w:lang w:val="en-CA"/>
        </w:rPr>
      </w:pPr>
      <w:r w:rsidRPr="008A1919">
        <w:rPr>
          <w:lang w:val="en-CA"/>
        </w:rPr>
        <w:t>English</w:t>
      </w:r>
    </w:p>
    <w:p w14:paraId="25859ADF" w14:textId="77777777" w:rsidR="00C77B8D" w:rsidRPr="008A1919" w:rsidRDefault="00C77B8D" w:rsidP="00C77B8D">
      <w:pPr>
        <w:rPr>
          <w:lang w:val="en-CA"/>
        </w:rPr>
      </w:pPr>
    </w:p>
    <w:p w14:paraId="11932373" w14:textId="77777777" w:rsidR="00C77B8D" w:rsidRPr="008A1919" w:rsidRDefault="00C77B8D" w:rsidP="00C77B8D">
      <w:pPr>
        <w:pStyle w:val="Heading3"/>
        <w:rPr>
          <w:lang w:val="en-CA"/>
        </w:rPr>
      </w:pPr>
      <w:r w:rsidRPr="008A1919">
        <w:rPr>
          <w:lang w:val="en-CA"/>
        </w:rPr>
        <w:t>Language of Oral Communication</w:t>
      </w:r>
    </w:p>
    <w:p w14:paraId="54C39C5D" w14:textId="77777777" w:rsidR="00C77B8D" w:rsidRPr="008A1919" w:rsidRDefault="00C77B8D" w:rsidP="00C77B8D">
      <w:pPr>
        <w:rPr>
          <w:lang w:val="en-CA"/>
        </w:rPr>
      </w:pPr>
      <w:r w:rsidRPr="008A1919">
        <w:rPr>
          <w:lang w:val="en-CA"/>
        </w:rPr>
        <w:t>English</w:t>
      </w:r>
    </w:p>
    <w:p w14:paraId="1F4E856C" w14:textId="77777777" w:rsidR="00C77B8D" w:rsidRPr="008A1919" w:rsidRDefault="00C77B8D" w:rsidP="00C77B8D">
      <w:pPr>
        <w:rPr>
          <w:lang w:val="en-CA"/>
        </w:rPr>
      </w:pPr>
    </w:p>
    <w:p w14:paraId="22615069" w14:textId="77777777" w:rsidR="00C77B8D" w:rsidRPr="008A1919" w:rsidRDefault="00C77B8D" w:rsidP="00C77B8D">
      <w:pPr>
        <w:pStyle w:val="Heading3"/>
        <w:rPr>
          <w:lang w:val="en-CA"/>
        </w:rPr>
      </w:pPr>
      <w:r w:rsidRPr="008A1919">
        <w:rPr>
          <w:lang w:val="en-CA"/>
        </w:rPr>
        <w:t>Mentoring Availability</w:t>
      </w:r>
    </w:p>
    <w:p w14:paraId="08A76BD1" w14:textId="77777777" w:rsidR="00C77B8D" w:rsidRPr="008A1919" w:rsidRDefault="00C77B8D" w:rsidP="00C77B8D">
      <w:pPr>
        <w:rPr>
          <w:lang w:val="en-CA"/>
        </w:rPr>
      </w:pPr>
      <w:r w:rsidRPr="008A1919">
        <w:rPr>
          <w:lang w:val="en-CA"/>
        </w:rPr>
        <w:t>Once every two weeks</w:t>
      </w:r>
    </w:p>
    <w:p w14:paraId="19DFF69D" w14:textId="77777777" w:rsidR="00C77B8D" w:rsidRPr="008A1919" w:rsidRDefault="00C77B8D" w:rsidP="00C77B8D">
      <w:pPr>
        <w:rPr>
          <w:lang w:val="en-CA"/>
        </w:rPr>
      </w:pPr>
      <w:r w:rsidRPr="008A1919">
        <w:rPr>
          <w:lang w:val="en-CA"/>
        </w:rPr>
        <w:t>Once a month</w:t>
      </w:r>
    </w:p>
    <w:p w14:paraId="0AEE702E" w14:textId="5C0E47E0" w:rsidR="00C77B8D" w:rsidRDefault="00523F36" w:rsidP="00C77B8D">
      <w:pPr>
        <w:rPr>
          <w:lang w:val="en-CA"/>
        </w:rPr>
      </w:pPr>
      <w:r>
        <w:rPr>
          <w:lang w:val="en-CA"/>
        </w:rPr>
        <w:t>Flexible</w:t>
      </w:r>
    </w:p>
    <w:p w14:paraId="48CAF4AF" w14:textId="77777777" w:rsidR="00523F36" w:rsidRPr="008A1919" w:rsidRDefault="00523F36" w:rsidP="00C77B8D">
      <w:pPr>
        <w:rPr>
          <w:lang w:val="en-CA"/>
        </w:rPr>
      </w:pPr>
    </w:p>
    <w:p w14:paraId="78524AE2" w14:textId="77777777" w:rsidR="00C77B8D" w:rsidRPr="008A1919" w:rsidRDefault="00C77B8D" w:rsidP="00C77B8D">
      <w:pPr>
        <w:pStyle w:val="Heading3"/>
        <w:rPr>
          <w:lang w:val="en-CA"/>
        </w:rPr>
      </w:pPr>
      <w:r w:rsidRPr="008A1919">
        <w:rPr>
          <w:lang w:val="en-CA"/>
        </w:rPr>
        <w:t>Length of Sessions</w:t>
      </w:r>
    </w:p>
    <w:p w14:paraId="080FA675" w14:textId="77777777" w:rsidR="00C77B8D" w:rsidRPr="008A1919" w:rsidRDefault="00C77B8D" w:rsidP="00C77B8D">
      <w:pPr>
        <w:rPr>
          <w:lang w:val="en-CA"/>
        </w:rPr>
      </w:pPr>
      <w:r w:rsidRPr="008A1919">
        <w:rPr>
          <w:lang w:val="en-CA"/>
        </w:rPr>
        <w:t>30 minutes</w:t>
      </w:r>
    </w:p>
    <w:p w14:paraId="5B718EC6" w14:textId="77777777" w:rsidR="00C77B8D" w:rsidRPr="008A1919" w:rsidRDefault="00C77B8D" w:rsidP="00C77B8D">
      <w:pPr>
        <w:rPr>
          <w:lang w:val="en-CA"/>
        </w:rPr>
      </w:pPr>
      <w:r w:rsidRPr="008A1919">
        <w:rPr>
          <w:lang w:val="en-CA"/>
        </w:rPr>
        <w:t>45 minutes</w:t>
      </w:r>
    </w:p>
    <w:p w14:paraId="2E7F2B94" w14:textId="77777777" w:rsidR="00C77B8D" w:rsidRPr="008A1919" w:rsidRDefault="00C77B8D" w:rsidP="00C77B8D">
      <w:pPr>
        <w:rPr>
          <w:lang w:val="en-CA"/>
        </w:rPr>
      </w:pPr>
      <w:r w:rsidRPr="008A1919">
        <w:rPr>
          <w:lang w:val="en-CA"/>
        </w:rPr>
        <w:t>1 hour</w:t>
      </w:r>
    </w:p>
    <w:p w14:paraId="03F7C064" w14:textId="77777777" w:rsidR="00C77B8D" w:rsidRPr="008A1919" w:rsidRDefault="00C77B8D" w:rsidP="00C77B8D">
      <w:pPr>
        <w:rPr>
          <w:lang w:val="en-CA"/>
        </w:rPr>
      </w:pPr>
    </w:p>
    <w:p w14:paraId="529C7BA4" w14:textId="77777777" w:rsidR="00C77B8D" w:rsidRPr="008A1919" w:rsidRDefault="00C77B8D" w:rsidP="00C77B8D">
      <w:pPr>
        <w:pStyle w:val="Heading3"/>
        <w:rPr>
          <w:lang w:val="en-CA"/>
        </w:rPr>
      </w:pPr>
      <w:r w:rsidRPr="008A1919">
        <w:rPr>
          <w:lang w:val="en-CA"/>
        </w:rPr>
        <w:t>Format of Sessions</w:t>
      </w:r>
    </w:p>
    <w:p w14:paraId="58402F13" w14:textId="77777777" w:rsidR="00C77B8D" w:rsidRPr="008A1919" w:rsidRDefault="00C77B8D" w:rsidP="00C77B8D">
      <w:pPr>
        <w:rPr>
          <w:lang w:val="en-CA"/>
        </w:rPr>
      </w:pPr>
      <w:r w:rsidRPr="008A1919">
        <w:rPr>
          <w:lang w:val="en-CA"/>
        </w:rPr>
        <w:t>Video</w:t>
      </w:r>
    </w:p>
    <w:p w14:paraId="315AC658" w14:textId="77777777" w:rsidR="00C77B8D" w:rsidRPr="008A1919" w:rsidRDefault="00C77B8D" w:rsidP="00C77B8D">
      <w:pPr>
        <w:rPr>
          <w:lang w:val="en-CA"/>
        </w:rPr>
      </w:pPr>
      <w:r w:rsidRPr="008A1919">
        <w:rPr>
          <w:lang w:val="en-CA"/>
        </w:rPr>
        <w:t>Telephone</w:t>
      </w:r>
    </w:p>
    <w:p w14:paraId="0277DAAA" w14:textId="77777777" w:rsidR="00C77B8D" w:rsidRPr="008A1919" w:rsidRDefault="00C77B8D" w:rsidP="00C77B8D">
      <w:pPr>
        <w:rPr>
          <w:lang w:val="en-CA"/>
        </w:rPr>
      </w:pPr>
      <w:r w:rsidRPr="008A1919">
        <w:rPr>
          <w:lang w:val="en-CA"/>
        </w:rPr>
        <w:t>Chat</w:t>
      </w:r>
    </w:p>
    <w:p w14:paraId="356C09F0" w14:textId="33D57023" w:rsidR="00C77B8D" w:rsidRPr="008A1919" w:rsidRDefault="00C77B8D" w:rsidP="00C77B8D">
      <w:pPr>
        <w:rPr>
          <w:lang w:val="en-CA"/>
        </w:rPr>
      </w:pPr>
    </w:p>
    <w:p w14:paraId="0CC602C6" w14:textId="77777777" w:rsidR="00C77B8D" w:rsidRPr="008A1919" w:rsidRDefault="00C77B8D" w:rsidP="00C77B8D">
      <w:pPr>
        <w:rPr>
          <w:lang w:val="en-CA"/>
        </w:rPr>
      </w:pPr>
    </w:p>
    <w:p w14:paraId="23651D74" w14:textId="77777777" w:rsidR="00C77B8D" w:rsidRPr="008A1919" w:rsidRDefault="00C77B8D" w:rsidP="00C77B8D">
      <w:pPr>
        <w:pStyle w:val="Heading3"/>
        <w:rPr>
          <w:lang w:val="en-CA"/>
        </w:rPr>
      </w:pPr>
      <w:r w:rsidRPr="008A1919">
        <w:rPr>
          <w:lang w:val="en-CA"/>
        </w:rPr>
        <w:t>Mentoring Topics</w:t>
      </w:r>
    </w:p>
    <w:p w14:paraId="7927B57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03699DA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5D0E5A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3A07326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4125612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520BDBF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2C01AC28"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567B5E48" w14:textId="4199D156" w:rsidR="00C77B8D" w:rsidRPr="008A1919" w:rsidRDefault="00523F36" w:rsidP="00C77B8D">
      <w:pPr>
        <w:keepLines w:val="0"/>
        <w:spacing w:after="160"/>
        <w:rPr>
          <w:iCs/>
          <w:lang w:val="en-CA"/>
        </w:rPr>
      </w:pPr>
      <w:r>
        <w:rPr>
          <w:rStyle w:val="IntenseEmphasis"/>
          <w:color w:val="54575A" w:themeColor="text1"/>
          <w:lang w:val="en-CA"/>
        </w:rPr>
        <w:t>C</w:t>
      </w:r>
      <w:r w:rsidRPr="00523F36">
        <w:rPr>
          <w:rStyle w:val="IntenseEmphasis"/>
          <w:color w:val="54575A" w:themeColor="text1"/>
          <w:lang w:val="en-CA"/>
        </w:rPr>
        <w:t xml:space="preserve">an provide support with specific expertise to Parks Canada </w:t>
      </w:r>
      <w:r w:rsidR="00C77B8D" w:rsidRPr="008A1919">
        <w:rPr>
          <w:iCs/>
          <w:lang w:val="en-CA"/>
        </w:rPr>
        <w:br w:type="page"/>
      </w:r>
    </w:p>
    <w:p w14:paraId="76555854" w14:textId="5B869188" w:rsidR="00EF32DC" w:rsidRPr="008A1919" w:rsidRDefault="003A6955" w:rsidP="00EF32DC">
      <w:pPr>
        <w:pStyle w:val="Heading2"/>
        <w:rPr>
          <w:lang w:val="en-CA"/>
        </w:rPr>
      </w:pPr>
      <w:bookmarkStart w:id="125" w:name="_Toc176333336"/>
      <w:r w:rsidRPr="008A1919">
        <w:rPr>
          <w:lang w:val="en-CA"/>
        </w:rPr>
        <w:lastRenderedPageBreak/>
        <w:t>Keegan Balcom (</w:t>
      </w:r>
      <w:r w:rsidR="0003793D">
        <w:rPr>
          <w:lang w:val="en-CA"/>
        </w:rPr>
        <w:t>t</w:t>
      </w:r>
      <w:r w:rsidRPr="008A1919">
        <w:rPr>
          <w:lang w:val="en-CA"/>
        </w:rPr>
        <w:t>hey</w:t>
      </w:r>
      <w:r w:rsidR="0003793D">
        <w:rPr>
          <w:lang w:val="en-CA"/>
        </w:rPr>
        <w:t>/</w:t>
      </w:r>
      <w:r w:rsidRPr="008A1919">
        <w:rPr>
          <w:lang w:val="en-CA"/>
        </w:rPr>
        <w:t>them</w:t>
      </w:r>
      <w:r w:rsidR="00EF32DC" w:rsidRPr="008A1919">
        <w:rPr>
          <w:lang w:val="en-CA"/>
        </w:rPr>
        <w:t>)</w:t>
      </w:r>
      <w:bookmarkEnd w:id="125"/>
    </w:p>
    <w:p w14:paraId="432A97DC" w14:textId="77777777" w:rsidR="00EF32DC" w:rsidRPr="008A1919" w:rsidRDefault="00EF32DC" w:rsidP="00EF32DC">
      <w:pPr>
        <w:pStyle w:val="Heading3"/>
        <w:rPr>
          <w:lang w:val="en-CA"/>
        </w:rPr>
      </w:pPr>
      <w:r w:rsidRPr="008A1919">
        <w:rPr>
          <w:lang w:val="en-CA"/>
        </w:rPr>
        <w:t>Biography</w:t>
      </w:r>
    </w:p>
    <w:p w14:paraId="1E75C9E0" w14:textId="3C30F953" w:rsidR="00EF32DC" w:rsidRPr="008A1919" w:rsidRDefault="00960EC6" w:rsidP="00EF32DC">
      <w:pPr>
        <w:rPr>
          <w:lang w:val="en-CA"/>
        </w:rPr>
      </w:pPr>
      <w:r w:rsidRPr="008A1919">
        <w:rPr>
          <w:lang w:val="en-CA"/>
        </w:rPr>
        <w:t>Keegan is an interdisciplinary professional with a passion for enabling positive change. They have advised decision-makers on complex files in the Department of National Defence, the Canada Border Services Agency, the Treasury Board of Canada Secretariat, Environment and Climate Change Canada, and now Shared Services Canada. They hold a Bachelor of Engineering from McGill University and a Master of Resource and Environmental Management from Dalhousie University.</w:t>
      </w:r>
    </w:p>
    <w:p w14:paraId="66839C4E" w14:textId="77777777" w:rsidR="00960EC6" w:rsidRPr="008A1919" w:rsidRDefault="00960EC6" w:rsidP="00EF32DC">
      <w:pPr>
        <w:rPr>
          <w:lang w:val="en-CA"/>
        </w:rPr>
      </w:pPr>
    </w:p>
    <w:p w14:paraId="27CE67D3" w14:textId="77777777" w:rsidR="00EF32DC" w:rsidRPr="008A1919" w:rsidRDefault="00EF32DC" w:rsidP="00EF32DC">
      <w:pPr>
        <w:pStyle w:val="Heading3"/>
        <w:rPr>
          <w:lang w:val="en-CA"/>
        </w:rPr>
      </w:pPr>
      <w:r w:rsidRPr="008A1919">
        <w:rPr>
          <w:lang w:val="en-CA"/>
        </w:rPr>
        <w:t>Email</w:t>
      </w:r>
    </w:p>
    <w:p w14:paraId="0CFDEF4E" w14:textId="739D6A60" w:rsidR="00EF32DC" w:rsidRPr="008A1919" w:rsidRDefault="00000000" w:rsidP="00EF32DC">
      <w:pPr>
        <w:rPr>
          <w:lang w:val="en-CA"/>
        </w:rPr>
      </w:pPr>
      <w:hyperlink r:id="rId43" w:history="1">
        <w:r w:rsidR="006D0ADE" w:rsidRPr="008A1919">
          <w:rPr>
            <w:rStyle w:val="Hyperlink"/>
            <w:lang w:val="en-CA"/>
          </w:rPr>
          <w:t>keegan.balcom@ssc-spc.gc.ca</w:t>
        </w:r>
      </w:hyperlink>
    </w:p>
    <w:p w14:paraId="39E9CB65" w14:textId="77777777" w:rsidR="006D0ADE" w:rsidRPr="008A1919" w:rsidRDefault="006D0ADE" w:rsidP="00EF32DC">
      <w:pPr>
        <w:rPr>
          <w:lang w:val="en-CA"/>
        </w:rPr>
      </w:pPr>
    </w:p>
    <w:p w14:paraId="04D24DF8" w14:textId="77777777" w:rsidR="00EF32DC" w:rsidRPr="008A1919" w:rsidRDefault="00EF32DC" w:rsidP="00EF32DC">
      <w:pPr>
        <w:pStyle w:val="Heading3"/>
        <w:rPr>
          <w:lang w:val="en-CA"/>
        </w:rPr>
      </w:pPr>
      <w:r w:rsidRPr="008A1919">
        <w:rPr>
          <w:lang w:val="en-CA"/>
        </w:rPr>
        <w:t>Current Position and Department</w:t>
      </w:r>
    </w:p>
    <w:p w14:paraId="68AE4A98" w14:textId="77777777" w:rsidR="006D0ADE" w:rsidRPr="008A1919" w:rsidRDefault="006D0ADE" w:rsidP="00EF32DC">
      <w:pPr>
        <w:rPr>
          <w:lang w:val="en-CA"/>
        </w:rPr>
      </w:pPr>
      <w:r w:rsidRPr="008A1919">
        <w:rPr>
          <w:lang w:val="en-CA"/>
        </w:rPr>
        <w:t xml:space="preserve">Senior Policy Analyst </w:t>
      </w:r>
    </w:p>
    <w:p w14:paraId="6186F666" w14:textId="503A53D1" w:rsidR="00EF32DC" w:rsidRPr="008A1919" w:rsidRDefault="006D0ADE" w:rsidP="00EF32DC">
      <w:pPr>
        <w:rPr>
          <w:lang w:val="en-CA"/>
        </w:rPr>
      </w:pPr>
      <w:r w:rsidRPr="008A1919">
        <w:rPr>
          <w:lang w:val="en-CA"/>
        </w:rPr>
        <w:t>Shared Services Canada (SSC)</w:t>
      </w:r>
    </w:p>
    <w:p w14:paraId="5FD431DB" w14:textId="77777777" w:rsidR="006D0ADE" w:rsidRPr="008A1919" w:rsidRDefault="006D0ADE" w:rsidP="00EF32DC">
      <w:pPr>
        <w:rPr>
          <w:lang w:val="en-CA"/>
        </w:rPr>
      </w:pPr>
    </w:p>
    <w:p w14:paraId="11A79C52" w14:textId="77777777" w:rsidR="00EF32DC" w:rsidRPr="008A1919" w:rsidRDefault="00EF32DC" w:rsidP="00EF32DC">
      <w:pPr>
        <w:pStyle w:val="Heading3"/>
        <w:rPr>
          <w:lang w:val="en-CA"/>
        </w:rPr>
      </w:pPr>
      <w:r w:rsidRPr="008A1919">
        <w:rPr>
          <w:lang w:val="en-CA"/>
        </w:rPr>
        <w:t>Location of Work</w:t>
      </w:r>
    </w:p>
    <w:p w14:paraId="6624B387" w14:textId="1F23BE73" w:rsidR="00EF32DC" w:rsidRPr="008A1919" w:rsidRDefault="006D0ADE" w:rsidP="00EF32DC">
      <w:pPr>
        <w:rPr>
          <w:lang w:val="en-CA"/>
        </w:rPr>
      </w:pPr>
      <w:r w:rsidRPr="008A1919">
        <w:rPr>
          <w:lang w:val="en-CA"/>
        </w:rPr>
        <w:t>Halifax, Nova Scotia</w:t>
      </w:r>
    </w:p>
    <w:p w14:paraId="40BA11B3" w14:textId="0CBC06AF" w:rsidR="006D0ADE" w:rsidRPr="008A1919" w:rsidRDefault="006D0ADE" w:rsidP="00EF32DC">
      <w:pPr>
        <w:rPr>
          <w:lang w:val="en-CA"/>
        </w:rPr>
      </w:pPr>
      <w:r w:rsidRPr="008A1919">
        <w:rPr>
          <w:lang w:val="en-CA"/>
        </w:rPr>
        <w:t>Works remotely</w:t>
      </w:r>
    </w:p>
    <w:p w14:paraId="290835A9" w14:textId="77777777" w:rsidR="00EF32DC" w:rsidRPr="008A1919" w:rsidRDefault="00EF32DC" w:rsidP="00EF32DC">
      <w:pPr>
        <w:rPr>
          <w:lang w:val="en-CA"/>
        </w:rPr>
      </w:pPr>
    </w:p>
    <w:p w14:paraId="3AFF5249" w14:textId="77777777" w:rsidR="00EF32DC" w:rsidRPr="008A1919" w:rsidRDefault="00EF32DC" w:rsidP="00EF32DC">
      <w:pPr>
        <w:pStyle w:val="Heading3"/>
        <w:rPr>
          <w:lang w:val="en-CA"/>
        </w:rPr>
      </w:pPr>
      <w:r w:rsidRPr="008A1919">
        <w:rPr>
          <w:lang w:val="en-CA"/>
        </w:rPr>
        <w:t>Language of Written Communication</w:t>
      </w:r>
    </w:p>
    <w:p w14:paraId="700495B4" w14:textId="77777777" w:rsidR="00EF32DC" w:rsidRPr="008A1919" w:rsidRDefault="00EF32DC" w:rsidP="00EF32DC">
      <w:pPr>
        <w:rPr>
          <w:lang w:val="en-CA"/>
        </w:rPr>
      </w:pPr>
      <w:r w:rsidRPr="008A1919">
        <w:rPr>
          <w:lang w:val="en-CA"/>
        </w:rPr>
        <w:t>English</w:t>
      </w:r>
    </w:p>
    <w:p w14:paraId="7AF01CC3" w14:textId="77777777" w:rsidR="00EF32DC" w:rsidRPr="008A1919" w:rsidRDefault="00EF32DC" w:rsidP="00EF32DC">
      <w:pPr>
        <w:rPr>
          <w:lang w:val="en-CA"/>
        </w:rPr>
      </w:pPr>
      <w:r w:rsidRPr="008A1919">
        <w:rPr>
          <w:lang w:val="en-CA"/>
        </w:rPr>
        <w:t>French</w:t>
      </w:r>
    </w:p>
    <w:p w14:paraId="6D5DA51F" w14:textId="77777777" w:rsidR="00EF32DC" w:rsidRPr="008A1919" w:rsidRDefault="00EF32DC" w:rsidP="00EF32DC">
      <w:pPr>
        <w:rPr>
          <w:lang w:val="en-CA"/>
        </w:rPr>
      </w:pPr>
    </w:p>
    <w:p w14:paraId="3C947652" w14:textId="77777777" w:rsidR="00EF32DC" w:rsidRPr="008A1919" w:rsidRDefault="00EF32DC" w:rsidP="00EF32DC">
      <w:pPr>
        <w:pStyle w:val="Heading3"/>
        <w:rPr>
          <w:lang w:val="en-CA"/>
        </w:rPr>
      </w:pPr>
      <w:r w:rsidRPr="008A1919">
        <w:rPr>
          <w:lang w:val="en-CA"/>
        </w:rPr>
        <w:t>Language of Oral Communication</w:t>
      </w:r>
    </w:p>
    <w:p w14:paraId="268BFC89" w14:textId="77777777" w:rsidR="00EF32DC" w:rsidRPr="008A1919" w:rsidRDefault="00EF32DC" w:rsidP="00EF32DC">
      <w:pPr>
        <w:rPr>
          <w:lang w:val="en-CA"/>
        </w:rPr>
      </w:pPr>
      <w:r w:rsidRPr="008A1919">
        <w:rPr>
          <w:lang w:val="en-CA"/>
        </w:rPr>
        <w:t>English</w:t>
      </w:r>
    </w:p>
    <w:p w14:paraId="6363D7F4" w14:textId="77777777" w:rsidR="00EF32DC" w:rsidRPr="008A1919" w:rsidRDefault="00EF32DC" w:rsidP="00EF32DC">
      <w:pPr>
        <w:rPr>
          <w:lang w:val="en-CA"/>
        </w:rPr>
      </w:pPr>
      <w:r w:rsidRPr="008A1919">
        <w:rPr>
          <w:lang w:val="en-CA"/>
        </w:rPr>
        <w:t>French</w:t>
      </w:r>
    </w:p>
    <w:p w14:paraId="1F6FED7F" w14:textId="77777777" w:rsidR="00EF32DC" w:rsidRPr="008A1919" w:rsidRDefault="00EF32DC" w:rsidP="00EF32DC">
      <w:pPr>
        <w:rPr>
          <w:lang w:val="en-CA"/>
        </w:rPr>
      </w:pPr>
    </w:p>
    <w:p w14:paraId="23F6D656" w14:textId="77777777" w:rsidR="00EF32DC" w:rsidRPr="008A1919" w:rsidRDefault="00EF32DC" w:rsidP="00EF32DC">
      <w:pPr>
        <w:pStyle w:val="Heading3"/>
        <w:rPr>
          <w:lang w:val="en-CA"/>
        </w:rPr>
      </w:pPr>
      <w:r w:rsidRPr="008A1919">
        <w:rPr>
          <w:lang w:val="en-CA"/>
        </w:rPr>
        <w:t>Mentoring Availability</w:t>
      </w:r>
    </w:p>
    <w:p w14:paraId="7EF6675B" w14:textId="77777777" w:rsidR="00EF32DC" w:rsidRPr="008A1919" w:rsidRDefault="00EF32DC" w:rsidP="00EF32DC">
      <w:pPr>
        <w:rPr>
          <w:lang w:val="en-CA"/>
        </w:rPr>
      </w:pPr>
      <w:r w:rsidRPr="008A1919">
        <w:rPr>
          <w:lang w:val="en-CA"/>
        </w:rPr>
        <w:t>Once a month</w:t>
      </w:r>
    </w:p>
    <w:p w14:paraId="5C1B9F34" w14:textId="77777777" w:rsidR="00EF32DC" w:rsidRPr="008A1919" w:rsidRDefault="00EF32DC" w:rsidP="00EF32DC">
      <w:pPr>
        <w:rPr>
          <w:lang w:val="en-CA"/>
        </w:rPr>
      </w:pPr>
    </w:p>
    <w:p w14:paraId="2AB77A63" w14:textId="77777777" w:rsidR="00EF32DC" w:rsidRPr="008A1919" w:rsidRDefault="00EF32DC" w:rsidP="00EF32DC">
      <w:pPr>
        <w:pStyle w:val="Heading3"/>
        <w:rPr>
          <w:lang w:val="en-CA"/>
        </w:rPr>
      </w:pPr>
      <w:r w:rsidRPr="008A1919">
        <w:rPr>
          <w:lang w:val="en-CA"/>
        </w:rPr>
        <w:t>Length of Sessions</w:t>
      </w:r>
    </w:p>
    <w:p w14:paraId="6D275CBD" w14:textId="77777777" w:rsidR="00EF32DC" w:rsidRPr="008A1919" w:rsidRDefault="00EF32DC" w:rsidP="00EF32DC">
      <w:pPr>
        <w:rPr>
          <w:lang w:val="en-CA"/>
        </w:rPr>
      </w:pPr>
      <w:r w:rsidRPr="008A1919">
        <w:rPr>
          <w:lang w:val="en-CA"/>
        </w:rPr>
        <w:t>1 hour</w:t>
      </w:r>
    </w:p>
    <w:p w14:paraId="46BD9699" w14:textId="77777777" w:rsidR="00EF32DC" w:rsidRPr="008A1919" w:rsidRDefault="00EF32DC" w:rsidP="00EF32DC">
      <w:pPr>
        <w:rPr>
          <w:lang w:val="en-CA"/>
        </w:rPr>
      </w:pPr>
    </w:p>
    <w:p w14:paraId="7247584D" w14:textId="77777777" w:rsidR="00EF32DC" w:rsidRPr="008A1919" w:rsidRDefault="00EF32DC" w:rsidP="00EF32DC">
      <w:pPr>
        <w:pStyle w:val="Heading3"/>
        <w:rPr>
          <w:lang w:val="en-CA"/>
        </w:rPr>
      </w:pPr>
      <w:r w:rsidRPr="008A1919">
        <w:rPr>
          <w:lang w:val="en-CA"/>
        </w:rPr>
        <w:t>Format of Sessions</w:t>
      </w:r>
    </w:p>
    <w:p w14:paraId="36137151" w14:textId="77777777" w:rsidR="00EF32DC" w:rsidRPr="008A1919" w:rsidRDefault="00EF32DC" w:rsidP="00EF32DC">
      <w:pPr>
        <w:rPr>
          <w:lang w:val="en-CA"/>
        </w:rPr>
      </w:pPr>
      <w:r w:rsidRPr="008A1919">
        <w:rPr>
          <w:lang w:val="en-CA"/>
        </w:rPr>
        <w:t>Video</w:t>
      </w:r>
    </w:p>
    <w:p w14:paraId="13FB6575" w14:textId="77777777" w:rsidR="00EF32DC" w:rsidRPr="008A1919" w:rsidRDefault="00EF32DC" w:rsidP="00EF32DC">
      <w:pPr>
        <w:rPr>
          <w:lang w:val="en-CA"/>
        </w:rPr>
      </w:pPr>
    </w:p>
    <w:p w14:paraId="2E6FF1B4" w14:textId="77777777" w:rsidR="00EF32DC" w:rsidRPr="008A1919" w:rsidRDefault="00EF32DC" w:rsidP="00EF32DC">
      <w:pPr>
        <w:pStyle w:val="Heading3"/>
        <w:rPr>
          <w:lang w:val="en-CA"/>
        </w:rPr>
      </w:pPr>
      <w:r w:rsidRPr="008A1919">
        <w:rPr>
          <w:lang w:val="en-CA"/>
        </w:rPr>
        <w:t>Mentoring Topics</w:t>
      </w:r>
    </w:p>
    <w:p w14:paraId="179842B6"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4743FC0F"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629B148"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How Government Works</w:t>
      </w:r>
    </w:p>
    <w:p w14:paraId="5882C4DD"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Projects and work planning</w:t>
      </w:r>
    </w:p>
    <w:p w14:paraId="2BC7247C"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11CF667E"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Human resources</w:t>
      </w:r>
    </w:p>
    <w:p w14:paraId="5C9BA126"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709A652F" w14:textId="77777777" w:rsidR="00EF32DC" w:rsidRPr="008A1919" w:rsidRDefault="00EF32DC" w:rsidP="00EF32DC">
      <w:pPr>
        <w:keepLines w:val="0"/>
        <w:spacing w:after="160"/>
        <w:rPr>
          <w:iCs/>
          <w:lang w:val="en-CA"/>
        </w:rPr>
      </w:pPr>
      <w:r w:rsidRPr="008A1919">
        <w:rPr>
          <w:iCs/>
          <w:lang w:val="en-CA"/>
        </w:rPr>
        <w:br w:type="page"/>
      </w:r>
    </w:p>
    <w:p w14:paraId="6B6580ED" w14:textId="10E4C841" w:rsidR="00C77B8D" w:rsidRPr="008A1919" w:rsidRDefault="00523F36" w:rsidP="00C77B8D">
      <w:pPr>
        <w:pStyle w:val="Heading2"/>
        <w:rPr>
          <w:lang w:val="en-CA"/>
        </w:rPr>
      </w:pPr>
      <w:bookmarkStart w:id="126" w:name="_Hlk165888747"/>
      <w:bookmarkStart w:id="127" w:name="_Toc176333337"/>
      <w:r>
        <w:rPr>
          <w:lang w:val="en-CA"/>
        </w:rPr>
        <w:lastRenderedPageBreak/>
        <w:t>Kenneth Aquin-Abboud</w:t>
      </w:r>
      <w:bookmarkEnd w:id="127"/>
    </w:p>
    <w:bookmarkEnd w:id="126"/>
    <w:p w14:paraId="300FF34B" w14:textId="77777777" w:rsidR="00C77B8D" w:rsidRPr="008A1919" w:rsidRDefault="00C77B8D" w:rsidP="00C77B8D">
      <w:pPr>
        <w:pStyle w:val="Heading3"/>
        <w:rPr>
          <w:lang w:val="en-CA"/>
        </w:rPr>
      </w:pPr>
      <w:r w:rsidRPr="008A1919">
        <w:rPr>
          <w:lang w:val="en-CA"/>
        </w:rPr>
        <w:t>Biography</w:t>
      </w:r>
    </w:p>
    <w:p w14:paraId="5432C3A4" w14:textId="6B964EFA" w:rsidR="00EA2214" w:rsidRPr="00EA2214" w:rsidRDefault="00EA2214" w:rsidP="00EA2214">
      <w:pPr>
        <w:rPr>
          <w:lang w:val="en-CA"/>
        </w:rPr>
      </w:pPr>
      <w:r w:rsidRPr="00EA2214">
        <w:rPr>
          <w:lang w:val="en-CA"/>
        </w:rPr>
        <w:t xml:space="preserve">Kenneth Aquin-Abboud holds a BA Political Science (Hons) from Concordia University and a </w:t>
      </w:r>
      <w:r>
        <w:rPr>
          <w:lang w:val="en-CA"/>
        </w:rPr>
        <w:t>Master of Public Policy and Administration (</w:t>
      </w:r>
      <w:r w:rsidRPr="00EA2214">
        <w:rPr>
          <w:lang w:val="en-CA"/>
        </w:rPr>
        <w:t>MPPA</w:t>
      </w:r>
      <w:r>
        <w:rPr>
          <w:lang w:val="en-CA"/>
        </w:rPr>
        <w:t>)</w:t>
      </w:r>
      <w:r w:rsidRPr="00EA2214">
        <w:rPr>
          <w:lang w:val="en-CA"/>
        </w:rPr>
        <w:t xml:space="preserve"> from Carleton University. He has focused on drug policy and the delivery of related programs. He currently works at Health Canada on the Accessibility readiness Team working on policies related to persons with disabilities and previously held a role as a Senior Advisor for the Substance Use and Addictions Program and is the Vice Chair for the Persons With Disabilities Network. He has long advocated for improving awareness and increasing inclusion of persons with disabilities. On his free time, he enjoys outdoer activities and goin</w:t>
      </w:r>
      <w:r>
        <w:rPr>
          <w:lang w:val="en-CA"/>
        </w:rPr>
        <w:t>g</w:t>
      </w:r>
      <w:r w:rsidRPr="00EA2214">
        <w:rPr>
          <w:lang w:val="en-CA"/>
        </w:rPr>
        <w:t xml:space="preserve"> for walks with his guide dog Wendell.</w:t>
      </w:r>
    </w:p>
    <w:p w14:paraId="3A884458" w14:textId="77777777" w:rsidR="00EA2214" w:rsidRPr="00E2764A" w:rsidRDefault="00EA2214" w:rsidP="00EA2214">
      <w:pPr>
        <w:rPr>
          <w:b/>
          <w:bCs/>
          <w:lang w:val="en-CA"/>
        </w:rPr>
      </w:pPr>
      <w:r w:rsidRPr="00E2764A">
        <w:rPr>
          <w:b/>
          <w:bCs/>
          <w:lang w:val="en-CA"/>
        </w:rPr>
        <w:t>Areas of Expertise</w:t>
      </w:r>
    </w:p>
    <w:p w14:paraId="18B2AEAD" w14:textId="02C9EE0E" w:rsidR="00EA2214" w:rsidRPr="00F442FA" w:rsidRDefault="00EA2214" w:rsidP="00F442FA">
      <w:pPr>
        <w:pStyle w:val="ListParagraph"/>
        <w:numPr>
          <w:ilvl w:val="0"/>
          <w:numId w:val="56"/>
        </w:numPr>
        <w:rPr>
          <w:lang w:val="en-CA"/>
        </w:rPr>
      </w:pPr>
      <w:r w:rsidRPr="00F442FA">
        <w:rPr>
          <w:lang w:val="en-CA"/>
        </w:rPr>
        <w:t>The Grants and Contributions process and the delivery of programs and services</w:t>
      </w:r>
    </w:p>
    <w:p w14:paraId="19E3D9FF" w14:textId="335A4B4D" w:rsidR="00EA2214" w:rsidRPr="00F442FA" w:rsidRDefault="00EA2214" w:rsidP="00F442FA">
      <w:pPr>
        <w:pStyle w:val="ListParagraph"/>
        <w:numPr>
          <w:ilvl w:val="0"/>
          <w:numId w:val="56"/>
        </w:numPr>
        <w:rPr>
          <w:lang w:val="en-CA"/>
        </w:rPr>
      </w:pPr>
      <w:r w:rsidRPr="00F442FA">
        <w:rPr>
          <w:lang w:val="en-CA"/>
        </w:rPr>
        <w:t>Policy development and stakeholder relations</w:t>
      </w:r>
    </w:p>
    <w:p w14:paraId="6EF54D00" w14:textId="768E6EF6" w:rsidR="00C77B8D" w:rsidRPr="00F442FA" w:rsidRDefault="00EA2214" w:rsidP="00F442FA">
      <w:pPr>
        <w:pStyle w:val="ListParagraph"/>
        <w:numPr>
          <w:ilvl w:val="0"/>
          <w:numId w:val="56"/>
        </w:numPr>
        <w:rPr>
          <w:lang w:val="en-CA"/>
        </w:rPr>
      </w:pPr>
      <w:r w:rsidRPr="00F442FA">
        <w:rPr>
          <w:lang w:val="en-CA"/>
        </w:rPr>
        <w:t>Employee network activities and leveraging those experiences to build necessary competencies to reach career objectives.</w:t>
      </w:r>
    </w:p>
    <w:p w14:paraId="5397E126" w14:textId="77777777" w:rsidR="00C77B8D" w:rsidRPr="008A1919" w:rsidRDefault="00C77B8D" w:rsidP="00C77B8D">
      <w:pPr>
        <w:rPr>
          <w:lang w:val="en-CA"/>
        </w:rPr>
      </w:pPr>
    </w:p>
    <w:p w14:paraId="04A55B3B" w14:textId="77777777" w:rsidR="00C77B8D" w:rsidRPr="008A1919" w:rsidRDefault="00C77B8D" w:rsidP="00C77B8D">
      <w:pPr>
        <w:pStyle w:val="Heading3"/>
        <w:rPr>
          <w:lang w:val="en-CA"/>
        </w:rPr>
      </w:pPr>
      <w:r w:rsidRPr="008A1919">
        <w:rPr>
          <w:lang w:val="en-CA"/>
        </w:rPr>
        <w:t>Email</w:t>
      </w:r>
    </w:p>
    <w:p w14:paraId="428DFC4F" w14:textId="12438A09" w:rsidR="00C77B8D" w:rsidRDefault="00000000" w:rsidP="00C77B8D">
      <w:pPr>
        <w:rPr>
          <w:lang w:val="en-CA"/>
        </w:rPr>
      </w:pPr>
      <w:hyperlink r:id="rId44" w:history="1">
        <w:r w:rsidR="00EA2214" w:rsidRPr="004D29CF">
          <w:rPr>
            <w:rStyle w:val="Hyperlink"/>
            <w:lang w:val="en-CA"/>
          </w:rPr>
          <w:t>kenneth.aquin-abboud@hc-sc.gc.ca</w:t>
        </w:r>
      </w:hyperlink>
    </w:p>
    <w:p w14:paraId="7859D927" w14:textId="77777777" w:rsidR="00EA2214" w:rsidRPr="00EA2214" w:rsidRDefault="00EA2214" w:rsidP="00C77B8D">
      <w:pPr>
        <w:rPr>
          <w:lang w:val="en-CA"/>
        </w:rPr>
      </w:pPr>
    </w:p>
    <w:p w14:paraId="5C15411C" w14:textId="77777777" w:rsidR="00C77B8D" w:rsidRPr="008A1919" w:rsidRDefault="00C77B8D" w:rsidP="00C77B8D">
      <w:pPr>
        <w:pStyle w:val="Heading3"/>
        <w:rPr>
          <w:lang w:val="en-CA"/>
        </w:rPr>
      </w:pPr>
      <w:r w:rsidRPr="008A1919">
        <w:rPr>
          <w:lang w:val="en-CA"/>
        </w:rPr>
        <w:t>Current Position and Department</w:t>
      </w:r>
    </w:p>
    <w:p w14:paraId="73F0328E" w14:textId="7F66F0DD" w:rsidR="00C77B8D" w:rsidRDefault="00EA2214" w:rsidP="00C77B8D">
      <w:pPr>
        <w:rPr>
          <w:lang w:val="en-CA"/>
        </w:rPr>
      </w:pPr>
      <w:r w:rsidRPr="00EA2214">
        <w:rPr>
          <w:lang w:val="en-CA"/>
        </w:rPr>
        <w:t>Senior Program Analyst</w:t>
      </w:r>
    </w:p>
    <w:p w14:paraId="67B9215D" w14:textId="20B1FFA9" w:rsidR="00EA2214" w:rsidRDefault="00EA2214" w:rsidP="00C77B8D">
      <w:pPr>
        <w:rPr>
          <w:lang w:val="en-CA"/>
        </w:rPr>
      </w:pPr>
      <w:r w:rsidRPr="00EA2214">
        <w:rPr>
          <w:lang w:val="en-CA"/>
        </w:rPr>
        <w:t>Health Canada (HC</w:t>
      </w:r>
      <w:r>
        <w:rPr>
          <w:lang w:val="en-CA"/>
        </w:rPr>
        <w:t>)</w:t>
      </w:r>
    </w:p>
    <w:p w14:paraId="756D6495" w14:textId="77777777" w:rsidR="00EA2214" w:rsidRPr="008A1919" w:rsidRDefault="00EA2214" w:rsidP="00C77B8D">
      <w:pPr>
        <w:rPr>
          <w:lang w:val="en-CA"/>
        </w:rPr>
      </w:pPr>
    </w:p>
    <w:p w14:paraId="60D056AA" w14:textId="77777777" w:rsidR="00C77B8D" w:rsidRPr="008A1919" w:rsidRDefault="00C77B8D" w:rsidP="00C77B8D">
      <w:pPr>
        <w:pStyle w:val="Heading3"/>
        <w:rPr>
          <w:lang w:val="en-CA"/>
        </w:rPr>
      </w:pPr>
      <w:r w:rsidRPr="008A1919">
        <w:rPr>
          <w:lang w:val="en-CA"/>
        </w:rPr>
        <w:t>Location of Work</w:t>
      </w:r>
    </w:p>
    <w:p w14:paraId="339992F2" w14:textId="2E99F89E" w:rsidR="00C77B8D" w:rsidRPr="008A1919" w:rsidRDefault="00EA2214" w:rsidP="00C77B8D">
      <w:pPr>
        <w:rPr>
          <w:lang w:val="en-CA"/>
        </w:rPr>
      </w:pPr>
      <w:r>
        <w:rPr>
          <w:lang w:val="en-CA"/>
        </w:rPr>
        <w:t>Ottawa and Montreal</w:t>
      </w:r>
    </w:p>
    <w:p w14:paraId="25A729EE" w14:textId="77777777" w:rsidR="00C77B8D" w:rsidRPr="008A1919" w:rsidRDefault="00C77B8D" w:rsidP="00C77B8D">
      <w:pPr>
        <w:rPr>
          <w:lang w:val="en-CA"/>
        </w:rPr>
      </w:pPr>
    </w:p>
    <w:p w14:paraId="1900450A" w14:textId="77777777" w:rsidR="00C77B8D" w:rsidRPr="008A1919" w:rsidRDefault="00C77B8D" w:rsidP="00C77B8D">
      <w:pPr>
        <w:pStyle w:val="Heading3"/>
        <w:rPr>
          <w:lang w:val="en-CA"/>
        </w:rPr>
      </w:pPr>
      <w:r w:rsidRPr="008A1919">
        <w:rPr>
          <w:lang w:val="en-CA"/>
        </w:rPr>
        <w:t>Language of Written Communication</w:t>
      </w:r>
    </w:p>
    <w:p w14:paraId="3A653F3D" w14:textId="77777777" w:rsidR="00C77B8D" w:rsidRPr="008A1919" w:rsidRDefault="00C77B8D" w:rsidP="00C77B8D">
      <w:pPr>
        <w:rPr>
          <w:lang w:val="en-CA"/>
        </w:rPr>
      </w:pPr>
      <w:r w:rsidRPr="008A1919">
        <w:rPr>
          <w:lang w:val="en-CA"/>
        </w:rPr>
        <w:t>English</w:t>
      </w:r>
    </w:p>
    <w:p w14:paraId="5937E040" w14:textId="77777777" w:rsidR="00C77B8D" w:rsidRPr="008A1919" w:rsidRDefault="00C77B8D" w:rsidP="00C77B8D">
      <w:pPr>
        <w:rPr>
          <w:lang w:val="en-CA"/>
        </w:rPr>
      </w:pPr>
      <w:r w:rsidRPr="008A1919">
        <w:rPr>
          <w:lang w:val="en-CA"/>
        </w:rPr>
        <w:t>French</w:t>
      </w:r>
    </w:p>
    <w:p w14:paraId="341112F8" w14:textId="77777777" w:rsidR="00C77B8D" w:rsidRPr="008A1919" w:rsidRDefault="00C77B8D" w:rsidP="00C77B8D">
      <w:pPr>
        <w:rPr>
          <w:lang w:val="en-CA"/>
        </w:rPr>
      </w:pPr>
    </w:p>
    <w:p w14:paraId="0E117E93" w14:textId="77777777" w:rsidR="00C77B8D" w:rsidRPr="008A1919" w:rsidRDefault="00C77B8D" w:rsidP="00C77B8D">
      <w:pPr>
        <w:pStyle w:val="Heading3"/>
        <w:rPr>
          <w:lang w:val="en-CA"/>
        </w:rPr>
      </w:pPr>
      <w:r w:rsidRPr="008A1919">
        <w:rPr>
          <w:lang w:val="en-CA"/>
        </w:rPr>
        <w:t>Language of Oral Communication</w:t>
      </w:r>
    </w:p>
    <w:p w14:paraId="50319602" w14:textId="77777777" w:rsidR="00C77B8D" w:rsidRPr="008A1919" w:rsidRDefault="00C77B8D" w:rsidP="00C77B8D">
      <w:pPr>
        <w:rPr>
          <w:lang w:val="en-CA"/>
        </w:rPr>
      </w:pPr>
      <w:r w:rsidRPr="008A1919">
        <w:rPr>
          <w:lang w:val="en-CA"/>
        </w:rPr>
        <w:t>English</w:t>
      </w:r>
    </w:p>
    <w:p w14:paraId="1954A4F1" w14:textId="77777777" w:rsidR="00C77B8D" w:rsidRPr="005E2398" w:rsidRDefault="00C77B8D" w:rsidP="00C77B8D">
      <w:pPr>
        <w:rPr>
          <w:lang w:val="en-CA"/>
        </w:rPr>
      </w:pPr>
      <w:r w:rsidRPr="005E2398">
        <w:rPr>
          <w:lang w:val="en-CA"/>
        </w:rPr>
        <w:t>French</w:t>
      </w:r>
    </w:p>
    <w:p w14:paraId="706934FE" w14:textId="77777777" w:rsidR="00C77B8D" w:rsidRPr="008A1919" w:rsidRDefault="00C77B8D" w:rsidP="00C77B8D">
      <w:pPr>
        <w:rPr>
          <w:lang w:val="en-CA"/>
        </w:rPr>
      </w:pPr>
    </w:p>
    <w:p w14:paraId="0F22F9B9" w14:textId="77777777" w:rsidR="00C77B8D" w:rsidRPr="008A1919" w:rsidRDefault="00C77B8D" w:rsidP="00C77B8D">
      <w:pPr>
        <w:pStyle w:val="Heading3"/>
        <w:rPr>
          <w:lang w:val="en-CA"/>
        </w:rPr>
      </w:pPr>
      <w:r w:rsidRPr="008A1919">
        <w:rPr>
          <w:lang w:val="en-CA"/>
        </w:rPr>
        <w:t>Mentoring Availability</w:t>
      </w:r>
    </w:p>
    <w:p w14:paraId="7E8DAA10" w14:textId="77777777" w:rsidR="00C77B8D" w:rsidRPr="008A1919" w:rsidRDefault="00C77B8D" w:rsidP="00C77B8D">
      <w:pPr>
        <w:rPr>
          <w:lang w:val="en-CA"/>
        </w:rPr>
      </w:pPr>
      <w:r w:rsidRPr="008A1919">
        <w:rPr>
          <w:lang w:val="en-CA"/>
        </w:rPr>
        <w:t>Once every two weeks</w:t>
      </w:r>
    </w:p>
    <w:p w14:paraId="1981DF82" w14:textId="3E48D704" w:rsidR="00AD3F26" w:rsidRDefault="00AD3F26" w:rsidP="00AD3F26">
      <w:pPr>
        <w:rPr>
          <w:lang w:val="en-CA"/>
        </w:rPr>
      </w:pPr>
      <w:r w:rsidRPr="008A1919">
        <w:rPr>
          <w:lang w:val="en-CA"/>
        </w:rPr>
        <w:t xml:space="preserve">Once a </w:t>
      </w:r>
      <w:r>
        <w:rPr>
          <w:lang w:val="en-CA"/>
        </w:rPr>
        <w:t>month</w:t>
      </w:r>
    </w:p>
    <w:p w14:paraId="269E1FA4" w14:textId="77777777" w:rsidR="00C77B8D" w:rsidRPr="008A1919" w:rsidRDefault="00C77B8D" w:rsidP="00C77B8D">
      <w:pPr>
        <w:rPr>
          <w:lang w:val="en-CA"/>
        </w:rPr>
      </w:pPr>
    </w:p>
    <w:p w14:paraId="1B30A448" w14:textId="77777777" w:rsidR="00C77B8D" w:rsidRPr="008A1919" w:rsidRDefault="00C77B8D" w:rsidP="00C77B8D">
      <w:pPr>
        <w:pStyle w:val="Heading3"/>
        <w:rPr>
          <w:lang w:val="en-CA"/>
        </w:rPr>
      </w:pPr>
      <w:r w:rsidRPr="008A1919">
        <w:rPr>
          <w:lang w:val="en-CA"/>
        </w:rPr>
        <w:t>Length of Sessions</w:t>
      </w:r>
    </w:p>
    <w:p w14:paraId="341B1F7F" w14:textId="77777777" w:rsidR="00C77B8D" w:rsidRPr="008A1919" w:rsidRDefault="00C77B8D" w:rsidP="00C77B8D">
      <w:pPr>
        <w:rPr>
          <w:lang w:val="en-CA"/>
        </w:rPr>
      </w:pPr>
      <w:r w:rsidRPr="008A1919">
        <w:rPr>
          <w:lang w:val="en-CA"/>
        </w:rPr>
        <w:t>30 minutes</w:t>
      </w:r>
    </w:p>
    <w:p w14:paraId="0F940D9A" w14:textId="77777777" w:rsidR="00C77B8D" w:rsidRPr="008A1919" w:rsidRDefault="00C77B8D" w:rsidP="00C77B8D">
      <w:pPr>
        <w:rPr>
          <w:lang w:val="en-CA"/>
        </w:rPr>
      </w:pPr>
      <w:r w:rsidRPr="008A1919">
        <w:rPr>
          <w:lang w:val="en-CA"/>
        </w:rPr>
        <w:t>45 minutes</w:t>
      </w:r>
    </w:p>
    <w:p w14:paraId="3DDA84D8" w14:textId="77777777" w:rsidR="00C77B8D" w:rsidRPr="008A1919" w:rsidRDefault="00C77B8D" w:rsidP="00C77B8D">
      <w:pPr>
        <w:rPr>
          <w:lang w:val="en-CA"/>
        </w:rPr>
      </w:pPr>
      <w:r w:rsidRPr="008A1919">
        <w:rPr>
          <w:lang w:val="en-CA"/>
        </w:rPr>
        <w:t>1 hour</w:t>
      </w:r>
    </w:p>
    <w:p w14:paraId="73F454A4" w14:textId="77777777" w:rsidR="00C77B8D" w:rsidRPr="008A1919" w:rsidRDefault="00C77B8D" w:rsidP="00C77B8D">
      <w:pPr>
        <w:rPr>
          <w:lang w:val="en-CA"/>
        </w:rPr>
      </w:pPr>
    </w:p>
    <w:p w14:paraId="7F600CD6" w14:textId="77777777" w:rsidR="00C77B8D" w:rsidRPr="008A1919" w:rsidRDefault="00C77B8D" w:rsidP="00C77B8D">
      <w:pPr>
        <w:pStyle w:val="Heading3"/>
        <w:rPr>
          <w:lang w:val="en-CA"/>
        </w:rPr>
      </w:pPr>
      <w:r w:rsidRPr="008A1919">
        <w:rPr>
          <w:lang w:val="en-CA"/>
        </w:rPr>
        <w:t>Format of Sessions</w:t>
      </w:r>
    </w:p>
    <w:p w14:paraId="22D97849" w14:textId="77777777" w:rsidR="00C77B8D" w:rsidRPr="008A1919" w:rsidRDefault="00C77B8D" w:rsidP="00C77B8D">
      <w:pPr>
        <w:rPr>
          <w:lang w:val="en-CA"/>
        </w:rPr>
      </w:pPr>
      <w:r w:rsidRPr="008A1919">
        <w:rPr>
          <w:lang w:val="en-CA"/>
        </w:rPr>
        <w:t>Video</w:t>
      </w:r>
    </w:p>
    <w:p w14:paraId="0BE85CD1" w14:textId="77777777" w:rsidR="00C77B8D" w:rsidRPr="008A1919" w:rsidRDefault="00C77B8D" w:rsidP="00C77B8D">
      <w:pPr>
        <w:rPr>
          <w:lang w:val="en-CA"/>
        </w:rPr>
      </w:pPr>
      <w:r w:rsidRPr="008A1919">
        <w:rPr>
          <w:lang w:val="en-CA"/>
        </w:rPr>
        <w:t>Telephone</w:t>
      </w:r>
    </w:p>
    <w:p w14:paraId="6C3D7EA9" w14:textId="77777777" w:rsidR="00C77B8D" w:rsidRPr="008A1919" w:rsidRDefault="00C77B8D" w:rsidP="00C77B8D">
      <w:pPr>
        <w:rPr>
          <w:lang w:val="en-CA"/>
        </w:rPr>
      </w:pPr>
      <w:r w:rsidRPr="008A1919">
        <w:rPr>
          <w:lang w:val="en-CA"/>
        </w:rPr>
        <w:t>Chat</w:t>
      </w:r>
    </w:p>
    <w:p w14:paraId="07A43E60" w14:textId="77777777" w:rsidR="00C77B8D" w:rsidRPr="008A1919" w:rsidRDefault="00C77B8D" w:rsidP="00C77B8D">
      <w:pPr>
        <w:rPr>
          <w:lang w:val="en-CA"/>
        </w:rPr>
      </w:pPr>
    </w:p>
    <w:p w14:paraId="42F9A6FE" w14:textId="77777777" w:rsidR="00C77B8D" w:rsidRPr="008A1919" w:rsidRDefault="00C77B8D" w:rsidP="00C77B8D">
      <w:pPr>
        <w:pStyle w:val="Heading3"/>
        <w:rPr>
          <w:lang w:val="en-CA"/>
        </w:rPr>
      </w:pPr>
      <w:r w:rsidRPr="008A1919">
        <w:rPr>
          <w:lang w:val="en-CA"/>
        </w:rPr>
        <w:t>Mentoring Topics</w:t>
      </w:r>
    </w:p>
    <w:p w14:paraId="7E88280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11B6163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117F807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636F52EE"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40CD532C"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1FFC893E"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7B334848" w14:textId="77777777" w:rsidR="00C77B8D" w:rsidRPr="008A1919" w:rsidRDefault="00C77B8D" w:rsidP="00C77B8D">
      <w:pPr>
        <w:keepLines w:val="0"/>
        <w:spacing w:after="160"/>
        <w:rPr>
          <w:iCs/>
          <w:lang w:val="en-CA"/>
        </w:rPr>
      </w:pPr>
      <w:r w:rsidRPr="008A1919">
        <w:rPr>
          <w:iCs/>
          <w:lang w:val="en-CA"/>
        </w:rPr>
        <w:br w:type="page"/>
      </w:r>
    </w:p>
    <w:p w14:paraId="287BC79E" w14:textId="003C9975" w:rsidR="00EF32DC" w:rsidRPr="008A1919" w:rsidRDefault="006D0ADE" w:rsidP="00EF32DC">
      <w:pPr>
        <w:pStyle w:val="Heading2"/>
        <w:rPr>
          <w:lang w:val="en-CA"/>
        </w:rPr>
      </w:pPr>
      <w:bookmarkStart w:id="128" w:name="_Toc176333338"/>
      <w:r w:rsidRPr="008A1919">
        <w:rPr>
          <w:lang w:val="en-CA"/>
        </w:rPr>
        <w:lastRenderedPageBreak/>
        <w:t>Kevin Thibault</w:t>
      </w:r>
      <w:bookmarkEnd w:id="128"/>
      <w:r w:rsidR="00EF32DC" w:rsidRPr="008A1919">
        <w:rPr>
          <w:lang w:val="en-CA"/>
        </w:rPr>
        <w:t xml:space="preserve"> </w:t>
      </w:r>
    </w:p>
    <w:p w14:paraId="66FFA8DD" w14:textId="0D3E83DC" w:rsidR="00800825" w:rsidRPr="008A1919" w:rsidRDefault="00EF32DC" w:rsidP="00800825">
      <w:pPr>
        <w:pStyle w:val="Heading3"/>
        <w:rPr>
          <w:lang w:val="en-CA"/>
        </w:rPr>
      </w:pPr>
      <w:r w:rsidRPr="008A1919">
        <w:rPr>
          <w:lang w:val="en-CA"/>
        </w:rPr>
        <w:t>Biography</w:t>
      </w:r>
    </w:p>
    <w:p w14:paraId="47FDA7C1" w14:textId="072FE949" w:rsidR="00800825" w:rsidRPr="008A1919" w:rsidRDefault="00800825" w:rsidP="00EF32DC">
      <w:pPr>
        <w:rPr>
          <w:lang w:val="en-CA"/>
        </w:rPr>
      </w:pPr>
      <w:r w:rsidRPr="008A1919">
        <w:rPr>
          <w:lang w:val="en-CA"/>
        </w:rPr>
        <w:t>Kevin is an individual that has gone through many challenges in their life. They have had a long history of struggles mentally and socially. They work in an alone type of situation, where they have had to find resources for members of the public services by themselves. They have learned about most programs for people with mental disabilities. They have had so many techniques brought to them throughout their life to help calm their mind and prepare them for an upcoming day. They have completed many courses offered by the government for help in dealing with work situations.</w:t>
      </w:r>
    </w:p>
    <w:p w14:paraId="6283E8FF" w14:textId="77777777" w:rsidR="00191FCC" w:rsidRPr="008A1919" w:rsidRDefault="00191FCC" w:rsidP="00EF32DC">
      <w:pPr>
        <w:rPr>
          <w:lang w:val="en-CA"/>
        </w:rPr>
      </w:pPr>
    </w:p>
    <w:p w14:paraId="580D9D89" w14:textId="77777777" w:rsidR="00EF32DC" w:rsidRPr="008A1919" w:rsidRDefault="00EF32DC" w:rsidP="00EF32DC">
      <w:pPr>
        <w:pStyle w:val="Heading3"/>
        <w:rPr>
          <w:lang w:val="en-CA"/>
        </w:rPr>
      </w:pPr>
      <w:r w:rsidRPr="008A1919">
        <w:rPr>
          <w:lang w:val="en-CA"/>
        </w:rPr>
        <w:t>Email</w:t>
      </w:r>
    </w:p>
    <w:p w14:paraId="413786D2" w14:textId="4A57ED6C" w:rsidR="00EF32DC" w:rsidRPr="008A1919" w:rsidRDefault="00000000" w:rsidP="00EF32DC">
      <w:pPr>
        <w:rPr>
          <w:lang w:val="en-CA"/>
        </w:rPr>
      </w:pPr>
      <w:hyperlink r:id="rId45" w:history="1">
        <w:r w:rsidR="006D0ADE" w:rsidRPr="008A1919">
          <w:rPr>
            <w:rStyle w:val="Hyperlink"/>
            <w:lang w:val="en-CA"/>
          </w:rPr>
          <w:t>kevin.thibault@canada.ca</w:t>
        </w:r>
      </w:hyperlink>
    </w:p>
    <w:p w14:paraId="6ACE6093" w14:textId="77777777" w:rsidR="006D0ADE" w:rsidRPr="008A1919" w:rsidRDefault="006D0ADE" w:rsidP="00EF32DC">
      <w:pPr>
        <w:rPr>
          <w:lang w:val="en-CA"/>
        </w:rPr>
      </w:pPr>
    </w:p>
    <w:p w14:paraId="0A3C06E0" w14:textId="77777777" w:rsidR="00EF32DC" w:rsidRPr="008A1919" w:rsidRDefault="00EF32DC" w:rsidP="00EF32DC">
      <w:pPr>
        <w:pStyle w:val="Heading3"/>
        <w:rPr>
          <w:lang w:val="en-CA"/>
        </w:rPr>
      </w:pPr>
      <w:r w:rsidRPr="008A1919">
        <w:rPr>
          <w:lang w:val="en-CA"/>
        </w:rPr>
        <w:t>Current Position and Department</w:t>
      </w:r>
    </w:p>
    <w:p w14:paraId="6922D346" w14:textId="77777777" w:rsidR="006D0ADE" w:rsidRPr="008A1919" w:rsidRDefault="006D0ADE" w:rsidP="00EF32DC">
      <w:pPr>
        <w:rPr>
          <w:lang w:val="en-CA"/>
        </w:rPr>
      </w:pPr>
      <w:r w:rsidRPr="008A1919">
        <w:rPr>
          <w:lang w:val="en-CA"/>
        </w:rPr>
        <w:t xml:space="preserve">Jr ATIP Analyst </w:t>
      </w:r>
    </w:p>
    <w:p w14:paraId="2D693DF2" w14:textId="59D55B77" w:rsidR="00EF32DC" w:rsidRPr="008A1919" w:rsidRDefault="006D0ADE" w:rsidP="00EF32DC">
      <w:pPr>
        <w:rPr>
          <w:lang w:val="en-CA"/>
        </w:rPr>
      </w:pPr>
      <w:r w:rsidRPr="008A1919">
        <w:rPr>
          <w:lang w:val="en-CA"/>
        </w:rPr>
        <w:t>Health Canada (HC)</w:t>
      </w:r>
    </w:p>
    <w:p w14:paraId="19B42211" w14:textId="77777777" w:rsidR="006D0ADE" w:rsidRPr="008A1919" w:rsidRDefault="006D0ADE" w:rsidP="00EF32DC">
      <w:pPr>
        <w:rPr>
          <w:lang w:val="en-CA"/>
        </w:rPr>
      </w:pPr>
    </w:p>
    <w:p w14:paraId="397A367F" w14:textId="77777777" w:rsidR="00EF32DC" w:rsidRPr="008A1919" w:rsidRDefault="00EF32DC" w:rsidP="00EF32DC">
      <w:pPr>
        <w:pStyle w:val="Heading3"/>
        <w:rPr>
          <w:lang w:val="en-CA"/>
        </w:rPr>
      </w:pPr>
      <w:r w:rsidRPr="008A1919">
        <w:rPr>
          <w:lang w:val="en-CA"/>
        </w:rPr>
        <w:t>Location of Work</w:t>
      </w:r>
    </w:p>
    <w:p w14:paraId="208967DA" w14:textId="44EE4C7B" w:rsidR="00EF32DC" w:rsidRPr="008A1919" w:rsidRDefault="006D0ADE" w:rsidP="00EF32DC">
      <w:pPr>
        <w:rPr>
          <w:lang w:val="en-CA"/>
        </w:rPr>
      </w:pPr>
      <w:r w:rsidRPr="008A1919">
        <w:rPr>
          <w:lang w:val="en-CA"/>
        </w:rPr>
        <w:t>Ottawa (National Capital Region)</w:t>
      </w:r>
    </w:p>
    <w:p w14:paraId="5E211ACB" w14:textId="45AF4FFC" w:rsidR="006D0ADE" w:rsidRPr="008A1919" w:rsidRDefault="006D0ADE" w:rsidP="00EF32DC">
      <w:pPr>
        <w:rPr>
          <w:lang w:val="en-CA"/>
        </w:rPr>
      </w:pPr>
      <w:r w:rsidRPr="008A1919">
        <w:rPr>
          <w:lang w:val="en-CA"/>
        </w:rPr>
        <w:t>Work from home</w:t>
      </w:r>
    </w:p>
    <w:p w14:paraId="5261D522" w14:textId="77777777" w:rsidR="00EF32DC" w:rsidRPr="008A1919" w:rsidRDefault="00EF32DC" w:rsidP="00EF32DC">
      <w:pPr>
        <w:rPr>
          <w:lang w:val="en-CA"/>
        </w:rPr>
      </w:pPr>
    </w:p>
    <w:p w14:paraId="0E3A695F" w14:textId="77777777" w:rsidR="00EF32DC" w:rsidRPr="008A1919" w:rsidRDefault="00EF32DC" w:rsidP="00EF32DC">
      <w:pPr>
        <w:pStyle w:val="Heading3"/>
        <w:rPr>
          <w:lang w:val="en-CA"/>
        </w:rPr>
      </w:pPr>
      <w:r w:rsidRPr="008A1919">
        <w:rPr>
          <w:lang w:val="en-CA"/>
        </w:rPr>
        <w:t>Language of Written Communication</w:t>
      </w:r>
    </w:p>
    <w:p w14:paraId="71E92A30" w14:textId="77777777" w:rsidR="00EF32DC" w:rsidRPr="008A1919" w:rsidRDefault="00EF32DC" w:rsidP="00EF32DC">
      <w:pPr>
        <w:rPr>
          <w:lang w:val="en-CA"/>
        </w:rPr>
      </w:pPr>
      <w:r w:rsidRPr="008A1919">
        <w:rPr>
          <w:lang w:val="en-CA"/>
        </w:rPr>
        <w:t>English</w:t>
      </w:r>
    </w:p>
    <w:p w14:paraId="19047AFC" w14:textId="77777777" w:rsidR="00EF32DC" w:rsidRPr="008A1919" w:rsidRDefault="00EF32DC" w:rsidP="00EF32DC">
      <w:pPr>
        <w:rPr>
          <w:lang w:val="en-CA"/>
        </w:rPr>
      </w:pPr>
      <w:r w:rsidRPr="008A1919">
        <w:rPr>
          <w:lang w:val="en-CA"/>
        </w:rPr>
        <w:t>French</w:t>
      </w:r>
    </w:p>
    <w:p w14:paraId="7606D5CB" w14:textId="77777777" w:rsidR="00EF32DC" w:rsidRPr="008A1919" w:rsidRDefault="00EF32DC" w:rsidP="00EF32DC">
      <w:pPr>
        <w:rPr>
          <w:lang w:val="en-CA"/>
        </w:rPr>
      </w:pPr>
    </w:p>
    <w:p w14:paraId="7F44BB90" w14:textId="77777777" w:rsidR="00EF32DC" w:rsidRPr="008A1919" w:rsidRDefault="00EF32DC" w:rsidP="00EF32DC">
      <w:pPr>
        <w:pStyle w:val="Heading3"/>
        <w:rPr>
          <w:lang w:val="en-CA"/>
        </w:rPr>
      </w:pPr>
      <w:r w:rsidRPr="008A1919">
        <w:rPr>
          <w:lang w:val="en-CA"/>
        </w:rPr>
        <w:t>Language of Oral Communication</w:t>
      </w:r>
    </w:p>
    <w:p w14:paraId="0ADC7608" w14:textId="77777777" w:rsidR="00EF32DC" w:rsidRPr="008A1919" w:rsidRDefault="00EF32DC" w:rsidP="00EF32DC">
      <w:pPr>
        <w:rPr>
          <w:lang w:val="en-CA"/>
        </w:rPr>
      </w:pPr>
      <w:r w:rsidRPr="008A1919">
        <w:rPr>
          <w:lang w:val="en-CA"/>
        </w:rPr>
        <w:t>English</w:t>
      </w:r>
    </w:p>
    <w:p w14:paraId="46A8C7FA" w14:textId="77777777" w:rsidR="00EF32DC" w:rsidRPr="008A1919" w:rsidRDefault="00EF32DC" w:rsidP="00EF32DC">
      <w:pPr>
        <w:rPr>
          <w:lang w:val="en-CA"/>
        </w:rPr>
      </w:pPr>
      <w:r w:rsidRPr="008A1919">
        <w:rPr>
          <w:lang w:val="en-CA"/>
        </w:rPr>
        <w:t>French</w:t>
      </w:r>
    </w:p>
    <w:p w14:paraId="6288726A" w14:textId="77777777" w:rsidR="00EF32DC" w:rsidRPr="008A1919" w:rsidRDefault="00EF32DC" w:rsidP="00EF32DC">
      <w:pPr>
        <w:rPr>
          <w:lang w:val="en-CA"/>
        </w:rPr>
      </w:pPr>
    </w:p>
    <w:p w14:paraId="279A473E" w14:textId="77777777" w:rsidR="00EF32DC" w:rsidRPr="008A1919" w:rsidRDefault="00EF32DC" w:rsidP="00EF32DC">
      <w:pPr>
        <w:pStyle w:val="Heading3"/>
        <w:rPr>
          <w:lang w:val="en-CA"/>
        </w:rPr>
      </w:pPr>
      <w:r w:rsidRPr="008A1919">
        <w:rPr>
          <w:lang w:val="en-CA"/>
        </w:rPr>
        <w:t>Mentoring Availability</w:t>
      </w:r>
    </w:p>
    <w:p w14:paraId="3052F3C1" w14:textId="77777777" w:rsidR="00EF32DC" w:rsidRPr="008A1919" w:rsidRDefault="00EF32DC" w:rsidP="00EF32DC">
      <w:pPr>
        <w:rPr>
          <w:lang w:val="en-CA"/>
        </w:rPr>
      </w:pPr>
      <w:r w:rsidRPr="008A1919">
        <w:rPr>
          <w:lang w:val="en-CA"/>
        </w:rPr>
        <w:t>Once a week</w:t>
      </w:r>
    </w:p>
    <w:p w14:paraId="0BEDD08D" w14:textId="77777777" w:rsidR="006D0ADE" w:rsidRPr="008A1919" w:rsidRDefault="006D0ADE" w:rsidP="00EF32DC">
      <w:pPr>
        <w:pStyle w:val="Heading3"/>
        <w:rPr>
          <w:lang w:val="en-CA"/>
        </w:rPr>
      </w:pPr>
    </w:p>
    <w:p w14:paraId="2D5926BB" w14:textId="64B196A9" w:rsidR="00EF32DC" w:rsidRPr="008A1919" w:rsidRDefault="00EF32DC" w:rsidP="00EF32DC">
      <w:pPr>
        <w:pStyle w:val="Heading3"/>
        <w:rPr>
          <w:lang w:val="en-CA"/>
        </w:rPr>
      </w:pPr>
      <w:r w:rsidRPr="008A1919">
        <w:rPr>
          <w:lang w:val="en-CA"/>
        </w:rPr>
        <w:t>Length of Sessions</w:t>
      </w:r>
    </w:p>
    <w:p w14:paraId="502FAC0C" w14:textId="77777777" w:rsidR="00EF32DC" w:rsidRPr="008A1919" w:rsidRDefault="00EF32DC" w:rsidP="00EF32DC">
      <w:pPr>
        <w:rPr>
          <w:lang w:val="en-CA"/>
        </w:rPr>
      </w:pPr>
      <w:r w:rsidRPr="008A1919">
        <w:rPr>
          <w:lang w:val="en-CA"/>
        </w:rPr>
        <w:t>30 minutes</w:t>
      </w:r>
    </w:p>
    <w:p w14:paraId="4FE83993" w14:textId="77777777" w:rsidR="00EF32DC" w:rsidRPr="008A1919" w:rsidRDefault="00EF32DC" w:rsidP="00EF32DC">
      <w:pPr>
        <w:rPr>
          <w:lang w:val="en-CA"/>
        </w:rPr>
      </w:pPr>
      <w:r w:rsidRPr="008A1919">
        <w:rPr>
          <w:lang w:val="en-CA"/>
        </w:rPr>
        <w:t>45 minutes</w:t>
      </w:r>
    </w:p>
    <w:p w14:paraId="1AF5A7DA" w14:textId="77777777" w:rsidR="00EF32DC" w:rsidRPr="008A1919" w:rsidRDefault="00EF32DC" w:rsidP="00EF32DC">
      <w:pPr>
        <w:rPr>
          <w:lang w:val="en-CA"/>
        </w:rPr>
      </w:pPr>
      <w:r w:rsidRPr="008A1919">
        <w:rPr>
          <w:lang w:val="en-CA"/>
        </w:rPr>
        <w:t>1 hour</w:t>
      </w:r>
    </w:p>
    <w:p w14:paraId="3EAC9D08" w14:textId="77777777" w:rsidR="00EF32DC" w:rsidRPr="008A1919" w:rsidRDefault="00EF32DC" w:rsidP="00EF32DC">
      <w:pPr>
        <w:rPr>
          <w:lang w:val="en-CA"/>
        </w:rPr>
      </w:pPr>
    </w:p>
    <w:p w14:paraId="7F10FF90" w14:textId="77777777" w:rsidR="00EF32DC" w:rsidRPr="008A1919" w:rsidRDefault="00EF32DC" w:rsidP="00EF32DC">
      <w:pPr>
        <w:pStyle w:val="Heading3"/>
        <w:rPr>
          <w:lang w:val="en-CA"/>
        </w:rPr>
      </w:pPr>
      <w:r w:rsidRPr="008A1919">
        <w:rPr>
          <w:lang w:val="en-CA"/>
        </w:rPr>
        <w:t>Format of Sessions</w:t>
      </w:r>
    </w:p>
    <w:p w14:paraId="4A293857" w14:textId="77777777" w:rsidR="00EF32DC" w:rsidRPr="008A1919" w:rsidRDefault="00EF32DC" w:rsidP="00EF32DC">
      <w:pPr>
        <w:rPr>
          <w:lang w:val="en-CA"/>
        </w:rPr>
      </w:pPr>
      <w:r w:rsidRPr="008A1919">
        <w:rPr>
          <w:lang w:val="en-CA"/>
        </w:rPr>
        <w:t>Video</w:t>
      </w:r>
    </w:p>
    <w:p w14:paraId="2A63335B" w14:textId="77777777" w:rsidR="00EF32DC" w:rsidRPr="008A1919" w:rsidRDefault="00EF32DC" w:rsidP="00EF32DC">
      <w:pPr>
        <w:rPr>
          <w:lang w:val="en-CA"/>
        </w:rPr>
      </w:pPr>
      <w:r w:rsidRPr="008A1919">
        <w:rPr>
          <w:lang w:val="en-CA"/>
        </w:rPr>
        <w:t>Telephone</w:t>
      </w:r>
    </w:p>
    <w:p w14:paraId="3AB5E40E" w14:textId="77777777" w:rsidR="00EF32DC" w:rsidRPr="008A1919" w:rsidRDefault="00EF32DC" w:rsidP="00EF32DC">
      <w:pPr>
        <w:rPr>
          <w:lang w:val="en-CA"/>
        </w:rPr>
      </w:pPr>
      <w:r w:rsidRPr="008A1919">
        <w:rPr>
          <w:lang w:val="en-CA"/>
        </w:rPr>
        <w:t>Chat</w:t>
      </w:r>
    </w:p>
    <w:p w14:paraId="33A7D8EB" w14:textId="77777777" w:rsidR="00EF32DC" w:rsidRPr="008A1919" w:rsidRDefault="00EF32DC" w:rsidP="00EF32DC">
      <w:pPr>
        <w:rPr>
          <w:lang w:val="en-CA"/>
        </w:rPr>
      </w:pPr>
    </w:p>
    <w:p w14:paraId="49397BA6" w14:textId="77777777" w:rsidR="00EF32DC" w:rsidRPr="008A1919" w:rsidRDefault="00EF32DC" w:rsidP="00EF32DC">
      <w:pPr>
        <w:pStyle w:val="Heading3"/>
        <w:rPr>
          <w:lang w:val="en-CA"/>
        </w:rPr>
      </w:pPr>
      <w:r w:rsidRPr="008A1919">
        <w:rPr>
          <w:lang w:val="en-CA"/>
        </w:rPr>
        <w:t>Mentoring Topics</w:t>
      </w:r>
    </w:p>
    <w:p w14:paraId="3D4965B3"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43CF4810"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20C64F5"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How Government Works</w:t>
      </w:r>
    </w:p>
    <w:p w14:paraId="5D4F8990"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Human resources</w:t>
      </w:r>
    </w:p>
    <w:p w14:paraId="4F5D4E0D"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069D003F" w14:textId="77777777" w:rsidR="00EF32DC" w:rsidRPr="008A1919" w:rsidRDefault="00EF32DC" w:rsidP="00EF32DC">
      <w:pPr>
        <w:keepLines w:val="0"/>
        <w:spacing w:after="160"/>
        <w:rPr>
          <w:iCs/>
          <w:lang w:val="en-CA"/>
        </w:rPr>
      </w:pPr>
      <w:r w:rsidRPr="008A1919">
        <w:rPr>
          <w:iCs/>
          <w:lang w:val="en-CA"/>
        </w:rPr>
        <w:br w:type="page"/>
      </w:r>
    </w:p>
    <w:p w14:paraId="501F2C28" w14:textId="0CFE5BF1" w:rsidR="00EF32DC" w:rsidRPr="008A1919" w:rsidRDefault="00C462AC" w:rsidP="00EF32DC">
      <w:pPr>
        <w:pStyle w:val="Heading2"/>
        <w:rPr>
          <w:lang w:val="en-CA"/>
        </w:rPr>
      </w:pPr>
      <w:bookmarkStart w:id="129" w:name="_Toc176333339"/>
      <w:r w:rsidRPr="008A1919">
        <w:rPr>
          <w:lang w:val="en-CA"/>
        </w:rPr>
        <w:lastRenderedPageBreak/>
        <w:t>Kylie Jamieson</w:t>
      </w:r>
      <w:bookmarkEnd w:id="129"/>
    </w:p>
    <w:p w14:paraId="0927F9AE" w14:textId="2A7F9BD3" w:rsidR="00273EC5" w:rsidRPr="008A1919" w:rsidRDefault="00EF32DC" w:rsidP="00273EC5">
      <w:pPr>
        <w:pStyle w:val="Heading3"/>
        <w:rPr>
          <w:lang w:val="en-CA"/>
        </w:rPr>
      </w:pPr>
      <w:r w:rsidRPr="008A1919">
        <w:rPr>
          <w:lang w:val="en-CA"/>
        </w:rPr>
        <w:t>Biography</w:t>
      </w:r>
    </w:p>
    <w:p w14:paraId="4A8F1747" w14:textId="0222E381" w:rsidR="00273EC5" w:rsidRPr="008A1919" w:rsidRDefault="00273EC5" w:rsidP="00BD46A3">
      <w:pPr>
        <w:rPr>
          <w:lang w:val="en-CA"/>
        </w:rPr>
      </w:pPr>
      <w:r w:rsidRPr="008A1919">
        <w:rPr>
          <w:lang w:val="en-CA"/>
        </w:rPr>
        <w:t xml:space="preserve">Kylie is 28 years old. They have been working with the Canada Revenue Agency for three years now. </w:t>
      </w:r>
      <w:r w:rsidR="005204E9" w:rsidRPr="008A1919">
        <w:rPr>
          <w:lang w:val="en-CA"/>
        </w:rPr>
        <w:t>Kylie</w:t>
      </w:r>
      <w:r w:rsidRPr="008A1919">
        <w:rPr>
          <w:lang w:val="en-CA"/>
        </w:rPr>
        <w:t xml:space="preserve"> graduated with </w:t>
      </w:r>
      <w:r w:rsidR="005204E9" w:rsidRPr="008A1919">
        <w:rPr>
          <w:lang w:val="en-CA"/>
        </w:rPr>
        <w:t>their</w:t>
      </w:r>
      <w:r w:rsidRPr="008A1919">
        <w:rPr>
          <w:lang w:val="en-CA"/>
        </w:rPr>
        <w:t xml:space="preserve"> </w:t>
      </w:r>
      <w:r w:rsidR="003C2040" w:rsidRPr="008A1919">
        <w:rPr>
          <w:lang w:val="en-CA"/>
        </w:rPr>
        <w:t>bachelor’s</w:t>
      </w:r>
      <w:r w:rsidRPr="008A1919">
        <w:rPr>
          <w:lang w:val="en-CA"/>
        </w:rPr>
        <w:t xml:space="preserve"> degree in English Language and Literature and Psychology. </w:t>
      </w:r>
      <w:r w:rsidR="005204E9" w:rsidRPr="008A1919">
        <w:rPr>
          <w:lang w:val="en-CA"/>
        </w:rPr>
        <w:t>They</w:t>
      </w:r>
      <w:r w:rsidRPr="008A1919">
        <w:rPr>
          <w:lang w:val="en-CA"/>
        </w:rPr>
        <w:t xml:space="preserve"> currently work as an Appeals Officer. </w:t>
      </w:r>
      <w:r w:rsidR="005204E9" w:rsidRPr="008A1919">
        <w:rPr>
          <w:lang w:val="en-CA"/>
        </w:rPr>
        <w:t>Kylie</w:t>
      </w:r>
      <w:r w:rsidRPr="008A1919">
        <w:rPr>
          <w:lang w:val="en-CA"/>
        </w:rPr>
        <w:t xml:space="preserve"> love</w:t>
      </w:r>
      <w:r w:rsidR="005204E9" w:rsidRPr="008A1919">
        <w:rPr>
          <w:lang w:val="en-CA"/>
        </w:rPr>
        <w:t>s</w:t>
      </w:r>
      <w:r w:rsidRPr="008A1919">
        <w:rPr>
          <w:lang w:val="en-CA"/>
        </w:rPr>
        <w:t xml:space="preserve"> to play video games and watch YouTube and Netflix. </w:t>
      </w:r>
      <w:r w:rsidR="005204E9" w:rsidRPr="008A1919">
        <w:rPr>
          <w:lang w:val="en-CA"/>
        </w:rPr>
        <w:t>They</w:t>
      </w:r>
      <w:r w:rsidRPr="008A1919">
        <w:rPr>
          <w:lang w:val="en-CA"/>
        </w:rPr>
        <w:t xml:space="preserve"> want to be a mentor because </w:t>
      </w:r>
      <w:r w:rsidR="005204E9" w:rsidRPr="008A1919">
        <w:rPr>
          <w:lang w:val="en-CA"/>
        </w:rPr>
        <w:t>they</w:t>
      </w:r>
      <w:r w:rsidRPr="008A1919">
        <w:rPr>
          <w:lang w:val="en-CA"/>
        </w:rPr>
        <w:t xml:space="preserve"> didn't know how to navigate the working world right after university, so </w:t>
      </w:r>
      <w:r w:rsidR="005204E9" w:rsidRPr="008A1919">
        <w:rPr>
          <w:lang w:val="en-CA"/>
        </w:rPr>
        <w:t xml:space="preserve">they </w:t>
      </w:r>
      <w:r w:rsidRPr="008A1919">
        <w:rPr>
          <w:lang w:val="en-CA"/>
        </w:rPr>
        <w:t xml:space="preserve">want to pass on </w:t>
      </w:r>
      <w:r w:rsidR="005204E9" w:rsidRPr="008A1919">
        <w:rPr>
          <w:lang w:val="en-CA"/>
        </w:rPr>
        <w:t>their</w:t>
      </w:r>
      <w:r w:rsidRPr="008A1919">
        <w:rPr>
          <w:lang w:val="en-CA"/>
        </w:rPr>
        <w:t xml:space="preserve"> knowledge and experience so that others can learn from </w:t>
      </w:r>
      <w:r w:rsidR="005204E9" w:rsidRPr="008A1919">
        <w:rPr>
          <w:lang w:val="en-CA"/>
        </w:rPr>
        <w:t>their</w:t>
      </w:r>
      <w:r w:rsidRPr="008A1919">
        <w:rPr>
          <w:lang w:val="en-CA"/>
        </w:rPr>
        <w:t xml:space="preserve"> mistakes. </w:t>
      </w:r>
      <w:r w:rsidR="005204E9" w:rsidRPr="008A1919">
        <w:rPr>
          <w:lang w:val="en-CA"/>
        </w:rPr>
        <w:t>Kylie</w:t>
      </w:r>
      <w:r w:rsidRPr="008A1919">
        <w:rPr>
          <w:lang w:val="en-CA"/>
        </w:rPr>
        <w:t xml:space="preserve"> also didn't realize that applying for a position within the federal government wasn't as daunting as </w:t>
      </w:r>
      <w:r w:rsidR="005204E9" w:rsidRPr="008A1919">
        <w:rPr>
          <w:lang w:val="en-CA"/>
        </w:rPr>
        <w:t>they</w:t>
      </w:r>
      <w:r w:rsidRPr="008A1919">
        <w:rPr>
          <w:lang w:val="en-CA"/>
        </w:rPr>
        <w:t xml:space="preserve"> thought it was. The career </w:t>
      </w:r>
      <w:r w:rsidR="005204E9" w:rsidRPr="008A1919">
        <w:rPr>
          <w:lang w:val="en-CA"/>
        </w:rPr>
        <w:t>they</w:t>
      </w:r>
      <w:r w:rsidRPr="008A1919">
        <w:rPr>
          <w:lang w:val="en-CA"/>
        </w:rPr>
        <w:t xml:space="preserve"> have is really rewarding, and </w:t>
      </w:r>
      <w:r w:rsidR="005204E9" w:rsidRPr="008A1919">
        <w:rPr>
          <w:lang w:val="en-CA"/>
        </w:rPr>
        <w:t>they</w:t>
      </w:r>
      <w:r w:rsidRPr="008A1919">
        <w:rPr>
          <w:lang w:val="en-CA"/>
        </w:rPr>
        <w:t xml:space="preserve"> want to encourage others to work for the government at any level. </w:t>
      </w:r>
      <w:r w:rsidR="005204E9" w:rsidRPr="008A1919">
        <w:rPr>
          <w:lang w:val="en-CA"/>
        </w:rPr>
        <w:t>Kylie</w:t>
      </w:r>
      <w:r w:rsidRPr="008A1919">
        <w:rPr>
          <w:lang w:val="en-CA"/>
        </w:rPr>
        <w:t xml:space="preserve"> ha</w:t>
      </w:r>
      <w:r w:rsidR="005204E9" w:rsidRPr="008A1919">
        <w:rPr>
          <w:lang w:val="en-CA"/>
        </w:rPr>
        <w:t>s</w:t>
      </w:r>
      <w:r w:rsidRPr="008A1919">
        <w:rPr>
          <w:lang w:val="en-CA"/>
        </w:rPr>
        <w:t xml:space="preserve"> a physical disability as well, so </w:t>
      </w:r>
      <w:r w:rsidR="005204E9" w:rsidRPr="008A1919">
        <w:rPr>
          <w:lang w:val="en-CA"/>
        </w:rPr>
        <w:t>they</w:t>
      </w:r>
      <w:r w:rsidRPr="008A1919">
        <w:rPr>
          <w:lang w:val="en-CA"/>
        </w:rPr>
        <w:t xml:space="preserve"> want to show people that you can do whatever you want, no matter if you have any barriers in your way.</w:t>
      </w:r>
    </w:p>
    <w:p w14:paraId="744BAA4C" w14:textId="77777777" w:rsidR="005204E9" w:rsidRPr="008A1919" w:rsidRDefault="005204E9" w:rsidP="00BD46A3">
      <w:pPr>
        <w:rPr>
          <w:lang w:val="en-CA"/>
        </w:rPr>
      </w:pPr>
    </w:p>
    <w:p w14:paraId="34D9E800" w14:textId="5E368989" w:rsidR="00EF32DC" w:rsidRPr="008A1919" w:rsidRDefault="00EF32DC" w:rsidP="00EF32DC">
      <w:pPr>
        <w:pStyle w:val="Heading3"/>
        <w:rPr>
          <w:lang w:val="en-CA"/>
        </w:rPr>
      </w:pPr>
      <w:r w:rsidRPr="008A1919">
        <w:rPr>
          <w:lang w:val="en-CA"/>
        </w:rPr>
        <w:t>Email</w:t>
      </w:r>
    </w:p>
    <w:p w14:paraId="4D283564" w14:textId="6596C774" w:rsidR="00EF32DC" w:rsidRPr="008A1919" w:rsidRDefault="00000000" w:rsidP="00EF32DC">
      <w:pPr>
        <w:rPr>
          <w:lang w:val="en-CA"/>
        </w:rPr>
      </w:pPr>
      <w:hyperlink r:id="rId46" w:history="1">
        <w:r w:rsidR="00C462AC" w:rsidRPr="008A1919">
          <w:rPr>
            <w:rStyle w:val="Hyperlink"/>
            <w:lang w:val="en-CA"/>
          </w:rPr>
          <w:t>Kylie.Jamieson@cra-arc.gc.ca</w:t>
        </w:r>
      </w:hyperlink>
    </w:p>
    <w:p w14:paraId="53E20842" w14:textId="77777777" w:rsidR="00C462AC" w:rsidRPr="008A1919" w:rsidRDefault="00C462AC" w:rsidP="00EF32DC">
      <w:pPr>
        <w:rPr>
          <w:lang w:val="en-CA"/>
        </w:rPr>
      </w:pPr>
    </w:p>
    <w:p w14:paraId="1A951C0A" w14:textId="77777777" w:rsidR="00EF32DC" w:rsidRPr="008A1919" w:rsidRDefault="00EF32DC" w:rsidP="00EF32DC">
      <w:pPr>
        <w:pStyle w:val="Heading3"/>
        <w:rPr>
          <w:lang w:val="en-CA"/>
        </w:rPr>
      </w:pPr>
      <w:r w:rsidRPr="008A1919">
        <w:rPr>
          <w:lang w:val="en-CA"/>
        </w:rPr>
        <w:t>Current Position and Department</w:t>
      </w:r>
    </w:p>
    <w:p w14:paraId="605D42D7" w14:textId="77777777" w:rsidR="00C462AC" w:rsidRPr="008A1919" w:rsidRDefault="00C462AC" w:rsidP="00EF32DC">
      <w:pPr>
        <w:rPr>
          <w:lang w:val="en-CA"/>
        </w:rPr>
      </w:pPr>
      <w:r w:rsidRPr="008A1919">
        <w:rPr>
          <w:lang w:val="en-CA"/>
        </w:rPr>
        <w:t xml:space="preserve">Appeals Officer </w:t>
      </w:r>
    </w:p>
    <w:p w14:paraId="66F45F87" w14:textId="0F1CD67D" w:rsidR="00EF32DC" w:rsidRPr="008A1919" w:rsidRDefault="00C462AC" w:rsidP="00EF32DC">
      <w:pPr>
        <w:rPr>
          <w:lang w:val="en-CA"/>
        </w:rPr>
      </w:pPr>
      <w:r w:rsidRPr="008A1919">
        <w:rPr>
          <w:lang w:val="en-CA"/>
        </w:rPr>
        <w:t>Canada Revenue Agency (CRA)</w:t>
      </w:r>
    </w:p>
    <w:p w14:paraId="6C149411" w14:textId="77777777" w:rsidR="00C462AC" w:rsidRPr="008A1919" w:rsidRDefault="00C462AC" w:rsidP="00EF32DC">
      <w:pPr>
        <w:rPr>
          <w:lang w:val="en-CA"/>
        </w:rPr>
      </w:pPr>
    </w:p>
    <w:p w14:paraId="4801A49F" w14:textId="77777777" w:rsidR="00EF32DC" w:rsidRPr="008A1919" w:rsidRDefault="00EF32DC" w:rsidP="00EF32DC">
      <w:pPr>
        <w:pStyle w:val="Heading3"/>
        <w:rPr>
          <w:lang w:val="en-CA"/>
        </w:rPr>
      </w:pPr>
      <w:r w:rsidRPr="008A1919">
        <w:rPr>
          <w:lang w:val="en-CA"/>
        </w:rPr>
        <w:t>Location of Work</w:t>
      </w:r>
    </w:p>
    <w:p w14:paraId="021534CB" w14:textId="5B033E4B" w:rsidR="00EF32DC" w:rsidRPr="008A1919" w:rsidRDefault="00F028C4" w:rsidP="00EF32DC">
      <w:pPr>
        <w:rPr>
          <w:lang w:val="en-CA"/>
        </w:rPr>
      </w:pPr>
      <w:r w:rsidRPr="008A1919">
        <w:rPr>
          <w:lang w:val="en-CA"/>
        </w:rPr>
        <w:t>Windsor, Ontario</w:t>
      </w:r>
    </w:p>
    <w:p w14:paraId="0296F8BC" w14:textId="77777777" w:rsidR="00EF32DC" w:rsidRPr="008A1919" w:rsidRDefault="00EF32DC" w:rsidP="00EF32DC">
      <w:pPr>
        <w:rPr>
          <w:lang w:val="en-CA"/>
        </w:rPr>
      </w:pPr>
    </w:p>
    <w:p w14:paraId="74D1057C" w14:textId="77777777" w:rsidR="00EF32DC" w:rsidRPr="008A1919" w:rsidRDefault="00EF32DC" w:rsidP="00EF32DC">
      <w:pPr>
        <w:pStyle w:val="Heading3"/>
        <w:rPr>
          <w:lang w:val="en-CA"/>
        </w:rPr>
      </w:pPr>
      <w:r w:rsidRPr="008A1919">
        <w:rPr>
          <w:lang w:val="en-CA"/>
        </w:rPr>
        <w:t>Language of Written Communication</w:t>
      </w:r>
    </w:p>
    <w:p w14:paraId="11CC57F0" w14:textId="77777777" w:rsidR="00EF32DC" w:rsidRPr="008A1919" w:rsidRDefault="00EF32DC" w:rsidP="00EF32DC">
      <w:pPr>
        <w:rPr>
          <w:lang w:val="en-CA"/>
        </w:rPr>
      </w:pPr>
      <w:r w:rsidRPr="008A1919">
        <w:rPr>
          <w:lang w:val="en-CA"/>
        </w:rPr>
        <w:t>English</w:t>
      </w:r>
    </w:p>
    <w:p w14:paraId="0F883F0A" w14:textId="77777777" w:rsidR="00EF32DC" w:rsidRPr="008A1919" w:rsidRDefault="00EF32DC" w:rsidP="00EF32DC">
      <w:pPr>
        <w:rPr>
          <w:lang w:val="en-CA"/>
        </w:rPr>
      </w:pPr>
    </w:p>
    <w:p w14:paraId="78E71D73" w14:textId="77777777" w:rsidR="00EF32DC" w:rsidRPr="008A1919" w:rsidRDefault="00EF32DC" w:rsidP="00EF32DC">
      <w:pPr>
        <w:pStyle w:val="Heading3"/>
        <w:rPr>
          <w:lang w:val="en-CA"/>
        </w:rPr>
      </w:pPr>
      <w:r w:rsidRPr="008A1919">
        <w:rPr>
          <w:lang w:val="en-CA"/>
        </w:rPr>
        <w:t>Language of Oral Communication</w:t>
      </w:r>
    </w:p>
    <w:p w14:paraId="5561B52B" w14:textId="77777777" w:rsidR="00EF32DC" w:rsidRPr="008A1919" w:rsidRDefault="00EF32DC" w:rsidP="00EF32DC">
      <w:pPr>
        <w:rPr>
          <w:lang w:val="en-CA"/>
        </w:rPr>
      </w:pPr>
      <w:r w:rsidRPr="008A1919">
        <w:rPr>
          <w:lang w:val="en-CA"/>
        </w:rPr>
        <w:t>English</w:t>
      </w:r>
    </w:p>
    <w:p w14:paraId="59B599C2" w14:textId="7B77EB48" w:rsidR="00EF32DC" w:rsidRPr="008A1919" w:rsidRDefault="00EF32DC" w:rsidP="00EF32DC">
      <w:pPr>
        <w:rPr>
          <w:lang w:val="en-CA"/>
        </w:rPr>
      </w:pPr>
      <w:r w:rsidRPr="008A1919">
        <w:rPr>
          <w:lang w:val="en-CA"/>
        </w:rPr>
        <w:t xml:space="preserve"> </w:t>
      </w:r>
    </w:p>
    <w:p w14:paraId="26D8801E" w14:textId="77777777" w:rsidR="00EF32DC" w:rsidRPr="008A1919" w:rsidRDefault="00EF32DC" w:rsidP="00EF32DC">
      <w:pPr>
        <w:rPr>
          <w:lang w:val="en-CA"/>
        </w:rPr>
      </w:pPr>
    </w:p>
    <w:p w14:paraId="5AB7D42A" w14:textId="77777777" w:rsidR="00EF32DC" w:rsidRPr="008A1919" w:rsidRDefault="00EF32DC" w:rsidP="00EF32DC">
      <w:pPr>
        <w:pStyle w:val="Heading3"/>
        <w:rPr>
          <w:lang w:val="en-CA"/>
        </w:rPr>
      </w:pPr>
      <w:r w:rsidRPr="008A1919">
        <w:rPr>
          <w:lang w:val="en-CA"/>
        </w:rPr>
        <w:t>Mentoring Availability</w:t>
      </w:r>
    </w:p>
    <w:p w14:paraId="6A6D06F0" w14:textId="77777777" w:rsidR="00EF32DC" w:rsidRPr="008A1919" w:rsidRDefault="00EF32DC" w:rsidP="00EF32DC">
      <w:pPr>
        <w:rPr>
          <w:lang w:val="en-CA"/>
        </w:rPr>
      </w:pPr>
      <w:r w:rsidRPr="008A1919">
        <w:rPr>
          <w:lang w:val="en-CA"/>
        </w:rPr>
        <w:t>Once a week</w:t>
      </w:r>
    </w:p>
    <w:p w14:paraId="4A25B906" w14:textId="77777777" w:rsidR="00EF32DC" w:rsidRPr="008A1919" w:rsidRDefault="00EF32DC" w:rsidP="00EF32DC">
      <w:pPr>
        <w:rPr>
          <w:lang w:val="en-CA"/>
        </w:rPr>
      </w:pPr>
    </w:p>
    <w:p w14:paraId="2437E762" w14:textId="77777777" w:rsidR="00EF32DC" w:rsidRPr="008A1919" w:rsidRDefault="00EF32DC" w:rsidP="00EF32DC">
      <w:pPr>
        <w:pStyle w:val="Heading3"/>
        <w:rPr>
          <w:lang w:val="en-CA"/>
        </w:rPr>
      </w:pPr>
      <w:r w:rsidRPr="008A1919">
        <w:rPr>
          <w:lang w:val="en-CA"/>
        </w:rPr>
        <w:t>Length of Sessions</w:t>
      </w:r>
    </w:p>
    <w:p w14:paraId="0FB46A07" w14:textId="77777777" w:rsidR="00EF32DC" w:rsidRPr="008A1919" w:rsidRDefault="00EF32DC" w:rsidP="00EF32DC">
      <w:pPr>
        <w:rPr>
          <w:lang w:val="en-CA"/>
        </w:rPr>
      </w:pPr>
      <w:r w:rsidRPr="008A1919">
        <w:rPr>
          <w:lang w:val="en-CA"/>
        </w:rPr>
        <w:t>30 minutes</w:t>
      </w:r>
    </w:p>
    <w:p w14:paraId="175456B4" w14:textId="77777777" w:rsidR="00EF32DC" w:rsidRPr="008A1919" w:rsidRDefault="00EF32DC" w:rsidP="00EF32DC">
      <w:pPr>
        <w:rPr>
          <w:lang w:val="en-CA"/>
        </w:rPr>
      </w:pPr>
      <w:r w:rsidRPr="008A1919">
        <w:rPr>
          <w:lang w:val="en-CA"/>
        </w:rPr>
        <w:t>45 minutes</w:t>
      </w:r>
    </w:p>
    <w:p w14:paraId="198EE7CC" w14:textId="77777777" w:rsidR="00EF32DC" w:rsidRPr="008A1919" w:rsidRDefault="00EF32DC" w:rsidP="00EF32DC">
      <w:pPr>
        <w:rPr>
          <w:lang w:val="en-CA"/>
        </w:rPr>
      </w:pPr>
      <w:r w:rsidRPr="008A1919">
        <w:rPr>
          <w:lang w:val="en-CA"/>
        </w:rPr>
        <w:t>1 hour</w:t>
      </w:r>
    </w:p>
    <w:p w14:paraId="097EE1D1" w14:textId="77777777" w:rsidR="00EF32DC" w:rsidRPr="008A1919" w:rsidRDefault="00EF32DC" w:rsidP="00EF32DC">
      <w:pPr>
        <w:rPr>
          <w:lang w:val="en-CA"/>
        </w:rPr>
      </w:pPr>
    </w:p>
    <w:p w14:paraId="63A9B583" w14:textId="77777777" w:rsidR="00EF32DC" w:rsidRPr="008A1919" w:rsidRDefault="00EF32DC" w:rsidP="00EF32DC">
      <w:pPr>
        <w:pStyle w:val="Heading3"/>
        <w:rPr>
          <w:lang w:val="en-CA"/>
        </w:rPr>
      </w:pPr>
      <w:r w:rsidRPr="008A1919">
        <w:rPr>
          <w:lang w:val="en-CA"/>
        </w:rPr>
        <w:t>Format of Sessions</w:t>
      </w:r>
    </w:p>
    <w:p w14:paraId="00A55157" w14:textId="77777777" w:rsidR="00EF32DC" w:rsidRPr="008A1919" w:rsidRDefault="00EF32DC" w:rsidP="00EF32DC">
      <w:pPr>
        <w:rPr>
          <w:lang w:val="en-CA"/>
        </w:rPr>
      </w:pPr>
      <w:r w:rsidRPr="008A1919">
        <w:rPr>
          <w:lang w:val="en-CA"/>
        </w:rPr>
        <w:t>Video</w:t>
      </w:r>
    </w:p>
    <w:p w14:paraId="612E158D" w14:textId="77777777" w:rsidR="00EF32DC" w:rsidRPr="008A1919" w:rsidRDefault="00EF32DC" w:rsidP="00EF32DC">
      <w:pPr>
        <w:rPr>
          <w:lang w:val="en-CA"/>
        </w:rPr>
      </w:pPr>
      <w:r w:rsidRPr="008A1919">
        <w:rPr>
          <w:lang w:val="en-CA"/>
        </w:rPr>
        <w:t>Telephone</w:t>
      </w:r>
    </w:p>
    <w:p w14:paraId="3FFD9CBD" w14:textId="77777777" w:rsidR="00EF32DC" w:rsidRPr="008A1919" w:rsidRDefault="00EF32DC" w:rsidP="00EF32DC">
      <w:pPr>
        <w:rPr>
          <w:lang w:val="en-CA"/>
        </w:rPr>
      </w:pPr>
      <w:r w:rsidRPr="008A1919">
        <w:rPr>
          <w:lang w:val="en-CA"/>
        </w:rPr>
        <w:t>Chat</w:t>
      </w:r>
    </w:p>
    <w:p w14:paraId="1F01E316" w14:textId="77777777" w:rsidR="00EF32DC" w:rsidRPr="008A1919" w:rsidRDefault="00EF32DC" w:rsidP="00EF32DC">
      <w:pPr>
        <w:rPr>
          <w:lang w:val="en-CA"/>
        </w:rPr>
      </w:pPr>
    </w:p>
    <w:p w14:paraId="2671890D" w14:textId="77777777" w:rsidR="00EF32DC" w:rsidRPr="008A1919" w:rsidRDefault="00EF32DC" w:rsidP="00EF32DC">
      <w:pPr>
        <w:pStyle w:val="Heading3"/>
        <w:rPr>
          <w:lang w:val="en-CA"/>
        </w:rPr>
      </w:pPr>
      <w:r w:rsidRPr="008A1919">
        <w:rPr>
          <w:lang w:val="en-CA"/>
        </w:rPr>
        <w:t>Mentoring Topics</w:t>
      </w:r>
    </w:p>
    <w:p w14:paraId="6CA38B31"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591FBDFA"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1C7FE4E"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How Government Works</w:t>
      </w:r>
    </w:p>
    <w:p w14:paraId="6073D20C"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Projects and work planning</w:t>
      </w:r>
    </w:p>
    <w:p w14:paraId="564DFCC9"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08E7907A"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Human resources</w:t>
      </w:r>
    </w:p>
    <w:p w14:paraId="369E498D"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6B8092A6" w14:textId="6650BEBB" w:rsidR="00B2498B" w:rsidRPr="008A1919" w:rsidRDefault="00EF32DC" w:rsidP="00B2498B">
      <w:pPr>
        <w:pStyle w:val="Heading2"/>
        <w:rPr>
          <w:lang w:val="en-CA"/>
        </w:rPr>
      </w:pPr>
      <w:r w:rsidRPr="008A1919">
        <w:rPr>
          <w:iCs/>
          <w:lang w:val="en-CA"/>
        </w:rPr>
        <w:br w:type="page"/>
      </w:r>
      <w:bookmarkStart w:id="130" w:name="_Toc176333340"/>
      <w:r w:rsidR="000E79E3" w:rsidRPr="008A1919">
        <w:rPr>
          <w:lang w:val="en-CA"/>
        </w:rPr>
        <w:lastRenderedPageBreak/>
        <w:t>Laila Monette</w:t>
      </w:r>
      <w:bookmarkEnd w:id="130"/>
    </w:p>
    <w:p w14:paraId="3E86DEAB" w14:textId="77777777" w:rsidR="00B2498B" w:rsidRPr="008A1919" w:rsidRDefault="00B2498B" w:rsidP="00B2498B">
      <w:pPr>
        <w:pStyle w:val="Heading3"/>
        <w:rPr>
          <w:lang w:val="en-CA"/>
        </w:rPr>
      </w:pPr>
      <w:r w:rsidRPr="008A1919">
        <w:rPr>
          <w:lang w:val="en-CA"/>
        </w:rPr>
        <w:t>Biography</w:t>
      </w:r>
    </w:p>
    <w:p w14:paraId="182D943E" w14:textId="18A586CF" w:rsidR="005A3209" w:rsidRPr="008A1919" w:rsidRDefault="005A3209" w:rsidP="00B2498B">
      <w:pPr>
        <w:rPr>
          <w:lang w:val="en-CA"/>
        </w:rPr>
      </w:pPr>
      <w:r w:rsidRPr="008A1919">
        <w:rPr>
          <w:lang w:val="en-CA"/>
        </w:rPr>
        <w:t>Laila identifies with persons with disabilities. Laila works as an administrative assistant at Health Canada. They also have degree in Communications from the University of Ottawa. Laila didn't know they had a learning disability until the age of 30 years old, which enlightened a lot of their pass struggles in school and work. Laila learned a lot about themselves, but they wish they had a mentor to guide them through their early years, so that is why they want to be a mentor so they can pass down what they’ve learned. No one should struggle alone, especially that there is resources and tools out there to support us on our journey.</w:t>
      </w:r>
    </w:p>
    <w:p w14:paraId="7EBB7256" w14:textId="77777777" w:rsidR="005A3209" w:rsidRPr="008A1919" w:rsidRDefault="005A3209" w:rsidP="00B2498B">
      <w:pPr>
        <w:rPr>
          <w:lang w:val="en-CA"/>
        </w:rPr>
      </w:pPr>
    </w:p>
    <w:p w14:paraId="3C5849FE" w14:textId="77777777" w:rsidR="00B2498B" w:rsidRPr="008A1919" w:rsidRDefault="00B2498B" w:rsidP="00B2498B">
      <w:pPr>
        <w:pStyle w:val="Heading3"/>
        <w:rPr>
          <w:lang w:val="en-CA"/>
        </w:rPr>
      </w:pPr>
      <w:r w:rsidRPr="008A1919">
        <w:rPr>
          <w:lang w:val="en-CA"/>
        </w:rPr>
        <w:t>Email</w:t>
      </w:r>
    </w:p>
    <w:p w14:paraId="125CF362" w14:textId="405C3608" w:rsidR="00B2498B" w:rsidRPr="008A1919" w:rsidRDefault="00000000" w:rsidP="00B2498B">
      <w:pPr>
        <w:rPr>
          <w:lang w:val="en-CA"/>
        </w:rPr>
      </w:pPr>
      <w:hyperlink r:id="rId47" w:history="1">
        <w:r w:rsidR="000E79E3" w:rsidRPr="008A1919">
          <w:rPr>
            <w:rStyle w:val="Hyperlink"/>
            <w:lang w:val="en-CA"/>
          </w:rPr>
          <w:t>laila.monette@hc-sc.gc.ca</w:t>
        </w:r>
      </w:hyperlink>
    </w:p>
    <w:p w14:paraId="64FB62C4" w14:textId="77777777" w:rsidR="000E79E3" w:rsidRPr="008A1919" w:rsidRDefault="000E79E3" w:rsidP="00B2498B">
      <w:pPr>
        <w:rPr>
          <w:lang w:val="en-CA"/>
        </w:rPr>
      </w:pPr>
    </w:p>
    <w:p w14:paraId="12F1A356" w14:textId="77777777" w:rsidR="00B2498B" w:rsidRPr="008A1919" w:rsidRDefault="00B2498B" w:rsidP="00B2498B">
      <w:pPr>
        <w:pStyle w:val="Heading3"/>
        <w:rPr>
          <w:lang w:val="en-CA"/>
        </w:rPr>
      </w:pPr>
      <w:r w:rsidRPr="008A1919">
        <w:rPr>
          <w:lang w:val="en-CA"/>
        </w:rPr>
        <w:t>Current Position and Department</w:t>
      </w:r>
    </w:p>
    <w:p w14:paraId="5B13DE93" w14:textId="4ACDBDAC" w:rsidR="00B2498B" w:rsidRPr="008A1919" w:rsidRDefault="00F55BE4" w:rsidP="00B2498B">
      <w:pPr>
        <w:rPr>
          <w:lang w:val="en-CA"/>
        </w:rPr>
      </w:pPr>
      <w:r w:rsidRPr="008A1919">
        <w:rPr>
          <w:lang w:val="en-CA"/>
        </w:rPr>
        <w:t>Administrative assistant</w:t>
      </w:r>
    </w:p>
    <w:p w14:paraId="5206B0C3" w14:textId="20A998F8" w:rsidR="00F55BE4" w:rsidRPr="008A1919" w:rsidRDefault="00F55BE4" w:rsidP="00B2498B">
      <w:pPr>
        <w:rPr>
          <w:lang w:val="en-CA"/>
        </w:rPr>
      </w:pPr>
      <w:r w:rsidRPr="008A1919">
        <w:rPr>
          <w:lang w:val="en-CA"/>
        </w:rPr>
        <w:t>Health Canada</w:t>
      </w:r>
    </w:p>
    <w:p w14:paraId="244EA06B" w14:textId="77777777" w:rsidR="00B2498B" w:rsidRPr="008A1919" w:rsidRDefault="00B2498B" w:rsidP="00B2498B">
      <w:pPr>
        <w:rPr>
          <w:lang w:val="en-CA"/>
        </w:rPr>
      </w:pPr>
    </w:p>
    <w:p w14:paraId="776CFBBD" w14:textId="77777777" w:rsidR="00B2498B" w:rsidRPr="008A1919" w:rsidRDefault="00B2498B" w:rsidP="00B2498B">
      <w:pPr>
        <w:pStyle w:val="Heading3"/>
        <w:rPr>
          <w:lang w:val="en-CA"/>
        </w:rPr>
      </w:pPr>
      <w:r w:rsidRPr="008A1919">
        <w:rPr>
          <w:lang w:val="en-CA"/>
        </w:rPr>
        <w:t>Location of Work</w:t>
      </w:r>
    </w:p>
    <w:p w14:paraId="089CEFE1" w14:textId="1317E7F1" w:rsidR="00F55BE4" w:rsidRPr="008A1919" w:rsidRDefault="00F55BE4" w:rsidP="00B2498B">
      <w:pPr>
        <w:rPr>
          <w:lang w:val="en-CA"/>
        </w:rPr>
      </w:pPr>
      <w:r w:rsidRPr="008A1919">
        <w:rPr>
          <w:lang w:val="en-CA"/>
        </w:rPr>
        <w:t>Ottawa (National Capital Region)</w:t>
      </w:r>
    </w:p>
    <w:p w14:paraId="19A19405" w14:textId="77777777" w:rsidR="00B2498B" w:rsidRPr="008A1919" w:rsidRDefault="00B2498B" w:rsidP="00B2498B">
      <w:pPr>
        <w:rPr>
          <w:lang w:val="en-CA"/>
        </w:rPr>
      </w:pPr>
    </w:p>
    <w:p w14:paraId="66B8362B" w14:textId="77777777" w:rsidR="00B2498B" w:rsidRPr="008A1919" w:rsidRDefault="00B2498B" w:rsidP="00B2498B">
      <w:pPr>
        <w:pStyle w:val="Heading3"/>
        <w:rPr>
          <w:lang w:val="en-CA"/>
        </w:rPr>
      </w:pPr>
      <w:r w:rsidRPr="008A1919">
        <w:rPr>
          <w:lang w:val="en-CA"/>
        </w:rPr>
        <w:t>Language of Written Communication</w:t>
      </w:r>
    </w:p>
    <w:p w14:paraId="4402EBDC" w14:textId="77777777" w:rsidR="00B2498B" w:rsidRPr="008A1919" w:rsidRDefault="00B2498B" w:rsidP="00B2498B">
      <w:pPr>
        <w:rPr>
          <w:lang w:val="en-CA"/>
        </w:rPr>
      </w:pPr>
      <w:r w:rsidRPr="008A1919">
        <w:rPr>
          <w:lang w:val="en-CA"/>
        </w:rPr>
        <w:t>English</w:t>
      </w:r>
    </w:p>
    <w:p w14:paraId="4E6C0165" w14:textId="77777777" w:rsidR="00B2498B" w:rsidRPr="008A1919" w:rsidRDefault="00B2498B" w:rsidP="00B2498B">
      <w:pPr>
        <w:rPr>
          <w:lang w:val="en-CA"/>
        </w:rPr>
      </w:pPr>
    </w:p>
    <w:p w14:paraId="207E4DD8" w14:textId="77777777" w:rsidR="00B2498B" w:rsidRPr="008A1919" w:rsidRDefault="00B2498B" w:rsidP="00B2498B">
      <w:pPr>
        <w:pStyle w:val="Heading3"/>
        <w:rPr>
          <w:lang w:val="en-CA"/>
        </w:rPr>
      </w:pPr>
      <w:r w:rsidRPr="008A1919">
        <w:rPr>
          <w:lang w:val="en-CA"/>
        </w:rPr>
        <w:t>Language of Oral Communication</w:t>
      </w:r>
    </w:p>
    <w:p w14:paraId="287D1C41" w14:textId="77777777" w:rsidR="00B2498B" w:rsidRPr="008A1919" w:rsidRDefault="00B2498B" w:rsidP="00B2498B">
      <w:pPr>
        <w:rPr>
          <w:lang w:val="en-CA"/>
        </w:rPr>
      </w:pPr>
      <w:r w:rsidRPr="008A1919">
        <w:rPr>
          <w:lang w:val="en-CA"/>
        </w:rPr>
        <w:t>English</w:t>
      </w:r>
    </w:p>
    <w:p w14:paraId="62B1B9B6" w14:textId="1ABBAEF1" w:rsidR="00B2498B" w:rsidRPr="008A1919" w:rsidRDefault="00B2498B" w:rsidP="00B2498B">
      <w:pPr>
        <w:rPr>
          <w:lang w:val="en-CA"/>
        </w:rPr>
      </w:pPr>
    </w:p>
    <w:p w14:paraId="50611D8F" w14:textId="77777777" w:rsidR="00B2498B" w:rsidRPr="008A1919" w:rsidRDefault="00B2498B" w:rsidP="00B2498B">
      <w:pPr>
        <w:pStyle w:val="Heading3"/>
        <w:rPr>
          <w:lang w:val="en-CA"/>
        </w:rPr>
      </w:pPr>
      <w:r w:rsidRPr="008A1919">
        <w:rPr>
          <w:lang w:val="en-CA"/>
        </w:rPr>
        <w:t>Mentoring Availability</w:t>
      </w:r>
    </w:p>
    <w:p w14:paraId="00081917" w14:textId="77777777" w:rsidR="00B2498B" w:rsidRPr="008A1919" w:rsidRDefault="00B2498B" w:rsidP="00B2498B">
      <w:pPr>
        <w:rPr>
          <w:lang w:val="en-CA"/>
        </w:rPr>
      </w:pPr>
      <w:r w:rsidRPr="008A1919">
        <w:rPr>
          <w:lang w:val="en-CA"/>
        </w:rPr>
        <w:t>Once a week</w:t>
      </w:r>
    </w:p>
    <w:p w14:paraId="1D57FA73" w14:textId="77777777" w:rsidR="00B2498B" w:rsidRPr="008A1919" w:rsidRDefault="00B2498B" w:rsidP="00B2498B">
      <w:pPr>
        <w:rPr>
          <w:lang w:val="en-CA"/>
        </w:rPr>
      </w:pPr>
    </w:p>
    <w:p w14:paraId="532FC4A0" w14:textId="77777777" w:rsidR="00B2498B" w:rsidRPr="008A1919" w:rsidRDefault="00B2498B" w:rsidP="00B2498B">
      <w:pPr>
        <w:pStyle w:val="Heading3"/>
        <w:rPr>
          <w:lang w:val="en-CA"/>
        </w:rPr>
      </w:pPr>
      <w:r w:rsidRPr="008A1919">
        <w:rPr>
          <w:lang w:val="en-CA"/>
        </w:rPr>
        <w:t>Length of Sessions</w:t>
      </w:r>
    </w:p>
    <w:p w14:paraId="6A970677" w14:textId="77777777" w:rsidR="00B2498B" w:rsidRPr="008A1919" w:rsidRDefault="00B2498B" w:rsidP="00B2498B">
      <w:pPr>
        <w:rPr>
          <w:lang w:val="en-CA"/>
        </w:rPr>
      </w:pPr>
      <w:r w:rsidRPr="008A1919">
        <w:rPr>
          <w:lang w:val="en-CA"/>
        </w:rPr>
        <w:t>30 minutes</w:t>
      </w:r>
    </w:p>
    <w:p w14:paraId="3EDFE2FD" w14:textId="77777777" w:rsidR="00B2498B" w:rsidRPr="008A1919" w:rsidRDefault="00B2498B" w:rsidP="00B2498B">
      <w:pPr>
        <w:rPr>
          <w:lang w:val="en-CA"/>
        </w:rPr>
      </w:pPr>
      <w:r w:rsidRPr="008A1919">
        <w:rPr>
          <w:lang w:val="en-CA"/>
        </w:rPr>
        <w:t>45 minutes</w:t>
      </w:r>
    </w:p>
    <w:p w14:paraId="2E13E2FF" w14:textId="77777777" w:rsidR="00B2498B" w:rsidRPr="008A1919" w:rsidRDefault="00B2498B" w:rsidP="00B2498B">
      <w:pPr>
        <w:rPr>
          <w:lang w:val="en-CA"/>
        </w:rPr>
      </w:pPr>
      <w:r w:rsidRPr="008A1919">
        <w:rPr>
          <w:lang w:val="en-CA"/>
        </w:rPr>
        <w:t>1 hour</w:t>
      </w:r>
    </w:p>
    <w:p w14:paraId="24BF7C48" w14:textId="77777777" w:rsidR="00B2498B" w:rsidRPr="008A1919" w:rsidRDefault="00B2498B" w:rsidP="00B2498B">
      <w:pPr>
        <w:rPr>
          <w:lang w:val="en-CA"/>
        </w:rPr>
      </w:pPr>
    </w:p>
    <w:p w14:paraId="610F8B47" w14:textId="77777777" w:rsidR="00B2498B" w:rsidRPr="008A1919" w:rsidRDefault="00B2498B" w:rsidP="00B2498B">
      <w:pPr>
        <w:pStyle w:val="Heading3"/>
        <w:rPr>
          <w:lang w:val="en-CA"/>
        </w:rPr>
      </w:pPr>
      <w:r w:rsidRPr="008A1919">
        <w:rPr>
          <w:lang w:val="en-CA"/>
        </w:rPr>
        <w:t>Format of Sessions</w:t>
      </w:r>
    </w:p>
    <w:p w14:paraId="2C5F1AAE" w14:textId="77777777" w:rsidR="00B2498B" w:rsidRPr="008A1919" w:rsidRDefault="00B2498B" w:rsidP="00B2498B">
      <w:pPr>
        <w:rPr>
          <w:lang w:val="en-CA"/>
        </w:rPr>
      </w:pPr>
      <w:r w:rsidRPr="008A1919">
        <w:rPr>
          <w:lang w:val="en-CA"/>
        </w:rPr>
        <w:t>Video</w:t>
      </w:r>
    </w:p>
    <w:p w14:paraId="731D9C76" w14:textId="77777777" w:rsidR="00B2498B" w:rsidRPr="008A1919" w:rsidRDefault="00B2498B" w:rsidP="00B2498B">
      <w:pPr>
        <w:rPr>
          <w:lang w:val="en-CA"/>
        </w:rPr>
      </w:pPr>
    </w:p>
    <w:p w14:paraId="52085201" w14:textId="77777777" w:rsidR="00B2498B" w:rsidRPr="008A1919" w:rsidRDefault="00B2498B" w:rsidP="00B2498B">
      <w:pPr>
        <w:pStyle w:val="Heading3"/>
        <w:rPr>
          <w:lang w:val="en-CA"/>
        </w:rPr>
      </w:pPr>
      <w:r w:rsidRPr="008A1919">
        <w:rPr>
          <w:lang w:val="en-CA"/>
        </w:rPr>
        <w:t>Mentoring Topics</w:t>
      </w:r>
    </w:p>
    <w:p w14:paraId="243EC303"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16CC0AF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4FA4035"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33074354" w14:textId="2CADF2BD" w:rsidR="00EF32DC" w:rsidRPr="008A1919" w:rsidRDefault="00B2498B" w:rsidP="00B2498B">
      <w:pPr>
        <w:keepLines w:val="0"/>
        <w:spacing w:after="160"/>
        <w:rPr>
          <w:iCs/>
          <w:lang w:val="en-CA"/>
        </w:rPr>
      </w:pPr>
      <w:r w:rsidRPr="008A1919">
        <w:rPr>
          <w:iCs/>
          <w:lang w:val="en-CA"/>
        </w:rPr>
        <w:br w:type="page"/>
      </w:r>
    </w:p>
    <w:p w14:paraId="5C7474AF" w14:textId="756C159F" w:rsidR="00EE1980" w:rsidRPr="008A1919" w:rsidRDefault="00EE1980" w:rsidP="00EE1980">
      <w:pPr>
        <w:pStyle w:val="Heading2"/>
        <w:rPr>
          <w:lang w:val="en-CA"/>
        </w:rPr>
      </w:pPr>
      <w:bookmarkStart w:id="131" w:name="_Hlk163044760"/>
      <w:bookmarkStart w:id="132" w:name="_Toc176333341"/>
      <w:r w:rsidRPr="008A1919">
        <w:rPr>
          <w:lang w:val="en-CA"/>
        </w:rPr>
        <w:lastRenderedPageBreak/>
        <w:t>Laura Mackenzie (</w:t>
      </w:r>
      <w:r w:rsidR="005425A2">
        <w:rPr>
          <w:lang w:val="en-CA"/>
        </w:rPr>
        <w:t>s</w:t>
      </w:r>
      <w:r w:rsidRPr="008A1919">
        <w:rPr>
          <w:lang w:val="en-CA"/>
        </w:rPr>
        <w:t>he/</w:t>
      </w:r>
      <w:r w:rsidR="005425A2">
        <w:rPr>
          <w:lang w:val="en-CA"/>
        </w:rPr>
        <w:t>h</w:t>
      </w:r>
      <w:r w:rsidRPr="008A1919">
        <w:rPr>
          <w:lang w:val="en-CA"/>
        </w:rPr>
        <w:t>er)</w:t>
      </w:r>
      <w:bookmarkEnd w:id="132"/>
    </w:p>
    <w:bookmarkEnd w:id="131"/>
    <w:p w14:paraId="7AAD56E1" w14:textId="77777777" w:rsidR="00EE1980" w:rsidRPr="008A1919" w:rsidRDefault="00EE1980" w:rsidP="00EE1980">
      <w:pPr>
        <w:pStyle w:val="Heading3"/>
        <w:rPr>
          <w:lang w:val="en-CA"/>
        </w:rPr>
      </w:pPr>
      <w:r w:rsidRPr="008A1919">
        <w:rPr>
          <w:lang w:val="en-CA"/>
        </w:rPr>
        <w:t>Biography</w:t>
      </w:r>
    </w:p>
    <w:p w14:paraId="66EAF8DC" w14:textId="38D08EFF" w:rsidR="00EE1980" w:rsidRPr="008A1919" w:rsidRDefault="00EE1980" w:rsidP="00EE1980">
      <w:pPr>
        <w:rPr>
          <w:lang w:val="en-CA"/>
        </w:rPr>
      </w:pPr>
      <w:r w:rsidRPr="008A1919">
        <w:rPr>
          <w:lang w:val="en-CA"/>
        </w:rPr>
        <w:t>Laura MacKenzie is currently the Director of Indigenous Forestry and BioHeat at Natural Resources Canada, where her team works to accelerate Indigenous awareness, influence, inclusion, and leadership in the forest sector. Working in program delivery and strategic policy for the past 17 years, her experience includes leading the development and delivery of renewable energy and community-based economic development programing as well as Inclusion, Diversity, Equity, and Accessibility (IDEA) and urban forest policy at Natural Resources Canada and Employment and Social Development Canada. Laura holds a master’s degree in Anthropology from the University of Calgary and a bachelor’s degree in history and Anthropology from the University of Waterloo. Laura is from the Toronto area but currently lives in Ottawa with her partner, kid, and an overly enthusiastic husky. When not at work she can be found drinking tea usually in her garden, at a campsite or bookstore.</w:t>
      </w:r>
    </w:p>
    <w:p w14:paraId="6CB1C985" w14:textId="77777777" w:rsidR="00BA5604" w:rsidRPr="008A1919" w:rsidRDefault="00BA5604" w:rsidP="00EE1980">
      <w:pPr>
        <w:rPr>
          <w:lang w:val="en-CA"/>
        </w:rPr>
      </w:pPr>
    </w:p>
    <w:p w14:paraId="1C717594" w14:textId="77777777" w:rsidR="00EE1980" w:rsidRPr="008A1919" w:rsidRDefault="00EE1980" w:rsidP="00EE1980">
      <w:pPr>
        <w:pStyle w:val="Heading3"/>
        <w:rPr>
          <w:lang w:val="en-CA"/>
        </w:rPr>
      </w:pPr>
      <w:r w:rsidRPr="008A1919">
        <w:rPr>
          <w:lang w:val="en-CA"/>
        </w:rPr>
        <w:t>Email</w:t>
      </w:r>
    </w:p>
    <w:bookmarkStart w:id="133" w:name="_Hlk163045033"/>
    <w:p w14:paraId="10A22D3C" w14:textId="77777777" w:rsidR="00A005C2" w:rsidRPr="008A1919" w:rsidRDefault="00A005C2" w:rsidP="00A005C2">
      <w:pPr>
        <w:rPr>
          <w:lang w:val="en-CA"/>
        </w:rPr>
      </w:pPr>
      <w:r w:rsidRPr="008A1919">
        <w:fldChar w:fldCharType="begin"/>
      </w:r>
      <w:r w:rsidRPr="008A1919">
        <w:rPr>
          <w:lang w:val="en-CA"/>
        </w:rPr>
        <w:instrText>HYPERLINK "mailto:laura.mackenzie@canada.ca"</w:instrText>
      </w:r>
      <w:r w:rsidRPr="008A1919">
        <w:fldChar w:fldCharType="separate"/>
      </w:r>
      <w:r w:rsidRPr="008A1919">
        <w:rPr>
          <w:rStyle w:val="Hyperlink"/>
          <w:lang w:val="en-CA"/>
        </w:rPr>
        <w:t>laura.mackenzie@canada.ca</w:t>
      </w:r>
      <w:r w:rsidRPr="008A1919">
        <w:rPr>
          <w:rStyle w:val="Hyperlink"/>
          <w:lang w:val="en-CA"/>
        </w:rPr>
        <w:fldChar w:fldCharType="end"/>
      </w:r>
    </w:p>
    <w:bookmarkEnd w:id="133"/>
    <w:p w14:paraId="06D47F40" w14:textId="77777777" w:rsidR="00EE1980" w:rsidRPr="008A1919" w:rsidRDefault="00EE1980" w:rsidP="00EE1980">
      <w:pPr>
        <w:rPr>
          <w:lang w:val="en-CA"/>
        </w:rPr>
      </w:pPr>
    </w:p>
    <w:p w14:paraId="21228136" w14:textId="77777777" w:rsidR="00EE1980" w:rsidRPr="008A1919" w:rsidRDefault="00EE1980" w:rsidP="00EE1980">
      <w:pPr>
        <w:pStyle w:val="Heading3"/>
        <w:rPr>
          <w:lang w:val="en-CA"/>
        </w:rPr>
      </w:pPr>
      <w:r w:rsidRPr="008A1919">
        <w:rPr>
          <w:lang w:val="en-CA"/>
        </w:rPr>
        <w:t>Current Position and Department</w:t>
      </w:r>
    </w:p>
    <w:p w14:paraId="3EFED9A9" w14:textId="77777777" w:rsidR="00EE1980" w:rsidRPr="008A1919" w:rsidRDefault="00EE1980" w:rsidP="00EE1980">
      <w:pPr>
        <w:rPr>
          <w:lang w:val="en-CA"/>
        </w:rPr>
      </w:pPr>
      <w:r w:rsidRPr="008A1919">
        <w:rPr>
          <w:lang w:val="en-CA"/>
        </w:rPr>
        <w:t>Director</w:t>
      </w:r>
    </w:p>
    <w:p w14:paraId="4428917C" w14:textId="1AF18819" w:rsidR="00EE1980" w:rsidRPr="008A1919" w:rsidRDefault="00EE1980" w:rsidP="00EE1980">
      <w:pPr>
        <w:rPr>
          <w:lang w:val="en-CA"/>
        </w:rPr>
      </w:pPr>
      <w:r w:rsidRPr="008A1919">
        <w:rPr>
          <w:lang w:val="en-CA"/>
        </w:rPr>
        <w:t>Natural Resources Canada (NRCan)</w:t>
      </w:r>
    </w:p>
    <w:p w14:paraId="636224F3" w14:textId="77777777" w:rsidR="00EE1980" w:rsidRPr="008A1919" w:rsidRDefault="00EE1980" w:rsidP="00EE1980">
      <w:pPr>
        <w:rPr>
          <w:lang w:val="en-CA"/>
        </w:rPr>
      </w:pPr>
    </w:p>
    <w:p w14:paraId="4730757D" w14:textId="77777777" w:rsidR="00EE1980" w:rsidRPr="008A1919" w:rsidRDefault="00EE1980" w:rsidP="00EE1980">
      <w:pPr>
        <w:pStyle w:val="Heading3"/>
        <w:rPr>
          <w:lang w:val="en-CA"/>
        </w:rPr>
      </w:pPr>
      <w:r w:rsidRPr="008A1919">
        <w:rPr>
          <w:lang w:val="en-CA"/>
        </w:rPr>
        <w:t>Location of Work</w:t>
      </w:r>
    </w:p>
    <w:p w14:paraId="291815E0" w14:textId="60C744DB" w:rsidR="00EE1980" w:rsidRPr="008A1919" w:rsidRDefault="00EE1980" w:rsidP="00EE1980">
      <w:pPr>
        <w:rPr>
          <w:lang w:val="en-CA"/>
        </w:rPr>
      </w:pPr>
      <w:r w:rsidRPr="008A1919">
        <w:rPr>
          <w:lang w:val="en-CA"/>
        </w:rPr>
        <w:t>Ottawa (National Capital Region)</w:t>
      </w:r>
    </w:p>
    <w:p w14:paraId="1C0C0792" w14:textId="77777777" w:rsidR="00EE1980" w:rsidRPr="008A1919" w:rsidRDefault="00EE1980" w:rsidP="00EE1980">
      <w:pPr>
        <w:rPr>
          <w:lang w:val="en-CA"/>
        </w:rPr>
      </w:pPr>
    </w:p>
    <w:p w14:paraId="148B33AC" w14:textId="77777777" w:rsidR="00EE1980" w:rsidRPr="008A1919" w:rsidRDefault="00EE1980" w:rsidP="00EE1980">
      <w:pPr>
        <w:pStyle w:val="Heading3"/>
        <w:rPr>
          <w:lang w:val="en-CA"/>
        </w:rPr>
      </w:pPr>
      <w:r w:rsidRPr="008A1919">
        <w:rPr>
          <w:lang w:val="en-CA"/>
        </w:rPr>
        <w:t>Language of Written Communication</w:t>
      </w:r>
    </w:p>
    <w:p w14:paraId="3B4A19D6" w14:textId="77777777" w:rsidR="00EE1980" w:rsidRPr="008A1919" w:rsidRDefault="00EE1980" w:rsidP="00EE1980">
      <w:pPr>
        <w:rPr>
          <w:lang w:val="en-CA"/>
        </w:rPr>
      </w:pPr>
      <w:r w:rsidRPr="008A1919">
        <w:rPr>
          <w:lang w:val="en-CA"/>
        </w:rPr>
        <w:t>English</w:t>
      </w:r>
    </w:p>
    <w:p w14:paraId="0E803FBA" w14:textId="77777777" w:rsidR="00EE1980" w:rsidRPr="008A1919" w:rsidRDefault="00EE1980" w:rsidP="00EE1980">
      <w:pPr>
        <w:rPr>
          <w:lang w:val="en-CA"/>
        </w:rPr>
      </w:pPr>
    </w:p>
    <w:p w14:paraId="691973B9" w14:textId="77777777" w:rsidR="00EE1980" w:rsidRPr="008A1919" w:rsidRDefault="00EE1980" w:rsidP="00EE1980">
      <w:pPr>
        <w:pStyle w:val="Heading3"/>
        <w:rPr>
          <w:lang w:val="en-CA"/>
        </w:rPr>
      </w:pPr>
      <w:r w:rsidRPr="008A1919">
        <w:rPr>
          <w:lang w:val="en-CA"/>
        </w:rPr>
        <w:t>Language of Oral Communication</w:t>
      </w:r>
    </w:p>
    <w:p w14:paraId="1079600B" w14:textId="77777777" w:rsidR="00EE1980" w:rsidRPr="008A1919" w:rsidRDefault="00EE1980" w:rsidP="00EE1980">
      <w:pPr>
        <w:rPr>
          <w:lang w:val="en-CA"/>
        </w:rPr>
      </w:pPr>
      <w:r w:rsidRPr="008A1919">
        <w:rPr>
          <w:lang w:val="en-CA"/>
        </w:rPr>
        <w:t>English</w:t>
      </w:r>
    </w:p>
    <w:p w14:paraId="3D8C338D" w14:textId="77777777" w:rsidR="00EE1980" w:rsidRPr="008A1919" w:rsidRDefault="00EE1980" w:rsidP="00EE1980">
      <w:pPr>
        <w:rPr>
          <w:lang w:val="en-CA"/>
        </w:rPr>
      </w:pPr>
    </w:p>
    <w:p w14:paraId="46A26E0E" w14:textId="77777777" w:rsidR="00EE1980" w:rsidRPr="008A1919" w:rsidRDefault="00EE1980" w:rsidP="00EE1980">
      <w:pPr>
        <w:pStyle w:val="Heading3"/>
        <w:rPr>
          <w:lang w:val="en-CA"/>
        </w:rPr>
      </w:pPr>
      <w:r w:rsidRPr="008A1919">
        <w:rPr>
          <w:lang w:val="en-CA"/>
        </w:rPr>
        <w:t>Mentoring Availability</w:t>
      </w:r>
    </w:p>
    <w:p w14:paraId="1BF20AA2" w14:textId="77777777" w:rsidR="00EE1980" w:rsidRPr="008A1919" w:rsidRDefault="00EE1980" w:rsidP="00EE1980">
      <w:pPr>
        <w:rPr>
          <w:lang w:val="en-CA"/>
        </w:rPr>
      </w:pPr>
      <w:r w:rsidRPr="008A1919">
        <w:rPr>
          <w:lang w:val="en-CA"/>
        </w:rPr>
        <w:t>Once a month</w:t>
      </w:r>
    </w:p>
    <w:p w14:paraId="2F8E9FC6" w14:textId="77777777" w:rsidR="00EE1980" w:rsidRPr="008A1919" w:rsidRDefault="00EE1980" w:rsidP="00EE1980">
      <w:pPr>
        <w:rPr>
          <w:lang w:val="en-CA"/>
        </w:rPr>
      </w:pPr>
    </w:p>
    <w:p w14:paraId="0D944E3E" w14:textId="77777777" w:rsidR="00EE1980" w:rsidRPr="008A1919" w:rsidRDefault="00EE1980" w:rsidP="00EE1980">
      <w:pPr>
        <w:pStyle w:val="Heading3"/>
        <w:rPr>
          <w:lang w:val="en-CA"/>
        </w:rPr>
      </w:pPr>
      <w:r w:rsidRPr="008A1919">
        <w:rPr>
          <w:lang w:val="en-CA"/>
        </w:rPr>
        <w:t>Length of Sessions</w:t>
      </w:r>
    </w:p>
    <w:p w14:paraId="0D8A55CD" w14:textId="77777777" w:rsidR="00EE1980" w:rsidRPr="008A1919" w:rsidRDefault="00EE1980" w:rsidP="00EE1980">
      <w:pPr>
        <w:rPr>
          <w:lang w:val="en-CA"/>
        </w:rPr>
      </w:pPr>
      <w:r w:rsidRPr="008A1919">
        <w:rPr>
          <w:lang w:val="en-CA"/>
        </w:rPr>
        <w:t>30 minutes</w:t>
      </w:r>
    </w:p>
    <w:p w14:paraId="0F0A5292" w14:textId="77777777" w:rsidR="00EE1980" w:rsidRPr="008A1919" w:rsidRDefault="00EE1980" w:rsidP="00EE1980">
      <w:pPr>
        <w:rPr>
          <w:lang w:val="en-CA"/>
        </w:rPr>
      </w:pPr>
      <w:r w:rsidRPr="008A1919">
        <w:rPr>
          <w:lang w:val="en-CA"/>
        </w:rPr>
        <w:t>45 minutes</w:t>
      </w:r>
    </w:p>
    <w:p w14:paraId="1A0E6E41" w14:textId="77777777" w:rsidR="00EE1980" w:rsidRPr="008A1919" w:rsidRDefault="00EE1980" w:rsidP="00EE1980">
      <w:pPr>
        <w:rPr>
          <w:lang w:val="en-CA"/>
        </w:rPr>
      </w:pPr>
      <w:r w:rsidRPr="008A1919">
        <w:rPr>
          <w:lang w:val="en-CA"/>
        </w:rPr>
        <w:t>1 hour</w:t>
      </w:r>
    </w:p>
    <w:p w14:paraId="36A86478" w14:textId="77777777" w:rsidR="00EE1980" w:rsidRPr="008A1919" w:rsidRDefault="00EE1980" w:rsidP="00EE1980">
      <w:pPr>
        <w:rPr>
          <w:lang w:val="en-CA"/>
        </w:rPr>
      </w:pPr>
    </w:p>
    <w:p w14:paraId="7523138D" w14:textId="77777777" w:rsidR="00EE1980" w:rsidRPr="008A1919" w:rsidRDefault="00EE1980" w:rsidP="00EE1980">
      <w:pPr>
        <w:pStyle w:val="Heading3"/>
        <w:rPr>
          <w:lang w:val="en-CA"/>
        </w:rPr>
      </w:pPr>
      <w:r w:rsidRPr="008A1919">
        <w:rPr>
          <w:lang w:val="en-CA"/>
        </w:rPr>
        <w:t>Format of Sessions</w:t>
      </w:r>
    </w:p>
    <w:p w14:paraId="5DB1FEC2" w14:textId="77777777" w:rsidR="00EE1980" w:rsidRPr="008A1919" w:rsidRDefault="00EE1980" w:rsidP="00EE1980">
      <w:pPr>
        <w:rPr>
          <w:lang w:val="en-CA"/>
        </w:rPr>
      </w:pPr>
      <w:r w:rsidRPr="008A1919">
        <w:rPr>
          <w:lang w:val="en-CA"/>
        </w:rPr>
        <w:t>Video</w:t>
      </w:r>
    </w:p>
    <w:p w14:paraId="1087401B" w14:textId="77777777" w:rsidR="00EE1980" w:rsidRPr="008A1919" w:rsidRDefault="00EE1980" w:rsidP="00EE1980">
      <w:pPr>
        <w:rPr>
          <w:lang w:val="en-CA"/>
        </w:rPr>
      </w:pPr>
      <w:r w:rsidRPr="008A1919">
        <w:rPr>
          <w:lang w:val="en-CA"/>
        </w:rPr>
        <w:t>Telephone</w:t>
      </w:r>
    </w:p>
    <w:p w14:paraId="022BF75C" w14:textId="77777777" w:rsidR="00EE1980" w:rsidRPr="008A1919" w:rsidRDefault="00EE1980" w:rsidP="00EE1980">
      <w:pPr>
        <w:rPr>
          <w:lang w:val="en-CA"/>
        </w:rPr>
      </w:pPr>
      <w:r w:rsidRPr="008A1919">
        <w:rPr>
          <w:lang w:val="en-CA"/>
        </w:rPr>
        <w:t>In Person</w:t>
      </w:r>
    </w:p>
    <w:p w14:paraId="6BBD247D" w14:textId="77777777" w:rsidR="00EE1980" w:rsidRPr="008A1919" w:rsidRDefault="00EE1980" w:rsidP="00EE1980">
      <w:pPr>
        <w:rPr>
          <w:lang w:val="en-CA"/>
        </w:rPr>
      </w:pPr>
    </w:p>
    <w:p w14:paraId="522DC5B9" w14:textId="77777777" w:rsidR="00EE1980" w:rsidRPr="008A1919" w:rsidRDefault="00EE1980" w:rsidP="00EE1980">
      <w:pPr>
        <w:pStyle w:val="Heading3"/>
        <w:rPr>
          <w:lang w:val="en-CA"/>
        </w:rPr>
      </w:pPr>
      <w:r w:rsidRPr="008A1919">
        <w:rPr>
          <w:lang w:val="en-CA"/>
        </w:rPr>
        <w:t>Mentoring Topics</w:t>
      </w:r>
    </w:p>
    <w:p w14:paraId="410733C8" w14:textId="77777777" w:rsidR="00EE1980" w:rsidRPr="008A1919" w:rsidRDefault="00EE1980" w:rsidP="00EE1980">
      <w:pPr>
        <w:rPr>
          <w:rStyle w:val="IntenseEmphasis"/>
          <w:color w:val="54575A" w:themeColor="text1"/>
          <w:lang w:val="en-CA"/>
        </w:rPr>
      </w:pPr>
      <w:r w:rsidRPr="008A1919">
        <w:rPr>
          <w:rStyle w:val="IntenseEmphasis"/>
          <w:color w:val="54575A" w:themeColor="text1"/>
          <w:lang w:val="en-CA"/>
        </w:rPr>
        <w:t>Professional Skills</w:t>
      </w:r>
    </w:p>
    <w:p w14:paraId="4C5A56DF" w14:textId="77777777" w:rsidR="00EE1980" w:rsidRPr="008A1919" w:rsidRDefault="00EE1980" w:rsidP="00EE1980">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0C39356" w14:textId="77777777" w:rsidR="00EE1980" w:rsidRPr="008A1919" w:rsidRDefault="00EE1980" w:rsidP="00EE1980">
      <w:pPr>
        <w:rPr>
          <w:rStyle w:val="IntenseEmphasis"/>
          <w:color w:val="54575A" w:themeColor="text1"/>
          <w:lang w:val="en-CA"/>
        </w:rPr>
      </w:pPr>
      <w:r w:rsidRPr="008A1919">
        <w:rPr>
          <w:rStyle w:val="IntenseEmphasis"/>
          <w:color w:val="54575A" w:themeColor="text1"/>
          <w:lang w:val="en-CA"/>
        </w:rPr>
        <w:t>How Government Works</w:t>
      </w:r>
    </w:p>
    <w:p w14:paraId="29F81A6B" w14:textId="77777777" w:rsidR="00EE1980" w:rsidRPr="008A1919" w:rsidRDefault="00EE1980" w:rsidP="00EE1980">
      <w:pPr>
        <w:rPr>
          <w:rStyle w:val="IntenseEmphasis"/>
          <w:color w:val="54575A" w:themeColor="text1"/>
          <w:lang w:val="en-CA"/>
        </w:rPr>
      </w:pPr>
      <w:r w:rsidRPr="008A1919">
        <w:rPr>
          <w:rStyle w:val="IntenseEmphasis"/>
          <w:color w:val="54575A" w:themeColor="text1"/>
          <w:lang w:val="en-CA"/>
        </w:rPr>
        <w:t>Projects and work planning</w:t>
      </w:r>
    </w:p>
    <w:p w14:paraId="2E1A3BFC" w14:textId="77777777" w:rsidR="00EE1980" w:rsidRPr="008A1919" w:rsidRDefault="00EE1980" w:rsidP="00EE1980">
      <w:pPr>
        <w:rPr>
          <w:rStyle w:val="IntenseEmphasis"/>
          <w:color w:val="54575A" w:themeColor="text1"/>
          <w:lang w:val="en-CA"/>
        </w:rPr>
      </w:pPr>
      <w:r w:rsidRPr="008A1919">
        <w:rPr>
          <w:rStyle w:val="IntenseEmphasis"/>
          <w:color w:val="54575A" w:themeColor="text1"/>
          <w:lang w:val="en-CA"/>
        </w:rPr>
        <w:t>People management</w:t>
      </w:r>
    </w:p>
    <w:p w14:paraId="3F7C0678" w14:textId="77777777" w:rsidR="00EE1980" w:rsidRPr="008A1919" w:rsidRDefault="00EE1980" w:rsidP="00EE1980">
      <w:pPr>
        <w:rPr>
          <w:rStyle w:val="IntenseEmphasis"/>
          <w:color w:val="54575A" w:themeColor="text1"/>
          <w:lang w:val="en-CA"/>
        </w:rPr>
      </w:pPr>
      <w:r w:rsidRPr="008A1919">
        <w:rPr>
          <w:rStyle w:val="IntenseEmphasis"/>
          <w:color w:val="54575A" w:themeColor="text1"/>
          <w:lang w:val="en-CA"/>
        </w:rPr>
        <w:t>Human resources</w:t>
      </w:r>
    </w:p>
    <w:p w14:paraId="1410EDDB" w14:textId="7112EA8F" w:rsidR="00B2498B" w:rsidRPr="008A1919" w:rsidRDefault="00EE1980" w:rsidP="00EE1980">
      <w:pPr>
        <w:rPr>
          <w:rStyle w:val="IntenseEmphasis"/>
          <w:color w:val="54575A" w:themeColor="text1"/>
          <w:lang w:val="en-CA"/>
        </w:rPr>
      </w:pPr>
      <w:r w:rsidRPr="008A1919">
        <w:rPr>
          <w:rStyle w:val="IntenseEmphasis"/>
          <w:color w:val="54575A" w:themeColor="text1"/>
          <w:lang w:val="en-CA"/>
        </w:rPr>
        <w:t>Career</w:t>
      </w:r>
    </w:p>
    <w:p w14:paraId="33DCF187" w14:textId="015CCD92" w:rsidR="00E3128B" w:rsidRPr="008A1919" w:rsidRDefault="00B2498B" w:rsidP="00E3128B">
      <w:pPr>
        <w:pStyle w:val="Heading2"/>
        <w:rPr>
          <w:lang w:val="en-CA"/>
        </w:rPr>
      </w:pPr>
      <w:r w:rsidRPr="008A1919">
        <w:rPr>
          <w:rStyle w:val="IntenseEmphasis"/>
          <w:color w:val="54575A" w:themeColor="text1"/>
          <w:lang w:val="en-CA"/>
        </w:rPr>
        <w:br w:type="page"/>
      </w:r>
      <w:bookmarkStart w:id="134" w:name="_Toc176333342"/>
      <w:r w:rsidR="004B41E0">
        <w:rPr>
          <w:lang w:val="en-CA"/>
        </w:rPr>
        <w:lastRenderedPageBreak/>
        <w:t>Laura Stephenson</w:t>
      </w:r>
      <w:r w:rsidR="00E3128B" w:rsidRPr="008A1919">
        <w:rPr>
          <w:lang w:val="en-CA"/>
        </w:rPr>
        <w:t xml:space="preserve"> (</w:t>
      </w:r>
      <w:r w:rsidR="00737E7D">
        <w:rPr>
          <w:lang w:val="en-CA"/>
        </w:rPr>
        <w:t>s</w:t>
      </w:r>
      <w:r w:rsidR="004B41E0">
        <w:rPr>
          <w:lang w:val="en-CA"/>
        </w:rPr>
        <w:t>he</w:t>
      </w:r>
      <w:r w:rsidR="00737E7D">
        <w:rPr>
          <w:lang w:val="en-CA"/>
        </w:rPr>
        <w:t>/</w:t>
      </w:r>
      <w:r w:rsidR="004B41E0">
        <w:rPr>
          <w:lang w:val="en-CA"/>
        </w:rPr>
        <w:t>her</w:t>
      </w:r>
      <w:r w:rsidR="00E3128B" w:rsidRPr="008A1919">
        <w:rPr>
          <w:lang w:val="en-CA"/>
        </w:rPr>
        <w:t>)</w:t>
      </w:r>
      <w:bookmarkEnd w:id="134"/>
    </w:p>
    <w:p w14:paraId="3E2A9525" w14:textId="77777777" w:rsidR="00E3128B" w:rsidRPr="008A1919" w:rsidRDefault="00E3128B" w:rsidP="00E3128B">
      <w:pPr>
        <w:pStyle w:val="Heading3"/>
        <w:rPr>
          <w:lang w:val="en-CA"/>
        </w:rPr>
      </w:pPr>
      <w:r w:rsidRPr="008A1919">
        <w:rPr>
          <w:lang w:val="en-CA"/>
        </w:rPr>
        <w:t>Biography</w:t>
      </w:r>
    </w:p>
    <w:p w14:paraId="538DD870" w14:textId="77777777" w:rsidR="003547D2" w:rsidRPr="003547D2" w:rsidRDefault="003547D2" w:rsidP="003547D2">
      <w:pPr>
        <w:rPr>
          <w:lang w:val="en-CA"/>
        </w:rPr>
      </w:pPr>
      <w:r w:rsidRPr="003547D2">
        <w:rPr>
          <w:lang w:val="en-CA"/>
        </w:rPr>
        <w:t xml:space="preserve">Laura has worked for the public service for more than 15 years, 10 of which in management roles, and has significant experience leading a range of complex policy and program issues, including in the fields of digital policy, business transformation, social and economic immigration, and international information sharing. Currently, Laura is the Director of Economic Analysis and Data with Natural Resources Canada's Strategic Policy Branch. Prior to joining NRCan Laura spent time in a variety of roles at Immigration, Refugees and Citizenship Canada, and the Treasury Board of Canada Secretariat. </w:t>
      </w:r>
    </w:p>
    <w:p w14:paraId="03B512D0" w14:textId="77777777" w:rsidR="003547D2" w:rsidRPr="003547D2" w:rsidRDefault="003547D2" w:rsidP="003547D2">
      <w:pPr>
        <w:rPr>
          <w:lang w:val="en-CA"/>
        </w:rPr>
      </w:pPr>
    </w:p>
    <w:p w14:paraId="02A882C3" w14:textId="1112DBCD" w:rsidR="00E3128B" w:rsidRPr="008A1919" w:rsidRDefault="003547D2" w:rsidP="003547D2">
      <w:pPr>
        <w:rPr>
          <w:lang w:val="en-CA"/>
        </w:rPr>
      </w:pPr>
      <w:r w:rsidRPr="003547D2">
        <w:rPr>
          <w:lang w:val="en-CA"/>
        </w:rPr>
        <w:t>Laura is passionate about helping people build self-awareness and develop practical skills to help them overcome challenges, maximize their impact, and create meaningful change. Laura lives with Type 1 Diabetes and is active in the diabetes community, having spent many years developing, managing, and delivering leadership development programming for youth with chronic disease.</w:t>
      </w:r>
    </w:p>
    <w:p w14:paraId="15AD2FE9" w14:textId="77777777" w:rsidR="00E3128B" w:rsidRPr="008A1919" w:rsidRDefault="00E3128B" w:rsidP="00E3128B">
      <w:pPr>
        <w:rPr>
          <w:lang w:val="en-CA"/>
        </w:rPr>
      </w:pPr>
    </w:p>
    <w:p w14:paraId="3013B28C" w14:textId="77777777" w:rsidR="00E3128B" w:rsidRPr="008A1919" w:rsidRDefault="00E3128B" w:rsidP="00E3128B">
      <w:pPr>
        <w:pStyle w:val="Heading3"/>
        <w:rPr>
          <w:lang w:val="en-CA"/>
        </w:rPr>
      </w:pPr>
      <w:r w:rsidRPr="008A1919">
        <w:rPr>
          <w:lang w:val="en-CA"/>
        </w:rPr>
        <w:t>Email</w:t>
      </w:r>
    </w:p>
    <w:p w14:paraId="12DBD570" w14:textId="1BB7BC84" w:rsidR="00E3128B" w:rsidRDefault="00000000" w:rsidP="00E3128B">
      <w:pPr>
        <w:rPr>
          <w:lang w:val="en-CA"/>
        </w:rPr>
      </w:pPr>
      <w:hyperlink r:id="rId48" w:history="1">
        <w:r w:rsidR="003547D2" w:rsidRPr="006479BD">
          <w:rPr>
            <w:rStyle w:val="Hyperlink"/>
            <w:lang w:val="en-CA"/>
          </w:rPr>
          <w:t>laura.stephenson@nrcan-rncan.gc.ca</w:t>
        </w:r>
      </w:hyperlink>
    </w:p>
    <w:p w14:paraId="560D32E0" w14:textId="77777777" w:rsidR="003547D2" w:rsidRPr="003547D2" w:rsidRDefault="003547D2" w:rsidP="00E3128B">
      <w:pPr>
        <w:rPr>
          <w:lang w:val="en-CA"/>
        </w:rPr>
      </w:pPr>
    </w:p>
    <w:p w14:paraId="1697D992" w14:textId="77777777" w:rsidR="00E3128B" w:rsidRPr="008A1919" w:rsidRDefault="00E3128B" w:rsidP="00E3128B">
      <w:pPr>
        <w:pStyle w:val="Heading3"/>
        <w:rPr>
          <w:lang w:val="en-CA"/>
        </w:rPr>
      </w:pPr>
      <w:r w:rsidRPr="008A1919">
        <w:rPr>
          <w:lang w:val="en-CA"/>
        </w:rPr>
        <w:t>Current Position and Department</w:t>
      </w:r>
    </w:p>
    <w:p w14:paraId="6A82B497" w14:textId="61AB049F" w:rsidR="003547D2" w:rsidRPr="003547D2" w:rsidRDefault="003547D2" w:rsidP="00E3128B">
      <w:pPr>
        <w:rPr>
          <w:lang w:val="en-CA"/>
        </w:rPr>
      </w:pPr>
      <w:r>
        <w:rPr>
          <w:lang w:val="en-CA"/>
        </w:rPr>
        <w:t>Director</w:t>
      </w:r>
      <w:r w:rsidRPr="003547D2">
        <w:rPr>
          <w:lang w:val="en-CA"/>
        </w:rPr>
        <w:t xml:space="preserve"> </w:t>
      </w:r>
    </w:p>
    <w:p w14:paraId="5A826C23" w14:textId="014260A8" w:rsidR="00E3128B" w:rsidRPr="008A1919" w:rsidRDefault="003547D2" w:rsidP="00E3128B">
      <w:pPr>
        <w:rPr>
          <w:lang w:val="en-CA"/>
        </w:rPr>
      </w:pPr>
      <w:r w:rsidRPr="003547D2">
        <w:rPr>
          <w:lang w:val="en-CA"/>
        </w:rPr>
        <w:t>Natural Resources Canada (NRCan)</w:t>
      </w:r>
    </w:p>
    <w:p w14:paraId="587B5A19" w14:textId="77777777" w:rsidR="00E3128B" w:rsidRPr="008A1919" w:rsidRDefault="00E3128B" w:rsidP="00E3128B">
      <w:pPr>
        <w:rPr>
          <w:lang w:val="en-CA"/>
        </w:rPr>
      </w:pPr>
    </w:p>
    <w:p w14:paraId="0F3C53B1" w14:textId="77777777" w:rsidR="00E3128B" w:rsidRPr="008A1919" w:rsidRDefault="00E3128B" w:rsidP="00E3128B">
      <w:pPr>
        <w:pStyle w:val="Heading3"/>
        <w:rPr>
          <w:lang w:val="en-CA"/>
        </w:rPr>
      </w:pPr>
      <w:r w:rsidRPr="008A1919">
        <w:rPr>
          <w:lang w:val="en-CA"/>
        </w:rPr>
        <w:t>Location of Work</w:t>
      </w:r>
    </w:p>
    <w:p w14:paraId="18636247" w14:textId="7CB107D0" w:rsidR="00E3128B" w:rsidRPr="008A1919" w:rsidRDefault="003547D2" w:rsidP="00E3128B">
      <w:pPr>
        <w:rPr>
          <w:lang w:val="en-CA"/>
        </w:rPr>
      </w:pPr>
      <w:r>
        <w:rPr>
          <w:lang w:val="en-CA"/>
        </w:rPr>
        <w:t>Ottawa (National Capital Region)</w:t>
      </w:r>
    </w:p>
    <w:p w14:paraId="37BE0161" w14:textId="77777777" w:rsidR="00E3128B" w:rsidRPr="008A1919" w:rsidRDefault="00E3128B" w:rsidP="00E3128B">
      <w:pPr>
        <w:rPr>
          <w:lang w:val="en-CA"/>
        </w:rPr>
      </w:pPr>
    </w:p>
    <w:p w14:paraId="0F47B9F0" w14:textId="77777777" w:rsidR="00E3128B" w:rsidRPr="008A1919" w:rsidRDefault="00E3128B" w:rsidP="00E3128B">
      <w:pPr>
        <w:pStyle w:val="Heading3"/>
        <w:rPr>
          <w:lang w:val="en-CA"/>
        </w:rPr>
      </w:pPr>
      <w:r w:rsidRPr="008A1919">
        <w:rPr>
          <w:lang w:val="en-CA"/>
        </w:rPr>
        <w:t>Language of Written Communication</w:t>
      </w:r>
    </w:p>
    <w:p w14:paraId="4DB4DB8B" w14:textId="77777777" w:rsidR="00E3128B" w:rsidRPr="008A1919" w:rsidRDefault="00E3128B" w:rsidP="00E3128B">
      <w:pPr>
        <w:rPr>
          <w:lang w:val="en-CA"/>
        </w:rPr>
      </w:pPr>
      <w:r w:rsidRPr="008A1919">
        <w:rPr>
          <w:lang w:val="en-CA"/>
        </w:rPr>
        <w:t>English</w:t>
      </w:r>
    </w:p>
    <w:p w14:paraId="452B2EC5" w14:textId="77777777" w:rsidR="00E3128B" w:rsidRPr="008A1919" w:rsidRDefault="00E3128B" w:rsidP="00E3128B">
      <w:pPr>
        <w:rPr>
          <w:lang w:val="en-CA"/>
        </w:rPr>
      </w:pPr>
    </w:p>
    <w:p w14:paraId="24AE0932" w14:textId="77777777" w:rsidR="00E3128B" w:rsidRPr="008A1919" w:rsidRDefault="00E3128B" w:rsidP="00E3128B">
      <w:pPr>
        <w:pStyle w:val="Heading3"/>
        <w:rPr>
          <w:lang w:val="en-CA"/>
        </w:rPr>
      </w:pPr>
      <w:r w:rsidRPr="008A1919">
        <w:rPr>
          <w:lang w:val="en-CA"/>
        </w:rPr>
        <w:t>Language of Oral Communication</w:t>
      </w:r>
    </w:p>
    <w:p w14:paraId="43A37D89" w14:textId="77777777" w:rsidR="00E3128B" w:rsidRPr="008A1919" w:rsidRDefault="00E3128B" w:rsidP="00E3128B">
      <w:pPr>
        <w:rPr>
          <w:lang w:val="en-CA"/>
        </w:rPr>
      </w:pPr>
      <w:r w:rsidRPr="008A1919">
        <w:rPr>
          <w:lang w:val="en-CA"/>
        </w:rPr>
        <w:t>English</w:t>
      </w:r>
    </w:p>
    <w:p w14:paraId="41528FFD" w14:textId="77777777" w:rsidR="00E3128B" w:rsidRPr="008A1919" w:rsidRDefault="00E3128B" w:rsidP="00E3128B">
      <w:pPr>
        <w:rPr>
          <w:lang w:val="en-CA"/>
        </w:rPr>
      </w:pPr>
    </w:p>
    <w:p w14:paraId="176AA691" w14:textId="77777777" w:rsidR="00E3128B" w:rsidRPr="008A1919" w:rsidRDefault="00E3128B" w:rsidP="00E3128B">
      <w:pPr>
        <w:pStyle w:val="Heading3"/>
        <w:rPr>
          <w:lang w:val="en-CA"/>
        </w:rPr>
      </w:pPr>
      <w:r w:rsidRPr="008A1919">
        <w:rPr>
          <w:lang w:val="en-CA"/>
        </w:rPr>
        <w:t>Mentoring Availability</w:t>
      </w:r>
    </w:p>
    <w:p w14:paraId="4E47E99D" w14:textId="77777777" w:rsidR="00E3128B" w:rsidRPr="008A1919" w:rsidRDefault="00E3128B" w:rsidP="00E3128B">
      <w:pPr>
        <w:rPr>
          <w:lang w:val="en-CA"/>
        </w:rPr>
      </w:pPr>
      <w:r w:rsidRPr="008A1919">
        <w:rPr>
          <w:lang w:val="en-CA"/>
        </w:rPr>
        <w:t>Once a month</w:t>
      </w:r>
    </w:p>
    <w:p w14:paraId="454526D7" w14:textId="77777777" w:rsidR="00E3128B" w:rsidRPr="008A1919" w:rsidRDefault="00E3128B" w:rsidP="00E3128B">
      <w:pPr>
        <w:rPr>
          <w:lang w:val="en-CA"/>
        </w:rPr>
      </w:pPr>
    </w:p>
    <w:p w14:paraId="08EFD36F" w14:textId="77777777" w:rsidR="00E3128B" w:rsidRPr="008A1919" w:rsidRDefault="00E3128B" w:rsidP="00E3128B">
      <w:pPr>
        <w:pStyle w:val="Heading3"/>
        <w:rPr>
          <w:lang w:val="en-CA"/>
        </w:rPr>
      </w:pPr>
      <w:r w:rsidRPr="008A1919">
        <w:rPr>
          <w:lang w:val="en-CA"/>
        </w:rPr>
        <w:t>Length of Sessions</w:t>
      </w:r>
    </w:p>
    <w:p w14:paraId="738F0E2E" w14:textId="77777777" w:rsidR="00E3128B" w:rsidRPr="008A1919" w:rsidRDefault="00E3128B" w:rsidP="00E3128B">
      <w:pPr>
        <w:rPr>
          <w:lang w:val="en-CA"/>
        </w:rPr>
      </w:pPr>
      <w:r w:rsidRPr="008A1919">
        <w:rPr>
          <w:lang w:val="en-CA"/>
        </w:rPr>
        <w:t>30 minutes</w:t>
      </w:r>
    </w:p>
    <w:p w14:paraId="521FF824" w14:textId="77777777" w:rsidR="00E3128B" w:rsidRPr="008A1919" w:rsidRDefault="00E3128B" w:rsidP="00E3128B">
      <w:pPr>
        <w:rPr>
          <w:lang w:val="en-CA"/>
        </w:rPr>
      </w:pPr>
      <w:r w:rsidRPr="008A1919">
        <w:rPr>
          <w:lang w:val="en-CA"/>
        </w:rPr>
        <w:t>45 minutes</w:t>
      </w:r>
    </w:p>
    <w:p w14:paraId="2F7F599E" w14:textId="77777777" w:rsidR="00E3128B" w:rsidRPr="008A1919" w:rsidRDefault="00E3128B" w:rsidP="00E3128B">
      <w:pPr>
        <w:rPr>
          <w:lang w:val="en-CA"/>
        </w:rPr>
      </w:pPr>
      <w:r w:rsidRPr="008A1919">
        <w:rPr>
          <w:lang w:val="en-CA"/>
        </w:rPr>
        <w:t>1 hour</w:t>
      </w:r>
    </w:p>
    <w:p w14:paraId="6CC11AD6" w14:textId="77777777" w:rsidR="00E3128B" w:rsidRPr="008A1919" w:rsidRDefault="00E3128B" w:rsidP="00E3128B">
      <w:pPr>
        <w:rPr>
          <w:lang w:val="en-CA"/>
        </w:rPr>
      </w:pPr>
    </w:p>
    <w:p w14:paraId="472F6932" w14:textId="77777777" w:rsidR="00E3128B" w:rsidRPr="008A1919" w:rsidRDefault="00E3128B" w:rsidP="00E3128B">
      <w:pPr>
        <w:pStyle w:val="Heading3"/>
        <w:rPr>
          <w:lang w:val="en-CA"/>
        </w:rPr>
      </w:pPr>
      <w:r w:rsidRPr="008A1919">
        <w:rPr>
          <w:lang w:val="en-CA"/>
        </w:rPr>
        <w:t>Format of Sessions</w:t>
      </w:r>
    </w:p>
    <w:p w14:paraId="00E37AE9" w14:textId="77777777" w:rsidR="00E3128B" w:rsidRPr="008A1919" w:rsidRDefault="00E3128B" w:rsidP="00E3128B">
      <w:pPr>
        <w:rPr>
          <w:lang w:val="en-CA"/>
        </w:rPr>
      </w:pPr>
      <w:r w:rsidRPr="008A1919">
        <w:rPr>
          <w:lang w:val="en-CA"/>
        </w:rPr>
        <w:t>Video</w:t>
      </w:r>
    </w:p>
    <w:p w14:paraId="2B7A97CE" w14:textId="77777777" w:rsidR="00E3128B" w:rsidRPr="008A1919" w:rsidRDefault="00E3128B" w:rsidP="00E3128B">
      <w:pPr>
        <w:rPr>
          <w:lang w:val="en-CA"/>
        </w:rPr>
      </w:pPr>
    </w:p>
    <w:p w14:paraId="191E9015" w14:textId="77777777" w:rsidR="00E3128B" w:rsidRPr="008A1919" w:rsidRDefault="00E3128B" w:rsidP="00E3128B">
      <w:pPr>
        <w:pStyle w:val="Heading3"/>
        <w:rPr>
          <w:lang w:val="en-CA"/>
        </w:rPr>
      </w:pPr>
      <w:r w:rsidRPr="008A1919">
        <w:rPr>
          <w:lang w:val="en-CA"/>
        </w:rPr>
        <w:t>Mentoring Topics</w:t>
      </w:r>
    </w:p>
    <w:p w14:paraId="448A2BBA"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Professional Skills</w:t>
      </w:r>
    </w:p>
    <w:p w14:paraId="03BC5DF5"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C6D3C3E"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How Government Works</w:t>
      </w:r>
    </w:p>
    <w:p w14:paraId="35AD183A"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Projects and work planning</w:t>
      </w:r>
    </w:p>
    <w:p w14:paraId="4C872CBB"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People management</w:t>
      </w:r>
    </w:p>
    <w:p w14:paraId="78CBDC98"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Human resources</w:t>
      </w:r>
    </w:p>
    <w:p w14:paraId="3FDAAB2E"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Career</w:t>
      </w:r>
    </w:p>
    <w:p w14:paraId="5097ABE1" w14:textId="77777777" w:rsidR="00E3128B" w:rsidRDefault="00E3128B">
      <w:pPr>
        <w:keepLines w:val="0"/>
        <w:spacing w:after="160"/>
        <w:rPr>
          <w:rFonts w:ascii="Segoe UI" w:eastAsiaTheme="majorEastAsia" w:hAnsi="Segoe UI" w:cs="Segoe UI"/>
          <w:b/>
          <w:color w:val="5B315E" w:themeColor="accent2"/>
          <w:sz w:val="32"/>
          <w:szCs w:val="32"/>
          <w:lang w:val="en-CA"/>
        </w:rPr>
      </w:pPr>
      <w:r>
        <w:rPr>
          <w:lang w:val="en-CA"/>
        </w:rPr>
        <w:br w:type="page"/>
      </w:r>
    </w:p>
    <w:p w14:paraId="7968E58B" w14:textId="00947A8B" w:rsidR="00C77B8D" w:rsidRPr="008A1919" w:rsidRDefault="00F21DAD" w:rsidP="00C77B8D">
      <w:pPr>
        <w:pStyle w:val="Heading2"/>
        <w:rPr>
          <w:lang w:val="en-CA"/>
        </w:rPr>
      </w:pPr>
      <w:bookmarkStart w:id="135" w:name="_Toc176333343"/>
      <w:r>
        <w:rPr>
          <w:lang w:val="en-CA"/>
        </w:rPr>
        <w:lastRenderedPageBreak/>
        <w:t>Laurel Poole</w:t>
      </w:r>
      <w:r w:rsidR="00C77B8D" w:rsidRPr="008A1919">
        <w:rPr>
          <w:lang w:val="en-CA"/>
        </w:rPr>
        <w:t xml:space="preserve"> (</w:t>
      </w:r>
      <w:r w:rsidR="00CC1F1B">
        <w:rPr>
          <w:lang w:val="en-CA"/>
        </w:rPr>
        <w:t>she/</w:t>
      </w:r>
      <w:r>
        <w:rPr>
          <w:lang w:val="en-CA"/>
        </w:rPr>
        <w:t>her</w:t>
      </w:r>
      <w:r w:rsidR="00C77B8D" w:rsidRPr="008A1919">
        <w:rPr>
          <w:lang w:val="en-CA"/>
        </w:rPr>
        <w:t>)</w:t>
      </w:r>
      <w:bookmarkEnd w:id="135"/>
    </w:p>
    <w:p w14:paraId="20C81C00" w14:textId="0FAAB1B8" w:rsidR="00F21DAD" w:rsidRPr="00F21DAD" w:rsidRDefault="00C77B8D" w:rsidP="000E5E90">
      <w:pPr>
        <w:pStyle w:val="Heading3"/>
        <w:rPr>
          <w:lang w:val="en-CA"/>
        </w:rPr>
      </w:pPr>
      <w:r w:rsidRPr="008A1919">
        <w:rPr>
          <w:lang w:val="en-CA"/>
        </w:rPr>
        <w:t>Biography</w:t>
      </w:r>
    </w:p>
    <w:p w14:paraId="37E6FD86" w14:textId="0167EA28" w:rsidR="00F21DAD" w:rsidRPr="00F21DAD" w:rsidRDefault="00F21DAD" w:rsidP="00F21DAD">
      <w:pPr>
        <w:rPr>
          <w:lang w:val="en-CA"/>
        </w:rPr>
      </w:pPr>
      <w:r w:rsidRPr="00F21DAD">
        <w:rPr>
          <w:lang w:val="en-CA"/>
        </w:rPr>
        <w:t>In 2003</w:t>
      </w:r>
      <w:r>
        <w:rPr>
          <w:lang w:val="en-CA"/>
        </w:rPr>
        <w:t xml:space="preserve">, Laurel </w:t>
      </w:r>
      <w:r w:rsidRPr="00F21DAD">
        <w:rPr>
          <w:lang w:val="en-CA"/>
        </w:rPr>
        <w:t>began her career in the public service with Parks Canada where she has occupied a variety of positions over the last twenty years.  Throughout her career, she has held positions in Finance, Human Resources Management, Partnering and Stakeholder Relationships and Operations Risk Management. She has been a C-Suite advisor and a mentor to many t</w:t>
      </w:r>
      <w:r>
        <w:rPr>
          <w:lang w:val="en-CA"/>
        </w:rPr>
        <w:t>e</w:t>
      </w:r>
      <w:r w:rsidRPr="00F21DAD">
        <w:rPr>
          <w:lang w:val="en-CA"/>
        </w:rPr>
        <w:t xml:space="preserve">am members over the years.  A results-oriented leader with a diverse skillset and proven track record of mobilizing teams, delivering successful projects and driving organizational change.  </w:t>
      </w:r>
    </w:p>
    <w:p w14:paraId="3398C922" w14:textId="77777777" w:rsidR="00F21DAD" w:rsidRPr="00F21DAD" w:rsidRDefault="00F21DAD" w:rsidP="00F21DAD">
      <w:pPr>
        <w:rPr>
          <w:lang w:val="en-CA"/>
        </w:rPr>
      </w:pPr>
    </w:p>
    <w:p w14:paraId="19C407E2" w14:textId="71513E6E" w:rsidR="00C77B8D" w:rsidRPr="008A1919" w:rsidRDefault="00F21DAD" w:rsidP="00F21DAD">
      <w:pPr>
        <w:rPr>
          <w:lang w:val="en-CA"/>
        </w:rPr>
      </w:pPr>
      <w:r w:rsidRPr="00F21DAD">
        <w:rPr>
          <w:lang w:val="en-CA"/>
        </w:rPr>
        <w:t xml:space="preserve">Laurel holds a BA from Dalhousie University and an MBA specializing in Tourism and Leadership from the University of Guelph. </w:t>
      </w:r>
    </w:p>
    <w:p w14:paraId="106F2499" w14:textId="77777777" w:rsidR="00C77B8D" w:rsidRPr="008A1919" w:rsidRDefault="00C77B8D" w:rsidP="00C77B8D">
      <w:pPr>
        <w:rPr>
          <w:lang w:val="en-CA"/>
        </w:rPr>
      </w:pPr>
    </w:p>
    <w:p w14:paraId="12DBBD9A" w14:textId="77777777" w:rsidR="00C77B8D" w:rsidRPr="008A1919" w:rsidRDefault="00C77B8D" w:rsidP="00C77B8D">
      <w:pPr>
        <w:pStyle w:val="Heading3"/>
        <w:rPr>
          <w:lang w:val="en-CA"/>
        </w:rPr>
      </w:pPr>
      <w:r w:rsidRPr="008A1919">
        <w:rPr>
          <w:lang w:val="en-CA"/>
        </w:rPr>
        <w:t>Email</w:t>
      </w:r>
    </w:p>
    <w:p w14:paraId="558DF030" w14:textId="0BC9F7CD" w:rsidR="00C77B8D" w:rsidRPr="008B5A77" w:rsidRDefault="00000000" w:rsidP="00C77B8D">
      <w:pPr>
        <w:rPr>
          <w:lang w:val="en-CA"/>
        </w:rPr>
      </w:pPr>
      <w:hyperlink r:id="rId49" w:history="1">
        <w:r w:rsidR="00B22871" w:rsidRPr="008B5A77">
          <w:rPr>
            <w:rStyle w:val="Hyperlink"/>
            <w:lang w:val="en-CA"/>
          </w:rPr>
          <w:t>laurel.poole@pc.gc.ca</w:t>
        </w:r>
      </w:hyperlink>
    </w:p>
    <w:p w14:paraId="13E0DC74" w14:textId="77777777" w:rsidR="00B22871" w:rsidRPr="008A1919" w:rsidRDefault="00B22871" w:rsidP="00C77B8D">
      <w:pPr>
        <w:rPr>
          <w:lang w:val="en-CA"/>
        </w:rPr>
      </w:pPr>
    </w:p>
    <w:p w14:paraId="41443402" w14:textId="77777777" w:rsidR="00C77B8D" w:rsidRPr="008A1919" w:rsidRDefault="00C77B8D" w:rsidP="00C77B8D">
      <w:pPr>
        <w:pStyle w:val="Heading3"/>
        <w:rPr>
          <w:lang w:val="en-CA"/>
        </w:rPr>
      </w:pPr>
      <w:r w:rsidRPr="008A1919">
        <w:rPr>
          <w:lang w:val="en-CA"/>
        </w:rPr>
        <w:t>Current Position and Department</w:t>
      </w:r>
    </w:p>
    <w:p w14:paraId="10A5CC6D" w14:textId="121AF462" w:rsidR="00E05EF8" w:rsidRDefault="00E05EF8" w:rsidP="00C77B8D">
      <w:pPr>
        <w:rPr>
          <w:lang w:val="en-CA"/>
        </w:rPr>
      </w:pPr>
      <w:r w:rsidRPr="00E05EF8">
        <w:rPr>
          <w:lang w:val="en-CA"/>
        </w:rPr>
        <w:t>Director, Operations Risk Management</w:t>
      </w:r>
    </w:p>
    <w:p w14:paraId="4875633A" w14:textId="04AD8A78" w:rsidR="00C77B8D" w:rsidRDefault="00E05EF8" w:rsidP="00C77B8D">
      <w:pPr>
        <w:rPr>
          <w:lang w:val="en-CA"/>
        </w:rPr>
      </w:pPr>
      <w:r w:rsidRPr="00E05EF8">
        <w:rPr>
          <w:lang w:val="en-CA"/>
        </w:rPr>
        <w:t>Parks Canada (PC</w:t>
      </w:r>
      <w:r>
        <w:rPr>
          <w:lang w:val="en-CA"/>
        </w:rPr>
        <w:t xml:space="preserve">) </w:t>
      </w:r>
    </w:p>
    <w:p w14:paraId="51FA6B7D" w14:textId="77777777" w:rsidR="00E05EF8" w:rsidRPr="008A1919" w:rsidRDefault="00E05EF8" w:rsidP="00C77B8D">
      <w:pPr>
        <w:rPr>
          <w:lang w:val="en-CA"/>
        </w:rPr>
      </w:pPr>
    </w:p>
    <w:p w14:paraId="5A6C7851" w14:textId="77777777" w:rsidR="00C77B8D" w:rsidRPr="008A1919" w:rsidRDefault="00C77B8D" w:rsidP="00C77B8D">
      <w:pPr>
        <w:pStyle w:val="Heading3"/>
        <w:rPr>
          <w:lang w:val="en-CA"/>
        </w:rPr>
      </w:pPr>
      <w:r w:rsidRPr="008A1919">
        <w:rPr>
          <w:lang w:val="en-CA"/>
        </w:rPr>
        <w:t>Location of Work</w:t>
      </w:r>
    </w:p>
    <w:p w14:paraId="0E50A9E0" w14:textId="172DE87E" w:rsidR="00C77B8D" w:rsidRPr="008A1919" w:rsidRDefault="00E05EF8" w:rsidP="00C77B8D">
      <w:pPr>
        <w:rPr>
          <w:lang w:val="en-CA"/>
        </w:rPr>
      </w:pPr>
      <w:r>
        <w:rPr>
          <w:lang w:val="en-CA"/>
        </w:rPr>
        <w:t>Halifax, Nova Scotia</w:t>
      </w:r>
    </w:p>
    <w:p w14:paraId="47919FCF" w14:textId="77777777" w:rsidR="00C77B8D" w:rsidRPr="008A1919" w:rsidRDefault="00C77B8D" w:rsidP="00C77B8D">
      <w:pPr>
        <w:rPr>
          <w:lang w:val="en-CA"/>
        </w:rPr>
      </w:pPr>
    </w:p>
    <w:p w14:paraId="38ACB333" w14:textId="77777777" w:rsidR="00C77B8D" w:rsidRPr="008A1919" w:rsidRDefault="00C77B8D" w:rsidP="00C77B8D">
      <w:pPr>
        <w:pStyle w:val="Heading3"/>
        <w:rPr>
          <w:lang w:val="en-CA"/>
        </w:rPr>
      </w:pPr>
      <w:r w:rsidRPr="008A1919">
        <w:rPr>
          <w:lang w:val="en-CA"/>
        </w:rPr>
        <w:t>Language of Written Communication</w:t>
      </w:r>
    </w:p>
    <w:p w14:paraId="54636DB0" w14:textId="77777777" w:rsidR="00C77B8D" w:rsidRPr="008A1919" w:rsidRDefault="00C77B8D" w:rsidP="00C77B8D">
      <w:pPr>
        <w:rPr>
          <w:lang w:val="en-CA"/>
        </w:rPr>
      </w:pPr>
      <w:r w:rsidRPr="008A1919">
        <w:rPr>
          <w:lang w:val="en-CA"/>
        </w:rPr>
        <w:t>English</w:t>
      </w:r>
    </w:p>
    <w:p w14:paraId="0573E1B1" w14:textId="77777777" w:rsidR="00C77B8D" w:rsidRPr="008A1919" w:rsidRDefault="00C77B8D" w:rsidP="00C77B8D">
      <w:pPr>
        <w:rPr>
          <w:lang w:val="en-CA"/>
        </w:rPr>
      </w:pPr>
      <w:r w:rsidRPr="008A1919">
        <w:rPr>
          <w:lang w:val="en-CA"/>
        </w:rPr>
        <w:t>French</w:t>
      </w:r>
    </w:p>
    <w:p w14:paraId="7E97465C" w14:textId="77777777" w:rsidR="00C77B8D" w:rsidRPr="008A1919" w:rsidRDefault="00C77B8D" w:rsidP="00C77B8D">
      <w:pPr>
        <w:rPr>
          <w:lang w:val="en-CA"/>
        </w:rPr>
      </w:pPr>
    </w:p>
    <w:p w14:paraId="0C7329D7" w14:textId="77777777" w:rsidR="00C77B8D" w:rsidRPr="008A1919" w:rsidRDefault="00C77B8D" w:rsidP="00C77B8D">
      <w:pPr>
        <w:pStyle w:val="Heading3"/>
        <w:rPr>
          <w:lang w:val="en-CA"/>
        </w:rPr>
      </w:pPr>
      <w:r w:rsidRPr="008A1919">
        <w:rPr>
          <w:lang w:val="en-CA"/>
        </w:rPr>
        <w:t>Language of Oral Communication</w:t>
      </w:r>
    </w:p>
    <w:p w14:paraId="3918DEAB" w14:textId="77777777" w:rsidR="00C77B8D" w:rsidRPr="008A1919" w:rsidRDefault="00C77B8D" w:rsidP="00C77B8D">
      <w:pPr>
        <w:rPr>
          <w:lang w:val="en-CA"/>
        </w:rPr>
      </w:pPr>
      <w:r w:rsidRPr="008A1919">
        <w:rPr>
          <w:lang w:val="en-CA"/>
        </w:rPr>
        <w:t>English</w:t>
      </w:r>
    </w:p>
    <w:p w14:paraId="37E1ABBE" w14:textId="77777777" w:rsidR="00C77B8D" w:rsidRPr="008A1919" w:rsidRDefault="00C77B8D" w:rsidP="00C77B8D">
      <w:pPr>
        <w:rPr>
          <w:lang w:val="en-CA"/>
        </w:rPr>
      </w:pPr>
    </w:p>
    <w:p w14:paraId="67867B27" w14:textId="77777777" w:rsidR="00C77B8D" w:rsidRPr="008A1919" w:rsidRDefault="00C77B8D" w:rsidP="00C77B8D">
      <w:pPr>
        <w:pStyle w:val="Heading3"/>
        <w:rPr>
          <w:lang w:val="en-CA"/>
        </w:rPr>
      </w:pPr>
      <w:r w:rsidRPr="008A1919">
        <w:rPr>
          <w:lang w:val="en-CA"/>
        </w:rPr>
        <w:t>Mentoring Availability</w:t>
      </w:r>
    </w:p>
    <w:p w14:paraId="54EF80E1" w14:textId="289379AE" w:rsidR="00C77B8D" w:rsidRPr="008A1919" w:rsidRDefault="00C77B8D" w:rsidP="00C77B8D">
      <w:pPr>
        <w:rPr>
          <w:lang w:val="en-CA"/>
        </w:rPr>
      </w:pPr>
      <w:r w:rsidRPr="008A1919">
        <w:rPr>
          <w:lang w:val="en-CA"/>
        </w:rPr>
        <w:t xml:space="preserve">Once </w:t>
      </w:r>
      <w:r w:rsidR="00AD3F26">
        <w:rPr>
          <w:lang w:val="en-CA"/>
        </w:rPr>
        <w:t>a month</w:t>
      </w:r>
    </w:p>
    <w:p w14:paraId="6655C9FA" w14:textId="77777777" w:rsidR="00C77B8D" w:rsidRPr="008A1919" w:rsidRDefault="00C77B8D" w:rsidP="00C77B8D">
      <w:pPr>
        <w:rPr>
          <w:lang w:val="en-CA"/>
        </w:rPr>
      </w:pPr>
    </w:p>
    <w:p w14:paraId="04327A02" w14:textId="77777777" w:rsidR="00C77B8D" w:rsidRPr="008A1919" w:rsidRDefault="00C77B8D" w:rsidP="00C77B8D">
      <w:pPr>
        <w:pStyle w:val="Heading3"/>
        <w:rPr>
          <w:lang w:val="en-CA"/>
        </w:rPr>
      </w:pPr>
      <w:r w:rsidRPr="008A1919">
        <w:rPr>
          <w:lang w:val="en-CA"/>
        </w:rPr>
        <w:t>Length of Sessions</w:t>
      </w:r>
    </w:p>
    <w:p w14:paraId="1F7F3E59" w14:textId="77777777" w:rsidR="00C77B8D" w:rsidRPr="008A1919" w:rsidRDefault="00C77B8D" w:rsidP="00C77B8D">
      <w:pPr>
        <w:rPr>
          <w:lang w:val="en-CA"/>
        </w:rPr>
      </w:pPr>
      <w:r w:rsidRPr="008A1919">
        <w:rPr>
          <w:lang w:val="en-CA"/>
        </w:rPr>
        <w:t>30 minutes</w:t>
      </w:r>
    </w:p>
    <w:p w14:paraId="6F87A8D5" w14:textId="77777777" w:rsidR="00C77B8D" w:rsidRPr="008A1919" w:rsidRDefault="00C77B8D" w:rsidP="00C77B8D">
      <w:pPr>
        <w:rPr>
          <w:lang w:val="en-CA"/>
        </w:rPr>
      </w:pPr>
      <w:r w:rsidRPr="008A1919">
        <w:rPr>
          <w:lang w:val="en-CA"/>
        </w:rPr>
        <w:t>45 minutes</w:t>
      </w:r>
    </w:p>
    <w:p w14:paraId="4264DEAD" w14:textId="77777777" w:rsidR="00C77B8D" w:rsidRPr="008A1919" w:rsidRDefault="00C77B8D" w:rsidP="00C77B8D">
      <w:pPr>
        <w:rPr>
          <w:lang w:val="en-CA"/>
        </w:rPr>
      </w:pPr>
      <w:r w:rsidRPr="008A1919">
        <w:rPr>
          <w:lang w:val="en-CA"/>
        </w:rPr>
        <w:t>1 hour</w:t>
      </w:r>
    </w:p>
    <w:p w14:paraId="6E956677" w14:textId="77777777" w:rsidR="00C77B8D" w:rsidRPr="008A1919" w:rsidRDefault="00C77B8D" w:rsidP="00C77B8D">
      <w:pPr>
        <w:rPr>
          <w:lang w:val="en-CA"/>
        </w:rPr>
      </w:pPr>
    </w:p>
    <w:p w14:paraId="7488D6EB" w14:textId="77777777" w:rsidR="00C77B8D" w:rsidRPr="008A1919" w:rsidRDefault="00C77B8D" w:rsidP="00C77B8D">
      <w:pPr>
        <w:pStyle w:val="Heading3"/>
        <w:rPr>
          <w:lang w:val="en-CA"/>
        </w:rPr>
      </w:pPr>
      <w:r w:rsidRPr="008A1919">
        <w:rPr>
          <w:lang w:val="en-CA"/>
        </w:rPr>
        <w:t>Format of Sessions</w:t>
      </w:r>
    </w:p>
    <w:p w14:paraId="40A9E098" w14:textId="77777777" w:rsidR="00C77B8D" w:rsidRPr="008A1919" w:rsidRDefault="00C77B8D" w:rsidP="00C77B8D">
      <w:pPr>
        <w:rPr>
          <w:lang w:val="en-CA"/>
        </w:rPr>
      </w:pPr>
      <w:r w:rsidRPr="008A1919">
        <w:rPr>
          <w:lang w:val="en-CA"/>
        </w:rPr>
        <w:t>Video</w:t>
      </w:r>
    </w:p>
    <w:p w14:paraId="5019FE5C" w14:textId="77777777" w:rsidR="00C77B8D" w:rsidRPr="008A1919" w:rsidRDefault="00C77B8D" w:rsidP="00C77B8D">
      <w:pPr>
        <w:rPr>
          <w:lang w:val="en-CA"/>
        </w:rPr>
      </w:pPr>
      <w:r w:rsidRPr="008A1919">
        <w:rPr>
          <w:lang w:val="en-CA"/>
        </w:rPr>
        <w:t>Telephone</w:t>
      </w:r>
    </w:p>
    <w:p w14:paraId="103FF2C8" w14:textId="77777777" w:rsidR="00C77B8D" w:rsidRPr="008A1919" w:rsidRDefault="00C77B8D" w:rsidP="00C77B8D">
      <w:pPr>
        <w:rPr>
          <w:lang w:val="en-CA"/>
        </w:rPr>
      </w:pPr>
      <w:r w:rsidRPr="008A1919">
        <w:rPr>
          <w:lang w:val="en-CA"/>
        </w:rPr>
        <w:t>Chat</w:t>
      </w:r>
    </w:p>
    <w:p w14:paraId="00519097" w14:textId="77777777" w:rsidR="00C77B8D" w:rsidRPr="008A1919" w:rsidRDefault="00C77B8D" w:rsidP="00C77B8D">
      <w:pPr>
        <w:rPr>
          <w:lang w:val="en-CA"/>
        </w:rPr>
      </w:pPr>
      <w:r w:rsidRPr="008A1919">
        <w:rPr>
          <w:lang w:val="en-CA"/>
        </w:rPr>
        <w:t>In Person</w:t>
      </w:r>
    </w:p>
    <w:p w14:paraId="1EBDEBAA" w14:textId="77777777" w:rsidR="00C77B8D" w:rsidRPr="008A1919" w:rsidRDefault="00C77B8D" w:rsidP="00C77B8D">
      <w:pPr>
        <w:rPr>
          <w:lang w:val="en-CA"/>
        </w:rPr>
      </w:pPr>
    </w:p>
    <w:p w14:paraId="770699A5" w14:textId="77777777" w:rsidR="00C77B8D" w:rsidRPr="008A1919" w:rsidRDefault="00C77B8D" w:rsidP="00C77B8D">
      <w:pPr>
        <w:pStyle w:val="Heading3"/>
        <w:rPr>
          <w:lang w:val="en-CA"/>
        </w:rPr>
      </w:pPr>
      <w:r w:rsidRPr="008A1919">
        <w:rPr>
          <w:lang w:val="en-CA"/>
        </w:rPr>
        <w:t>Mentoring Topics</w:t>
      </w:r>
    </w:p>
    <w:p w14:paraId="5341345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0780FE7E"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AAFCCE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4555F0A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0CFCF116"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5EB98CFE"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0F62C85D"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2388EB5E" w14:textId="77777777" w:rsidR="00C77B8D" w:rsidRPr="008A1919" w:rsidRDefault="00C77B8D" w:rsidP="00C77B8D">
      <w:pPr>
        <w:keepLines w:val="0"/>
        <w:spacing w:after="160"/>
        <w:rPr>
          <w:iCs/>
          <w:lang w:val="en-CA"/>
        </w:rPr>
      </w:pPr>
      <w:r w:rsidRPr="008A1919">
        <w:rPr>
          <w:iCs/>
          <w:lang w:val="en-CA"/>
        </w:rPr>
        <w:br w:type="page"/>
      </w:r>
    </w:p>
    <w:p w14:paraId="1783A47B" w14:textId="7AD657FC" w:rsidR="00C77B8D" w:rsidRPr="008A1919" w:rsidRDefault="00E05EF8" w:rsidP="00C77B8D">
      <w:pPr>
        <w:pStyle w:val="Heading2"/>
        <w:rPr>
          <w:lang w:val="en-CA"/>
        </w:rPr>
      </w:pPr>
      <w:bookmarkStart w:id="136" w:name="_Toc176333344"/>
      <w:r>
        <w:rPr>
          <w:lang w:val="en-CA"/>
        </w:rPr>
        <w:lastRenderedPageBreak/>
        <w:t>Lauren Sapic</w:t>
      </w:r>
      <w:r w:rsidR="00C77B8D" w:rsidRPr="008A1919">
        <w:rPr>
          <w:lang w:val="en-CA"/>
        </w:rPr>
        <w:t xml:space="preserve"> (</w:t>
      </w:r>
      <w:r w:rsidR="000B224E">
        <w:rPr>
          <w:lang w:val="en-CA"/>
        </w:rPr>
        <w:t>s</w:t>
      </w:r>
      <w:r>
        <w:rPr>
          <w:lang w:val="en-CA"/>
        </w:rPr>
        <w:t>he</w:t>
      </w:r>
      <w:r w:rsidR="000B224E">
        <w:rPr>
          <w:lang w:val="en-CA"/>
        </w:rPr>
        <w:t>/</w:t>
      </w:r>
      <w:r>
        <w:rPr>
          <w:lang w:val="en-CA"/>
        </w:rPr>
        <w:t>her</w:t>
      </w:r>
      <w:r w:rsidR="00C77B8D" w:rsidRPr="008A1919">
        <w:rPr>
          <w:lang w:val="en-CA"/>
        </w:rPr>
        <w:t>)</w:t>
      </w:r>
      <w:bookmarkEnd w:id="136"/>
    </w:p>
    <w:p w14:paraId="3049C299" w14:textId="77777777" w:rsidR="00C77B8D" w:rsidRPr="008A1919" w:rsidRDefault="00C77B8D" w:rsidP="00C77B8D">
      <w:pPr>
        <w:pStyle w:val="Heading3"/>
        <w:rPr>
          <w:lang w:val="en-CA"/>
        </w:rPr>
      </w:pPr>
      <w:r w:rsidRPr="008A1919">
        <w:rPr>
          <w:lang w:val="en-CA"/>
        </w:rPr>
        <w:t>Biography</w:t>
      </w:r>
    </w:p>
    <w:p w14:paraId="627081EA" w14:textId="5D40340F" w:rsidR="00C77B8D" w:rsidRDefault="00494AA8" w:rsidP="00C77B8D">
      <w:pPr>
        <w:rPr>
          <w:lang w:val="en-CA"/>
        </w:rPr>
      </w:pPr>
      <w:r w:rsidRPr="00494AA8">
        <w:rPr>
          <w:lang w:val="en-CA"/>
        </w:rPr>
        <w:t>Lauren Sapic is a newly-minted legal counsel in the BCRO, always willing to reach out to people or lend a hand to others in terms of mentorship and growth. Outside of work, she enjoys knitting, long walks, collecting books she promises she will one day read, and any form of getting her body moving. Lauren is proud to return for a second year as a mentor for the Employment Opportunity for Students with Disabilities Mentoring Program and is happy to help out in any way she may be able to.</w:t>
      </w:r>
    </w:p>
    <w:p w14:paraId="6E46618A" w14:textId="77777777" w:rsidR="00494AA8" w:rsidRPr="008A1919" w:rsidRDefault="00494AA8" w:rsidP="00C77B8D">
      <w:pPr>
        <w:rPr>
          <w:lang w:val="en-CA"/>
        </w:rPr>
      </w:pPr>
    </w:p>
    <w:p w14:paraId="1134D410" w14:textId="77777777" w:rsidR="00C77B8D" w:rsidRPr="008A1919" w:rsidRDefault="00C77B8D" w:rsidP="00C77B8D">
      <w:pPr>
        <w:pStyle w:val="Heading3"/>
        <w:rPr>
          <w:lang w:val="en-CA"/>
        </w:rPr>
      </w:pPr>
      <w:r w:rsidRPr="008A1919">
        <w:rPr>
          <w:lang w:val="en-CA"/>
        </w:rPr>
        <w:t>Email</w:t>
      </w:r>
    </w:p>
    <w:p w14:paraId="5E8D176E" w14:textId="287EE058" w:rsidR="00C77B8D" w:rsidRPr="008B5A77" w:rsidRDefault="00000000" w:rsidP="00C77B8D">
      <w:pPr>
        <w:rPr>
          <w:lang w:val="en-CA"/>
        </w:rPr>
      </w:pPr>
      <w:hyperlink r:id="rId50" w:history="1">
        <w:r w:rsidR="00494AA8" w:rsidRPr="008B5A77">
          <w:rPr>
            <w:rStyle w:val="Hyperlink"/>
            <w:lang w:val="en-CA"/>
          </w:rPr>
          <w:t>lauren.sapic@justice.gc.ca</w:t>
        </w:r>
      </w:hyperlink>
    </w:p>
    <w:p w14:paraId="66B2C5C9" w14:textId="77777777" w:rsidR="00494AA8" w:rsidRPr="008A1919" w:rsidRDefault="00494AA8" w:rsidP="00C77B8D">
      <w:pPr>
        <w:rPr>
          <w:lang w:val="en-CA"/>
        </w:rPr>
      </w:pPr>
    </w:p>
    <w:p w14:paraId="65C8BBE3" w14:textId="77777777" w:rsidR="00C77B8D" w:rsidRPr="008A1919" w:rsidRDefault="00C77B8D" w:rsidP="00C77B8D">
      <w:pPr>
        <w:pStyle w:val="Heading3"/>
        <w:rPr>
          <w:lang w:val="en-CA"/>
        </w:rPr>
      </w:pPr>
      <w:r w:rsidRPr="008A1919">
        <w:rPr>
          <w:lang w:val="en-CA"/>
        </w:rPr>
        <w:t>Current Position and Department</w:t>
      </w:r>
    </w:p>
    <w:p w14:paraId="1596EEA7" w14:textId="1DEE9D29" w:rsidR="00C77B8D" w:rsidRDefault="00494AA8" w:rsidP="00C77B8D">
      <w:pPr>
        <w:rPr>
          <w:lang w:val="en-CA"/>
        </w:rPr>
      </w:pPr>
      <w:r w:rsidRPr="00494AA8">
        <w:rPr>
          <w:lang w:val="en-CA"/>
        </w:rPr>
        <w:t>Legal Counsel</w:t>
      </w:r>
      <w:r>
        <w:rPr>
          <w:lang w:val="en-CA"/>
        </w:rPr>
        <w:t xml:space="preserve"> (LP-01)</w:t>
      </w:r>
    </w:p>
    <w:p w14:paraId="22724B61" w14:textId="3E761A8E" w:rsidR="00494AA8" w:rsidRDefault="00494AA8" w:rsidP="00C77B8D">
      <w:pPr>
        <w:rPr>
          <w:lang w:val="en-CA"/>
        </w:rPr>
      </w:pPr>
      <w:r w:rsidRPr="00494AA8">
        <w:rPr>
          <w:lang w:val="en-CA"/>
        </w:rPr>
        <w:t>Department of Justice Canada (JUS)</w:t>
      </w:r>
    </w:p>
    <w:p w14:paraId="5EBF14F8" w14:textId="77777777" w:rsidR="00494AA8" w:rsidRPr="008A1919" w:rsidRDefault="00494AA8" w:rsidP="00C77B8D">
      <w:pPr>
        <w:rPr>
          <w:lang w:val="en-CA"/>
        </w:rPr>
      </w:pPr>
    </w:p>
    <w:p w14:paraId="5A4E359D" w14:textId="77777777" w:rsidR="00C77B8D" w:rsidRPr="008A1919" w:rsidRDefault="00C77B8D" w:rsidP="00C77B8D">
      <w:pPr>
        <w:pStyle w:val="Heading3"/>
        <w:rPr>
          <w:lang w:val="en-CA"/>
        </w:rPr>
      </w:pPr>
      <w:r w:rsidRPr="008A1919">
        <w:rPr>
          <w:lang w:val="en-CA"/>
        </w:rPr>
        <w:t>Location of Work</w:t>
      </w:r>
    </w:p>
    <w:p w14:paraId="056BA3AD" w14:textId="0CA48A86" w:rsidR="00C77B8D" w:rsidRPr="008A1919" w:rsidRDefault="00494AA8" w:rsidP="00C77B8D">
      <w:pPr>
        <w:rPr>
          <w:lang w:val="en-CA"/>
        </w:rPr>
      </w:pPr>
      <w:r>
        <w:rPr>
          <w:lang w:val="en-CA"/>
        </w:rPr>
        <w:t>Surrey, British Columbia</w:t>
      </w:r>
    </w:p>
    <w:p w14:paraId="0D72DCF2" w14:textId="77777777" w:rsidR="00C77B8D" w:rsidRPr="008A1919" w:rsidRDefault="00C77B8D" w:rsidP="00C77B8D">
      <w:pPr>
        <w:rPr>
          <w:lang w:val="en-CA"/>
        </w:rPr>
      </w:pPr>
    </w:p>
    <w:p w14:paraId="0A92F321" w14:textId="77777777" w:rsidR="00C77B8D" w:rsidRPr="008A1919" w:rsidRDefault="00C77B8D" w:rsidP="00C77B8D">
      <w:pPr>
        <w:pStyle w:val="Heading3"/>
        <w:rPr>
          <w:lang w:val="en-CA"/>
        </w:rPr>
      </w:pPr>
      <w:r w:rsidRPr="008A1919">
        <w:rPr>
          <w:lang w:val="en-CA"/>
        </w:rPr>
        <w:t>Language of Written Communication</w:t>
      </w:r>
    </w:p>
    <w:p w14:paraId="4285E9D7" w14:textId="77777777" w:rsidR="00C77B8D" w:rsidRPr="008A1919" w:rsidRDefault="00C77B8D" w:rsidP="00C77B8D">
      <w:pPr>
        <w:rPr>
          <w:lang w:val="en-CA"/>
        </w:rPr>
      </w:pPr>
      <w:r w:rsidRPr="008A1919">
        <w:rPr>
          <w:lang w:val="en-CA"/>
        </w:rPr>
        <w:t>English</w:t>
      </w:r>
    </w:p>
    <w:p w14:paraId="4A2DDAD4" w14:textId="77777777" w:rsidR="00C77B8D" w:rsidRPr="008A1919" w:rsidRDefault="00C77B8D" w:rsidP="00C77B8D">
      <w:pPr>
        <w:rPr>
          <w:lang w:val="en-CA"/>
        </w:rPr>
      </w:pPr>
    </w:p>
    <w:p w14:paraId="5C30CAEF" w14:textId="77777777" w:rsidR="00C77B8D" w:rsidRPr="008A1919" w:rsidRDefault="00C77B8D" w:rsidP="00C77B8D">
      <w:pPr>
        <w:pStyle w:val="Heading3"/>
        <w:rPr>
          <w:lang w:val="en-CA"/>
        </w:rPr>
      </w:pPr>
      <w:r w:rsidRPr="008A1919">
        <w:rPr>
          <w:lang w:val="en-CA"/>
        </w:rPr>
        <w:t>Language of Oral Communication</w:t>
      </w:r>
    </w:p>
    <w:p w14:paraId="56E61D72" w14:textId="77777777" w:rsidR="00C77B8D" w:rsidRPr="008A1919" w:rsidRDefault="00C77B8D" w:rsidP="00C77B8D">
      <w:pPr>
        <w:rPr>
          <w:lang w:val="en-CA"/>
        </w:rPr>
      </w:pPr>
      <w:r w:rsidRPr="008A1919">
        <w:rPr>
          <w:lang w:val="en-CA"/>
        </w:rPr>
        <w:t>English</w:t>
      </w:r>
    </w:p>
    <w:p w14:paraId="60A9116E" w14:textId="77777777" w:rsidR="00C77B8D" w:rsidRPr="008A1919" w:rsidRDefault="00C77B8D" w:rsidP="00C77B8D">
      <w:pPr>
        <w:rPr>
          <w:lang w:val="en-CA"/>
        </w:rPr>
      </w:pPr>
    </w:p>
    <w:p w14:paraId="510E8772" w14:textId="77777777" w:rsidR="00C77B8D" w:rsidRPr="008A1919" w:rsidRDefault="00C77B8D" w:rsidP="00C77B8D">
      <w:pPr>
        <w:pStyle w:val="Heading3"/>
        <w:rPr>
          <w:lang w:val="en-CA"/>
        </w:rPr>
      </w:pPr>
      <w:r w:rsidRPr="008A1919">
        <w:rPr>
          <w:lang w:val="en-CA"/>
        </w:rPr>
        <w:t>Mentoring Availability</w:t>
      </w:r>
    </w:p>
    <w:p w14:paraId="36E1BC17" w14:textId="77777777" w:rsidR="00C77B8D" w:rsidRPr="008A1919" w:rsidRDefault="00C77B8D" w:rsidP="00C77B8D">
      <w:pPr>
        <w:rPr>
          <w:lang w:val="en-CA"/>
        </w:rPr>
      </w:pPr>
      <w:r w:rsidRPr="008A1919">
        <w:rPr>
          <w:lang w:val="en-CA"/>
        </w:rPr>
        <w:t>Once a month</w:t>
      </w:r>
    </w:p>
    <w:p w14:paraId="5C9B9B7E" w14:textId="77777777" w:rsidR="00C77B8D" w:rsidRPr="008A1919" w:rsidRDefault="00C77B8D" w:rsidP="00C77B8D">
      <w:pPr>
        <w:rPr>
          <w:lang w:val="en-CA"/>
        </w:rPr>
      </w:pPr>
    </w:p>
    <w:p w14:paraId="58A916C0" w14:textId="77777777" w:rsidR="00C77B8D" w:rsidRPr="008A1919" w:rsidRDefault="00C77B8D" w:rsidP="00C77B8D">
      <w:pPr>
        <w:pStyle w:val="Heading3"/>
        <w:rPr>
          <w:lang w:val="en-CA"/>
        </w:rPr>
      </w:pPr>
      <w:r w:rsidRPr="008A1919">
        <w:rPr>
          <w:lang w:val="en-CA"/>
        </w:rPr>
        <w:t>Length of Sessions</w:t>
      </w:r>
    </w:p>
    <w:p w14:paraId="5376D984" w14:textId="77777777" w:rsidR="00C77B8D" w:rsidRPr="008A1919" w:rsidRDefault="00C77B8D" w:rsidP="00C77B8D">
      <w:pPr>
        <w:rPr>
          <w:lang w:val="en-CA"/>
        </w:rPr>
      </w:pPr>
      <w:r w:rsidRPr="008A1919">
        <w:rPr>
          <w:lang w:val="en-CA"/>
        </w:rPr>
        <w:t>1 hour</w:t>
      </w:r>
    </w:p>
    <w:p w14:paraId="3D7FECE7" w14:textId="77777777" w:rsidR="00C77B8D" w:rsidRPr="008A1919" w:rsidRDefault="00C77B8D" w:rsidP="00C77B8D">
      <w:pPr>
        <w:rPr>
          <w:lang w:val="en-CA"/>
        </w:rPr>
      </w:pPr>
    </w:p>
    <w:p w14:paraId="6FB03447" w14:textId="77777777" w:rsidR="00C77B8D" w:rsidRPr="008A1919" w:rsidRDefault="00C77B8D" w:rsidP="00C77B8D">
      <w:pPr>
        <w:pStyle w:val="Heading3"/>
        <w:rPr>
          <w:lang w:val="en-CA"/>
        </w:rPr>
      </w:pPr>
      <w:r w:rsidRPr="008A1919">
        <w:rPr>
          <w:lang w:val="en-CA"/>
        </w:rPr>
        <w:t>Format of Sessions</w:t>
      </w:r>
    </w:p>
    <w:p w14:paraId="55D28A3E" w14:textId="77777777" w:rsidR="00C77B8D" w:rsidRPr="008A1919" w:rsidRDefault="00C77B8D" w:rsidP="00C77B8D">
      <w:pPr>
        <w:rPr>
          <w:lang w:val="en-CA"/>
        </w:rPr>
      </w:pPr>
      <w:r w:rsidRPr="008A1919">
        <w:rPr>
          <w:lang w:val="en-CA"/>
        </w:rPr>
        <w:t>Video</w:t>
      </w:r>
    </w:p>
    <w:p w14:paraId="1E11CEA5" w14:textId="77777777" w:rsidR="00C77B8D" w:rsidRPr="008A1919" w:rsidRDefault="00C77B8D" w:rsidP="00C77B8D">
      <w:pPr>
        <w:rPr>
          <w:lang w:val="en-CA"/>
        </w:rPr>
      </w:pPr>
    </w:p>
    <w:p w14:paraId="2C3147B1" w14:textId="77777777" w:rsidR="00C77B8D" w:rsidRPr="008A1919" w:rsidRDefault="00C77B8D" w:rsidP="00C77B8D">
      <w:pPr>
        <w:pStyle w:val="Heading3"/>
        <w:rPr>
          <w:lang w:val="en-CA"/>
        </w:rPr>
      </w:pPr>
      <w:r w:rsidRPr="008A1919">
        <w:rPr>
          <w:lang w:val="en-CA"/>
        </w:rPr>
        <w:t>Mentoring Topics</w:t>
      </w:r>
    </w:p>
    <w:p w14:paraId="79980A2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58CB0EA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0FE006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2B6219D4"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6D85AC8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3C380268"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4BC125B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2E8C1B67" w14:textId="77777777" w:rsidR="00C77B8D" w:rsidRPr="008A1919" w:rsidRDefault="00C77B8D" w:rsidP="00C77B8D">
      <w:pPr>
        <w:keepLines w:val="0"/>
        <w:spacing w:after="160"/>
        <w:rPr>
          <w:iCs/>
          <w:lang w:val="en-CA"/>
        </w:rPr>
      </w:pPr>
      <w:r w:rsidRPr="008A1919">
        <w:rPr>
          <w:iCs/>
          <w:lang w:val="en-CA"/>
        </w:rPr>
        <w:br w:type="page"/>
      </w:r>
    </w:p>
    <w:p w14:paraId="5B584976" w14:textId="56BA2840" w:rsidR="00B2498B" w:rsidRPr="008A1919" w:rsidRDefault="006D6BD7" w:rsidP="00B2498B">
      <w:pPr>
        <w:pStyle w:val="Heading2"/>
        <w:rPr>
          <w:lang w:val="en-CA"/>
        </w:rPr>
      </w:pPr>
      <w:bookmarkStart w:id="137" w:name="_Toc176333345"/>
      <w:r w:rsidRPr="008A1919">
        <w:rPr>
          <w:lang w:val="en-CA"/>
        </w:rPr>
        <w:lastRenderedPageBreak/>
        <w:t>Linda Crawford</w:t>
      </w:r>
      <w:bookmarkEnd w:id="137"/>
      <w:r w:rsidR="00B2498B" w:rsidRPr="008A1919">
        <w:rPr>
          <w:lang w:val="en-CA"/>
        </w:rPr>
        <w:t xml:space="preserve"> </w:t>
      </w:r>
    </w:p>
    <w:p w14:paraId="65072169" w14:textId="77777777" w:rsidR="00B2498B" w:rsidRPr="008A1919" w:rsidRDefault="00B2498B" w:rsidP="00B2498B">
      <w:pPr>
        <w:pStyle w:val="Heading3"/>
        <w:rPr>
          <w:lang w:val="en-CA"/>
        </w:rPr>
      </w:pPr>
      <w:r w:rsidRPr="008A1919">
        <w:rPr>
          <w:lang w:val="en-CA"/>
        </w:rPr>
        <w:t>Biography</w:t>
      </w:r>
    </w:p>
    <w:p w14:paraId="5D99A869" w14:textId="001D651E" w:rsidR="00B2498B" w:rsidRPr="008A1919" w:rsidRDefault="006D6BD7" w:rsidP="00B2498B">
      <w:pPr>
        <w:rPr>
          <w:lang w:val="en-CA"/>
        </w:rPr>
      </w:pPr>
      <w:r w:rsidRPr="008A1919">
        <w:rPr>
          <w:lang w:val="en-CA"/>
        </w:rPr>
        <w:t xml:space="preserve">Linda is a Classification Advisor at Health Canada, </w:t>
      </w:r>
      <w:r w:rsidR="003927F2" w:rsidRPr="008A1919">
        <w:rPr>
          <w:lang w:val="en-CA"/>
        </w:rPr>
        <w:t>with</w:t>
      </w:r>
      <w:r w:rsidRPr="008A1919">
        <w:rPr>
          <w:lang w:val="en-CA"/>
        </w:rPr>
        <w:t xml:space="preserve"> the Canadian Government. Linda has experience in five different HR related disciplines. Linda had their own successful computer retail business (4500 Sq ft) from 1993 to 2005. One hobby Linda has, is to recycle jewelry and either repair or create original pieces from it. Linda also creates art from the leftovers. Linda is digitally connected but not addicted to technology, just gaming. Linda loves networking and has varied interests... this is an understatement. Oh, and Linda has a wicked sense of humour. Specialties: Networking, Human Resources, Change Management, Information Management, Staffing, Classification, Diversity and Employment Equity.</w:t>
      </w:r>
    </w:p>
    <w:p w14:paraId="6ADEBA3B" w14:textId="77777777" w:rsidR="00B2498B" w:rsidRPr="008A1919" w:rsidRDefault="00B2498B" w:rsidP="00B2498B">
      <w:pPr>
        <w:rPr>
          <w:lang w:val="en-CA"/>
        </w:rPr>
      </w:pPr>
    </w:p>
    <w:p w14:paraId="7D9B4D76" w14:textId="77777777" w:rsidR="00B2498B" w:rsidRPr="008A1919" w:rsidRDefault="00B2498B" w:rsidP="00B2498B">
      <w:pPr>
        <w:pStyle w:val="Heading3"/>
        <w:rPr>
          <w:lang w:val="en-CA"/>
        </w:rPr>
      </w:pPr>
      <w:r w:rsidRPr="008A1919">
        <w:rPr>
          <w:lang w:val="en-CA"/>
        </w:rPr>
        <w:t>Email</w:t>
      </w:r>
    </w:p>
    <w:p w14:paraId="3A0C2DE9" w14:textId="50D3D7EE" w:rsidR="00B2498B" w:rsidRPr="008A1919" w:rsidRDefault="00000000" w:rsidP="00B2498B">
      <w:pPr>
        <w:rPr>
          <w:lang w:val="en-CA"/>
        </w:rPr>
      </w:pPr>
      <w:hyperlink r:id="rId51" w:history="1">
        <w:r w:rsidR="006D6BD7" w:rsidRPr="008A1919">
          <w:rPr>
            <w:rStyle w:val="Hyperlink"/>
            <w:lang w:val="en-CA"/>
          </w:rPr>
          <w:t>linda.crawford@hc-sc.gc.ca</w:t>
        </w:r>
      </w:hyperlink>
    </w:p>
    <w:p w14:paraId="214D6AA1" w14:textId="77777777" w:rsidR="006D6BD7" w:rsidRPr="008A1919" w:rsidRDefault="006D6BD7" w:rsidP="00B2498B">
      <w:pPr>
        <w:rPr>
          <w:lang w:val="en-CA"/>
        </w:rPr>
      </w:pPr>
    </w:p>
    <w:p w14:paraId="004A214F" w14:textId="77777777" w:rsidR="00B2498B" w:rsidRPr="008A1919" w:rsidRDefault="00B2498B" w:rsidP="00B2498B">
      <w:pPr>
        <w:pStyle w:val="Heading3"/>
        <w:rPr>
          <w:lang w:val="en-CA"/>
        </w:rPr>
      </w:pPr>
      <w:r w:rsidRPr="008A1919">
        <w:rPr>
          <w:lang w:val="en-CA"/>
        </w:rPr>
        <w:t>Current Position and Department</w:t>
      </w:r>
    </w:p>
    <w:p w14:paraId="5FF6380E" w14:textId="77777777" w:rsidR="006D6BD7" w:rsidRPr="008A1919" w:rsidRDefault="006D6BD7" w:rsidP="00B2498B">
      <w:pPr>
        <w:rPr>
          <w:lang w:val="en-CA"/>
        </w:rPr>
      </w:pPr>
      <w:r w:rsidRPr="008A1919">
        <w:rPr>
          <w:lang w:val="en-CA"/>
        </w:rPr>
        <w:t xml:space="preserve">Human Resources Advisor </w:t>
      </w:r>
    </w:p>
    <w:p w14:paraId="6481B55B" w14:textId="2B61BF57" w:rsidR="006D6BD7" w:rsidRPr="008A1919" w:rsidRDefault="006D6BD7" w:rsidP="00B2498B">
      <w:pPr>
        <w:rPr>
          <w:lang w:val="en-CA"/>
        </w:rPr>
      </w:pPr>
      <w:r w:rsidRPr="008A1919">
        <w:rPr>
          <w:lang w:val="en-CA"/>
        </w:rPr>
        <w:t>Health Canada</w:t>
      </w:r>
    </w:p>
    <w:p w14:paraId="2B5557A9" w14:textId="77777777" w:rsidR="00B2498B" w:rsidRPr="008A1919" w:rsidRDefault="00B2498B" w:rsidP="00B2498B">
      <w:pPr>
        <w:rPr>
          <w:lang w:val="en-CA"/>
        </w:rPr>
      </w:pPr>
    </w:p>
    <w:p w14:paraId="0410B7C1" w14:textId="77777777" w:rsidR="00B2498B" w:rsidRPr="008A1919" w:rsidRDefault="00B2498B" w:rsidP="00B2498B">
      <w:pPr>
        <w:pStyle w:val="Heading3"/>
        <w:rPr>
          <w:lang w:val="en-CA"/>
        </w:rPr>
      </w:pPr>
      <w:r w:rsidRPr="008A1919">
        <w:rPr>
          <w:lang w:val="en-CA"/>
        </w:rPr>
        <w:t>Location of Work</w:t>
      </w:r>
    </w:p>
    <w:p w14:paraId="106613EC" w14:textId="62FF28DA" w:rsidR="00B2498B" w:rsidRPr="008A1919" w:rsidRDefault="006D6BD7" w:rsidP="00B2498B">
      <w:pPr>
        <w:rPr>
          <w:lang w:val="en-CA"/>
        </w:rPr>
      </w:pPr>
      <w:r w:rsidRPr="008A1919">
        <w:rPr>
          <w:lang w:val="en-CA"/>
        </w:rPr>
        <w:t>Nepean (National Capital Region)</w:t>
      </w:r>
    </w:p>
    <w:p w14:paraId="3717100A" w14:textId="77777777" w:rsidR="00B2498B" w:rsidRPr="008A1919" w:rsidRDefault="00B2498B" w:rsidP="00B2498B">
      <w:pPr>
        <w:rPr>
          <w:lang w:val="en-CA"/>
        </w:rPr>
      </w:pPr>
    </w:p>
    <w:p w14:paraId="0ACF182B" w14:textId="77777777" w:rsidR="00B2498B" w:rsidRPr="008A1919" w:rsidRDefault="00B2498B" w:rsidP="00B2498B">
      <w:pPr>
        <w:pStyle w:val="Heading3"/>
        <w:rPr>
          <w:lang w:val="en-CA"/>
        </w:rPr>
      </w:pPr>
      <w:r w:rsidRPr="008A1919">
        <w:rPr>
          <w:lang w:val="en-CA"/>
        </w:rPr>
        <w:t>Language of Written Communication</w:t>
      </w:r>
    </w:p>
    <w:p w14:paraId="45DED681" w14:textId="77777777" w:rsidR="00B2498B" w:rsidRPr="008A1919" w:rsidRDefault="00B2498B" w:rsidP="00B2498B">
      <w:pPr>
        <w:rPr>
          <w:lang w:val="en-CA"/>
        </w:rPr>
      </w:pPr>
      <w:r w:rsidRPr="008A1919">
        <w:rPr>
          <w:lang w:val="en-CA"/>
        </w:rPr>
        <w:t>English</w:t>
      </w:r>
    </w:p>
    <w:p w14:paraId="10D7E523" w14:textId="77777777" w:rsidR="00B2498B" w:rsidRPr="008A1919" w:rsidRDefault="00B2498B" w:rsidP="00B2498B">
      <w:pPr>
        <w:rPr>
          <w:lang w:val="en-CA"/>
        </w:rPr>
      </w:pPr>
      <w:r w:rsidRPr="008A1919">
        <w:rPr>
          <w:lang w:val="en-CA"/>
        </w:rPr>
        <w:t>French</w:t>
      </w:r>
    </w:p>
    <w:p w14:paraId="15A2833F" w14:textId="77777777" w:rsidR="00B2498B" w:rsidRPr="008A1919" w:rsidRDefault="00B2498B" w:rsidP="00B2498B">
      <w:pPr>
        <w:rPr>
          <w:lang w:val="en-CA"/>
        </w:rPr>
      </w:pPr>
    </w:p>
    <w:p w14:paraId="1691D6A4" w14:textId="77777777" w:rsidR="00B2498B" w:rsidRPr="008A1919" w:rsidRDefault="00B2498B" w:rsidP="00B2498B">
      <w:pPr>
        <w:pStyle w:val="Heading3"/>
        <w:rPr>
          <w:lang w:val="en-CA"/>
        </w:rPr>
      </w:pPr>
      <w:r w:rsidRPr="008A1919">
        <w:rPr>
          <w:lang w:val="en-CA"/>
        </w:rPr>
        <w:t>Language of Oral Communication</w:t>
      </w:r>
    </w:p>
    <w:p w14:paraId="73E40161" w14:textId="77777777" w:rsidR="00B2498B" w:rsidRPr="008A1919" w:rsidRDefault="00B2498B" w:rsidP="00B2498B">
      <w:pPr>
        <w:rPr>
          <w:lang w:val="en-CA"/>
        </w:rPr>
      </w:pPr>
      <w:r w:rsidRPr="008A1919">
        <w:rPr>
          <w:lang w:val="en-CA"/>
        </w:rPr>
        <w:t>English</w:t>
      </w:r>
    </w:p>
    <w:p w14:paraId="0D15E219" w14:textId="77777777" w:rsidR="00B2498B" w:rsidRPr="008A1919" w:rsidRDefault="00B2498B" w:rsidP="00B2498B">
      <w:pPr>
        <w:rPr>
          <w:lang w:val="en-CA"/>
        </w:rPr>
      </w:pPr>
      <w:r w:rsidRPr="008A1919">
        <w:rPr>
          <w:lang w:val="en-CA"/>
        </w:rPr>
        <w:t>French</w:t>
      </w:r>
    </w:p>
    <w:p w14:paraId="40686CD4" w14:textId="77777777" w:rsidR="00B2498B" w:rsidRPr="008A1919" w:rsidRDefault="00B2498B" w:rsidP="00B2498B">
      <w:pPr>
        <w:rPr>
          <w:lang w:val="en-CA"/>
        </w:rPr>
      </w:pPr>
    </w:p>
    <w:p w14:paraId="0123D64A" w14:textId="77777777" w:rsidR="00B2498B" w:rsidRPr="008A1919" w:rsidRDefault="00B2498B" w:rsidP="00B2498B">
      <w:pPr>
        <w:pStyle w:val="Heading3"/>
        <w:rPr>
          <w:lang w:val="en-CA"/>
        </w:rPr>
      </w:pPr>
      <w:r w:rsidRPr="008A1919">
        <w:rPr>
          <w:lang w:val="en-CA"/>
        </w:rPr>
        <w:t>Mentoring Availability</w:t>
      </w:r>
    </w:p>
    <w:p w14:paraId="7D2CD67E" w14:textId="77777777" w:rsidR="00B2498B" w:rsidRPr="008A1919" w:rsidRDefault="00B2498B" w:rsidP="00B2498B">
      <w:pPr>
        <w:rPr>
          <w:lang w:val="en-CA"/>
        </w:rPr>
      </w:pPr>
      <w:r w:rsidRPr="008A1919">
        <w:rPr>
          <w:lang w:val="en-CA"/>
        </w:rPr>
        <w:t>Once a week</w:t>
      </w:r>
    </w:p>
    <w:p w14:paraId="3C2D88F9" w14:textId="77777777" w:rsidR="00B2498B" w:rsidRPr="008A1919" w:rsidRDefault="00B2498B" w:rsidP="00B2498B">
      <w:pPr>
        <w:rPr>
          <w:lang w:val="en-CA"/>
        </w:rPr>
      </w:pPr>
      <w:r w:rsidRPr="008A1919">
        <w:rPr>
          <w:lang w:val="en-CA"/>
        </w:rPr>
        <w:t>Once every two weeks</w:t>
      </w:r>
    </w:p>
    <w:p w14:paraId="39EC9332" w14:textId="77777777" w:rsidR="00B2498B" w:rsidRPr="008A1919" w:rsidRDefault="00B2498B" w:rsidP="00B2498B">
      <w:pPr>
        <w:rPr>
          <w:lang w:val="en-CA"/>
        </w:rPr>
      </w:pPr>
      <w:r w:rsidRPr="008A1919">
        <w:rPr>
          <w:lang w:val="en-CA"/>
        </w:rPr>
        <w:t>Once a month</w:t>
      </w:r>
    </w:p>
    <w:p w14:paraId="46967D3C" w14:textId="77777777" w:rsidR="00B2498B" w:rsidRPr="008A1919" w:rsidRDefault="00B2498B" w:rsidP="00B2498B">
      <w:pPr>
        <w:rPr>
          <w:lang w:val="en-CA"/>
        </w:rPr>
      </w:pPr>
    </w:p>
    <w:p w14:paraId="164F3985" w14:textId="77777777" w:rsidR="00B2498B" w:rsidRPr="008A1919" w:rsidRDefault="00B2498B" w:rsidP="00B2498B">
      <w:pPr>
        <w:pStyle w:val="Heading3"/>
        <w:rPr>
          <w:lang w:val="en-CA"/>
        </w:rPr>
      </w:pPr>
      <w:r w:rsidRPr="008A1919">
        <w:rPr>
          <w:lang w:val="en-CA"/>
        </w:rPr>
        <w:t>Length of Sessions</w:t>
      </w:r>
    </w:p>
    <w:p w14:paraId="785E6B2B" w14:textId="77777777" w:rsidR="00B2498B" w:rsidRPr="008A1919" w:rsidRDefault="00B2498B" w:rsidP="00B2498B">
      <w:pPr>
        <w:rPr>
          <w:lang w:val="en-CA"/>
        </w:rPr>
      </w:pPr>
      <w:r w:rsidRPr="008A1919">
        <w:rPr>
          <w:lang w:val="en-CA"/>
        </w:rPr>
        <w:t>30 minutes</w:t>
      </w:r>
    </w:p>
    <w:p w14:paraId="5942583D" w14:textId="77777777" w:rsidR="00B2498B" w:rsidRPr="008A1919" w:rsidRDefault="00B2498B" w:rsidP="00B2498B">
      <w:pPr>
        <w:rPr>
          <w:lang w:val="en-CA"/>
        </w:rPr>
      </w:pPr>
      <w:r w:rsidRPr="008A1919">
        <w:rPr>
          <w:lang w:val="en-CA"/>
        </w:rPr>
        <w:t>45 minutes</w:t>
      </w:r>
    </w:p>
    <w:p w14:paraId="42562AB1" w14:textId="77777777" w:rsidR="00B2498B" w:rsidRPr="008A1919" w:rsidRDefault="00B2498B" w:rsidP="00B2498B">
      <w:pPr>
        <w:rPr>
          <w:lang w:val="en-CA"/>
        </w:rPr>
      </w:pPr>
    </w:p>
    <w:p w14:paraId="7EB09BD8" w14:textId="77777777" w:rsidR="00B2498B" w:rsidRPr="008A1919" w:rsidRDefault="00B2498B" w:rsidP="00B2498B">
      <w:pPr>
        <w:pStyle w:val="Heading3"/>
        <w:rPr>
          <w:lang w:val="en-CA"/>
        </w:rPr>
      </w:pPr>
      <w:r w:rsidRPr="008A1919">
        <w:rPr>
          <w:lang w:val="en-CA"/>
        </w:rPr>
        <w:t>Format of Sessions</w:t>
      </w:r>
    </w:p>
    <w:p w14:paraId="58579B9D" w14:textId="77777777" w:rsidR="00B2498B" w:rsidRPr="008A1919" w:rsidRDefault="00B2498B" w:rsidP="00B2498B">
      <w:pPr>
        <w:rPr>
          <w:lang w:val="en-CA"/>
        </w:rPr>
      </w:pPr>
      <w:r w:rsidRPr="008A1919">
        <w:rPr>
          <w:lang w:val="en-CA"/>
        </w:rPr>
        <w:t>Video</w:t>
      </w:r>
    </w:p>
    <w:p w14:paraId="33F9B07A" w14:textId="77777777" w:rsidR="00B2498B" w:rsidRPr="008A1919" w:rsidRDefault="00B2498B" w:rsidP="00B2498B">
      <w:pPr>
        <w:rPr>
          <w:lang w:val="en-CA"/>
        </w:rPr>
      </w:pPr>
      <w:r w:rsidRPr="008A1919">
        <w:rPr>
          <w:lang w:val="en-CA"/>
        </w:rPr>
        <w:t>Telephone</w:t>
      </w:r>
    </w:p>
    <w:p w14:paraId="060B52E1" w14:textId="77777777" w:rsidR="00B2498B" w:rsidRPr="008A1919" w:rsidRDefault="00B2498B" w:rsidP="00B2498B">
      <w:pPr>
        <w:rPr>
          <w:lang w:val="en-CA"/>
        </w:rPr>
      </w:pPr>
      <w:r w:rsidRPr="008A1919">
        <w:rPr>
          <w:lang w:val="en-CA"/>
        </w:rPr>
        <w:t>In Person</w:t>
      </w:r>
    </w:p>
    <w:p w14:paraId="25F6BF87" w14:textId="77777777" w:rsidR="00B2498B" w:rsidRPr="008A1919" w:rsidRDefault="00B2498B" w:rsidP="00B2498B">
      <w:pPr>
        <w:rPr>
          <w:lang w:val="en-CA"/>
        </w:rPr>
      </w:pPr>
    </w:p>
    <w:p w14:paraId="061E5EB6" w14:textId="77777777" w:rsidR="00B2498B" w:rsidRPr="008A1919" w:rsidRDefault="00B2498B" w:rsidP="00B2498B">
      <w:pPr>
        <w:pStyle w:val="Heading3"/>
        <w:rPr>
          <w:lang w:val="en-CA"/>
        </w:rPr>
      </w:pPr>
      <w:r w:rsidRPr="008A1919">
        <w:rPr>
          <w:lang w:val="en-CA"/>
        </w:rPr>
        <w:t>Mentoring Topics</w:t>
      </w:r>
    </w:p>
    <w:p w14:paraId="5624163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41758C0E"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58ADEE2"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4B957039"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3EFF18A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5B62296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5FDBCAC8" w14:textId="2D33D46F" w:rsidR="006D6BD7"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38696138" w14:textId="77777777" w:rsidR="006D6BD7" w:rsidRPr="008A1919" w:rsidRDefault="006D6BD7">
      <w:pPr>
        <w:keepLines w:val="0"/>
        <w:spacing w:after="160"/>
        <w:rPr>
          <w:rStyle w:val="IntenseEmphasis"/>
          <w:color w:val="54575A" w:themeColor="text1"/>
          <w:lang w:val="en-CA"/>
        </w:rPr>
      </w:pPr>
      <w:r w:rsidRPr="008A1919">
        <w:rPr>
          <w:rStyle w:val="IntenseEmphasis"/>
          <w:color w:val="54575A" w:themeColor="text1"/>
          <w:lang w:val="en-CA"/>
        </w:rPr>
        <w:br w:type="page"/>
      </w:r>
    </w:p>
    <w:p w14:paraId="5003F929" w14:textId="6DB52A7F" w:rsidR="00C77B8D" w:rsidRPr="008A1919" w:rsidRDefault="00553707" w:rsidP="00C77B8D">
      <w:pPr>
        <w:pStyle w:val="Heading2"/>
        <w:rPr>
          <w:lang w:val="en-CA"/>
        </w:rPr>
      </w:pPr>
      <w:bookmarkStart w:id="138" w:name="_Toc176333346"/>
      <w:r>
        <w:rPr>
          <w:lang w:val="en-CA"/>
        </w:rPr>
        <w:lastRenderedPageBreak/>
        <w:t>Lydia Holuk</w:t>
      </w:r>
      <w:r w:rsidR="00C77B8D" w:rsidRPr="008A1919">
        <w:rPr>
          <w:lang w:val="en-CA"/>
        </w:rPr>
        <w:t xml:space="preserve"> (</w:t>
      </w:r>
      <w:r w:rsidR="00BE5494">
        <w:rPr>
          <w:lang w:val="en-CA"/>
        </w:rPr>
        <w:t>she/</w:t>
      </w:r>
      <w:r>
        <w:rPr>
          <w:lang w:val="en-CA"/>
        </w:rPr>
        <w:t>her</w:t>
      </w:r>
      <w:r w:rsidR="00C77B8D" w:rsidRPr="008A1919">
        <w:rPr>
          <w:lang w:val="en-CA"/>
        </w:rPr>
        <w:t>)</w:t>
      </w:r>
      <w:bookmarkEnd w:id="138"/>
    </w:p>
    <w:p w14:paraId="437A8352" w14:textId="77777777" w:rsidR="00C77B8D" w:rsidRPr="008A1919" w:rsidRDefault="00C77B8D" w:rsidP="00C77B8D">
      <w:pPr>
        <w:pStyle w:val="Heading3"/>
        <w:rPr>
          <w:lang w:val="en-CA"/>
        </w:rPr>
      </w:pPr>
      <w:r w:rsidRPr="008A1919">
        <w:rPr>
          <w:lang w:val="en-CA"/>
        </w:rPr>
        <w:t>Biography</w:t>
      </w:r>
    </w:p>
    <w:p w14:paraId="4E0CAA12" w14:textId="1A8EF9AA" w:rsidR="00C77B8D" w:rsidRPr="008A1919" w:rsidRDefault="00553707" w:rsidP="00C77B8D">
      <w:pPr>
        <w:rPr>
          <w:lang w:val="en-CA"/>
        </w:rPr>
      </w:pPr>
      <w:r w:rsidRPr="00553707">
        <w:rPr>
          <w:lang w:val="en-CA"/>
        </w:rPr>
        <w:t xml:space="preserve">Lydia is a newly called lawyer with the British Columbia Regional Office. Prior to starting her legal career, she studied social work and having this background has changed how she interacts with people. Lydia is getting involved as a mentor because she stutters and has spoken disfluently her whole life. She knows that every person with a disability has worth and things unique to them to contribute, and Lydia wants to come alongside and help you on your journey to get where you want to go. Also, if you are in the Vancouver region, Lydia is more than happy to meet in person over coffee. </w:t>
      </w:r>
    </w:p>
    <w:p w14:paraId="56E540BD" w14:textId="77777777" w:rsidR="00C77B8D" w:rsidRPr="008A1919" w:rsidRDefault="00C77B8D" w:rsidP="00C77B8D">
      <w:pPr>
        <w:rPr>
          <w:lang w:val="en-CA"/>
        </w:rPr>
      </w:pPr>
    </w:p>
    <w:p w14:paraId="33F18873" w14:textId="77777777" w:rsidR="00C77B8D" w:rsidRPr="008A1919" w:rsidRDefault="00C77B8D" w:rsidP="00C77B8D">
      <w:pPr>
        <w:pStyle w:val="Heading3"/>
        <w:rPr>
          <w:lang w:val="en-CA"/>
        </w:rPr>
      </w:pPr>
      <w:r w:rsidRPr="008A1919">
        <w:rPr>
          <w:lang w:val="en-CA"/>
        </w:rPr>
        <w:t>Email</w:t>
      </w:r>
    </w:p>
    <w:p w14:paraId="7B958696" w14:textId="2A70B066" w:rsidR="00C77B8D" w:rsidRPr="008B5A77" w:rsidRDefault="00000000" w:rsidP="00C77B8D">
      <w:pPr>
        <w:rPr>
          <w:lang w:val="en-CA"/>
        </w:rPr>
      </w:pPr>
      <w:hyperlink r:id="rId52" w:history="1">
        <w:r w:rsidR="00553707" w:rsidRPr="008B5A77">
          <w:rPr>
            <w:rStyle w:val="Hyperlink"/>
            <w:lang w:val="en-CA"/>
          </w:rPr>
          <w:t>lydia.holuk@justice.gc.ca</w:t>
        </w:r>
      </w:hyperlink>
    </w:p>
    <w:p w14:paraId="46FFF7E8" w14:textId="77777777" w:rsidR="00553707" w:rsidRPr="008A1919" w:rsidRDefault="00553707" w:rsidP="00C77B8D">
      <w:pPr>
        <w:rPr>
          <w:lang w:val="en-CA"/>
        </w:rPr>
      </w:pPr>
    </w:p>
    <w:p w14:paraId="325935BC" w14:textId="77777777" w:rsidR="00C77B8D" w:rsidRPr="008A1919" w:rsidRDefault="00C77B8D" w:rsidP="00C77B8D">
      <w:pPr>
        <w:pStyle w:val="Heading3"/>
        <w:rPr>
          <w:lang w:val="en-CA"/>
        </w:rPr>
      </w:pPr>
      <w:r w:rsidRPr="008A1919">
        <w:rPr>
          <w:lang w:val="en-CA"/>
        </w:rPr>
        <w:t>Current Position and Department</w:t>
      </w:r>
    </w:p>
    <w:p w14:paraId="236F2FE9" w14:textId="76183CA0" w:rsidR="00C77B8D" w:rsidRPr="008A1919" w:rsidRDefault="000A2410" w:rsidP="00C77B8D">
      <w:pPr>
        <w:rPr>
          <w:lang w:val="en-CA"/>
        </w:rPr>
      </w:pPr>
      <w:r>
        <w:rPr>
          <w:lang w:val="en-CA"/>
        </w:rPr>
        <w:t>Counsel</w:t>
      </w:r>
    </w:p>
    <w:p w14:paraId="7B8DC379" w14:textId="4AC8C886" w:rsidR="00C77B8D" w:rsidRDefault="000A2410" w:rsidP="00C77B8D">
      <w:pPr>
        <w:rPr>
          <w:lang w:val="en-CA"/>
        </w:rPr>
      </w:pPr>
      <w:r w:rsidRPr="000A2410">
        <w:rPr>
          <w:lang w:val="en-CA"/>
        </w:rPr>
        <w:t>Department of Justice Canada (JUS)</w:t>
      </w:r>
    </w:p>
    <w:p w14:paraId="05D7B10F" w14:textId="77777777" w:rsidR="000A2410" w:rsidRPr="008A1919" w:rsidRDefault="000A2410" w:rsidP="00C77B8D">
      <w:pPr>
        <w:rPr>
          <w:lang w:val="en-CA"/>
        </w:rPr>
      </w:pPr>
    </w:p>
    <w:p w14:paraId="08910441" w14:textId="77777777" w:rsidR="00C77B8D" w:rsidRPr="008A1919" w:rsidRDefault="00C77B8D" w:rsidP="00C77B8D">
      <w:pPr>
        <w:pStyle w:val="Heading3"/>
        <w:rPr>
          <w:lang w:val="en-CA"/>
        </w:rPr>
      </w:pPr>
      <w:r w:rsidRPr="008A1919">
        <w:rPr>
          <w:lang w:val="en-CA"/>
        </w:rPr>
        <w:t>Location of Work</w:t>
      </w:r>
    </w:p>
    <w:p w14:paraId="3E5CD880" w14:textId="7A0CEC4C" w:rsidR="00C77B8D" w:rsidRPr="008A1919" w:rsidRDefault="000A2410" w:rsidP="00C77B8D">
      <w:pPr>
        <w:rPr>
          <w:lang w:val="en-CA"/>
        </w:rPr>
      </w:pPr>
      <w:r>
        <w:rPr>
          <w:lang w:val="en-CA"/>
        </w:rPr>
        <w:t>Vancouver, British Columbia</w:t>
      </w:r>
    </w:p>
    <w:p w14:paraId="0AEA8AC2" w14:textId="77777777" w:rsidR="00C77B8D" w:rsidRPr="008A1919" w:rsidRDefault="00C77B8D" w:rsidP="00C77B8D">
      <w:pPr>
        <w:rPr>
          <w:lang w:val="en-CA"/>
        </w:rPr>
      </w:pPr>
    </w:p>
    <w:p w14:paraId="62D9E94D" w14:textId="77777777" w:rsidR="00C77B8D" w:rsidRPr="008A1919" w:rsidRDefault="00C77B8D" w:rsidP="00C77B8D">
      <w:pPr>
        <w:pStyle w:val="Heading3"/>
        <w:rPr>
          <w:lang w:val="en-CA"/>
        </w:rPr>
      </w:pPr>
      <w:r w:rsidRPr="008A1919">
        <w:rPr>
          <w:lang w:val="en-CA"/>
        </w:rPr>
        <w:t>Language of Written Communication</w:t>
      </w:r>
    </w:p>
    <w:p w14:paraId="5CD80AFC" w14:textId="77777777" w:rsidR="00C77B8D" w:rsidRPr="008A1919" w:rsidRDefault="00C77B8D" w:rsidP="00C77B8D">
      <w:pPr>
        <w:rPr>
          <w:lang w:val="en-CA"/>
        </w:rPr>
      </w:pPr>
      <w:r w:rsidRPr="008A1919">
        <w:rPr>
          <w:lang w:val="en-CA"/>
        </w:rPr>
        <w:t>English</w:t>
      </w:r>
    </w:p>
    <w:p w14:paraId="505CFD8B" w14:textId="77777777" w:rsidR="00C77B8D" w:rsidRPr="008A1919" w:rsidRDefault="00C77B8D" w:rsidP="00C77B8D">
      <w:pPr>
        <w:rPr>
          <w:lang w:val="en-CA"/>
        </w:rPr>
      </w:pPr>
    </w:p>
    <w:p w14:paraId="1A779637" w14:textId="77777777" w:rsidR="00C77B8D" w:rsidRPr="008A1919" w:rsidRDefault="00C77B8D" w:rsidP="00C77B8D">
      <w:pPr>
        <w:pStyle w:val="Heading3"/>
        <w:rPr>
          <w:lang w:val="en-CA"/>
        </w:rPr>
      </w:pPr>
      <w:r w:rsidRPr="008A1919">
        <w:rPr>
          <w:lang w:val="en-CA"/>
        </w:rPr>
        <w:t>Language of Oral Communication</w:t>
      </w:r>
    </w:p>
    <w:p w14:paraId="78CA71DA" w14:textId="77777777" w:rsidR="00C77B8D" w:rsidRPr="008A1919" w:rsidRDefault="00C77B8D" w:rsidP="00C77B8D">
      <w:pPr>
        <w:rPr>
          <w:lang w:val="en-CA"/>
        </w:rPr>
      </w:pPr>
      <w:r w:rsidRPr="008A1919">
        <w:rPr>
          <w:lang w:val="en-CA"/>
        </w:rPr>
        <w:t>English</w:t>
      </w:r>
    </w:p>
    <w:p w14:paraId="64860DBB" w14:textId="77777777" w:rsidR="00C77B8D" w:rsidRPr="008A1919" w:rsidRDefault="00C77B8D" w:rsidP="00C77B8D">
      <w:pPr>
        <w:rPr>
          <w:lang w:val="en-CA"/>
        </w:rPr>
      </w:pPr>
    </w:p>
    <w:p w14:paraId="05C9AE5C" w14:textId="77777777" w:rsidR="00C77B8D" w:rsidRPr="008A1919" w:rsidRDefault="00C77B8D" w:rsidP="00C77B8D">
      <w:pPr>
        <w:pStyle w:val="Heading3"/>
        <w:rPr>
          <w:lang w:val="en-CA"/>
        </w:rPr>
      </w:pPr>
      <w:r w:rsidRPr="008A1919">
        <w:rPr>
          <w:lang w:val="en-CA"/>
        </w:rPr>
        <w:t>Mentoring Availability</w:t>
      </w:r>
    </w:p>
    <w:p w14:paraId="19F51E4D" w14:textId="77777777" w:rsidR="00C77B8D" w:rsidRPr="008A1919" w:rsidRDefault="00C77B8D" w:rsidP="00C77B8D">
      <w:pPr>
        <w:rPr>
          <w:lang w:val="en-CA"/>
        </w:rPr>
      </w:pPr>
      <w:r w:rsidRPr="008A1919">
        <w:rPr>
          <w:lang w:val="en-CA"/>
        </w:rPr>
        <w:t>Once every two weeks</w:t>
      </w:r>
    </w:p>
    <w:p w14:paraId="6B982ADD" w14:textId="77777777" w:rsidR="00C77B8D" w:rsidRPr="008A1919" w:rsidRDefault="00C77B8D" w:rsidP="00C77B8D">
      <w:pPr>
        <w:rPr>
          <w:lang w:val="en-CA"/>
        </w:rPr>
      </w:pPr>
      <w:r w:rsidRPr="008A1919">
        <w:rPr>
          <w:lang w:val="en-CA"/>
        </w:rPr>
        <w:t>Once a month</w:t>
      </w:r>
    </w:p>
    <w:p w14:paraId="797C3C6A" w14:textId="77777777" w:rsidR="00C77B8D" w:rsidRPr="008A1919" w:rsidRDefault="00C77B8D" w:rsidP="00C77B8D">
      <w:pPr>
        <w:rPr>
          <w:lang w:val="en-CA"/>
        </w:rPr>
      </w:pPr>
    </w:p>
    <w:p w14:paraId="2E26A8CB" w14:textId="77777777" w:rsidR="00C77B8D" w:rsidRPr="008A1919" w:rsidRDefault="00C77B8D" w:rsidP="00C77B8D">
      <w:pPr>
        <w:pStyle w:val="Heading3"/>
        <w:rPr>
          <w:lang w:val="en-CA"/>
        </w:rPr>
      </w:pPr>
      <w:r w:rsidRPr="008A1919">
        <w:rPr>
          <w:lang w:val="en-CA"/>
        </w:rPr>
        <w:t>Length of Sessions</w:t>
      </w:r>
    </w:p>
    <w:p w14:paraId="78E21522" w14:textId="77777777" w:rsidR="00C77B8D" w:rsidRPr="008A1919" w:rsidRDefault="00C77B8D" w:rsidP="00C77B8D">
      <w:pPr>
        <w:rPr>
          <w:lang w:val="en-CA"/>
        </w:rPr>
      </w:pPr>
      <w:r w:rsidRPr="008A1919">
        <w:rPr>
          <w:lang w:val="en-CA"/>
        </w:rPr>
        <w:t>1 hour</w:t>
      </w:r>
    </w:p>
    <w:p w14:paraId="408C0293" w14:textId="77777777" w:rsidR="00C77B8D" w:rsidRPr="008A1919" w:rsidRDefault="00C77B8D" w:rsidP="00C77B8D">
      <w:pPr>
        <w:rPr>
          <w:lang w:val="en-CA"/>
        </w:rPr>
      </w:pPr>
    </w:p>
    <w:p w14:paraId="564B8A28" w14:textId="77777777" w:rsidR="00C77B8D" w:rsidRPr="008A1919" w:rsidRDefault="00C77B8D" w:rsidP="00C77B8D">
      <w:pPr>
        <w:pStyle w:val="Heading3"/>
        <w:rPr>
          <w:lang w:val="en-CA"/>
        </w:rPr>
      </w:pPr>
      <w:r w:rsidRPr="008A1919">
        <w:rPr>
          <w:lang w:val="en-CA"/>
        </w:rPr>
        <w:t>Format of Sessions</w:t>
      </w:r>
    </w:p>
    <w:p w14:paraId="2B0008AF" w14:textId="77777777" w:rsidR="00C77B8D" w:rsidRPr="008A1919" w:rsidRDefault="00C77B8D" w:rsidP="00C77B8D">
      <w:pPr>
        <w:rPr>
          <w:lang w:val="en-CA"/>
        </w:rPr>
      </w:pPr>
      <w:r w:rsidRPr="008A1919">
        <w:rPr>
          <w:lang w:val="en-CA"/>
        </w:rPr>
        <w:t>Video</w:t>
      </w:r>
    </w:p>
    <w:p w14:paraId="6F042E2E" w14:textId="77777777" w:rsidR="00C77B8D" w:rsidRPr="008A1919" w:rsidRDefault="00C77B8D" w:rsidP="00C77B8D">
      <w:pPr>
        <w:rPr>
          <w:lang w:val="en-CA"/>
        </w:rPr>
      </w:pPr>
      <w:r w:rsidRPr="008A1919">
        <w:rPr>
          <w:lang w:val="en-CA"/>
        </w:rPr>
        <w:t>In Person</w:t>
      </w:r>
    </w:p>
    <w:p w14:paraId="78128529" w14:textId="77777777" w:rsidR="00C77B8D" w:rsidRPr="008A1919" w:rsidRDefault="00C77B8D" w:rsidP="00C77B8D">
      <w:pPr>
        <w:rPr>
          <w:lang w:val="en-CA"/>
        </w:rPr>
      </w:pPr>
    </w:p>
    <w:p w14:paraId="798B6130" w14:textId="77777777" w:rsidR="00C77B8D" w:rsidRPr="008A1919" w:rsidRDefault="00C77B8D" w:rsidP="00C77B8D">
      <w:pPr>
        <w:pStyle w:val="Heading3"/>
        <w:rPr>
          <w:lang w:val="en-CA"/>
        </w:rPr>
      </w:pPr>
      <w:r w:rsidRPr="008A1919">
        <w:rPr>
          <w:lang w:val="en-CA"/>
        </w:rPr>
        <w:t>Mentoring Topics</w:t>
      </w:r>
    </w:p>
    <w:p w14:paraId="731C72D5"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256E5416"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49C897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545259E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76507558"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07B29D2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6A44392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3DC16B52" w14:textId="77777777" w:rsidR="00C77B8D" w:rsidRPr="008A1919" w:rsidRDefault="00C77B8D" w:rsidP="00C77B8D">
      <w:pPr>
        <w:keepLines w:val="0"/>
        <w:spacing w:after="160"/>
        <w:rPr>
          <w:iCs/>
          <w:lang w:val="en-CA"/>
        </w:rPr>
      </w:pPr>
      <w:r w:rsidRPr="008A1919">
        <w:rPr>
          <w:iCs/>
          <w:lang w:val="en-CA"/>
        </w:rPr>
        <w:br w:type="page"/>
      </w:r>
    </w:p>
    <w:p w14:paraId="403F0819" w14:textId="64C438F4" w:rsidR="00C77B8D" w:rsidRPr="008A1919" w:rsidRDefault="000A2410" w:rsidP="00C77B8D">
      <w:pPr>
        <w:pStyle w:val="Heading2"/>
        <w:rPr>
          <w:lang w:val="en-CA"/>
        </w:rPr>
      </w:pPr>
      <w:bookmarkStart w:id="139" w:name="_Hlk165894191"/>
      <w:bookmarkStart w:id="140" w:name="_Toc176333347"/>
      <w:r w:rsidRPr="000A2410">
        <w:rPr>
          <w:lang w:val="en-CA"/>
        </w:rPr>
        <w:lastRenderedPageBreak/>
        <w:t xml:space="preserve">Margarida (Maggie) </w:t>
      </w:r>
      <w:r>
        <w:rPr>
          <w:lang w:val="en-CA"/>
        </w:rPr>
        <w:t>Janeiro</w:t>
      </w:r>
      <w:bookmarkEnd w:id="140"/>
    </w:p>
    <w:bookmarkEnd w:id="139"/>
    <w:p w14:paraId="4D2682B8" w14:textId="77777777" w:rsidR="00C77B8D" w:rsidRPr="008A1919" w:rsidRDefault="00C77B8D" w:rsidP="00C77B8D">
      <w:pPr>
        <w:pStyle w:val="Heading3"/>
        <w:rPr>
          <w:lang w:val="en-CA"/>
        </w:rPr>
      </w:pPr>
      <w:r w:rsidRPr="008A1919">
        <w:rPr>
          <w:lang w:val="en-CA"/>
        </w:rPr>
        <w:t>Biography</w:t>
      </w:r>
    </w:p>
    <w:p w14:paraId="5971AC4D" w14:textId="4A557C8C" w:rsidR="00C77B8D" w:rsidRPr="008A1919" w:rsidRDefault="000A2410" w:rsidP="00C77B8D">
      <w:pPr>
        <w:rPr>
          <w:lang w:val="en-CA"/>
        </w:rPr>
      </w:pPr>
      <w:r w:rsidRPr="000A2410">
        <w:rPr>
          <w:lang w:val="en-CA"/>
        </w:rPr>
        <w:t xml:space="preserve">Multifaceted executive whose human leadership supports strategic, tactical, and operational approaches. Business partner and leader focused on enabling business transformation.  Senior Advisor who </w:t>
      </w:r>
      <w:r w:rsidR="002350C1">
        <w:rPr>
          <w:lang w:val="en-CA"/>
        </w:rPr>
        <w:t>recommends directions</w:t>
      </w:r>
      <w:r w:rsidRPr="000A2410">
        <w:rPr>
          <w:lang w:val="en-CA"/>
        </w:rPr>
        <w:t xml:space="preserve"> and provides strategic advice and briefings.  Ambassador that actively defends the organization’s interests in various forums. Leader who supports Public Service priorities and the organization’s corporate agenda, programs, and services. Leader who continually strives to model the values and behaviors expected. Strong interpersonal and professional relations builder for whom teamwork and partnerships with internal and external collaborators are valued. Professional who demonstrates good conceptual, analytical and synthesis skills.  Experienced individual who readily writes in both official languages for various audiences.</w:t>
      </w:r>
    </w:p>
    <w:p w14:paraId="78EBEF8B" w14:textId="77777777" w:rsidR="00C77B8D" w:rsidRPr="008A1919" w:rsidRDefault="00C77B8D" w:rsidP="00C77B8D">
      <w:pPr>
        <w:rPr>
          <w:lang w:val="en-CA"/>
        </w:rPr>
      </w:pPr>
    </w:p>
    <w:p w14:paraId="0E51A514" w14:textId="77777777" w:rsidR="00C77B8D" w:rsidRPr="008A1919" w:rsidRDefault="00C77B8D" w:rsidP="00C77B8D">
      <w:pPr>
        <w:pStyle w:val="Heading3"/>
        <w:rPr>
          <w:lang w:val="en-CA"/>
        </w:rPr>
      </w:pPr>
      <w:r w:rsidRPr="008A1919">
        <w:rPr>
          <w:lang w:val="en-CA"/>
        </w:rPr>
        <w:t>Email</w:t>
      </w:r>
    </w:p>
    <w:p w14:paraId="66ACE53E" w14:textId="63AC1B2A" w:rsidR="00C77B8D" w:rsidRDefault="00000000" w:rsidP="00C77B8D">
      <w:pPr>
        <w:rPr>
          <w:lang w:val="en-CA"/>
        </w:rPr>
      </w:pPr>
      <w:hyperlink r:id="rId53" w:history="1">
        <w:r w:rsidR="000A2410" w:rsidRPr="004D29CF">
          <w:rPr>
            <w:rStyle w:val="Hyperlink"/>
            <w:lang w:val="en-CA"/>
          </w:rPr>
          <w:t>margarida.janeiro@tpsgc-pwgsc.gc.ca</w:t>
        </w:r>
      </w:hyperlink>
    </w:p>
    <w:p w14:paraId="775BDEA7" w14:textId="77777777" w:rsidR="000A2410" w:rsidRPr="000A2410" w:rsidRDefault="000A2410" w:rsidP="00C77B8D">
      <w:pPr>
        <w:rPr>
          <w:lang w:val="en-CA"/>
        </w:rPr>
      </w:pPr>
    </w:p>
    <w:p w14:paraId="11E36327" w14:textId="77777777" w:rsidR="00C77B8D" w:rsidRPr="008A1919" w:rsidRDefault="00C77B8D" w:rsidP="00C77B8D">
      <w:pPr>
        <w:pStyle w:val="Heading3"/>
        <w:rPr>
          <w:lang w:val="en-CA"/>
        </w:rPr>
      </w:pPr>
      <w:r w:rsidRPr="008A1919">
        <w:rPr>
          <w:lang w:val="en-CA"/>
        </w:rPr>
        <w:t>Current Position and Department</w:t>
      </w:r>
    </w:p>
    <w:p w14:paraId="6F414DE5" w14:textId="77777777" w:rsidR="000A2410" w:rsidRDefault="000A2410" w:rsidP="00C77B8D">
      <w:pPr>
        <w:rPr>
          <w:lang w:val="en-CA"/>
        </w:rPr>
      </w:pPr>
      <w:r w:rsidRPr="000A2410">
        <w:rPr>
          <w:lang w:val="en-CA"/>
        </w:rPr>
        <w:t>Director, Business Management Services</w:t>
      </w:r>
    </w:p>
    <w:p w14:paraId="7B5757C6" w14:textId="79528EE8" w:rsidR="00C77B8D" w:rsidRDefault="000A2410" w:rsidP="00C77B8D">
      <w:pPr>
        <w:rPr>
          <w:lang w:val="en-CA"/>
        </w:rPr>
      </w:pPr>
      <w:r w:rsidRPr="000A2410">
        <w:rPr>
          <w:lang w:val="en-CA"/>
        </w:rPr>
        <w:t>Public Services and Procurement Canada (PSPC)</w:t>
      </w:r>
    </w:p>
    <w:p w14:paraId="6E6D89E2" w14:textId="77777777" w:rsidR="000A2410" w:rsidRPr="008A1919" w:rsidRDefault="000A2410" w:rsidP="00C77B8D">
      <w:pPr>
        <w:rPr>
          <w:lang w:val="en-CA"/>
        </w:rPr>
      </w:pPr>
    </w:p>
    <w:p w14:paraId="60CF33B9" w14:textId="77777777" w:rsidR="00C77B8D" w:rsidRPr="008A1919" w:rsidRDefault="00C77B8D" w:rsidP="00C77B8D">
      <w:pPr>
        <w:pStyle w:val="Heading3"/>
        <w:rPr>
          <w:lang w:val="en-CA"/>
        </w:rPr>
      </w:pPr>
      <w:r w:rsidRPr="008A1919">
        <w:rPr>
          <w:lang w:val="en-CA"/>
        </w:rPr>
        <w:t>Location of Work</w:t>
      </w:r>
    </w:p>
    <w:p w14:paraId="08003686" w14:textId="3B4F41C1" w:rsidR="00C77B8D" w:rsidRPr="008A1919" w:rsidRDefault="000A2410" w:rsidP="00C77B8D">
      <w:pPr>
        <w:rPr>
          <w:lang w:val="en-CA"/>
        </w:rPr>
      </w:pPr>
      <w:r>
        <w:rPr>
          <w:lang w:val="en-CA"/>
        </w:rPr>
        <w:t>Gatineau (National Capital Region)</w:t>
      </w:r>
    </w:p>
    <w:p w14:paraId="0B385EE4" w14:textId="77777777" w:rsidR="00C77B8D" w:rsidRPr="008A1919" w:rsidRDefault="00C77B8D" w:rsidP="00C77B8D">
      <w:pPr>
        <w:rPr>
          <w:lang w:val="en-CA"/>
        </w:rPr>
      </w:pPr>
    </w:p>
    <w:p w14:paraId="0C9D0AC0" w14:textId="77777777" w:rsidR="00C77B8D" w:rsidRPr="008A1919" w:rsidRDefault="00C77B8D" w:rsidP="00C77B8D">
      <w:pPr>
        <w:pStyle w:val="Heading3"/>
        <w:rPr>
          <w:lang w:val="en-CA"/>
        </w:rPr>
      </w:pPr>
      <w:r w:rsidRPr="008A1919">
        <w:rPr>
          <w:lang w:val="en-CA"/>
        </w:rPr>
        <w:t>Language of Written Communication</w:t>
      </w:r>
    </w:p>
    <w:p w14:paraId="7FB22AE2" w14:textId="77777777" w:rsidR="00C77B8D" w:rsidRPr="008A1919" w:rsidRDefault="00C77B8D" w:rsidP="00C77B8D">
      <w:pPr>
        <w:rPr>
          <w:lang w:val="en-CA"/>
        </w:rPr>
      </w:pPr>
      <w:r w:rsidRPr="008A1919">
        <w:rPr>
          <w:lang w:val="en-CA"/>
        </w:rPr>
        <w:t>English</w:t>
      </w:r>
    </w:p>
    <w:p w14:paraId="712416B6" w14:textId="77777777" w:rsidR="00C77B8D" w:rsidRPr="008A1919" w:rsidRDefault="00C77B8D" w:rsidP="00C77B8D">
      <w:pPr>
        <w:rPr>
          <w:lang w:val="en-CA"/>
        </w:rPr>
      </w:pPr>
      <w:r w:rsidRPr="008A1919">
        <w:rPr>
          <w:lang w:val="en-CA"/>
        </w:rPr>
        <w:t>French</w:t>
      </w:r>
    </w:p>
    <w:p w14:paraId="540B6E0E" w14:textId="77777777" w:rsidR="00C77B8D" w:rsidRPr="008A1919" w:rsidRDefault="00C77B8D" w:rsidP="00C77B8D">
      <w:pPr>
        <w:rPr>
          <w:lang w:val="en-CA"/>
        </w:rPr>
      </w:pPr>
    </w:p>
    <w:p w14:paraId="5589FCEE" w14:textId="77777777" w:rsidR="00C77B8D" w:rsidRPr="008A1919" w:rsidRDefault="00C77B8D" w:rsidP="00C77B8D">
      <w:pPr>
        <w:pStyle w:val="Heading3"/>
        <w:rPr>
          <w:lang w:val="en-CA"/>
        </w:rPr>
      </w:pPr>
      <w:r w:rsidRPr="008A1919">
        <w:rPr>
          <w:lang w:val="en-CA"/>
        </w:rPr>
        <w:t>Language of Oral Communication</w:t>
      </w:r>
    </w:p>
    <w:p w14:paraId="29B91B3E" w14:textId="77777777" w:rsidR="00C77B8D" w:rsidRPr="008A1919" w:rsidRDefault="00C77B8D" w:rsidP="00C77B8D">
      <w:pPr>
        <w:rPr>
          <w:lang w:val="en-CA"/>
        </w:rPr>
      </w:pPr>
      <w:r w:rsidRPr="008A1919">
        <w:rPr>
          <w:lang w:val="en-CA"/>
        </w:rPr>
        <w:t>English</w:t>
      </w:r>
    </w:p>
    <w:p w14:paraId="3D56D8C3" w14:textId="77777777" w:rsidR="00C77B8D" w:rsidRPr="00B61733" w:rsidRDefault="00C77B8D" w:rsidP="00C77B8D">
      <w:pPr>
        <w:rPr>
          <w:lang w:val="en-CA"/>
        </w:rPr>
      </w:pPr>
      <w:r w:rsidRPr="00B61733">
        <w:rPr>
          <w:lang w:val="en-CA"/>
        </w:rPr>
        <w:t>French</w:t>
      </w:r>
    </w:p>
    <w:p w14:paraId="5150C0A1" w14:textId="77777777" w:rsidR="00C77B8D" w:rsidRPr="008A1919" w:rsidRDefault="00C77B8D" w:rsidP="00C77B8D">
      <w:pPr>
        <w:rPr>
          <w:lang w:val="en-CA"/>
        </w:rPr>
      </w:pPr>
    </w:p>
    <w:p w14:paraId="21FAC651" w14:textId="77777777" w:rsidR="00C77B8D" w:rsidRPr="008A1919" w:rsidRDefault="00C77B8D" w:rsidP="00C77B8D">
      <w:pPr>
        <w:pStyle w:val="Heading3"/>
        <w:rPr>
          <w:lang w:val="en-CA"/>
        </w:rPr>
      </w:pPr>
      <w:r w:rsidRPr="008A1919">
        <w:rPr>
          <w:lang w:val="en-CA"/>
        </w:rPr>
        <w:t>Mentoring Availability</w:t>
      </w:r>
    </w:p>
    <w:p w14:paraId="5F527308" w14:textId="3D164347" w:rsidR="00C77B8D" w:rsidRDefault="000A2410" w:rsidP="00C77B8D">
      <w:pPr>
        <w:rPr>
          <w:lang w:val="en-CA"/>
        </w:rPr>
      </w:pPr>
      <w:r w:rsidRPr="000A2410">
        <w:rPr>
          <w:lang w:val="en-CA"/>
        </w:rPr>
        <w:t xml:space="preserve">To be determine with the mentee based on the need and on </w:t>
      </w:r>
      <w:r w:rsidR="002350C1">
        <w:rPr>
          <w:lang w:val="en-CA"/>
        </w:rPr>
        <w:t>her</w:t>
      </w:r>
      <w:r w:rsidRPr="000A2410">
        <w:rPr>
          <w:lang w:val="en-CA"/>
        </w:rPr>
        <w:t xml:space="preserve"> workload</w:t>
      </w:r>
    </w:p>
    <w:p w14:paraId="281C3441" w14:textId="77777777" w:rsidR="000A2410" w:rsidRPr="008A1919" w:rsidRDefault="000A2410" w:rsidP="00C77B8D">
      <w:pPr>
        <w:rPr>
          <w:lang w:val="en-CA"/>
        </w:rPr>
      </w:pPr>
    </w:p>
    <w:p w14:paraId="7913DFE1" w14:textId="77777777" w:rsidR="00C77B8D" w:rsidRPr="008A1919" w:rsidRDefault="00C77B8D" w:rsidP="00C77B8D">
      <w:pPr>
        <w:pStyle w:val="Heading3"/>
        <w:rPr>
          <w:lang w:val="en-CA"/>
        </w:rPr>
      </w:pPr>
      <w:r w:rsidRPr="008A1919">
        <w:rPr>
          <w:lang w:val="en-CA"/>
        </w:rPr>
        <w:t>Length of Sessions</w:t>
      </w:r>
    </w:p>
    <w:p w14:paraId="0A80C31D" w14:textId="77777777" w:rsidR="00C77B8D" w:rsidRPr="008A1919" w:rsidRDefault="00C77B8D" w:rsidP="00C77B8D">
      <w:pPr>
        <w:rPr>
          <w:lang w:val="en-CA"/>
        </w:rPr>
      </w:pPr>
      <w:r w:rsidRPr="008A1919">
        <w:rPr>
          <w:lang w:val="en-CA"/>
        </w:rPr>
        <w:t>30 minutes</w:t>
      </w:r>
    </w:p>
    <w:p w14:paraId="08C9D321" w14:textId="77777777" w:rsidR="00C77B8D" w:rsidRPr="008A1919" w:rsidRDefault="00C77B8D" w:rsidP="00C77B8D">
      <w:pPr>
        <w:rPr>
          <w:lang w:val="en-CA"/>
        </w:rPr>
      </w:pPr>
      <w:r w:rsidRPr="008A1919">
        <w:rPr>
          <w:lang w:val="en-CA"/>
        </w:rPr>
        <w:t>45 minutes</w:t>
      </w:r>
    </w:p>
    <w:p w14:paraId="41B5572E" w14:textId="77777777" w:rsidR="00C77B8D" w:rsidRPr="008A1919" w:rsidRDefault="00C77B8D" w:rsidP="00C77B8D">
      <w:pPr>
        <w:rPr>
          <w:lang w:val="en-CA"/>
        </w:rPr>
      </w:pPr>
      <w:r w:rsidRPr="008A1919">
        <w:rPr>
          <w:lang w:val="en-CA"/>
        </w:rPr>
        <w:t>1 hour</w:t>
      </w:r>
    </w:p>
    <w:p w14:paraId="5D53EA9D" w14:textId="77777777" w:rsidR="00C77B8D" w:rsidRPr="008A1919" w:rsidRDefault="00C77B8D" w:rsidP="00C77B8D">
      <w:pPr>
        <w:rPr>
          <w:lang w:val="en-CA"/>
        </w:rPr>
      </w:pPr>
    </w:p>
    <w:p w14:paraId="775C82CA" w14:textId="77777777" w:rsidR="00C77B8D" w:rsidRPr="008A1919" w:rsidRDefault="00C77B8D" w:rsidP="00C77B8D">
      <w:pPr>
        <w:pStyle w:val="Heading3"/>
        <w:rPr>
          <w:lang w:val="en-CA"/>
        </w:rPr>
      </w:pPr>
      <w:r w:rsidRPr="008A1919">
        <w:rPr>
          <w:lang w:val="en-CA"/>
        </w:rPr>
        <w:t>Format of Sessions</w:t>
      </w:r>
    </w:p>
    <w:p w14:paraId="331285F5" w14:textId="77777777" w:rsidR="00C77B8D" w:rsidRPr="008A1919" w:rsidRDefault="00C77B8D" w:rsidP="00C77B8D">
      <w:pPr>
        <w:rPr>
          <w:lang w:val="en-CA"/>
        </w:rPr>
      </w:pPr>
      <w:r w:rsidRPr="008A1919">
        <w:rPr>
          <w:lang w:val="en-CA"/>
        </w:rPr>
        <w:t>Video</w:t>
      </w:r>
    </w:p>
    <w:p w14:paraId="131671EC" w14:textId="1E31B53A" w:rsidR="00C77B8D" w:rsidRDefault="002350C1" w:rsidP="00C77B8D">
      <w:pPr>
        <w:rPr>
          <w:lang w:val="en-CA"/>
        </w:rPr>
      </w:pPr>
      <w:r w:rsidRPr="002350C1">
        <w:rPr>
          <w:lang w:val="en-CA"/>
        </w:rPr>
        <w:t>In person could occur occasionally as needed</w:t>
      </w:r>
    </w:p>
    <w:p w14:paraId="13E280F4" w14:textId="77777777" w:rsidR="002350C1" w:rsidRPr="008A1919" w:rsidRDefault="002350C1" w:rsidP="00C77B8D">
      <w:pPr>
        <w:rPr>
          <w:lang w:val="en-CA"/>
        </w:rPr>
      </w:pPr>
    </w:p>
    <w:p w14:paraId="5F1D2B05" w14:textId="77777777" w:rsidR="00C77B8D" w:rsidRPr="008A1919" w:rsidRDefault="00C77B8D" w:rsidP="00C77B8D">
      <w:pPr>
        <w:pStyle w:val="Heading3"/>
        <w:rPr>
          <w:lang w:val="en-CA"/>
        </w:rPr>
      </w:pPr>
      <w:r w:rsidRPr="008A1919">
        <w:rPr>
          <w:lang w:val="en-CA"/>
        </w:rPr>
        <w:t>Mentoring Topics</w:t>
      </w:r>
    </w:p>
    <w:p w14:paraId="7D08592C"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4451DE9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3D49555"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5D718EE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688345F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0F2135E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081ED3B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57E9BA56" w14:textId="2D8E2B69" w:rsidR="00C77B8D" w:rsidRPr="008A1919" w:rsidRDefault="002350C1" w:rsidP="00C77B8D">
      <w:pPr>
        <w:keepLines w:val="0"/>
        <w:spacing w:after="160"/>
        <w:rPr>
          <w:iCs/>
          <w:lang w:val="en-CA"/>
        </w:rPr>
      </w:pPr>
      <w:r>
        <w:rPr>
          <w:rStyle w:val="IntenseEmphasis"/>
          <w:color w:val="54575A" w:themeColor="text1"/>
          <w:lang w:val="en-CA"/>
        </w:rPr>
        <w:t>T</w:t>
      </w:r>
      <w:r w:rsidRPr="002350C1">
        <w:rPr>
          <w:rStyle w:val="IntenseEmphasis"/>
          <w:color w:val="54575A" w:themeColor="text1"/>
          <w:lang w:val="en-CA"/>
        </w:rPr>
        <w:t>alent management, career planning and transformation</w:t>
      </w:r>
      <w:r w:rsidR="00C77B8D" w:rsidRPr="008A1919">
        <w:rPr>
          <w:iCs/>
          <w:lang w:val="en-CA"/>
        </w:rPr>
        <w:br w:type="page"/>
      </w:r>
    </w:p>
    <w:p w14:paraId="13B92A79" w14:textId="014E44E1" w:rsidR="00B2498B" w:rsidRPr="008A1919" w:rsidRDefault="003518D1" w:rsidP="00B2498B">
      <w:pPr>
        <w:pStyle w:val="Heading2"/>
        <w:rPr>
          <w:lang w:val="en-CA"/>
        </w:rPr>
      </w:pPr>
      <w:bookmarkStart w:id="141" w:name="_Toc176333348"/>
      <w:r w:rsidRPr="008A1919">
        <w:rPr>
          <w:lang w:val="en-CA"/>
        </w:rPr>
        <w:lastRenderedPageBreak/>
        <w:t>Mauricio Olivares (</w:t>
      </w:r>
      <w:r w:rsidR="0017727C">
        <w:rPr>
          <w:lang w:val="en-CA"/>
        </w:rPr>
        <w:t>h</w:t>
      </w:r>
      <w:r w:rsidRPr="008A1919">
        <w:rPr>
          <w:lang w:val="en-CA"/>
        </w:rPr>
        <w:t>e/him)</w:t>
      </w:r>
      <w:bookmarkEnd w:id="141"/>
      <w:r w:rsidR="00B2498B" w:rsidRPr="008A1919">
        <w:rPr>
          <w:lang w:val="en-CA"/>
        </w:rPr>
        <w:t xml:space="preserve"> </w:t>
      </w:r>
    </w:p>
    <w:p w14:paraId="419F126A" w14:textId="77777777" w:rsidR="00B2498B" w:rsidRPr="008A1919" w:rsidRDefault="00B2498B" w:rsidP="00B2498B">
      <w:pPr>
        <w:pStyle w:val="Heading3"/>
        <w:rPr>
          <w:lang w:val="en-CA"/>
        </w:rPr>
      </w:pPr>
      <w:r w:rsidRPr="008A1919">
        <w:rPr>
          <w:lang w:val="en-CA"/>
        </w:rPr>
        <w:t>Biography</w:t>
      </w:r>
    </w:p>
    <w:p w14:paraId="2EC32587" w14:textId="0C97C3CA" w:rsidR="003518D1" w:rsidRPr="008A1919" w:rsidRDefault="003518D1" w:rsidP="003518D1">
      <w:pPr>
        <w:rPr>
          <w:lang w:val="en-CA"/>
        </w:rPr>
      </w:pPr>
      <w:r w:rsidRPr="008A1919">
        <w:rPr>
          <w:lang w:val="en-CA"/>
        </w:rPr>
        <w:t xml:space="preserve">Mauricio Olivares is a Senior Policy Analyst in the Controlled Substances and Cannabis Branch of Health Canada. He currently works in the Substance Use and Addictions Program (SUAP) team, within the Horizontal Policy, Planning and Programming Directorate. Mauricio self-identifies as a member of the 2SLGBTQIA+ community, as well as a Person with Disabilities (PWD). Throughout his career in the public service, he has had many different roles, including Acting Manager for Jordan's Principle (ISC), Senior Policy Analyst with the Canadian Intellectual Property Office, and Chair of the Gender and Sexual Diversity Network (GSDN) for Health Canada and the Public Health Agency of Canada. </w:t>
      </w:r>
    </w:p>
    <w:p w14:paraId="0E9237AA" w14:textId="21EABD04" w:rsidR="00B2498B" w:rsidRPr="008A1919" w:rsidRDefault="003518D1" w:rsidP="003518D1">
      <w:pPr>
        <w:rPr>
          <w:lang w:val="en-CA"/>
        </w:rPr>
      </w:pPr>
      <w:r w:rsidRPr="008A1919">
        <w:rPr>
          <w:lang w:val="en-CA"/>
        </w:rPr>
        <w:t xml:space="preserve">Mauricio has been a mentee in the past, and has developed a fantastic relationship with his mentor, one that has helped him to navigate through the complex path of the public service. Mauricio would be very happy to serve as a mentor for someone and share the knowledge that he has gained throughout the years. </w:t>
      </w:r>
    </w:p>
    <w:p w14:paraId="1A6E2F5B" w14:textId="77777777" w:rsidR="00B2498B" w:rsidRPr="008A1919" w:rsidRDefault="00B2498B" w:rsidP="00B2498B">
      <w:pPr>
        <w:rPr>
          <w:lang w:val="en-CA"/>
        </w:rPr>
      </w:pPr>
    </w:p>
    <w:p w14:paraId="101B6B30" w14:textId="77777777" w:rsidR="00B2498B" w:rsidRPr="008A1919" w:rsidRDefault="00B2498B" w:rsidP="00B2498B">
      <w:pPr>
        <w:pStyle w:val="Heading3"/>
        <w:rPr>
          <w:lang w:val="en-CA"/>
        </w:rPr>
      </w:pPr>
      <w:r w:rsidRPr="008A1919">
        <w:rPr>
          <w:lang w:val="en-CA"/>
        </w:rPr>
        <w:t>Email</w:t>
      </w:r>
    </w:p>
    <w:p w14:paraId="1C88A80A" w14:textId="18B1322B" w:rsidR="00B2498B" w:rsidRPr="008A1919" w:rsidRDefault="00000000" w:rsidP="00B2498B">
      <w:pPr>
        <w:rPr>
          <w:lang w:val="en-CA"/>
        </w:rPr>
      </w:pPr>
      <w:hyperlink r:id="rId54" w:history="1">
        <w:r w:rsidR="003518D1" w:rsidRPr="008A1919">
          <w:rPr>
            <w:rStyle w:val="Hyperlink"/>
            <w:lang w:val="en-CA"/>
          </w:rPr>
          <w:t>mauricio.olivares@hc-sc.gc.ca</w:t>
        </w:r>
      </w:hyperlink>
    </w:p>
    <w:p w14:paraId="11AE35FA" w14:textId="77777777" w:rsidR="003518D1" w:rsidRPr="008A1919" w:rsidRDefault="003518D1" w:rsidP="00B2498B">
      <w:pPr>
        <w:rPr>
          <w:lang w:val="en-CA"/>
        </w:rPr>
      </w:pPr>
    </w:p>
    <w:p w14:paraId="41A337BD" w14:textId="77777777" w:rsidR="00B2498B" w:rsidRPr="008A1919" w:rsidRDefault="00B2498B" w:rsidP="00B2498B">
      <w:pPr>
        <w:pStyle w:val="Heading3"/>
        <w:rPr>
          <w:lang w:val="en-CA"/>
        </w:rPr>
      </w:pPr>
      <w:r w:rsidRPr="008A1919">
        <w:rPr>
          <w:lang w:val="en-CA"/>
        </w:rPr>
        <w:t>Current Position and Department</w:t>
      </w:r>
    </w:p>
    <w:p w14:paraId="2D9E18AA" w14:textId="54EBF59A" w:rsidR="00B2498B" w:rsidRPr="008A1919" w:rsidRDefault="003518D1" w:rsidP="00B2498B">
      <w:pPr>
        <w:rPr>
          <w:lang w:val="en-CA"/>
        </w:rPr>
      </w:pPr>
      <w:r w:rsidRPr="008A1919">
        <w:rPr>
          <w:lang w:val="en-CA"/>
        </w:rPr>
        <w:t xml:space="preserve">Senior Policy Analyst </w:t>
      </w:r>
    </w:p>
    <w:p w14:paraId="252504C8" w14:textId="37A295FD" w:rsidR="00B2498B" w:rsidRPr="008A1919" w:rsidRDefault="003518D1" w:rsidP="00B2498B">
      <w:pPr>
        <w:rPr>
          <w:lang w:val="en-CA"/>
        </w:rPr>
      </w:pPr>
      <w:r w:rsidRPr="008A1919">
        <w:rPr>
          <w:lang w:val="en-CA"/>
        </w:rPr>
        <w:t>Health Canada</w:t>
      </w:r>
    </w:p>
    <w:p w14:paraId="7C10FE14" w14:textId="77777777" w:rsidR="003518D1" w:rsidRPr="008A1919" w:rsidRDefault="003518D1" w:rsidP="00B2498B">
      <w:pPr>
        <w:rPr>
          <w:lang w:val="en-CA"/>
        </w:rPr>
      </w:pPr>
    </w:p>
    <w:p w14:paraId="18352A06" w14:textId="77777777" w:rsidR="00B2498B" w:rsidRPr="008A1919" w:rsidRDefault="00B2498B" w:rsidP="00B2498B">
      <w:pPr>
        <w:pStyle w:val="Heading3"/>
        <w:rPr>
          <w:lang w:val="en-CA"/>
        </w:rPr>
      </w:pPr>
      <w:r w:rsidRPr="008A1919">
        <w:rPr>
          <w:lang w:val="en-CA"/>
        </w:rPr>
        <w:t>Location of Work</w:t>
      </w:r>
    </w:p>
    <w:p w14:paraId="4A99F8F4" w14:textId="24BFF88A" w:rsidR="00B2498B" w:rsidRPr="008A1919" w:rsidRDefault="003518D1" w:rsidP="00B2498B">
      <w:pPr>
        <w:rPr>
          <w:lang w:val="en-CA"/>
        </w:rPr>
      </w:pPr>
      <w:r w:rsidRPr="008A1919">
        <w:rPr>
          <w:lang w:val="en-CA"/>
        </w:rPr>
        <w:t>Ottawa (National Capital Region)</w:t>
      </w:r>
    </w:p>
    <w:p w14:paraId="0FF07B24" w14:textId="77777777" w:rsidR="00B2498B" w:rsidRPr="008A1919" w:rsidRDefault="00B2498B" w:rsidP="00B2498B">
      <w:pPr>
        <w:rPr>
          <w:lang w:val="en-CA"/>
        </w:rPr>
      </w:pPr>
    </w:p>
    <w:p w14:paraId="17B0C708" w14:textId="77777777" w:rsidR="00B2498B" w:rsidRPr="008A1919" w:rsidRDefault="00B2498B" w:rsidP="00B2498B">
      <w:pPr>
        <w:pStyle w:val="Heading3"/>
        <w:rPr>
          <w:lang w:val="en-CA"/>
        </w:rPr>
      </w:pPr>
      <w:r w:rsidRPr="008A1919">
        <w:rPr>
          <w:lang w:val="en-CA"/>
        </w:rPr>
        <w:t>Language of Written Communication</w:t>
      </w:r>
    </w:p>
    <w:p w14:paraId="73D04529" w14:textId="77777777" w:rsidR="00B2498B" w:rsidRPr="008A1919" w:rsidRDefault="00B2498B" w:rsidP="00B2498B">
      <w:pPr>
        <w:rPr>
          <w:lang w:val="en-CA"/>
        </w:rPr>
      </w:pPr>
      <w:r w:rsidRPr="008A1919">
        <w:rPr>
          <w:lang w:val="en-CA"/>
        </w:rPr>
        <w:t>English</w:t>
      </w:r>
    </w:p>
    <w:p w14:paraId="725137C8" w14:textId="77777777" w:rsidR="00B2498B" w:rsidRPr="008A1919" w:rsidRDefault="00B2498B" w:rsidP="00B2498B">
      <w:pPr>
        <w:rPr>
          <w:lang w:val="en-CA"/>
        </w:rPr>
      </w:pPr>
    </w:p>
    <w:p w14:paraId="30D5FB0E" w14:textId="77777777" w:rsidR="00B2498B" w:rsidRPr="008A1919" w:rsidRDefault="00B2498B" w:rsidP="00B2498B">
      <w:pPr>
        <w:pStyle w:val="Heading3"/>
        <w:rPr>
          <w:lang w:val="en-CA"/>
        </w:rPr>
      </w:pPr>
      <w:r w:rsidRPr="008A1919">
        <w:rPr>
          <w:lang w:val="en-CA"/>
        </w:rPr>
        <w:t>Language of Oral Communication</w:t>
      </w:r>
    </w:p>
    <w:p w14:paraId="1C0D0442" w14:textId="77777777" w:rsidR="00B2498B" w:rsidRPr="008A1919" w:rsidRDefault="00B2498B" w:rsidP="00B2498B">
      <w:pPr>
        <w:rPr>
          <w:lang w:val="en-CA"/>
        </w:rPr>
      </w:pPr>
      <w:r w:rsidRPr="008A1919">
        <w:rPr>
          <w:lang w:val="en-CA"/>
        </w:rPr>
        <w:t>English</w:t>
      </w:r>
    </w:p>
    <w:p w14:paraId="3854EA77" w14:textId="77777777" w:rsidR="00B2498B" w:rsidRPr="008A1919" w:rsidRDefault="00B2498B" w:rsidP="00B2498B">
      <w:pPr>
        <w:rPr>
          <w:lang w:val="en-CA"/>
        </w:rPr>
      </w:pPr>
    </w:p>
    <w:p w14:paraId="2CB3AB60" w14:textId="77777777" w:rsidR="00B2498B" w:rsidRPr="008A1919" w:rsidRDefault="00B2498B" w:rsidP="00B2498B">
      <w:pPr>
        <w:pStyle w:val="Heading3"/>
        <w:rPr>
          <w:lang w:val="en-CA"/>
        </w:rPr>
      </w:pPr>
      <w:r w:rsidRPr="008A1919">
        <w:rPr>
          <w:lang w:val="en-CA"/>
        </w:rPr>
        <w:t>Mentoring Availability</w:t>
      </w:r>
    </w:p>
    <w:p w14:paraId="522B6E51" w14:textId="77777777" w:rsidR="00B2498B" w:rsidRPr="008A1919" w:rsidRDefault="00B2498B" w:rsidP="00B2498B">
      <w:pPr>
        <w:rPr>
          <w:lang w:val="en-CA"/>
        </w:rPr>
      </w:pPr>
      <w:r w:rsidRPr="008A1919">
        <w:rPr>
          <w:lang w:val="en-CA"/>
        </w:rPr>
        <w:t>Once a week</w:t>
      </w:r>
    </w:p>
    <w:p w14:paraId="6733F18A" w14:textId="77777777" w:rsidR="00B2498B" w:rsidRPr="008A1919" w:rsidRDefault="00B2498B" w:rsidP="00B2498B">
      <w:pPr>
        <w:rPr>
          <w:lang w:val="en-CA"/>
        </w:rPr>
      </w:pPr>
      <w:r w:rsidRPr="008A1919">
        <w:rPr>
          <w:lang w:val="en-CA"/>
        </w:rPr>
        <w:t>Once every two weeks</w:t>
      </w:r>
    </w:p>
    <w:p w14:paraId="4EC62C59" w14:textId="77777777" w:rsidR="00B2498B" w:rsidRPr="008A1919" w:rsidRDefault="00B2498B" w:rsidP="00B2498B">
      <w:pPr>
        <w:rPr>
          <w:lang w:val="en-CA"/>
        </w:rPr>
      </w:pPr>
      <w:r w:rsidRPr="008A1919">
        <w:rPr>
          <w:lang w:val="en-CA"/>
        </w:rPr>
        <w:t>Once a month</w:t>
      </w:r>
    </w:p>
    <w:p w14:paraId="556EE743" w14:textId="77777777" w:rsidR="00B2498B" w:rsidRPr="008A1919" w:rsidRDefault="00B2498B" w:rsidP="00B2498B">
      <w:pPr>
        <w:rPr>
          <w:lang w:val="en-CA"/>
        </w:rPr>
      </w:pPr>
    </w:p>
    <w:p w14:paraId="1AAAEBBB" w14:textId="77777777" w:rsidR="00B2498B" w:rsidRPr="008A1919" w:rsidRDefault="00B2498B" w:rsidP="00B2498B">
      <w:pPr>
        <w:pStyle w:val="Heading3"/>
        <w:rPr>
          <w:lang w:val="en-CA"/>
        </w:rPr>
      </w:pPr>
      <w:r w:rsidRPr="008A1919">
        <w:rPr>
          <w:lang w:val="en-CA"/>
        </w:rPr>
        <w:t>Length of Sessions</w:t>
      </w:r>
    </w:p>
    <w:p w14:paraId="2A22181C" w14:textId="77777777" w:rsidR="00B2498B" w:rsidRPr="008A1919" w:rsidRDefault="00B2498B" w:rsidP="00B2498B">
      <w:pPr>
        <w:rPr>
          <w:lang w:val="en-CA"/>
        </w:rPr>
      </w:pPr>
      <w:r w:rsidRPr="008A1919">
        <w:rPr>
          <w:lang w:val="en-CA"/>
        </w:rPr>
        <w:t>30 minutes</w:t>
      </w:r>
    </w:p>
    <w:p w14:paraId="7903C655" w14:textId="77777777" w:rsidR="00B2498B" w:rsidRPr="008A1919" w:rsidRDefault="00B2498B" w:rsidP="00B2498B">
      <w:pPr>
        <w:rPr>
          <w:lang w:val="en-CA"/>
        </w:rPr>
      </w:pPr>
      <w:r w:rsidRPr="008A1919">
        <w:rPr>
          <w:lang w:val="en-CA"/>
        </w:rPr>
        <w:t>45 minutes</w:t>
      </w:r>
    </w:p>
    <w:p w14:paraId="6E830A15" w14:textId="77777777" w:rsidR="00B2498B" w:rsidRPr="008A1919" w:rsidRDefault="00B2498B" w:rsidP="00B2498B">
      <w:pPr>
        <w:rPr>
          <w:lang w:val="en-CA"/>
        </w:rPr>
      </w:pPr>
    </w:p>
    <w:p w14:paraId="3426B8D9" w14:textId="77777777" w:rsidR="00B2498B" w:rsidRPr="008A1919" w:rsidRDefault="00B2498B" w:rsidP="00B2498B">
      <w:pPr>
        <w:pStyle w:val="Heading3"/>
        <w:rPr>
          <w:lang w:val="en-CA"/>
        </w:rPr>
      </w:pPr>
      <w:r w:rsidRPr="008A1919">
        <w:rPr>
          <w:lang w:val="en-CA"/>
        </w:rPr>
        <w:t>Format of Sessions</w:t>
      </w:r>
    </w:p>
    <w:p w14:paraId="4C8E21FE" w14:textId="77777777" w:rsidR="00B2498B" w:rsidRPr="008A1919" w:rsidRDefault="00B2498B" w:rsidP="00B2498B">
      <w:pPr>
        <w:rPr>
          <w:lang w:val="en-CA"/>
        </w:rPr>
      </w:pPr>
      <w:r w:rsidRPr="008A1919">
        <w:rPr>
          <w:lang w:val="en-CA"/>
        </w:rPr>
        <w:t>Video</w:t>
      </w:r>
    </w:p>
    <w:p w14:paraId="7E85F346" w14:textId="2DD6A1C3" w:rsidR="00B2498B" w:rsidRPr="008A1919" w:rsidRDefault="00B2498B" w:rsidP="00B2498B">
      <w:pPr>
        <w:rPr>
          <w:lang w:val="en-CA"/>
        </w:rPr>
      </w:pPr>
      <w:r w:rsidRPr="008A1919">
        <w:rPr>
          <w:lang w:val="en-CA"/>
        </w:rPr>
        <w:t xml:space="preserve">In Person: </w:t>
      </w:r>
    </w:p>
    <w:p w14:paraId="73D2C00F" w14:textId="77777777" w:rsidR="00B2498B" w:rsidRPr="008A1919" w:rsidRDefault="00B2498B" w:rsidP="00B2498B">
      <w:pPr>
        <w:rPr>
          <w:lang w:val="en-CA"/>
        </w:rPr>
      </w:pPr>
    </w:p>
    <w:p w14:paraId="771EFFF3" w14:textId="77777777" w:rsidR="00B2498B" w:rsidRPr="008A1919" w:rsidRDefault="00B2498B" w:rsidP="00B2498B">
      <w:pPr>
        <w:pStyle w:val="Heading3"/>
        <w:rPr>
          <w:lang w:val="en-CA"/>
        </w:rPr>
      </w:pPr>
      <w:r w:rsidRPr="008A1919">
        <w:rPr>
          <w:lang w:val="en-CA"/>
        </w:rPr>
        <w:t>Mentoring Topics</w:t>
      </w:r>
    </w:p>
    <w:p w14:paraId="7B4DFAE5"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799F1980"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7A23C82"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55F82E8D"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2D1EC392"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1041848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3C868D6E"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65A9AA82" w14:textId="4B6504A0" w:rsidR="00E3128B" w:rsidRPr="008A1919" w:rsidRDefault="00B2498B" w:rsidP="00E3128B">
      <w:pPr>
        <w:pStyle w:val="Heading2"/>
        <w:rPr>
          <w:lang w:val="en-CA"/>
        </w:rPr>
      </w:pPr>
      <w:r w:rsidRPr="008A1919">
        <w:rPr>
          <w:iCs/>
          <w:lang w:val="en-CA"/>
        </w:rPr>
        <w:br w:type="page"/>
      </w:r>
      <w:bookmarkStart w:id="142" w:name="_Toc176333349"/>
      <w:r w:rsidR="003547D2">
        <w:rPr>
          <w:lang w:val="en-CA"/>
        </w:rPr>
        <w:lastRenderedPageBreak/>
        <w:t>Megan Lowthers</w:t>
      </w:r>
      <w:r w:rsidR="00E3128B" w:rsidRPr="008A1919">
        <w:rPr>
          <w:lang w:val="en-CA"/>
        </w:rPr>
        <w:t xml:space="preserve"> (</w:t>
      </w:r>
      <w:r w:rsidR="00C751CE">
        <w:rPr>
          <w:lang w:val="en-CA"/>
        </w:rPr>
        <w:t>s</w:t>
      </w:r>
      <w:r w:rsidR="003547D2">
        <w:rPr>
          <w:lang w:val="en-CA"/>
        </w:rPr>
        <w:t>he</w:t>
      </w:r>
      <w:r w:rsidR="00C751CE">
        <w:rPr>
          <w:lang w:val="en-CA"/>
        </w:rPr>
        <w:t>/</w:t>
      </w:r>
      <w:r w:rsidR="003547D2">
        <w:rPr>
          <w:lang w:val="en-CA"/>
        </w:rPr>
        <w:t>her</w:t>
      </w:r>
      <w:r w:rsidR="00E3128B" w:rsidRPr="008A1919">
        <w:rPr>
          <w:lang w:val="en-CA"/>
        </w:rPr>
        <w:t>)</w:t>
      </w:r>
      <w:bookmarkEnd w:id="142"/>
    </w:p>
    <w:p w14:paraId="38FF19EA" w14:textId="77777777" w:rsidR="00E3128B" w:rsidRPr="008A1919" w:rsidRDefault="00E3128B" w:rsidP="00E3128B">
      <w:pPr>
        <w:pStyle w:val="Heading3"/>
        <w:rPr>
          <w:lang w:val="en-CA"/>
        </w:rPr>
      </w:pPr>
      <w:r w:rsidRPr="008A1919">
        <w:rPr>
          <w:lang w:val="en-CA"/>
        </w:rPr>
        <w:t>Biography</w:t>
      </w:r>
    </w:p>
    <w:p w14:paraId="5347EE11" w14:textId="5DAA7401" w:rsidR="00E3128B" w:rsidRDefault="003547D2" w:rsidP="00E3128B">
      <w:pPr>
        <w:rPr>
          <w:lang w:val="en-CA"/>
        </w:rPr>
      </w:pPr>
      <w:r w:rsidRPr="003547D2">
        <w:rPr>
          <w:lang w:val="en-CA"/>
        </w:rPr>
        <w:t>Megan Lowthers is a Senior Policy Analyst in Strategic and Horizontal Policy at Immigration, Refugees, and Citizenship Canada and prior to joining the Government of Canada, had a long career in policy, programming, and performance measurement to advance gender equality in the humanitarian and crisis response sectors. Megan also holds a PhD in Anthropology and several post-graduate certificates in advancing equity, diversity, and inclusion, which is something she has championed throughout her career, including her current involvement in the Persons with Disabilities Network at IRCC. She's adept at leading through life and career transitions, employing stress management techniques, and nurturing a healthy work-life balance that promotes self and collective care. Outside of work, she loves spending time in nature, volunteering, and gentle movement. Megan looks forward to mentoring a student as she knows she will learn just as much from them as they will from her.</w:t>
      </w:r>
    </w:p>
    <w:p w14:paraId="4AF6342F" w14:textId="77777777" w:rsidR="003547D2" w:rsidRPr="008A1919" w:rsidRDefault="003547D2" w:rsidP="00E3128B">
      <w:pPr>
        <w:rPr>
          <w:lang w:val="en-CA"/>
        </w:rPr>
      </w:pPr>
    </w:p>
    <w:p w14:paraId="0984DEA4" w14:textId="77777777" w:rsidR="00E3128B" w:rsidRPr="008A1919" w:rsidRDefault="00E3128B" w:rsidP="00E3128B">
      <w:pPr>
        <w:pStyle w:val="Heading3"/>
        <w:rPr>
          <w:lang w:val="en-CA"/>
        </w:rPr>
      </w:pPr>
      <w:r w:rsidRPr="008A1919">
        <w:rPr>
          <w:lang w:val="en-CA"/>
        </w:rPr>
        <w:t>Email</w:t>
      </w:r>
    </w:p>
    <w:p w14:paraId="3430BA30" w14:textId="393C67F6" w:rsidR="00E3128B" w:rsidRPr="006B617D" w:rsidRDefault="00000000" w:rsidP="00E3128B">
      <w:pPr>
        <w:rPr>
          <w:lang w:val="en-CA"/>
        </w:rPr>
      </w:pPr>
      <w:hyperlink r:id="rId55" w:history="1">
        <w:r w:rsidR="005764C3" w:rsidRPr="006B617D">
          <w:rPr>
            <w:rStyle w:val="Hyperlink"/>
            <w:lang w:val="en-CA"/>
          </w:rPr>
          <w:t>Megan.Lowthers@cic.gc.ca</w:t>
        </w:r>
      </w:hyperlink>
    </w:p>
    <w:p w14:paraId="7DEAB347" w14:textId="77777777" w:rsidR="005764C3" w:rsidRPr="008A1919" w:rsidRDefault="005764C3" w:rsidP="00E3128B">
      <w:pPr>
        <w:rPr>
          <w:lang w:val="en-CA"/>
        </w:rPr>
      </w:pPr>
    </w:p>
    <w:p w14:paraId="4C639EC6" w14:textId="77777777" w:rsidR="00E3128B" w:rsidRPr="008A1919" w:rsidRDefault="00E3128B" w:rsidP="00E3128B">
      <w:pPr>
        <w:pStyle w:val="Heading3"/>
        <w:rPr>
          <w:lang w:val="en-CA"/>
        </w:rPr>
      </w:pPr>
      <w:r w:rsidRPr="008A1919">
        <w:rPr>
          <w:lang w:val="en-CA"/>
        </w:rPr>
        <w:t>Current Position and Department</w:t>
      </w:r>
    </w:p>
    <w:p w14:paraId="24CEFBE1" w14:textId="01AF049F" w:rsidR="00E3128B" w:rsidRDefault="005764C3" w:rsidP="00E3128B">
      <w:pPr>
        <w:rPr>
          <w:lang w:val="en-CA"/>
        </w:rPr>
      </w:pPr>
      <w:r>
        <w:rPr>
          <w:lang w:val="en-CA"/>
        </w:rPr>
        <w:t>Senior Policy Analyst</w:t>
      </w:r>
    </w:p>
    <w:p w14:paraId="68F0F741" w14:textId="72F337D9" w:rsidR="005764C3" w:rsidRPr="006B617D" w:rsidRDefault="005764C3" w:rsidP="00E3128B">
      <w:pPr>
        <w:rPr>
          <w:lang w:val="en-CA"/>
        </w:rPr>
      </w:pPr>
      <w:r w:rsidRPr="006B617D">
        <w:rPr>
          <w:lang w:val="en-CA"/>
        </w:rPr>
        <w:t>Immigration, Refugees and Citizenship Canada (IRCC)</w:t>
      </w:r>
    </w:p>
    <w:p w14:paraId="33A1BA6F" w14:textId="77777777" w:rsidR="00E3128B" w:rsidRPr="006B617D" w:rsidRDefault="00E3128B" w:rsidP="00E3128B">
      <w:pPr>
        <w:rPr>
          <w:lang w:val="en-CA"/>
        </w:rPr>
      </w:pPr>
    </w:p>
    <w:p w14:paraId="5E7A0A0A" w14:textId="77777777" w:rsidR="00E3128B" w:rsidRPr="008A1919" w:rsidRDefault="00E3128B" w:rsidP="00E3128B">
      <w:pPr>
        <w:pStyle w:val="Heading3"/>
        <w:rPr>
          <w:lang w:val="en-CA"/>
        </w:rPr>
      </w:pPr>
      <w:r w:rsidRPr="008A1919">
        <w:rPr>
          <w:lang w:val="en-CA"/>
        </w:rPr>
        <w:t>Location of Work</w:t>
      </w:r>
    </w:p>
    <w:p w14:paraId="0AE01A0C" w14:textId="1C2791FA" w:rsidR="00E3128B" w:rsidRPr="008A1919" w:rsidRDefault="005764C3" w:rsidP="00E3128B">
      <w:pPr>
        <w:rPr>
          <w:lang w:val="en-CA"/>
        </w:rPr>
      </w:pPr>
      <w:r>
        <w:rPr>
          <w:lang w:val="en-CA"/>
        </w:rPr>
        <w:t>Ottawa, Ontario</w:t>
      </w:r>
    </w:p>
    <w:p w14:paraId="5253EDDD" w14:textId="77777777" w:rsidR="00E3128B" w:rsidRPr="008A1919" w:rsidRDefault="00E3128B" w:rsidP="00E3128B">
      <w:pPr>
        <w:rPr>
          <w:lang w:val="en-CA"/>
        </w:rPr>
      </w:pPr>
    </w:p>
    <w:p w14:paraId="78D91744" w14:textId="77777777" w:rsidR="00E3128B" w:rsidRPr="008A1919" w:rsidRDefault="00E3128B" w:rsidP="00E3128B">
      <w:pPr>
        <w:pStyle w:val="Heading3"/>
        <w:rPr>
          <w:lang w:val="en-CA"/>
        </w:rPr>
      </w:pPr>
      <w:r w:rsidRPr="008A1919">
        <w:rPr>
          <w:lang w:val="en-CA"/>
        </w:rPr>
        <w:t>Language of Written Communication</w:t>
      </w:r>
    </w:p>
    <w:p w14:paraId="3B5E7FB1" w14:textId="77777777" w:rsidR="00E3128B" w:rsidRPr="008A1919" w:rsidRDefault="00E3128B" w:rsidP="00E3128B">
      <w:pPr>
        <w:rPr>
          <w:lang w:val="en-CA"/>
        </w:rPr>
      </w:pPr>
      <w:r w:rsidRPr="008A1919">
        <w:rPr>
          <w:lang w:val="en-CA"/>
        </w:rPr>
        <w:t>English</w:t>
      </w:r>
    </w:p>
    <w:p w14:paraId="72F42614" w14:textId="77777777" w:rsidR="00E3128B" w:rsidRPr="008A1919" w:rsidRDefault="00E3128B" w:rsidP="00E3128B">
      <w:pPr>
        <w:rPr>
          <w:lang w:val="en-CA"/>
        </w:rPr>
      </w:pPr>
    </w:p>
    <w:p w14:paraId="1B65BE09" w14:textId="77777777" w:rsidR="00E3128B" w:rsidRPr="008A1919" w:rsidRDefault="00E3128B" w:rsidP="00E3128B">
      <w:pPr>
        <w:pStyle w:val="Heading3"/>
        <w:rPr>
          <w:lang w:val="en-CA"/>
        </w:rPr>
      </w:pPr>
      <w:r w:rsidRPr="008A1919">
        <w:rPr>
          <w:lang w:val="en-CA"/>
        </w:rPr>
        <w:t>Language of Oral Communication</w:t>
      </w:r>
    </w:p>
    <w:p w14:paraId="293820FC" w14:textId="77777777" w:rsidR="00E3128B" w:rsidRPr="008A1919" w:rsidRDefault="00E3128B" w:rsidP="00E3128B">
      <w:pPr>
        <w:rPr>
          <w:lang w:val="en-CA"/>
        </w:rPr>
      </w:pPr>
      <w:r w:rsidRPr="008A1919">
        <w:rPr>
          <w:lang w:val="en-CA"/>
        </w:rPr>
        <w:t>English</w:t>
      </w:r>
    </w:p>
    <w:p w14:paraId="2CC13C0E" w14:textId="77777777" w:rsidR="00E3128B" w:rsidRPr="008A1919" w:rsidRDefault="00E3128B" w:rsidP="00E3128B">
      <w:pPr>
        <w:rPr>
          <w:lang w:val="en-CA"/>
        </w:rPr>
      </w:pPr>
    </w:p>
    <w:p w14:paraId="0C29AA40" w14:textId="77777777" w:rsidR="00E3128B" w:rsidRPr="008A1919" w:rsidRDefault="00E3128B" w:rsidP="00E3128B">
      <w:pPr>
        <w:pStyle w:val="Heading3"/>
        <w:rPr>
          <w:lang w:val="en-CA"/>
        </w:rPr>
      </w:pPr>
      <w:r w:rsidRPr="008A1919">
        <w:rPr>
          <w:lang w:val="en-CA"/>
        </w:rPr>
        <w:t>Mentoring Availability</w:t>
      </w:r>
    </w:p>
    <w:p w14:paraId="1B37A645" w14:textId="77777777" w:rsidR="00E3128B" w:rsidRDefault="00E3128B" w:rsidP="00E3128B">
      <w:pPr>
        <w:rPr>
          <w:lang w:val="en-CA"/>
        </w:rPr>
      </w:pPr>
      <w:r w:rsidRPr="008A1919">
        <w:rPr>
          <w:lang w:val="en-CA"/>
        </w:rPr>
        <w:t>Once every two weeks</w:t>
      </w:r>
    </w:p>
    <w:p w14:paraId="559DA538" w14:textId="0D5B6ADB" w:rsidR="005764C3" w:rsidRPr="008A1919" w:rsidRDefault="005764C3" w:rsidP="00E3128B">
      <w:pPr>
        <w:rPr>
          <w:lang w:val="en-CA"/>
        </w:rPr>
      </w:pPr>
      <w:r>
        <w:rPr>
          <w:lang w:val="en-CA"/>
        </w:rPr>
        <w:t>Flexible</w:t>
      </w:r>
    </w:p>
    <w:p w14:paraId="21C912C3" w14:textId="77777777" w:rsidR="00E3128B" w:rsidRPr="008A1919" w:rsidRDefault="00E3128B" w:rsidP="00E3128B">
      <w:pPr>
        <w:rPr>
          <w:lang w:val="en-CA"/>
        </w:rPr>
      </w:pPr>
    </w:p>
    <w:p w14:paraId="39E18B12" w14:textId="77777777" w:rsidR="00E3128B" w:rsidRPr="008A1919" w:rsidRDefault="00E3128B" w:rsidP="00E3128B">
      <w:pPr>
        <w:pStyle w:val="Heading3"/>
        <w:rPr>
          <w:lang w:val="en-CA"/>
        </w:rPr>
      </w:pPr>
      <w:r w:rsidRPr="008A1919">
        <w:rPr>
          <w:lang w:val="en-CA"/>
        </w:rPr>
        <w:t>Length of Sessions</w:t>
      </w:r>
    </w:p>
    <w:p w14:paraId="1CA10F47" w14:textId="77777777" w:rsidR="00E3128B" w:rsidRPr="008A1919" w:rsidRDefault="00E3128B" w:rsidP="00E3128B">
      <w:pPr>
        <w:rPr>
          <w:lang w:val="en-CA"/>
        </w:rPr>
      </w:pPr>
      <w:r w:rsidRPr="008A1919">
        <w:rPr>
          <w:lang w:val="en-CA"/>
        </w:rPr>
        <w:t>30 minutes</w:t>
      </w:r>
    </w:p>
    <w:p w14:paraId="69D3D32F" w14:textId="77777777" w:rsidR="00E3128B" w:rsidRPr="008A1919" w:rsidRDefault="00E3128B" w:rsidP="00E3128B">
      <w:pPr>
        <w:rPr>
          <w:lang w:val="en-CA"/>
        </w:rPr>
      </w:pPr>
      <w:r w:rsidRPr="008A1919">
        <w:rPr>
          <w:lang w:val="en-CA"/>
        </w:rPr>
        <w:t>45 minutes</w:t>
      </w:r>
    </w:p>
    <w:p w14:paraId="7E599B58" w14:textId="77777777" w:rsidR="00E3128B" w:rsidRPr="008A1919" w:rsidRDefault="00E3128B" w:rsidP="00E3128B">
      <w:pPr>
        <w:rPr>
          <w:lang w:val="en-CA"/>
        </w:rPr>
      </w:pPr>
      <w:r w:rsidRPr="008A1919">
        <w:rPr>
          <w:lang w:val="en-CA"/>
        </w:rPr>
        <w:t>1 hour</w:t>
      </w:r>
    </w:p>
    <w:p w14:paraId="0667FCC1" w14:textId="77777777" w:rsidR="00E3128B" w:rsidRPr="008A1919" w:rsidRDefault="00E3128B" w:rsidP="00E3128B">
      <w:pPr>
        <w:rPr>
          <w:lang w:val="en-CA"/>
        </w:rPr>
      </w:pPr>
    </w:p>
    <w:p w14:paraId="5E582B5D" w14:textId="77777777" w:rsidR="00E3128B" w:rsidRPr="008A1919" w:rsidRDefault="00E3128B" w:rsidP="00E3128B">
      <w:pPr>
        <w:pStyle w:val="Heading3"/>
        <w:rPr>
          <w:lang w:val="en-CA"/>
        </w:rPr>
      </w:pPr>
      <w:r w:rsidRPr="008A1919">
        <w:rPr>
          <w:lang w:val="en-CA"/>
        </w:rPr>
        <w:t>Format of Sessions</w:t>
      </w:r>
    </w:p>
    <w:p w14:paraId="778471EA" w14:textId="77777777" w:rsidR="00E3128B" w:rsidRPr="008A1919" w:rsidRDefault="00E3128B" w:rsidP="00E3128B">
      <w:pPr>
        <w:rPr>
          <w:lang w:val="en-CA"/>
        </w:rPr>
      </w:pPr>
      <w:r w:rsidRPr="008A1919">
        <w:rPr>
          <w:lang w:val="en-CA"/>
        </w:rPr>
        <w:t>Video</w:t>
      </w:r>
    </w:p>
    <w:p w14:paraId="2F1303C3" w14:textId="77777777" w:rsidR="00E3128B" w:rsidRPr="008A1919" w:rsidRDefault="00E3128B" w:rsidP="00E3128B">
      <w:pPr>
        <w:rPr>
          <w:lang w:val="en-CA"/>
        </w:rPr>
      </w:pPr>
      <w:r w:rsidRPr="008A1919">
        <w:rPr>
          <w:lang w:val="en-CA"/>
        </w:rPr>
        <w:t>Telephone</w:t>
      </w:r>
    </w:p>
    <w:p w14:paraId="07841D18" w14:textId="77777777" w:rsidR="00E3128B" w:rsidRPr="008A1919" w:rsidRDefault="00E3128B" w:rsidP="00E3128B">
      <w:pPr>
        <w:rPr>
          <w:lang w:val="en-CA"/>
        </w:rPr>
      </w:pPr>
      <w:r w:rsidRPr="008A1919">
        <w:rPr>
          <w:lang w:val="en-CA"/>
        </w:rPr>
        <w:t>Chat</w:t>
      </w:r>
    </w:p>
    <w:p w14:paraId="14A75A03" w14:textId="77777777" w:rsidR="00E3128B" w:rsidRPr="008A1919" w:rsidRDefault="00E3128B" w:rsidP="00E3128B">
      <w:pPr>
        <w:rPr>
          <w:lang w:val="en-CA"/>
        </w:rPr>
      </w:pPr>
    </w:p>
    <w:p w14:paraId="7334E1B4" w14:textId="77777777" w:rsidR="00E3128B" w:rsidRPr="008A1919" w:rsidRDefault="00E3128B" w:rsidP="00E3128B">
      <w:pPr>
        <w:pStyle w:val="Heading3"/>
        <w:rPr>
          <w:lang w:val="en-CA"/>
        </w:rPr>
      </w:pPr>
      <w:r w:rsidRPr="008A1919">
        <w:rPr>
          <w:lang w:val="en-CA"/>
        </w:rPr>
        <w:t>Mentoring Topics</w:t>
      </w:r>
    </w:p>
    <w:p w14:paraId="4EC3B492"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Professional Skills</w:t>
      </w:r>
    </w:p>
    <w:p w14:paraId="44F31A62"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D47F72C"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How Government Works</w:t>
      </w:r>
    </w:p>
    <w:p w14:paraId="0CE21719"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Projects and work planning</w:t>
      </w:r>
    </w:p>
    <w:p w14:paraId="132A9141"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Human resources</w:t>
      </w:r>
    </w:p>
    <w:p w14:paraId="631318EB"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Career</w:t>
      </w:r>
    </w:p>
    <w:p w14:paraId="60112299" w14:textId="77777777" w:rsidR="00E3128B" w:rsidRDefault="00E3128B">
      <w:pPr>
        <w:keepLines w:val="0"/>
        <w:spacing w:after="160"/>
        <w:rPr>
          <w:rFonts w:ascii="Segoe UI" w:eastAsiaTheme="majorEastAsia" w:hAnsi="Segoe UI" w:cs="Segoe UI"/>
          <w:b/>
          <w:color w:val="5B315E" w:themeColor="accent2"/>
          <w:sz w:val="32"/>
          <w:szCs w:val="32"/>
          <w:lang w:val="en-CA"/>
        </w:rPr>
      </w:pPr>
      <w:r>
        <w:rPr>
          <w:lang w:val="en-CA"/>
        </w:rPr>
        <w:br w:type="page"/>
      </w:r>
    </w:p>
    <w:p w14:paraId="70582EB5" w14:textId="2A7EDDD6" w:rsidR="00B2498B" w:rsidRPr="008A1919" w:rsidRDefault="00957F82" w:rsidP="00B2498B">
      <w:pPr>
        <w:pStyle w:val="Heading2"/>
        <w:rPr>
          <w:lang w:val="en-CA"/>
        </w:rPr>
      </w:pPr>
      <w:bookmarkStart w:id="143" w:name="_Toc176333350"/>
      <w:r w:rsidRPr="008A1919">
        <w:rPr>
          <w:lang w:val="en-CA"/>
        </w:rPr>
        <w:lastRenderedPageBreak/>
        <w:t>Mélanie Croteau</w:t>
      </w:r>
      <w:bookmarkEnd w:id="143"/>
    </w:p>
    <w:p w14:paraId="0204B8F7" w14:textId="77777777" w:rsidR="00B2498B" w:rsidRPr="008A1919" w:rsidRDefault="00B2498B" w:rsidP="00B2498B">
      <w:pPr>
        <w:pStyle w:val="Heading3"/>
        <w:rPr>
          <w:lang w:val="en-CA"/>
        </w:rPr>
      </w:pPr>
      <w:r w:rsidRPr="008A1919">
        <w:rPr>
          <w:lang w:val="en-CA"/>
        </w:rPr>
        <w:t>Biography</w:t>
      </w:r>
    </w:p>
    <w:p w14:paraId="790D5A6D" w14:textId="77777777" w:rsidR="0057602D" w:rsidRDefault="0057602D" w:rsidP="0057602D">
      <w:pPr>
        <w:rPr>
          <w:lang w:val="en-CA"/>
        </w:rPr>
      </w:pPr>
      <w:r w:rsidRPr="0057602D">
        <w:rPr>
          <w:lang w:val="en-CA"/>
        </w:rPr>
        <w:t>Mélanie Croteau, an administrative finance officer at Shared Services Canada, has always persevered to achieve her professional goals despite her dyslexia. Before joining the Government of Canada, Mélanie had an enriching 13-year career as a manager at Jean Coutu pharmacies. These years allowed her to develop skills in leadership, management, and communication while making a significant contribution to her team and the company.</w:t>
      </w:r>
    </w:p>
    <w:p w14:paraId="234AB97C" w14:textId="77777777" w:rsidR="0057602D" w:rsidRPr="0057602D" w:rsidRDefault="0057602D" w:rsidP="0057602D">
      <w:pPr>
        <w:rPr>
          <w:lang w:val="en-CA"/>
        </w:rPr>
      </w:pPr>
    </w:p>
    <w:p w14:paraId="33EF578E" w14:textId="105307F4" w:rsidR="00B2498B" w:rsidRDefault="0057602D" w:rsidP="0057602D">
      <w:pPr>
        <w:rPr>
          <w:lang w:val="en-CA"/>
        </w:rPr>
      </w:pPr>
      <w:r w:rsidRPr="0057602D">
        <w:rPr>
          <w:lang w:val="en-CA"/>
        </w:rPr>
        <w:t>Driven by a passion for helping others, Mélanie aims to support people in their professional journeys by providing them with the tools they need to succeed in their projects.</w:t>
      </w:r>
    </w:p>
    <w:p w14:paraId="04EF2701" w14:textId="77777777" w:rsidR="0057602D" w:rsidRPr="008A1919" w:rsidRDefault="0057602D" w:rsidP="0057602D">
      <w:pPr>
        <w:rPr>
          <w:lang w:val="en-CA"/>
        </w:rPr>
      </w:pPr>
    </w:p>
    <w:p w14:paraId="7FFEA9E8" w14:textId="77777777" w:rsidR="00B2498B" w:rsidRPr="008A1919" w:rsidRDefault="00B2498B" w:rsidP="00B2498B">
      <w:pPr>
        <w:pStyle w:val="Heading3"/>
        <w:rPr>
          <w:lang w:val="en-CA"/>
        </w:rPr>
      </w:pPr>
      <w:r w:rsidRPr="008A1919">
        <w:rPr>
          <w:lang w:val="en-CA"/>
        </w:rPr>
        <w:t>Email</w:t>
      </w:r>
    </w:p>
    <w:p w14:paraId="288D5B40" w14:textId="6C0EAA48" w:rsidR="00B2498B" w:rsidRPr="008A1919" w:rsidRDefault="00000000" w:rsidP="00B2498B">
      <w:pPr>
        <w:rPr>
          <w:lang w:val="en-CA"/>
        </w:rPr>
      </w:pPr>
      <w:hyperlink r:id="rId56" w:history="1">
        <w:r w:rsidR="00377E1C" w:rsidRPr="008A1919">
          <w:rPr>
            <w:rStyle w:val="Hyperlink"/>
            <w:lang w:val="en-CA"/>
          </w:rPr>
          <w:t>melanie.croteau@ssc-spc.gc.ca</w:t>
        </w:r>
      </w:hyperlink>
    </w:p>
    <w:p w14:paraId="28B4D327" w14:textId="77777777" w:rsidR="00377E1C" w:rsidRPr="008A1919" w:rsidRDefault="00377E1C" w:rsidP="00B2498B">
      <w:pPr>
        <w:rPr>
          <w:lang w:val="en-CA"/>
        </w:rPr>
      </w:pPr>
    </w:p>
    <w:p w14:paraId="51F262CB" w14:textId="77777777" w:rsidR="00B2498B" w:rsidRPr="008A1919" w:rsidRDefault="00B2498B" w:rsidP="00B2498B">
      <w:pPr>
        <w:pStyle w:val="Heading3"/>
        <w:rPr>
          <w:lang w:val="en-CA"/>
        </w:rPr>
      </w:pPr>
      <w:r w:rsidRPr="008A1919">
        <w:rPr>
          <w:lang w:val="en-CA"/>
        </w:rPr>
        <w:t>Current Position and Department</w:t>
      </w:r>
    </w:p>
    <w:p w14:paraId="7491BFE3" w14:textId="77777777" w:rsidR="00377E1C" w:rsidRPr="008A1919" w:rsidRDefault="00377E1C" w:rsidP="00B2498B">
      <w:pPr>
        <w:rPr>
          <w:lang w:val="en-CA"/>
        </w:rPr>
      </w:pPr>
      <w:r w:rsidRPr="008A1919">
        <w:rPr>
          <w:lang w:val="en-CA"/>
        </w:rPr>
        <w:t>Administrative Officer, Finance</w:t>
      </w:r>
    </w:p>
    <w:p w14:paraId="4C695EAF" w14:textId="0E7D361D" w:rsidR="00B2498B" w:rsidRPr="008A1919" w:rsidRDefault="00377E1C" w:rsidP="00B2498B">
      <w:pPr>
        <w:rPr>
          <w:lang w:val="en-CA"/>
        </w:rPr>
      </w:pPr>
      <w:r w:rsidRPr="008A1919">
        <w:rPr>
          <w:lang w:val="en-CA"/>
        </w:rPr>
        <w:t>Shared Services Canada (SSC)</w:t>
      </w:r>
    </w:p>
    <w:p w14:paraId="4C3911B6" w14:textId="77777777" w:rsidR="00377E1C" w:rsidRPr="008A1919" w:rsidRDefault="00377E1C" w:rsidP="00B2498B">
      <w:pPr>
        <w:rPr>
          <w:lang w:val="en-CA"/>
        </w:rPr>
      </w:pPr>
    </w:p>
    <w:p w14:paraId="016234C6" w14:textId="77777777" w:rsidR="00B2498B" w:rsidRPr="008A1919" w:rsidRDefault="00B2498B" w:rsidP="00B2498B">
      <w:pPr>
        <w:pStyle w:val="Heading3"/>
        <w:rPr>
          <w:lang w:val="en-CA"/>
        </w:rPr>
      </w:pPr>
      <w:r w:rsidRPr="008A1919">
        <w:rPr>
          <w:lang w:val="en-CA"/>
        </w:rPr>
        <w:t>Location of Work</w:t>
      </w:r>
    </w:p>
    <w:p w14:paraId="2F8F3133" w14:textId="2028F956" w:rsidR="00B2498B" w:rsidRPr="008A1919" w:rsidRDefault="00377E1C" w:rsidP="00B2498B">
      <w:pPr>
        <w:rPr>
          <w:lang w:val="en-CA"/>
        </w:rPr>
      </w:pPr>
      <w:r w:rsidRPr="008A1919">
        <w:rPr>
          <w:lang w:val="en-CA"/>
        </w:rPr>
        <w:t>Gatineau (National Capital Region)</w:t>
      </w:r>
    </w:p>
    <w:p w14:paraId="235F3DE2" w14:textId="77777777" w:rsidR="00B2498B" w:rsidRPr="008A1919" w:rsidRDefault="00B2498B" w:rsidP="00B2498B">
      <w:pPr>
        <w:rPr>
          <w:lang w:val="en-CA"/>
        </w:rPr>
      </w:pPr>
    </w:p>
    <w:p w14:paraId="17D5C99A" w14:textId="77777777" w:rsidR="00B2498B" w:rsidRPr="008A1919" w:rsidRDefault="00B2498B" w:rsidP="00B2498B">
      <w:pPr>
        <w:pStyle w:val="Heading3"/>
        <w:rPr>
          <w:lang w:val="en-CA"/>
        </w:rPr>
      </w:pPr>
      <w:r w:rsidRPr="008A1919">
        <w:rPr>
          <w:lang w:val="en-CA"/>
        </w:rPr>
        <w:t>Language of Written Communication</w:t>
      </w:r>
    </w:p>
    <w:p w14:paraId="4DF53E28" w14:textId="77777777" w:rsidR="00B2498B" w:rsidRPr="008A1919" w:rsidRDefault="00B2498B" w:rsidP="00B2498B">
      <w:pPr>
        <w:rPr>
          <w:lang w:val="en-CA"/>
        </w:rPr>
      </w:pPr>
      <w:r w:rsidRPr="008A1919">
        <w:rPr>
          <w:lang w:val="en-CA"/>
        </w:rPr>
        <w:t>French</w:t>
      </w:r>
    </w:p>
    <w:p w14:paraId="415D4AF2" w14:textId="77777777" w:rsidR="00B2498B" w:rsidRPr="008A1919" w:rsidRDefault="00B2498B" w:rsidP="00B2498B">
      <w:pPr>
        <w:rPr>
          <w:lang w:val="en-CA"/>
        </w:rPr>
      </w:pPr>
    </w:p>
    <w:p w14:paraId="3310FBB5" w14:textId="77777777" w:rsidR="00B2498B" w:rsidRPr="008A1919" w:rsidRDefault="00B2498B" w:rsidP="00B2498B">
      <w:pPr>
        <w:pStyle w:val="Heading3"/>
        <w:rPr>
          <w:lang w:val="en-CA"/>
        </w:rPr>
      </w:pPr>
      <w:r w:rsidRPr="008A1919">
        <w:rPr>
          <w:lang w:val="en-CA"/>
        </w:rPr>
        <w:t>Language of Oral Communication</w:t>
      </w:r>
    </w:p>
    <w:p w14:paraId="4E238250" w14:textId="77777777" w:rsidR="00B2498B" w:rsidRPr="008A1919" w:rsidRDefault="00B2498B" w:rsidP="00B2498B">
      <w:pPr>
        <w:rPr>
          <w:lang w:val="en-CA"/>
        </w:rPr>
      </w:pPr>
      <w:r w:rsidRPr="008A1919">
        <w:rPr>
          <w:lang w:val="en-CA"/>
        </w:rPr>
        <w:t>French</w:t>
      </w:r>
    </w:p>
    <w:p w14:paraId="2D2D49C1" w14:textId="77777777" w:rsidR="00B2498B" w:rsidRPr="008A1919" w:rsidRDefault="00B2498B" w:rsidP="00B2498B">
      <w:pPr>
        <w:rPr>
          <w:lang w:val="en-CA"/>
        </w:rPr>
      </w:pPr>
    </w:p>
    <w:p w14:paraId="3D733D64" w14:textId="77777777" w:rsidR="00B2498B" w:rsidRPr="008A1919" w:rsidRDefault="00B2498B" w:rsidP="00B2498B">
      <w:pPr>
        <w:pStyle w:val="Heading3"/>
        <w:rPr>
          <w:lang w:val="en-CA"/>
        </w:rPr>
      </w:pPr>
      <w:r w:rsidRPr="008A1919">
        <w:rPr>
          <w:lang w:val="en-CA"/>
        </w:rPr>
        <w:t>Mentoring Availability</w:t>
      </w:r>
    </w:p>
    <w:p w14:paraId="37646630" w14:textId="77777777" w:rsidR="00B2498B" w:rsidRPr="008A1919" w:rsidRDefault="00B2498B" w:rsidP="00B2498B">
      <w:pPr>
        <w:rPr>
          <w:lang w:val="en-CA"/>
        </w:rPr>
      </w:pPr>
      <w:r w:rsidRPr="008A1919">
        <w:rPr>
          <w:lang w:val="en-CA"/>
        </w:rPr>
        <w:t>Once a month</w:t>
      </w:r>
    </w:p>
    <w:p w14:paraId="225D07E1" w14:textId="77777777" w:rsidR="00B2498B" w:rsidRPr="008A1919" w:rsidRDefault="00B2498B" w:rsidP="00B2498B">
      <w:pPr>
        <w:rPr>
          <w:lang w:val="en-CA"/>
        </w:rPr>
      </w:pPr>
    </w:p>
    <w:p w14:paraId="6604166E" w14:textId="77777777" w:rsidR="00B2498B" w:rsidRPr="008A1919" w:rsidRDefault="00B2498B" w:rsidP="00B2498B">
      <w:pPr>
        <w:pStyle w:val="Heading3"/>
        <w:rPr>
          <w:lang w:val="en-CA"/>
        </w:rPr>
      </w:pPr>
      <w:r w:rsidRPr="008A1919">
        <w:rPr>
          <w:lang w:val="en-CA"/>
        </w:rPr>
        <w:t>Length of Sessions</w:t>
      </w:r>
    </w:p>
    <w:p w14:paraId="45DD760B" w14:textId="77777777" w:rsidR="00B2498B" w:rsidRPr="008A1919" w:rsidRDefault="00B2498B" w:rsidP="00B2498B">
      <w:pPr>
        <w:rPr>
          <w:lang w:val="en-CA"/>
        </w:rPr>
      </w:pPr>
      <w:r w:rsidRPr="008A1919">
        <w:rPr>
          <w:lang w:val="en-CA"/>
        </w:rPr>
        <w:t>30 minutes</w:t>
      </w:r>
    </w:p>
    <w:p w14:paraId="7A1FB9DC" w14:textId="77777777" w:rsidR="00B2498B" w:rsidRPr="008A1919" w:rsidRDefault="00B2498B" w:rsidP="00B2498B">
      <w:pPr>
        <w:rPr>
          <w:lang w:val="en-CA"/>
        </w:rPr>
      </w:pPr>
      <w:r w:rsidRPr="008A1919">
        <w:rPr>
          <w:lang w:val="en-CA"/>
        </w:rPr>
        <w:t>1 hour</w:t>
      </w:r>
    </w:p>
    <w:p w14:paraId="5E5937BE" w14:textId="77777777" w:rsidR="00B2498B" w:rsidRPr="008A1919" w:rsidRDefault="00B2498B" w:rsidP="00B2498B">
      <w:pPr>
        <w:rPr>
          <w:lang w:val="en-CA"/>
        </w:rPr>
      </w:pPr>
    </w:p>
    <w:p w14:paraId="1FBC5249" w14:textId="77777777" w:rsidR="00B2498B" w:rsidRPr="008A1919" w:rsidRDefault="00B2498B" w:rsidP="00B2498B">
      <w:pPr>
        <w:pStyle w:val="Heading3"/>
        <w:rPr>
          <w:lang w:val="en-CA"/>
        </w:rPr>
      </w:pPr>
      <w:r w:rsidRPr="008A1919">
        <w:rPr>
          <w:lang w:val="en-CA"/>
        </w:rPr>
        <w:t>Format of Sessions</w:t>
      </w:r>
    </w:p>
    <w:p w14:paraId="16AD8154" w14:textId="77777777" w:rsidR="00B2498B" w:rsidRPr="008A1919" w:rsidRDefault="00B2498B" w:rsidP="00B2498B">
      <w:pPr>
        <w:rPr>
          <w:lang w:val="en-CA"/>
        </w:rPr>
      </w:pPr>
      <w:r w:rsidRPr="008A1919">
        <w:rPr>
          <w:lang w:val="en-CA"/>
        </w:rPr>
        <w:t>Video</w:t>
      </w:r>
    </w:p>
    <w:p w14:paraId="5D6CE4E1" w14:textId="77777777" w:rsidR="00B2498B" w:rsidRPr="008A1919" w:rsidRDefault="00B2498B" w:rsidP="00B2498B">
      <w:pPr>
        <w:rPr>
          <w:lang w:val="en-CA"/>
        </w:rPr>
      </w:pPr>
      <w:r w:rsidRPr="008A1919">
        <w:rPr>
          <w:lang w:val="en-CA"/>
        </w:rPr>
        <w:t>Chat</w:t>
      </w:r>
    </w:p>
    <w:p w14:paraId="32137BF1" w14:textId="77777777" w:rsidR="00B2498B" w:rsidRPr="008A1919" w:rsidRDefault="00B2498B" w:rsidP="00B2498B">
      <w:pPr>
        <w:rPr>
          <w:lang w:val="en-CA"/>
        </w:rPr>
      </w:pPr>
    </w:p>
    <w:p w14:paraId="30869E00" w14:textId="77777777" w:rsidR="00B2498B" w:rsidRPr="008A1919" w:rsidRDefault="00B2498B" w:rsidP="00B2498B">
      <w:pPr>
        <w:pStyle w:val="Heading3"/>
        <w:rPr>
          <w:lang w:val="en-CA"/>
        </w:rPr>
      </w:pPr>
      <w:r w:rsidRPr="008A1919">
        <w:rPr>
          <w:lang w:val="en-CA"/>
        </w:rPr>
        <w:t>Mentoring Topics</w:t>
      </w:r>
    </w:p>
    <w:p w14:paraId="37682A7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3232B1A3"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DD584D8"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63562902"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7B702A0F"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190A76B7"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4179084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7DBD7505" w14:textId="4611E826" w:rsidR="00B2498B" w:rsidRPr="008A1919" w:rsidRDefault="00B2498B" w:rsidP="00B2498B">
      <w:pPr>
        <w:keepLines w:val="0"/>
        <w:spacing w:after="160"/>
        <w:rPr>
          <w:rStyle w:val="IntenseEmphasis"/>
          <w:color w:val="54575A" w:themeColor="text1"/>
          <w:lang w:val="en-CA"/>
        </w:rPr>
      </w:pPr>
      <w:r w:rsidRPr="008A1919">
        <w:rPr>
          <w:iCs/>
          <w:lang w:val="en-CA"/>
        </w:rPr>
        <w:br w:type="page"/>
      </w:r>
    </w:p>
    <w:p w14:paraId="0DB403FE" w14:textId="547736FB" w:rsidR="00FB2480" w:rsidRPr="008A1919" w:rsidRDefault="00BD46A3" w:rsidP="00FB2480">
      <w:pPr>
        <w:pStyle w:val="Heading2"/>
        <w:rPr>
          <w:lang w:val="en-CA"/>
        </w:rPr>
      </w:pPr>
      <w:bookmarkStart w:id="144" w:name="_Toc176333351"/>
      <w:r w:rsidRPr="008A1919">
        <w:rPr>
          <w:lang w:val="en-CA"/>
        </w:rPr>
        <w:lastRenderedPageBreak/>
        <w:t>Mélissa Lyonnais (</w:t>
      </w:r>
      <w:r w:rsidR="0001389A">
        <w:rPr>
          <w:lang w:val="en-CA"/>
        </w:rPr>
        <w:t>s</w:t>
      </w:r>
      <w:r w:rsidRPr="008A1919">
        <w:rPr>
          <w:lang w:val="en-CA"/>
        </w:rPr>
        <w:t>he</w:t>
      </w:r>
      <w:r w:rsidR="0001389A">
        <w:rPr>
          <w:lang w:val="en-CA"/>
        </w:rPr>
        <w:t>/</w:t>
      </w:r>
      <w:r w:rsidRPr="008A1919">
        <w:rPr>
          <w:lang w:val="en-CA"/>
        </w:rPr>
        <w:t>her)</w:t>
      </w:r>
      <w:bookmarkEnd w:id="144"/>
    </w:p>
    <w:p w14:paraId="4E09DDE5" w14:textId="77777777" w:rsidR="00FB2480" w:rsidRPr="008A1919" w:rsidRDefault="00FB2480" w:rsidP="00FB2480">
      <w:pPr>
        <w:pStyle w:val="Heading3"/>
        <w:rPr>
          <w:lang w:val="en-CA"/>
        </w:rPr>
      </w:pPr>
      <w:r w:rsidRPr="008A1919">
        <w:rPr>
          <w:lang w:val="en-CA"/>
        </w:rPr>
        <w:t>Biography</w:t>
      </w:r>
    </w:p>
    <w:p w14:paraId="6EDE6D07" w14:textId="0D53CF52" w:rsidR="00FB2480" w:rsidRPr="008A1919" w:rsidRDefault="00A048EF" w:rsidP="00A048EF">
      <w:pPr>
        <w:rPr>
          <w:lang w:val="en-CA"/>
        </w:rPr>
      </w:pPr>
      <w:r w:rsidRPr="008A1919">
        <w:rPr>
          <w:lang w:val="en-CA"/>
        </w:rPr>
        <w:t>Since Spring 2023, Mélissa has been serving as the Director of the Board Secretariat at the Patented Medicine Prices Review Board (PMPRB). Her role involves overseeing critical functions related to governance and manages the Board’s meeting and hearing processes, including the official record of proceedings.</w:t>
      </w:r>
      <w:r w:rsidR="00EA0F35" w:rsidRPr="008A1919">
        <w:rPr>
          <w:lang w:val="en-CA"/>
        </w:rPr>
        <w:t xml:space="preserve"> </w:t>
      </w:r>
      <w:r w:rsidRPr="008A1919">
        <w:rPr>
          <w:lang w:val="en-CA"/>
        </w:rPr>
        <w:t>Mélissa began her career in the federal public service at Citizenship and Immigration Canada, where she worked at the Canadian border. She then transitioned to Employment and Social Development Canada (ESDC) where she worked for over ten years, holding various positions such as Senior Policy Analyst, Special Advisor to an Assistant Deputy Minister and manager.</w:t>
      </w:r>
      <w:r w:rsidR="00EA0F35" w:rsidRPr="008A1919">
        <w:rPr>
          <w:lang w:val="en-CA"/>
        </w:rPr>
        <w:t xml:space="preserve"> </w:t>
      </w:r>
      <w:r w:rsidRPr="008A1919">
        <w:rPr>
          <w:lang w:val="en-CA"/>
        </w:rPr>
        <w:t>Mélissa has a bachelor’s degree and a master’s certificate in law from the Université de Sherbrooke and a master’s certificate in project management from Sprott School of Business.</w:t>
      </w:r>
    </w:p>
    <w:p w14:paraId="428DCAA9" w14:textId="77777777" w:rsidR="00A048EF" w:rsidRPr="008A1919" w:rsidRDefault="00A048EF" w:rsidP="00A048EF">
      <w:pPr>
        <w:rPr>
          <w:lang w:val="en-CA"/>
        </w:rPr>
      </w:pPr>
    </w:p>
    <w:p w14:paraId="6609A9F0" w14:textId="77777777" w:rsidR="00FB2480" w:rsidRPr="008A1919" w:rsidRDefault="00FB2480" w:rsidP="00FB2480">
      <w:pPr>
        <w:pStyle w:val="Heading3"/>
        <w:rPr>
          <w:lang w:val="en-CA"/>
        </w:rPr>
      </w:pPr>
      <w:r w:rsidRPr="008A1919">
        <w:rPr>
          <w:lang w:val="en-CA"/>
        </w:rPr>
        <w:t>Email</w:t>
      </w:r>
    </w:p>
    <w:p w14:paraId="16B0BC97" w14:textId="33BC41A4" w:rsidR="00FB2480" w:rsidRPr="008A1919" w:rsidRDefault="00000000" w:rsidP="00FB2480">
      <w:pPr>
        <w:rPr>
          <w:lang w:val="en-CA"/>
        </w:rPr>
      </w:pPr>
      <w:hyperlink r:id="rId57" w:history="1">
        <w:r w:rsidR="00A048EF" w:rsidRPr="008A1919">
          <w:rPr>
            <w:rStyle w:val="Hyperlink"/>
            <w:lang w:val="en-CA"/>
          </w:rPr>
          <w:t>melissa.lyonnais@pmprb-cepmb.gc.ca</w:t>
        </w:r>
      </w:hyperlink>
    </w:p>
    <w:p w14:paraId="26498D51" w14:textId="77777777" w:rsidR="00A048EF" w:rsidRPr="008A1919" w:rsidRDefault="00A048EF" w:rsidP="00FB2480">
      <w:pPr>
        <w:rPr>
          <w:lang w:val="en-CA"/>
        </w:rPr>
      </w:pPr>
    </w:p>
    <w:p w14:paraId="153FA594" w14:textId="77777777" w:rsidR="00FB2480" w:rsidRPr="008A1919" w:rsidRDefault="00FB2480" w:rsidP="00FB2480">
      <w:pPr>
        <w:pStyle w:val="Heading3"/>
        <w:rPr>
          <w:lang w:val="en-CA"/>
        </w:rPr>
      </w:pPr>
      <w:r w:rsidRPr="008A1919">
        <w:rPr>
          <w:lang w:val="en-CA"/>
        </w:rPr>
        <w:t>Current Position and Department</w:t>
      </w:r>
    </w:p>
    <w:p w14:paraId="6DD424F5" w14:textId="3BC22E85" w:rsidR="00FB2480" w:rsidRPr="008A1919" w:rsidRDefault="00A048EF" w:rsidP="00FB2480">
      <w:pPr>
        <w:rPr>
          <w:lang w:val="en-CA"/>
        </w:rPr>
      </w:pPr>
      <w:r w:rsidRPr="008A1919">
        <w:rPr>
          <w:lang w:val="en-CA"/>
        </w:rPr>
        <w:t>Patented Medicine Prices Review Board Canada (PMPRB)</w:t>
      </w:r>
    </w:p>
    <w:p w14:paraId="6DA46FDD" w14:textId="44FB5E2D" w:rsidR="00A048EF" w:rsidRPr="008A1919" w:rsidRDefault="00A048EF" w:rsidP="00FB2480">
      <w:pPr>
        <w:rPr>
          <w:lang w:val="en-CA"/>
        </w:rPr>
      </w:pPr>
      <w:r w:rsidRPr="008A1919">
        <w:rPr>
          <w:lang w:val="en-CA"/>
        </w:rPr>
        <w:t>Director, Board Secretariat</w:t>
      </w:r>
    </w:p>
    <w:p w14:paraId="3A204220" w14:textId="77777777" w:rsidR="00A048EF" w:rsidRPr="008A1919" w:rsidRDefault="00A048EF" w:rsidP="00FB2480">
      <w:pPr>
        <w:rPr>
          <w:lang w:val="en-CA"/>
        </w:rPr>
      </w:pPr>
    </w:p>
    <w:p w14:paraId="7E9AB373" w14:textId="77777777" w:rsidR="00FB2480" w:rsidRPr="008A1919" w:rsidRDefault="00FB2480" w:rsidP="00FB2480">
      <w:pPr>
        <w:pStyle w:val="Heading3"/>
        <w:rPr>
          <w:lang w:val="en-CA"/>
        </w:rPr>
      </w:pPr>
      <w:r w:rsidRPr="008A1919">
        <w:rPr>
          <w:lang w:val="en-CA"/>
        </w:rPr>
        <w:t>Location of Work</w:t>
      </w:r>
    </w:p>
    <w:p w14:paraId="0FE34B13" w14:textId="59074A31" w:rsidR="00FB2480" w:rsidRPr="008A1919" w:rsidRDefault="00A048EF" w:rsidP="00FB2480">
      <w:pPr>
        <w:rPr>
          <w:lang w:val="en-CA"/>
        </w:rPr>
      </w:pPr>
      <w:r w:rsidRPr="008A1919">
        <w:rPr>
          <w:lang w:val="en-CA"/>
        </w:rPr>
        <w:t>Ottawa (National Capital Region)</w:t>
      </w:r>
    </w:p>
    <w:p w14:paraId="1DC3DAF7" w14:textId="77777777" w:rsidR="00FB2480" w:rsidRPr="008A1919" w:rsidRDefault="00FB2480" w:rsidP="00FB2480">
      <w:pPr>
        <w:rPr>
          <w:lang w:val="en-CA"/>
        </w:rPr>
      </w:pPr>
    </w:p>
    <w:p w14:paraId="7DB3FF02" w14:textId="77777777" w:rsidR="00FB2480" w:rsidRPr="008A1919" w:rsidRDefault="00FB2480" w:rsidP="00FB2480">
      <w:pPr>
        <w:pStyle w:val="Heading3"/>
        <w:rPr>
          <w:lang w:val="en-CA"/>
        </w:rPr>
      </w:pPr>
      <w:r w:rsidRPr="008A1919">
        <w:rPr>
          <w:lang w:val="en-CA"/>
        </w:rPr>
        <w:t>Language of Written Communication</w:t>
      </w:r>
    </w:p>
    <w:p w14:paraId="7D4AE24A" w14:textId="77777777" w:rsidR="00FB2480" w:rsidRPr="008A1919" w:rsidRDefault="00FB2480" w:rsidP="00FB2480">
      <w:pPr>
        <w:rPr>
          <w:lang w:val="en-CA"/>
        </w:rPr>
      </w:pPr>
      <w:r w:rsidRPr="008A1919">
        <w:rPr>
          <w:lang w:val="en-CA"/>
        </w:rPr>
        <w:t>English</w:t>
      </w:r>
    </w:p>
    <w:p w14:paraId="3CD826BF" w14:textId="77777777" w:rsidR="00FB2480" w:rsidRPr="008A1919" w:rsidRDefault="00FB2480" w:rsidP="00FB2480">
      <w:pPr>
        <w:rPr>
          <w:lang w:val="en-CA"/>
        </w:rPr>
      </w:pPr>
      <w:r w:rsidRPr="008A1919">
        <w:rPr>
          <w:lang w:val="en-CA"/>
        </w:rPr>
        <w:t>French</w:t>
      </w:r>
    </w:p>
    <w:p w14:paraId="5348201B" w14:textId="77777777" w:rsidR="00FB2480" w:rsidRPr="008A1919" w:rsidRDefault="00FB2480" w:rsidP="00FB2480">
      <w:pPr>
        <w:rPr>
          <w:lang w:val="en-CA"/>
        </w:rPr>
      </w:pPr>
    </w:p>
    <w:p w14:paraId="11048EF1" w14:textId="77777777" w:rsidR="00FB2480" w:rsidRPr="008A1919" w:rsidRDefault="00FB2480" w:rsidP="00FB2480">
      <w:pPr>
        <w:pStyle w:val="Heading3"/>
        <w:rPr>
          <w:lang w:val="en-CA"/>
        </w:rPr>
      </w:pPr>
      <w:r w:rsidRPr="008A1919">
        <w:rPr>
          <w:lang w:val="en-CA"/>
        </w:rPr>
        <w:t>Language of Oral Communication</w:t>
      </w:r>
    </w:p>
    <w:p w14:paraId="76EC72F0" w14:textId="77777777" w:rsidR="00FB2480" w:rsidRPr="008A1919" w:rsidRDefault="00FB2480" w:rsidP="00FB2480">
      <w:pPr>
        <w:rPr>
          <w:lang w:val="en-CA"/>
        </w:rPr>
      </w:pPr>
      <w:r w:rsidRPr="008A1919">
        <w:rPr>
          <w:lang w:val="en-CA"/>
        </w:rPr>
        <w:t>English</w:t>
      </w:r>
    </w:p>
    <w:p w14:paraId="680254A6" w14:textId="77777777" w:rsidR="00FB2480" w:rsidRPr="008A1919" w:rsidRDefault="00FB2480" w:rsidP="00FB2480">
      <w:pPr>
        <w:rPr>
          <w:lang w:val="en-CA"/>
        </w:rPr>
      </w:pPr>
      <w:r w:rsidRPr="008A1919">
        <w:rPr>
          <w:lang w:val="en-CA"/>
        </w:rPr>
        <w:t>French</w:t>
      </w:r>
    </w:p>
    <w:p w14:paraId="5A7258D0" w14:textId="77777777" w:rsidR="00FB2480" w:rsidRPr="008A1919" w:rsidRDefault="00FB2480" w:rsidP="00FB2480">
      <w:pPr>
        <w:rPr>
          <w:lang w:val="en-CA"/>
        </w:rPr>
      </w:pPr>
    </w:p>
    <w:p w14:paraId="6FC5F801" w14:textId="77777777" w:rsidR="00FB2480" w:rsidRPr="008A1919" w:rsidRDefault="00FB2480" w:rsidP="00FB2480">
      <w:pPr>
        <w:pStyle w:val="Heading3"/>
        <w:rPr>
          <w:lang w:val="en-CA"/>
        </w:rPr>
      </w:pPr>
      <w:r w:rsidRPr="008A1919">
        <w:rPr>
          <w:lang w:val="en-CA"/>
        </w:rPr>
        <w:t>Mentoring Availability</w:t>
      </w:r>
    </w:p>
    <w:p w14:paraId="7577D7C0" w14:textId="77777777" w:rsidR="00FB2480" w:rsidRPr="008A1919" w:rsidRDefault="00FB2480" w:rsidP="00FB2480">
      <w:pPr>
        <w:rPr>
          <w:lang w:val="en-CA"/>
        </w:rPr>
      </w:pPr>
      <w:r w:rsidRPr="008A1919">
        <w:rPr>
          <w:lang w:val="en-CA"/>
        </w:rPr>
        <w:t>Once every two weeks</w:t>
      </w:r>
    </w:p>
    <w:p w14:paraId="1DFDFACB" w14:textId="77777777" w:rsidR="00FB2480" w:rsidRPr="008A1919" w:rsidRDefault="00FB2480" w:rsidP="00FB2480">
      <w:pPr>
        <w:rPr>
          <w:lang w:val="en-CA"/>
        </w:rPr>
      </w:pPr>
    </w:p>
    <w:p w14:paraId="338B0D19" w14:textId="77777777" w:rsidR="00FB2480" w:rsidRPr="008A1919" w:rsidRDefault="00FB2480" w:rsidP="00FB2480">
      <w:pPr>
        <w:pStyle w:val="Heading3"/>
        <w:rPr>
          <w:lang w:val="en-CA"/>
        </w:rPr>
      </w:pPr>
      <w:r w:rsidRPr="008A1919">
        <w:rPr>
          <w:lang w:val="en-CA"/>
        </w:rPr>
        <w:t>Length of Sessions</w:t>
      </w:r>
    </w:p>
    <w:p w14:paraId="36DBE6F5" w14:textId="77777777" w:rsidR="00FB2480" w:rsidRPr="008A1919" w:rsidRDefault="00FB2480" w:rsidP="00FB2480">
      <w:pPr>
        <w:rPr>
          <w:lang w:val="en-CA"/>
        </w:rPr>
      </w:pPr>
      <w:r w:rsidRPr="008A1919">
        <w:rPr>
          <w:lang w:val="en-CA"/>
        </w:rPr>
        <w:t>45 minutes</w:t>
      </w:r>
    </w:p>
    <w:p w14:paraId="2D380538" w14:textId="77777777" w:rsidR="00FB2480" w:rsidRPr="008A1919" w:rsidRDefault="00FB2480" w:rsidP="00FB2480">
      <w:pPr>
        <w:rPr>
          <w:lang w:val="en-CA"/>
        </w:rPr>
      </w:pPr>
      <w:r w:rsidRPr="008A1919">
        <w:rPr>
          <w:lang w:val="en-CA"/>
        </w:rPr>
        <w:t>1 hour</w:t>
      </w:r>
    </w:p>
    <w:p w14:paraId="4BAEACD8" w14:textId="77777777" w:rsidR="00FB2480" w:rsidRPr="008A1919" w:rsidRDefault="00FB2480" w:rsidP="00FB2480">
      <w:pPr>
        <w:rPr>
          <w:lang w:val="en-CA"/>
        </w:rPr>
      </w:pPr>
    </w:p>
    <w:p w14:paraId="0729C0F9" w14:textId="77777777" w:rsidR="00FB2480" w:rsidRPr="008A1919" w:rsidRDefault="00FB2480" w:rsidP="00FB2480">
      <w:pPr>
        <w:pStyle w:val="Heading3"/>
        <w:rPr>
          <w:lang w:val="en-CA"/>
        </w:rPr>
      </w:pPr>
      <w:r w:rsidRPr="008A1919">
        <w:rPr>
          <w:lang w:val="en-CA"/>
        </w:rPr>
        <w:t>Format of Sessions</w:t>
      </w:r>
    </w:p>
    <w:p w14:paraId="67DCD683" w14:textId="77777777" w:rsidR="00FB2480" w:rsidRPr="008A1919" w:rsidRDefault="00FB2480" w:rsidP="00FB2480">
      <w:pPr>
        <w:rPr>
          <w:lang w:val="en-CA"/>
        </w:rPr>
      </w:pPr>
      <w:r w:rsidRPr="008A1919">
        <w:rPr>
          <w:lang w:val="en-CA"/>
        </w:rPr>
        <w:t>Video</w:t>
      </w:r>
    </w:p>
    <w:p w14:paraId="2323AE11" w14:textId="77777777" w:rsidR="00FB2480" w:rsidRPr="008A1919" w:rsidRDefault="00FB2480" w:rsidP="00FB2480">
      <w:pPr>
        <w:rPr>
          <w:lang w:val="en-CA"/>
        </w:rPr>
      </w:pPr>
    </w:p>
    <w:p w14:paraId="2AD980E4" w14:textId="77777777" w:rsidR="00FB2480" w:rsidRPr="008A1919" w:rsidRDefault="00FB2480" w:rsidP="00FB2480">
      <w:pPr>
        <w:pStyle w:val="Heading3"/>
        <w:rPr>
          <w:lang w:val="en-CA"/>
        </w:rPr>
      </w:pPr>
      <w:r w:rsidRPr="008A1919">
        <w:rPr>
          <w:lang w:val="en-CA"/>
        </w:rPr>
        <w:t>Mentoring Topics</w:t>
      </w:r>
    </w:p>
    <w:p w14:paraId="753285F0"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Professional Skills</w:t>
      </w:r>
    </w:p>
    <w:p w14:paraId="4BB2FE5A"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How Government Works</w:t>
      </w:r>
    </w:p>
    <w:p w14:paraId="2CD49E42"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Projects and work planning</w:t>
      </w:r>
    </w:p>
    <w:p w14:paraId="73C82277"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People management</w:t>
      </w:r>
    </w:p>
    <w:p w14:paraId="5FDF1CED"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Human resources</w:t>
      </w:r>
    </w:p>
    <w:p w14:paraId="0D6586F1"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Career</w:t>
      </w:r>
    </w:p>
    <w:p w14:paraId="30737EB0" w14:textId="77777777" w:rsidR="00FB2480" w:rsidRPr="008A1919" w:rsidRDefault="00FB2480" w:rsidP="00FB2480">
      <w:pPr>
        <w:keepLines w:val="0"/>
        <w:spacing w:after="160"/>
        <w:rPr>
          <w:iCs/>
          <w:lang w:val="en-CA"/>
        </w:rPr>
      </w:pPr>
      <w:r w:rsidRPr="008A1919">
        <w:rPr>
          <w:iCs/>
          <w:lang w:val="en-CA"/>
        </w:rPr>
        <w:br w:type="page"/>
      </w:r>
    </w:p>
    <w:p w14:paraId="5F291B6C" w14:textId="66E94C1D" w:rsidR="00443133" w:rsidRPr="008A1919" w:rsidRDefault="00AC5C23" w:rsidP="00443133">
      <w:pPr>
        <w:pStyle w:val="Heading2"/>
        <w:rPr>
          <w:lang w:val="en-CA"/>
        </w:rPr>
      </w:pPr>
      <w:bookmarkStart w:id="145" w:name="_Toc176333352"/>
      <w:r w:rsidRPr="00AC5C23">
        <w:rPr>
          <w:lang w:val="en-CA"/>
        </w:rPr>
        <w:lastRenderedPageBreak/>
        <w:t>Michael Mohammed</w:t>
      </w:r>
      <w:bookmarkEnd w:id="145"/>
    </w:p>
    <w:p w14:paraId="470DD992" w14:textId="77777777" w:rsidR="00443133" w:rsidRPr="008A1919" w:rsidRDefault="00443133" w:rsidP="00443133">
      <w:pPr>
        <w:pStyle w:val="Heading3"/>
        <w:rPr>
          <w:lang w:val="en-CA"/>
        </w:rPr>
      </w:pPr>
      <w:r w:rsidRPr="008A1919">
        <w:rPr>
          <w:lang w:val="en-CA"/>
        </w:rPr>
        <w:t>Biography</w:t>
      </w:r>
    </w:p>
    <w:p w14:paraId="79609FFC" w14:textId="3B806A2D" w:rsidR="00443133" w:rsidRPr="008A1919" w:rsidRDefault="00443133" w:rsidP="00443133">
      <w:pPr>
        <w:rPr>
          <w:lang w:val="en-CA"/>
        </w:rPr>
      </w:pPr>
      <w:r w:rsidRPr="008A1919">
        <w:rPr>
          <w:lang w:val="en-CA"/>
        </w:rPr>
        <w:t xml:space="preserve">Over his 15-year career in the public service, Michael has worked in a variety of roles related to science, technology, environmental protection, and issues management, with several federal departments.  He has also worked in both the NCR and regionally, including in Nunavut and the Northwest Territories.  Currently, he manages a team of policy analysts who develop policies related to information and data governance and interoperability.  </w:t>
      </w:r>
      <w:r w:rsidR="0032669D" w:rsidRPr="008A1919">
        <w:rPr>
          <w:lang w:val="en-CA"/>
        </w:rPr>
        <w:t xml:space="preserve">In addition to his experience managing team members with both visible and invisible disabilities, </w:t>
      </w:r>
      <w:r w:rsidRPr="008A1919">
        <w:rPr>
          <w:lang w:val="en-CA"/>
        </w:rPr>
        <w:t>Michael is also legally blind and understands the challenges involved in building a career in a domain not traditionally occupied by persons with disabilities.  Michael has become an EOSD mentor in the hope of ensuring that the next generation of public servants with disabilities working in science and technology realize that they are not alone, and he hopes he can help empower them to succeed.</w:t>
      </w:r>
    </w:p>
    <w:p w14:paraId="0AE6809C" w14:textId="77777777" w:rsidR="00443133" w:rsidRPr="008A1919" w:rsidRDefault="00443133" w:rsidP="00443133">
      <w:pPr>
        <w:rPr>
          <w:lang w:val="en-CA"/>
        </w:rPr>
      </w:pPr>
    </w:p>
    <w:p w14:paraId="47E0901A" w14:textId="77777777" w:rsidR="00443133" w:rsidRPr="008A1919" w:rsidRDefault="00443133" w:rsidP="00443133">
      <w:pPr>
        <w:pStyle w:val="Heading3"/>
        <w:rPr>
          <w:lang w:val="en-CA"/>
        </w:rPr>
      </w:pPr>
      <w:r w:rsidRPr="008A1919">
        <w:rPr>
          <w:lang w:val="en-CA"/>
        </w:rPr>
        <w:t>Email</w:t>
      </w:r>
    </w:p>
    <w:p w14:paraId="1608969E" w14:textId="795B7ABB" w:rsidR="00443133" w:rsidRPr="008A1919" w:rsidRDefault="00000000" w:rsidP="00443133">
      <w:pPr>
        <w:rPr>
          <w:lang w:val="en-CA"/>
        </w:rPr>
      </w:pPr>
      <w:hyperlink r:id="rId58" w:history="1">
        <w:r w:rsidR="00443133" w:rsidRPr="008A1919">
          <w:rPr>
            <w:rStyle w:val="Hyperlink"/>
            <w:lang w:val="en-CA"/>
          </w:rPr>
          <w:t>michael.mohammed@tbs-sct.gc.ca</w:t>
        </w:r>
      </w:hyperlink>
    </w:p>
    <w:p w14:paraId="35D75C38" w14:textId="77777777" w:rsidR="00443133" w:rsidRPr="008A1919" w:rsidRDefault="00443133" w:rsidP="00443133">
      <w:pPr>
        <w:rPr>
          <w:lang w:val="en-CA"/>
        </w:rPr>
      </w:pPr>
    </w:p>
    <w:p w14:paraId="6286E564" w14:textId="77777777" w:rsidR="00443133" w:rsidRPr="008A1919" w:rsidRDefault="00443133" w:rsidP="00443133">
      <w:pPr>
        <w:pStyle w:val="Heading3"/>
        <w:rPr>
          <w:lang w:val="en-CA"/>
        </w:rPr>
      </w:pPr>
      <w:r w:rsidRPr="008A1919">
        <w:rPr>
          <w:lang w:val="en-CA"/>
        </w:rPr>
        <w:t>Current Position and Department</w:t>
      </w:r>
    </w:p>
    <w:p w14:paraId="23822925" w14:textId="77777777" w:rsidR="00443133" w:rsidRPr="008A1919" w:rsidRDefault="00443133" w:rsidP="00443133">
      <w:pPr>
        <w:rPr>
          <w:lang w:val="en-CA"/>
        </w:rPr>
      </w:pPr>
      <w:r w:rsidRPr="008A1919">
        <w:rPr>
          <w:lang w:val="en-CA"/>
        </w:rPr>
        <w:t>Manager</w:t>
      </w:r>
    </w:p>
    <w:p w14:paraId="727DD79D" w14:textId="24C7E3FD" w:rsidR="00443133" w:rsidRPr="008A1919" w:rsidRDefault="00443133" w:rsidP="00443133">
      <w:pPr>
        <w:rPr>
          <w:lang w:val="en-CA"/>
        </w:rPr>
      </w:pPr>
      <w:r w:rsidRPr="008A1919">
        <w:rPr>
          <w:lang w:val="en-CA"/>
        </w:rPr>
        <w:t>Treasury Board of Canada Secretariat (TBS)</w:t>
      </w:r>
    </w:p>
    <w:p w14:paraId="4520AA3C" w14:textId="77777777" w:rsidR="00443133" w:rsidRPr="008A1919" w:rsidRDefault="00443133" w:rsidP="00443133">
      <w:pPr>
        <w:rPr>
          <w:lang w:val="en-CA"/>
        </w:rPr>
      </w:pPr>
    </w:p>
    <w:p w14:paraId="60C594AC" w14:textId="77777777" w:rsidR="00443133" w:rsidRPr="008A1919" w:rsidRDefault="00443133" w:rsidP="00443133">
      <w:pPr>
        <w:pStyle w:val="Heading3"/>
        <w:rPr>
          <w:lang w:val="en-CA"/>
        </w:rPr>
      </w:pPr>
      <w:r w:rsidRPr="008A1919">
        <w:rPr>
          <w:lang w:val="en-CA"/>
        </w:rPr>
        <w:t>Location of Work</w:t>
      </w:r>
    </w:p>
    <w:p w14:paraId="16E58765" w14:textId="34870873" w:rsidR="00443133" w:rsidRPr="008A1919" w:rsidRDefault="00443133" w:rsidP="00443133">
      <w:pPr>
        <w:rPr>
          <w:lang w:val="en-CA"/>
        </w:rPr>
      </w:pPr>
      <w:r w:rsidRPr="008A1919">
        <w:rPr>
          <w:lang w:val="en-CA"/>
        </w:rPr>
        <w:t>Ottawa (National Capital Region)</w:t>
      </w:r>
    </w:p>
    <w:p w14:paraId="7E87D94C" w14:textId="77777777" w:rsidR="00443133" w:rsidRPr="008A1919" w:rsidRDefault="00443133" w:rsidP="00443133">
      <w:pPr>
        <w:rPr>
          <w:lang w:val="en-CA"/>
        </w:rPr>
      </w:pPr>
    </w:p>
    <w:p w14:paraId="3CA82DDF" w14:textId="77777777" w:rsidR="00443133" w:rsidRPr="008A1919" w:rsidRDefault="00443133" w:rsidP="00443133">
      <w:pPr>
        <w:pStyle w:val="Heading3"/>
        <w:rPr>
          <w:lang w:val="en-CA"/>
        </w:rPr>
      </w:pPr>
      <w:r w:rsidRPr="008A1919">
        <w:rPr>
          <w:lang w:val="en-CA"/>
        </w:rPr>
        <w:t>Language of Written Communication</w:t>
      </w:r>
    </w:p>
    <w:p w14:paraId="1AF4A832" w14:textId="77777777" w:rsidR="00443133" w:rsidRPr="008A1919" w:rsidRDefault="00443133" w:rsidP="00443133">
      <w:pPr>
        <w:rPr>
          <w:lang w:val="en-CA"/>
        </w:rPr>
      </w:pPr>
      <w:r w:rsidRPr="008A1919">
        <w:rPr>
          <w:lang w:val="en-CA"/>
        </w:rPr>
        <w:t>English</w:t>
      </w:r>
    </w:p>
    <w:p w14:paraId="120983F4" w14:textId="77777777" w:rsidR="00443133" w:rsidRPr="008A1919" w:rsidRDefault="00443133" w:rsidP="00443133">
      <w:pPr>
        <w:rPr>
          <w:lang w:val="en-CA"/>
        </w:rPr>
      </w:pPr>
    </w:p>
    <w:p w14:paraId="1217DCD8" w14:textId="77777777" w:rsidR="00443133" w:rsidRPr="008A1919" w:rsidRDefault="00443133" w:rsidP="00443133">
      <w:pPr>
        <w:pStyle w:val="Heading3"/>
        <w:rPr>
          <w:lang w:val="en-CA"/>
        </w:rPr>
      </w:pPr>
      <w:r w:rsidRPr="008A1919">
        <w:rPr>
          <w:lang w:val="en-CA"/>
        </w:rPr>
        <w:t>Language of Oral Communication</w:t>
      </w:r>
    </w:p>
    <w:p w14:paraId="387FFC99" w14:textId="77777777" w:rsidR="00443133" w:rsidRPr="008A1919" w:rsidRDefault="00443133" w:rsidP="00443133">
      <w:pPr>
        <w:rPr>
          <w:lang w:val="en-CA"/>
        </w:rPr>
      </w:pPr>
      <w:r w:rsidRPr="008A1919">
        <w:rPr>
          <w:lang w:val="en-CA"/>
        </w:rPr>
        <w:t>English</w:t>
      </w:r>
    </w:p>
    <w:p w14:paraId="216927DA" w14:textId="77777777" w:rsidR="00443133" w:rsidRPr="008A1919" w:rsidRDefault="00443133" w:rsidP="00443133">
      <w:pPr>
        <w:rPr>
          <w:lang w:val="en-CA"/>
        </w:rPr>
      </w:pPr>
    </w:p>
    <w:p w14:paraId="5A2A9DAD" w14:textId="77777777" w:rsidR="00443133" w:rsidRPr="008A1919" w:rsidRDefault="00443133" w:rsidP="00443133">
      <w:pPr>
        <w:pStyle w:val="Heading3"/>
        <w:rPr>
          <w:lang w:val="en-CA"/>
        </w:rPr>
      </w:pPr>
      <w:r w:rsidRPr="008A1919">
        <w:rPr>
          <w:lang w:val="en-CA"/>
        </w:rPr>
        <w:t>Mentoring Availability</w:t>
      </w:r>
    </w:p>
    <w:p w14:paraId="1106787A" w14:textId="77777777" w:rsidR="00443133" w:rsidRPr="008A1919" w:rsidRDefault="00443133" w:rsidP="00443133">
      <w:pPr>
        <w:rPr>
          <w:lang w:val="en-CA"/>
        </w:rPr>
      </w:pPr>
      <w:r w:rsidRPr="008A1919">
        <w:rPr>
          <w:lang w:val="en-CA"/>
        </w:rPr>
        <w:t>Once a week</w:t>
      </w:r>
    </w:p>
    <w:p w14:paraId="2FEFDAA1" w14:textId="4999E0A1" w:rsidR="00443133" w:rsidRPr="008A1919" w:rsidRDefault="00443133" w:rsidP="00443133">
      <w:pPr>
        <w:rPr>
          <w:lang w:val="en-CA"/>
        </w:rPr>
      </w:pPr>
      <w:r w:rsidRPr="008A1919">
        <w:rPr>
          <w:lang w:val="en-CA"/>
        </w:rPr>
        <w:t xml:space="preserve">Once every two weeks </w:t>
      </w:r>
    </w:p>
    <w:p w14:paraId="1FA311BB" w14:textId="77777777" w:rsidR="00443133" w:rsidRPr="008A1919" w:rsidRDefault="00443133" w:rsidP="00443133">
      <w:pPr>
        <w:rPr>
          <w:lang w:val="en-CA"/>
        </w:rPr>
      </w:pPr>
      <w:r w:rsidRPr="008A1919">
        <w:rPr>
          <w:lang w:val="en-CA"/>
        </w:rPr>
        <w:t>Once a month</w:t>
      </w:r>
    </w:p>
    <w:p w14:paraId="4DEBF219" w14:textId="77777777" w:rsidR="00443133" w:rsidRPr="008A1919" w:rsidRDefault="00443133" w:rsidP="00443133">
      <w:pPr>
        <w:rPr>
          <w:lang w:val="en-CA"/>
        </w:rPr>
      </w:pPr>
    </w:p>
    <w:p w14:paraId="6FB387A4" w14:textId="77777777" w:rsidR="00443133" w:rsidRPr="008A1919" w:rsidRDefault="00443133" w:rsidP="00443133">
      <w:pPr>
        <w:pStyle w:val="Heading3"/>
        <w:rPr>
          <w:lang w:val="en-CA"/>
        </w:rPr>
      </w:pPr>
      <w:r w:rsidRPr="008A1919">
        <w:rPr>
          <w:lang w:val="en-CA"/>
        </w:rPr>
        <w:t>Length of Sessions</w:t>
      </w:r>
    </w:p>
    <w:p w14:paraId="7ED6A35B" w14:textId="77777777" w:rsidR="00443133" w:rsidRPr="008A1919" w:rsidRDefault="00443133" w:rsidP="00443133">
      <w:pPr>
        <w:rPr>
          <w:lang w:val="en-CA"/>
        </w:rPr>
      </w:pPr>
      <w:r w:rsidRPr="008A1919">
        <w:rPr>
          <w:lang w:val="en-CA"/>
        </w:rPr>
        <w:t>45 minutes</w:t>
      </w:r>
    </w:p>
    <w:p w14:paraId="0B45C6DC" w14:textId="77777777" w:rsidR="00443133" w:rsidRPr="008A1919" w:rsidRDefault="00443133" w:rsidP="00443133">
      <w:pPr>
        <w:rPr>
          <w:lang w:val="en-CA"/>
        </w:rPr>
      </w:pPr>
      <w:r w:rsidRPr="008A1919">
        <w:rPr>
          <w:lang w:val="en-CA"/>
        </w:rPr>
        <w:t>1 hour</w:t>
      </w:r>
    </w:p>
    <w:p w14:paraId="7B3F1E61" w14:textId="4D238F51" w:rsidR="00443133" w:rsidRPr="008A1919" w:rsidRDefault="00443133" w:rsidP="00443133">
      <w:pPr>
        <w:rPr>
          <w:lang w:val="en-CA"/>
        </w:rPr>
      </w:pPr>
      <w:r w:rsidRPr="008A1919">
        <w:rPr>
          <w:lang w:val="en-CA"/>
        </w:rPr>
        <w:t>1 hour and 30 minutes</w:t>
      </w:r>
    </w:p>
    <w:p w14:paraId="7905C3DE" w14:textId="58C20375" w:rsidR="00443133" w:rsidRPr="008A1919" w:rsidRDefault="00443133" w:rsidP="00443133">
      <w:pPr>
        <w:rPr>
          <w:lang w:val="en-CA"/>
        </w:rPr>
      </w:pPr>
      <w:r w:rsidRPr="008A1919">
        <w:rPr>
          <w:lang w:val="en-CA"/>
        </w:rPr>
        <w:t>2 hours</w:t>
      </w:r>
    </w:p>
    <w:p w14:paraId="0EEA8F83" w14:textId="77777777" w:rsidR="00443133" w:rsidRPr="008A1919" w:rsidRDefault="00443133" w:rsidP="00443133">
      <w:pPr>
        <w:rPr>
          <w:lang w:val="en-CA"/>
        </w:rPr>
      </w:pPr>
    </w:p>
    <w:p w14:paraId="579040CC" w14:textId="77777777" w:rsidR="00443133" w:rsidRPr="008A1919" w:rsidRDefault="00443133" w:rsidP="00443133">
      <w:pPr>
        <w:pStyle w:val="Heading3"/>
        <w:rPr>
          <w:lang w:val="en-CA"/>
        </w:rPr>
      </w:pPr>
      <w:r w:rsidRPr="008A1919">
        <w:rPr>
          <w:lang w:val="en-CA"/>
        </w:rPr>
        <w:t>Format of Sessions</w:t>
      </w:r>
    </w:p>
    <w:p w14:paraId="5412B264" w14:textId="77777777" w:rsidR="00443133" w:rsidRPr="008A1919" w:rsidRDefault="00443133" w:rsidP="00443133">
      <w:pPr>
        <w:rPr>
          <w:lang w:val="en-CA"/>
        </w:rPr>
      </w:pPr>
      <w:r w:rsidRPr="008A1919">
        <w:rPr>
          <w:lang w:val="en-CA"/>
        </w:rPr>
        <w:t>Video</w:t>
      </w:r>
    </w:p>
    <w:p w14:paraId="6C528FD3" w14:textId="77777777" w:rsidR="00443133" w:rsidRPr="008A1919" w:rsidRDefault="00443133" w:rsidP="00443133">
      <w:pPr>
        <w:rPr>
          <w:lang w:val="en-CA"/>
        </w:rPr>
      </w:pPr>
      <w:r w:rsidRPr="008A1919">
        <w:rPr>
          <w:lang w:val="en-CA"/>
        </w:rPr>
        <w:t>Telephone</w:t>
      </w:r>
    </w:p>
    <w:p w14:paraId="36648844" w14:textId="77777777" w:rsidR="00443133" w:rsidRPr="008A1919" w:rsidRDefault="00443133" w:rsidP="00443133">
      <w:pPr>
        <w:rPr>
          <w:lang w:val="en-CA"/>
        </w:rPr>
      </w:pPr>
      <w:r w:rsidRPr="008A1919">
        <w:rPr>
          <w:lang w:val="en-CA"/>
        </w:rPr>
        <w:t>Chat</w:t>
      </w:r>
    </w:p>
    <w:p w14:paraId="49CC60DC" w14:textId="77777777" w:rsidR="00443133" w:rsidRPr="008A1919" w:rsidRDefault="00443133" w:rsidP="00443133">
      <w:pPr>
        <w:rPr>
          <w:lang w:val="en-CA"/>
        </w:rPr>
      </w:pPr>
      <w:r w:rsidRPr="008A1919">
        <w:rPr>
          <w:lang w:val="en-CA"/>
        </w:rPr>
        <w:t>In Person</w:t>
      </w:r>
    </w:p>
    <w:p w14:paraId="40ACAEB0" w14:textId="77777777" w:rsidR="00443133" w:rsidRPr="008A1919" w:rsidRDefault="00443133" w:rsidP="00443133">
      <w:pPr>
        <w:rPr>
          <w:lang w:val="en-CA"/>
        </w:rPr>
      </w:pPr>
    </w:p>
    <w:p w14:paraId="3BB67CD1" w14:textId="77777777" w:rsidR="00443133" w:rsidRPr="008A1919" w:rsidRDefault="00443133" w:rsidP="00443133">
      <w:pPr>
        <w:pStyle w:val="Heading3"/>
        <w:rPr>
          <w:lang w:val="en-CA"/>
        </w:rPr>
      </w:pPr>
      <w:r w:rsidRPr="008A1919">
        <w:rPr>
          <w:lang w:val="en-CA"/>
        </w:rPr>
        <w:t>Mentoring Topics</w:t>
      </w:r>
    </w:p>
    <w:p w14:paraId="62DF2076" w14:textId="77777777" w:rsidR="00443133" w:rsidRPr="008A1919" w:rsidRDefault="00443133" w:rsidP="00443133">
      <w:pPr>
        <w:rPr>
          <w:rStyle w:val="IntenseEmphasis"/>
          <w:color w:val="54575A" w:themeColor="text1"/>
          <w:lang w:val="en-CA"/>
        </w:rPr>
      </w:pPr>
      <w:r w:rsidRPr="008A1919">
        <w:rPr>
          <w:rStyle w:val="IntenseEmphasis"/>
          <w:color w:val="54575A" w:themeColor="text1"/>
          <w:lang w:val="en-CA"/>
        </w:rPr>
        <w:t>Professional Skills</w:t>
      </w:r>
    </w:p>
    <w:p w14:paraId="24ED3419" w14:textId="77777777" w:rsidR="00443133" w:rsidRPr="008A1919" w:rsidRDefault="00443133" w:rsidP="0044313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AF465C5" w14:textId="77777777" w:rsidR="00443133" w:rsidRPr="008A1919" w:rsidRDefault="00443133" w:rsidP="00443133">
      <w:pPr>
        <w:rPr>
          <w:rStyle w:val="IntenseEmphasis"/>
          <w:color w:val="54575A" w:themeColor="text1"/>
          <w:lang w:val="en-CA"/>
        </w:rPr>
      </w:pPr>
      <w:r w:rsidRPr="008A1919">
        <w:rPr>
          <w:rStyle w:val="IntenseEmphasis"/>
          <w:color w:val="54575A" w:themeColor="text1"/>
          <w:lang w:val="en-CA"/>
        </w:rPr>
        <w:t>How Government Works</w:t>
      </w:r>
    </w:p>
    <w:p w14:paraId="4CF1035E" w14:textId="77777777" w:rsidR="00443133" w:rsidRPr="008A1919" w:rsidRDefault="00443133" w:rsidP="00443133">
      <w:pPr>
        <w:rPr>
          <w:rStyle w:val="IntenseEmphasis"/>
          <w:color w:val="54575A" w:themeColor="text1"/>
          <w:lang w:val="en-CA"/>
        </w:rPr>
      </w:pPr>
      <w:r w:rsidRPr="008A1919">
        <w:rPr>
          <w:rStyle w:val="IntenseEmphasis"/>
          <w:color w:val="54575A" w:themeColor="text1"/>
          <w:lang w:val="en-CA"/>
        </w:rPr>
        <w:t>Projects and work planning</w:t>
      </w:r>
    </w:p>
    <w:p w14:paraId="551B0DF4" w14:textId="77777777" w:rsidR="00443133" w:rsidRPr="008A1919" w:rsidRDefault="00443133" w:rsidP="00443133">
      <w:pPr>
        <w:rPr>
          <w:rStyle w:val="IntenseEmphasis"/>
          <w:color w:val="54575A" w:themeColor="text1"/>
          <w:lang w:val="en-CA"/>
        </w:rPr>
      </w:pPr>
      <w:r w:rsidRPr="008A1919">
        <w:rPr>
          <w:rStyle w:val="IntenseEmphasis"/>
          <w:color w:val="54575A" w:themeColor="text1"/>
          <w:lang w:val="en-CA"/>
        </w:rPr>
        <w:t>People management</w:t>
      </w:r>
    </w:p>
    <w:p w14:paraId="09F33D8F" w14:textId="77777777" w:rsidR="00443133" w:rsidRPr="008A1919" w:rsidRDefault="00443133" w:rsidP="00443133">
      <w:pPr>
        <w:rPr>
          <w:rStyle w:val="IntenseEmphasis"/>
          <w:color w:val="54575A" w:themeColor="text1"/>
          <w:lang w:val="en-CA"/>
        </w:rPr>
      </w:pPr>
      <w:r w:rsidRPr="008A1919">
        <w:rPr>
          <w:rStyle w:val="IntenseEmphasis"/>
          <w:color w:val="54575A" w:themeColor="text1"/>
          <w:lang w:val="en-CA"/>
        </w:rPr>
        <w:t>Human resources</w:t>
      </w:r>
    </w:p>
    <w:p w14:paraId="538D4A59" w14:textId="77777777" w:rsidR="00443133" w:rsidRPr="008A1919" w:rsidRDefault="00443133" w:rsidP="00443133">
      <w:pPr>
        <w:rPr>
          <w:rStyle w:val="IntenseEmphasis"/>
          <w:color w:val="54575A" w:themeColor="text1"/>
          <w:lang w:val="en-CA"/>
        </w:rPr>
      </w:pPr>
      <w:r w:rsidRPr="008A1919">
        <w:rPr>
          <w:rStyle w:val="IntenseEmphasis"/>
          <w:color w:val="54575A" w:themeColor="text1"/>
          <w:lang w:val="en-CA"/>
        </w:rPr>
        <w:t>Career</w:t>
      </w:r>
    </w:p>
    <w:p w14:paraId="6E6A2965" w14:textId="77777777" w:rsidR="00443133" w:rsidRPr="008A1919" w:rsidRDefault="00443133" w:rsidP="00443133">
      <w:pPr>
        <w:keepLines w:val="0"/>
        <w:spacing w:after="160"/>
        <w:rPr>
          <w:iCs/>
          <w:lang w:val="en-CA"/>
        </w:rPr>
      </w:pPr>
      <w:r w:rsidRPr="008A1919">
        <w:rPr>
          <w:iCs/>
          <w:lang w:val="en-CA"/>
        </w:rPr>
        <w:br w:type="page"/>
      </w:r>
    </w:p>
    <w:p w14:paraId="3C9E6509" w14:textId="1226ED54" w:rsidR="00C77B8D" w:rsidRPr="008A1919" w:rsidRDefault="00F97386" w:rsidP="00C77B8D">
      <w:pPr>
        <w:pStyle w:val="Heading2"/>
        <w:rPr>
          <w:lang w:val="en-CA"/>
        </w:rPr>
      </w:pPr>
      <w:bookmarkStart w:id="146" w:name="_Toc176333353"/>
      <w:r>
        <w:rPr>
          <w:lang w:val="en-CA"/>
        </w:rPr>
        <w:lastRenderedPageBreak/>
        <w:t>Mina Khenfri</w:t>
      </w:r>
      <w:bookmarkEnd w:id="146"/>
    </w:p>
    <w:p w14:paraId="2396E469" w14:textId="77777777" w:rsidR="00C77B8D" w:rsidRPr="008A1919" w:rsidRDefault="00C77B8D" w:rsidP="00C77B8D">
      <w:pPr>
        <w:pStyle w:val="Heading3"/>
        <w:rPr>
          <w:lang w:val="en-CA"/>
        </w:rPr>
      </w:pPr>
      <w:r w:rsidRPr="008A1919">
        <w:rPr>
          <w:lang w:val="en-CA"/>
        </w:rPr>
        <w:t>Biography</w:t>
      </w:r>
    </w:p>
    <w:p w14:paraId="4E737259" w14:textId="17C32AF5" w:rsidR="00F97386" w:rsidRPr="00F97386" w:rsidRDefault="00F97386" w:rsidP="00F97386">
      <w:pPr>
        <w:rPr>
          <w:lang w:val="en-CA"/>
        </w:rPr>
      </w:pPr>
      <w:r>
        <w:rPr>
          <w:lang w:val="en-CA"/>
        </w:rPr>
        <w:t>Mina has</w:t>
      </w:r>
      <w:r w:rsidRPr="00F97386">
        <w:rPr>
          <w:lang w:val="en-CA"/>
        </w:rPr>
        <w:t xml:space="preserve"> been working for CRA for 21 years and</w:t>
      </w:r>
      <w:r>
        <w:rPr>
          <w:lang w:val="en-CA"/>
        </w:rPr>
        <w:t xml:space="preserve"> </w:t>
      </w:r>
      <w:r w:rsidR="00035DB8">
        <w:rPr>
          <w:lang w:val="en-CA"/>
        </w:rPr>
        <w:t xml:space="preserve">as </w:t>
      </w:r>
      <w:r w:rsidRPr="00F97386">
        <w:rPr>
          <w:lang w:val="en-CA"/>
        </w:rPr>
        <w:t xml:space="preserve">an IT Manager for five years. Currently, </w:t>
      </w:r>
      <w:r w:rsidR="00035DB8">
        <w:rPr>
          <w:lang w:val="en-CA"/>
        </w:rPr>
        <w:t>they</w:t>
      </w:r>
      <w:r>
        <w:rPr>
          <w:lang w:val="en-CA"/>
        </w:rPr>
        <w:t xml:space="preserve"> </w:t>
      </w:r>
      <w:r w:rsidR="00035DB8">
        <w:rPr>
          <w:lang w:val="en-CA"/>
        </w:rPr>
        <w:t>are</w:t>
      </w:r>
      <w:r w:rsidRPr="00F97386">
        <w:rPr>
          <w:lang w:val="en-CA"/>
        </w:rPr>
        <w:t xml:space="preserve"> the manager for Infodec Processing and Orchestration within Infodec Modernization division</w:t>
      </w:r>
      <w:r>
        <w:rPr>
          <w:lang w:val="en-CA"/>
        </w:rPr>
        <w:t xml:space="preserve">. </w:t>
      </w:r>
      <w:r w:rsidR="00035DB8">
        <w:rPr>
          <w:lang w:val="en-CA"/>
        </w:rPr>
        <w:t>Mina’s</w:t>
      </w:r>
      <w:r>
        <w:rPr>
          <w:lang w:val="en-CA"/>
        </w:rPr>
        <w:t xml:space="preserve"> </w:t>
      </w:r>
      <w:r w:rsidRPr="00F97386">
        <w:rPr>
          <w:lang w:val="en-CA"/>
        </w:rPr>
        <w:t>team provides convenient and flexible online services to business owners, employees, and third-party representatives to conduct business with CRA. This includes the InfoDec Web Access Code application, Web Forms, and Internet File Transfer.</w:t>
      </w:r>
    </w:p>
    <w:p w14:paraId="3DF6A4F6" w14:textId="77777777" w:rsidR="00F97386" w:rsidRPr="00F97386" w:rsidRDefault="00F97386" w:rsidP="00F97386">
      <w:pPr>
        <w:rPr>
          <w:lang w:val="en-CA"/>
        </w:rPr>
      </w:pPr>
    </w:p>
    <w:p w14:paraId="23B3FA6C" w14:textId="6D29DEBE" w:rsidR="00C77B8D" w:rsidRDefault="00F97386" w:rsidP="00F97386">
      <w:pPr>
        <w:rPr>
          <w:lang w:val="en-CA"/>
        </w:rPr>
      </w:pPr>
      <w:r>
        <w:rPr>
          <w:lang w:val="en-CA"/>
        </w:rPr>
        <w:t>Mina has</w:t>
      </w:r>
      <w:r w:rsidRPr="00F97386">
        <w:rPr>
          <w:lang w:val="en-CA"/>
        </w:rPr>
        <w:t xml:space="preserve"> a bachelor’s degree in English Literature and translation (French/English) and a college diploma in computer programing from la Cite Collegiale (Ottawa - Ontario)</w:t>
      </w:r>
      <w:r>
        <w:rPr>
          <w:lang w:val="en-CA"/>
        </w:rPr>
        <w:t xml:space="preserve">. </w:t>
      </w:r>
      <w:r w:rsidR="007423E8">
        <w:rPr>
          <w:lang w:val="en-CA"/>
        </w:rPr>
        <w:t xml:space="preserve">Mina </w:t>
      </w:r>
      <w:r w:rsidR="007423E8" w:rsidRPr="00F97386">
        <w:rPr>
          <w:lang w:val="en-CA"/>
        </w:rPr>
        <w:t>graduated</w:t>
      </w:r>
      <w:r w:rsidRPr="00F97386">
        <w:rPr>
          <w:lang w:val="en-CA"/>
        </w:rPr>
        <w:t xml:space="preserve"> from the Agency Leadership Development Program (ALDP) in 2022.</w:t>
      </w:r>
    </w:p>
    <w:p w14:paraId="2D74EFC5" w14:textId="77777777" w:rsidR="00F97386" w:rsidRPr="008A1919" w:rsidRDefault="00F97386" w:rsidP="00F97386">
      <w:pPr>
        <w:rPr>
          <w:lang w:val="en-CA"/>
        </w:rPr>
      </w:pPr>
    </w:p>
    <w:p w14:paraId="4A9AD108" w14:textId="77777777" w:rsidR="00C77B8D" w:rsidRPr="008A1919" w:rsidRDefault="00C77B8D" w:rsidP="00C77B8D">
      <w:pPr>
        <w:pStyle w:val="Heading3"/>
        <w:rPr>
          <w:lang w:val="en-CA"/>
        </w:rPr>
      </w:pPr>
      <w:r w:rsidRPr="008A1919">
        <w:rPr>
          <w:lang w:val="en-CA"/>
        </w:rPr>
        <w:t>Email</w:t>
      </w:r>
    </w:p>
    <w:p w14:paraId="56792871" w14:textId="0941189C" w:rsidR="00C77B8D" w:rsidRDefault="00000000" w:rsidP="00C77B8D">
      <w:pPr>
        <w:rPr>
          <w:lang w:val="en-CA"/>
        </w:rPr>
      </w:pPr>
      <w:hyperlink r:id="rId59" w:history="1">
        <w:r w:rsidR="007423E8" w:rsidRPr="004D29CF">
          <w:rPr>
            <w:rStyle w:val="Hyperlink"/>
            <w:lang w:val="en-CA"/>
          </w:rPr>
          <w:t>mina.khenfri@cra-arc.gc.ca</w:t>
        </w:r>
      </w:hyperlink>
    </w:p>
    <w:p w14:paraId="1AD21A2E" w14:textId="77777777" w:rsidR="007423E8" w:rsidRPr="007423E8" w:rsidRDefault="007423E8" w:rsidP="00C77B8D">
      <w:pPr>
        <w:rPr>
          <w:lang w:val="en-CA"/>
        </w:rPr>
      </w:pPr>
    </w:p>
    <w:p w14:paraId="01115FCE" w14:textId="77777777" w:rsidR="00C77B8D" w:rsidRPr="008A1919" w:rsidRDefault="00C77B8D" w:rsidP="00C77B8D">
      <w:pPr>
        <w:pStyle w:val="Heading3"/>
        <w:rPr>
          <w:lang w:val="en-CA"/>
        </w:rPr>
      </w:pPr>
      <w:r w:rsidRPr="008A1919">
        <w:rPr>
          <w:lang w:val="en-CA"/>
        </w:rPr>
        <w:t>Current Position and Department</w:t>
      </w:r>
    </w:p>
    <w:p w14:paraId="2CCCAE75" w14:textId="77777777" w:rsidR="007423E8" w:rsidRDefault="007423E8" w:rsidP="00C77B8D">
      <w:pPr>
        <w:rPr>
          <w:lang w:val="en-CA"/>
        </w:rPr>
      </w:pPr>
      <w:r w:rsidRPr="007423E8">
        <w:rPr>
          <w:lang w:val="en-CA"/>
        </w:rPr>
        <w:t>IT Manager</w:t>
      </w:r>
    </w:p>
    <w:p w14:paraId="129512C4" w14:textId="3CA8A4F2" w:rsidR="00C77B8D" w:rsidRPr="008A1919" w:rsidRDefault="007423E8" w:rsidP="00C77B8D">
      <w:pPr>
        <w:rPr>
          <w:lang w:val="en-CA"/>
        </w:rPr>
      </w:pPr>
      <w:r w:rsidRPr="007423E8">
        <w:rPr>
          <w:lang w:val="en-CA"/>
        </w:rPr>
        <w:t>Canada Revenue Agency (CRA)</w:t>
      </w:r>
    </w:p>
    <w:p w14:paraId="7BFDB421" w14:textId="77777777" w:rsidR="00C77B8D" w:rsidRPr="008A1919" w:rsidRDefault="00C77B8D" w:rsidP="00C77B8D">
      <w:pPr>
        <w:rPr>
          <w:lang w:val="en-CA"/>
        </w:rPr>
      </w:pPr>
    </w:p>
    <w:p w14:paraId="4EF453E8" w14:textId="77777777" w:rsidR="00C77B8D" w:rsidRPr="008A1919" w:rsidRDefault="00C77B8D" w:rsidP="00C77B8D">
      <w:pPr>
        <w:pStyle w:val="Heading3"/>
        <w:rPr>
          <w:lang w:val="en-CA"/>
        </w:rPr>
      </w:pPr>
      <w:r w:rsidRPr="008A1919">
        <w:rPr>
          <w:lang w:val="en-CA"/>
        </w:rPr>
        <w:t>Location of Work</w:t>
      </w:r>
    </w:p>
    <w:p w14:paraId="0E43BB88" w14:textId="0F492E3B" w:rsidR="00C77B8D" w:rsidRPr="008A1919" w:rsidRDefault="007423E8" w:rsidP="00C77B8D">
      <w:pPr>
        <w:rPr>
          <w:lang w:val="en-CA"/>
        </w:rPr>
      </w:pPr>
      <w:r>
        <w:rPr>
          <w:lang w:val="en-CA"/>
        </w:rPr>
        <w:t>Ottawa (National Capital Region)</w:t>
      </w:r>
    </w:p>
    <w:p w14:paraId="577E187C" w14:textId="77777777" w:rsidR="00C77B8D" w:rsidRPr="008A1919" w:rsidRDefault="00C77B8D" w:rsidP="00C77B8D">
      <w:pPr>
        <w:rPr>
          <w:lang w:val="en-CA"/>
        </w:rPr>
      </w:pPr>
    </w:p>
    <w:p w14:paraId="1B7E4336" w14:textId="77777777" w:rsidR="00C77B8D" w:rsidRPr="008A1919" w:rsidRDefault="00C77B8D" w:rsidP="00C77B8D">
      <w:pPr>
        <w:pStyle w:val="Heading3"/>
        <w:rPr>
          <w:lang w:val="en-CA"/>
        </w:rPr>
      </w:pPr>
      <w:r w:rsidRPr="008A1919">
        <w:rPr>
          <w:lang w:val="en-CA"/>
        </w:rPr>
        <w:t>Language of Written Communication</w:t>
      </w:r>
    </w:p>
    <w:p w14:paraId="55E53340" w14:textId="77777777" w:rsidR="00C77B8D" w:rsidRPr="008A1919" w:rsidRDefault="00C77B8D" w:rsidP="00C77B8D">
      <w:pPr>
        <w:rPr>
          <w:lang w:val="en-CA"/>
        </w:rPr>
      </w:pPr>
      <w:r w:rsidRPr="008A1919">
        <w:rPr>
          <w:lang w:val="en-CA"/>
        </w:rPr>
        <w:t>English</w:t>
      </w:r>
    </w:p>
    <w:p w14:paraId="54EC06C6" w14:textId="77777777" w:rsidR="00C77B8D" w:rsidRPr="008A1919" w:rsidRDefault="00C77B8D" w:rsidP="00C77B8D">
      <w:pPr>
        <w:rPr>
          <w:lang w:val="en-CA"/>
        </w:rPr>
      </w:pPr>
      <w:r w:rsidRPr="008A1919">
        <w:rPr>
          <w:lang w:val="en-CA"/>
        </w:rPr>
        <w:t>French</w:t>
      </w:r>
    </w:p>
    <w:p w14:paraId="33556481" w14:textId="77777777" w:rsidR="00C77B8D" w:rsidRPr="008A1919" w:rsidRDefault="00C77B8D" w:rsidP="00C77B8D">
      <w:pPr>
        <w:rPr>
          <w:lang w:val="en-CA"/>
        </w:rPr>
      </w:pPr>
    </w:p>
    <w:p w14:paraId="6DFD73DD" w14:textId="77777777" w:rsidR="00C77B8D" w:rsidRPr="008A1919" w:rsidRDefault="00C77B8D" w:rsidP="00C77B8D">
      <w:pPr>
        <w:pStyle w:val="Heading3"/>
        <w:rPr>
          <w:lang w:val="en-CA"/>
        </w:rPr>
      </w:pPr>
      <w:r w:rsidRPr="008A1919">
        <w:rPr>
          <w:lang w:val="en-CA"/>
        </w:rPr>
        <w:t>Language of Oral Communication</w:t>
      </w:r>
    </w:p>
    <w:p w14:paraId="2F52DEAC" w14:textId="77777777" w:rsidR="00C77B8D" w:rsidRPr="008A1919" w:rsidRDefault="00C77B8D" w:rsidP="00C77B8D">
      <w:pPr>
        <w:rPr>
          <w:lang w:val="en-CA"/>
        </w:rPr>
      </w:pPr>
      <w:r w:rsidRPr="008A1919">
        <w:rPr>
          <w:lang w:val="en-CA"/>
        </w:rPr>
        <w:t>English</w:t>
      </w:r>
    </w:p>
    <w:p w14:paraId="193529DA" w14:textId="77777777" w:rsidR="00C77B8D" w:rsidRPr="005E2398" w:rsidRDefault="00C77B8D" w:rsidP="00C77B8D">
      <w:pPr>
        <w:rPr>
          <w:lang w:val="en-CA"/>
        </w:rPr>
      </w:pPr>
      <w:r w:rsidRPr="005E2398">
        <w:rPr>
          <w:lang w:val="en-CA"/>
        </w:rPr>
        <w:t>French</w:t>
      </w:r>
    </w:p>
    <w:p w14:paraId="093E6D3F" w14:textId="77777777" w:rsidR="00C77B8D" w:rsidRPr="008A1919" w:rsidRDefault="00C77B8D" w:rsidP="00C77B8D">
      <w:pPr>
        <w:rPr>
          <w:lang w:val="en-CA"/>
        </w:rPr>
      </w:pPr>
    </w:p>
    <w:p w14:paraId="3AF1B366" w14:textId="77777777" w:rsidR="00C77B8D" w:rsidRPr="008A1919" w:rsidRDefault="00C77B8D" w:rsidP="00C77B8D">
      <w:pPr>
        <w:pStyle w:val="Heading3"/>
        <w:rPr>
          <w:lang w:val="en-CA"/>
        </w:rPr>
      </w:pPr>
      <w:r w:rsidRPr="008A1919">
        <w:rPr>
          <w:lang w:val="en-CA"/>
        </w:rPr>
        <w:t>Mentoring Availability</w:t>
      </w:r>
    </w:p>
    <w:p w14:paraId="11D7EB74" w14:textId="77777777" w:rsidR="00C77B8D" w:rsidRPr="008A1919" w:rsidRDefault="00C77B8D" w:rsidP="00C77B8D">
      <w:pPr>
        <w:rPr>
          <w:lang w:val="en-CA"/>
        </w:rPr>
      </w:pPr>
      <w:r w:rsidRPr="008A1919">
        <w:rPr>
          <w:lang w:val="en-CA"/>
        </w:rPr>
        <w:t>Once every two weeks</w:t>
      </w:r>
    </w:p>
    <w:p w14:paraId="62D341C8" w14:textId="77777777" w:rsidR="00C77B8D" w:rsidRPr="008A1919" w:rsidRDefault="00C77B8D" w:rsidP="00C77B8D">
      <w:pPr>
        <w:rPr>
          <w:lang w:val="en-CA"/>
        </w:rPr>
      </w:pPr>
    </w:p>
    <w:p w14:paraId="5D8F9243" w14:textId="77777777" w:rsidR="00C77B8D" w:rsidRPr="008A1919" w:rsidRDefault="00C77B8D" w:rsidP="00C77B8D">
      <w:pPr>
        <w:pStyle w:val="Heading3"/>
        <w:rPr>
          <w:lang w:val="en-CA"/>
        </w:rPr>
      </w:pPr>
      <w:r w:rsidRPr="008A1919">
        <w:rPr>
          <w:lang w:val="en-CA"/>
        </w:rPr>
        <w:t>Length of Sessions</w:t>
      </w:r>
    </w:p>
    <w:p w14:paraId="67EAF0CD" w14:textId="77777777" w:rsidR="00C77B8D" w:rsidRPr="008A1919" w:rsidRDefault="00C77B8D" w:rsidP="00C77B8D">
      <w:pPr>
        <w:rPr>
          <w:lang w:val="en-CA"/>
        </w:rPr>
      </w:pPr>
      <w:r w:rsidRPr="008A1919">
        <w:rPr>
          <w:lang w:val="en-CA"/>
        </w:rPr>
        <w:t>30 minutes</w:t>
      </w:r>
    </w:p>
    <w:p w14:paraId="6D05F024" w14:textId="77777777" w:rsidR="00C77B8D" w:rsidRPr="008A1919" w:rsidRDefault="00C77B8D" w:rsidP="00C77B8D">
      <w:pPr>
        <w:rPr>
          <w:lang w:val="en-CA"/>
        </w:rPr>
      </w:pPr>
    </w:p>
    <w:p w14:paraId="17DA8D7E" w14:textId="77777777" w:rsidR="00C77B8D" w:rsidRPr="008A1919" w:rsidRDefault="00C77B8D" w:rsidP="00C77B8D">
      <w:pPr>
        <w:pStyle w:val="Heading3"/>
        <w:rPr>
          <w:lang w:val="en-CA"/>
        </w:rPr>
      </w:pPr>
      <w:r w:rsidRPr="008A1919">
        <w:rPr>
          <w:lang w:val="en-CA"/>
        </w:rPr>
        <w:t>Format of Sessions</w:t>
      </w:r>
    </w:p>
    <w:p w14:paraId="3672CA5B" w14:textId="77777777" w:rsidR="00C77B8D" w:rsidRPr="008A1919" w:rsidRDefault="00C77B8D" w:rsidP="00C77B8D">
      <w:pPr>
        <w:rPr>
          <w:lang w:val="en-CA"/>
        </w:rPr>
      </w:pPr>
      <w:r w:rsidRPr="008A1919">
        <w:rPr>
          <w:lang w:val="en-CA"/>
        </w:rPr>
        <w:t>Video</w:t>
      </w:r>
    </w:p>
    <w:p w14:paraId="3E1CB903" w14:textId="77777777" w:rsidR="00C77B8D" w:rsidRPr="008A1919" w:rsidRDefault="00C77B8D" w:rsidP="00C77B8D">
      <w:pPr>
        <w:rPr>
          <w:lang w:val="en-CA"/>
        </w:rPr>
      </w:pPr>
    </w:p>
    <w:p w14:paraId="6EF274AA" w14:textId="77777777" w:rsidR="00C77B8D" w:rsidRPr="008A1919" w:rsidRDefault="00C77B8D" w:rsidP="00C77B8D">
      <w:pPr>
        <w:pStyle w:val="Heading3"/>
        <w:rPr>
          <w:lang w:val="en-CA"/>
        </w:rPr>
      </w:pPr>
      <w:r w:rsidRPr="008A1919">
        <w:rPr>
          <w:lang w:val="en-CA"/>
        </w:rPr>
        <w:t>Mentoring Topics</w:t>
      </w:r>
    </w:p>
    <w:p w14:paraId="66729005"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2468A595"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2FC3655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641F3A08" w14:textId="77777777" w:rsidR="00C77B8D" w:rsidRPr="008A1919" w:rsidRDefault="00C77B8D" w:rsidP="00C77B8D">
      <w:pPr>
        <w:keepLines w:val="0"/>
        <w:spacing w:after="160"/>
        <w:rPr>
          <w:iCs/>
          <w:lang w:val="en-CA"/>
        </w:rPr>
      </w:pPr>
      <w:r w:rsidRPr="008A1919">
        <w:rPr>
          <w:iCs/>
          <w:lang w:val="en-CA"/>
        </w:rPr>
        <w:br w:type="page"/>
      </w:r>
    </w:p>
    <w:p w14:paraId="6003E6AC" w14:textId="04E4E572" w:rsidR="002C20BF" w:rsidRPr="008A1919" w:rsidRDefault="002C20BF" w:rsidP="002C20BF">
      <w:pPr>
        <w:pStyle w:val="Heading2"/>
        <w:rPr>
          <w:lang w:val="en-CA"/>
        </w:rPr>
      </w:pPr>
      <w:bookmarkStart w:id="147" w:name="_Toc176333354"/>
      <w:r w:rsidRPr="008A1919">
        <w:rPr>
          <w:lang w:val="en-CA"/>
        </w:rPr>
        <w:lastRenderedPageBreak/>
        <w:t>Mitchell Wanless</w:t>
      </w:r>
      <w:bookmarkEnd w:id="147"/>
    </w:p>
    <w:p w14:paraId="10B547CD" w14:textId="77777777" w:rsidR="002C20BF" w:rsidRPr="008A1919" w:rsidRDefault="002C20BF" w:rsidP="002C20BF">
      <w:pPr>
        <w:pStyle w:val="Heading3"/>
        <w:rPr>
          <w:lang w:val="en-CA"/>
        </w:rPr>
      </w:pPr>
      <w:r w:rsidRPr="008A1919">
        <w:rPr>
          <w:lang w:val="en-CA"/>
        </w:rPr>
        <w:t>Biography</w:t>
      </w:r>
    </w:p>
    <w:p w14:paraId="2DA7BACF" w14:textId="111EAA9B" w:rsidR="00012DF4" w:rsidRPr="008A1919" w:rsidRDefault="002C20BF" w:rsidP="00012DF4">
      <w:pPr>
        <w:rPr>
          <w:rFonts w:ascii="Arial" w:hAnsi="Arial" w:cs="Arial"/>
          <w:color w:val="4472C4"/>
          <w:szCs w:val="24"/>
          <w:lang w:val="en-CA"/>
        </w:rPr>
      </w:pPr>
      <w:r w:rsidRPr="008A1919">
        <w:rPr>
          <w:lang w:val="en-CA"/>
        </w:rPr>
        <w:t>Mitchell Wanless is a deaf individual who uses a cochlear implant to hear. Mitchell has been a Federal Public Servant for 12 years, and is currently an Assistant Director at Immigration, Refugees, and Citizenship Canada. Mitchell has held a position at this level for the past 6 years that cover a range of topics (corporate reporting, policy research, client experience). Prior to joining the Federal Public Service Mitchell was a front-line social worker and worked in various group homes including</w:t>
      </w:r>
      <w:r w:rsidR="00012DF4" w:rsidRPr="008A1919">
        <w:rPr>
          <w:lang w:val="en-CA"/>
        </w:rPr>
        <w:t xml:space="preserve"> for youth at risk, addictions treatment, and persons with disabilities.</w:t>
      </w:r>
    </w:p>
    <w:p w14:paraId="5BBAD5DE" w14:textId="77777777" w:rsidR="002C20BF" w:rsidRPr="008A1919" w:rsidRDefault="002C20BF" w:rsidP="002C20BF">
      <w:pPr>
        <w:rPr>
          <w:lang w:val="en-CA"/>
        </w:rPr>
      </w:pPr>
    </w:p>
    <w:p w14:paraId="29AB802A" w14:textId="77777777" w:rsidR="002C20BF" w:rsidRPr="008A1919" w:rsidRDefault="002C20BF" w:rsidP="002C20BF">
      <w:pPr>
        <w:pStyle w:val="Heading3"/>
        <w:rPr>
          <w:lang w:val="en-CA"/>
        </w:rPr>
      </w:pPr>
      <w:r w:rsidRPr="008A1919">
        <w:rPr>
          <w:lang w:val="en-CA"/>
        </w:rPr>
        <w:t>Email</w:t>
      </w:r>
    </w:p>
    <w:p w14:paraId="3EFCF6FB" w14:textId="62D9B87A" w:rsidR="002C20BF" w:rsidRPr="008A1919" w:rsidRDefault="00000000" w:rsidP="002C20BF">
      <w:pPr>
        <w:rPr>
          <w:lang w:val="en-CA"/>
        </w:rPr>
      </w:pPr>
      <w:hyperlink r:id="rId60" w:history="1">
        <w:r w:rsidR="002C20BF" w:rsidRPr="008A1919">
          <w:rPr>
            <w:rStyle w:val="Hyperlink"/>
            <w:lang w:val="en-CA"/>
          </w:rPr>
          <w:t>mitchell.wanless@cic.gc.ca</w:t>
        </w:r>
      </w:hyperlink>
    </w:p>
    <w:p w14:paraId="1A57A809" w14:textId="77777777" w:rsidR="002C20BF" w:rsidRPr="008A1919" w:rsidRDefault="002C20BF" w:rsidP="002C20BF">
      <w:pPr>
        <w:rPr>
          <w:lang w:val="en-CA"/>
        </w:rPr>
      </w:pPr>
    </w:p>
    <w:p w14:paraId="2FD632DE" w14:textId="77777777" w:rsidR="002C20BF" w:rsidRPr="008A1919" w:rsidRDefault="002C20BF" w:rsidP="002C20BF">
      <w:pPr>
        <w:pStyle w:val="Heading3"/>
        <w:rPr>
          <w:lang w:val="en-CA"/>
        </w:rPr>
      </w:pPr>
      <w:r w:rsidRPr="008A1919">
        <w:rPr>
          <w:lang w:val="en-CA"/>
        </w:rPr>
        <w:t>Current Position and Department</w:t>
      </w:r>
    </w:p>
    <w:p w14:paraId="5C777603" w14:textId="77777777" w:rsidR="002C20BF" w:rsidRPr="008A1919" w:rsidRDefault="002C20BF" w:rsidP="002C20BF">
      <w:pPr>
        <w:rPr>
          <w:lang w:val="en-CA"/>
        </w:rPr>
      </w:pPr>
      <w:r w:rsidRPr="008A1919">
        <w:rPr>
          <w:lang w:val="en-CA"/>
        </w:rPr>
        <w:t>Assistant Director</w:t>
      </w:r>
    </w:p>
    <w:p w14:paraId="40D3CCD8" w14:textId="67FC7DEA" w:rsidR="002C20BF" w:rsidRPr="008A1919" w:rsidRDefault="002C20BF" w:rsidP="002C20BF">
      <w:pPr>
        <w:rPr>
          <w:lang w:val="en-CA"/>
        </w:rPr>
      </w:pPr>
      <w:r w:rsidRPr="008A1919">
        <w:rPr>
          <w:lang w:val="en-CA"/>
        </w:rPr>
        <w:t>Immigration, Refugees and Citizenship Canada (IRCC)</w:t>
      </w:r>
    </w:p>
    <w:p w14:paraId="608B17AC" w14:textId="77777777" w:rsidR="002C20BF" w:rsidRPr="008A1919" w:rsidRDefault="002C20BF" w:rsidP="002C20BF">
      <w:pPr>
        <w:rPr>
          <w:lang w:val="en-CA"/>
        </w:rPr>
      </w:pPr>
    </w:p>
    <w:p w14:paraId="186649F8" w14:textId="77777777" w:rsidR="002C20BF" w:rsidRPr="008A1919" w:rsidRDefault="002C20BF" w:rsidP="002C20BF">
      <w:pPr>
        <w:pStyle w:val="Heading3"/>
        <w:rPr>
          <w:lang w:val="en-CA"/>
        </w:rPr>
      </w:pPr>
      <w:r w:rsidRPr="008A1919">
        <w:rPr>
          <w:lang w:val="en-CA"/>
        </w:rPr>
        <w:t>Location of Work</w:t>
      </w:r>
    </w:p>
    <w:p w14:paraId="27307E38" w14:textId="2ECB97C7" w:rsidR="002C20BF" w:rsidRPr="008A1919" w:rsidRDefault="002C20BF" w:rsidP="002C20BF">
      <w:pPr>
        <w:rPr>
          <w:lang w:val="en-CA"/>
        </w:rPr>
      </w:pPr>
      <w:r w:rsidRPr="008A1919">
        <w:rPr>
          <w:lang w:val="en-CA"/>
        </w:rPr>
        <w:t>Ottawa (National Capital Region)</w:t>
      </w:r>
    </w:p>
    <w:p w14:paraId="0A66FCFE" w14:textId="77777777" w:rsidR="002C20BF" w:rsidRPr="008A1919" w:rsidRDefault="002C20BF" w:rsidP="002C20BF">
      <w:pPr>
        <w:rPr>
          <w:lang w:val="en-CA"/>
        </w:rPr>
      </w:pPr>
    </w:p>
    <w:p w14:paraId="2C045D2A" w14:textId="77777777" w:rsidR="002C20BF" w:rsidRPr="008A1919" w:rsidRDefault="002C20BF" w:rsidP="002C20BF">
      <w:pPr>
        <w:pStyle w:val="Heading3"/>
        <w:rPr>
          <w:lang w:val="en-CA"/>
        </w:rPr>
      </w:pPr>
      <w:r w:rsidRPr="008A1919">
        <w:rPr>
          <w:lang w:val="en-CA"/>
        </w:rPr>
        <w:t>Language of Written Communication</w:t>
      </w:r>
    </w:p>
    <w:p w14:paraId="3E76D346" w14:textId="77777777" w:rsidR="002C20BF" w:rsidRPr="008A1919" w:rsidRDefault="002C20BF" w:rsidP="002C20BF">
      <w:pPr>
        <w:rPr>
          <w:lang w:val="en-CA"/>
        </w:rPr>
      </w:pPr>
      <w:r w:rsidRPr="008A1919">
        <w:rPr>
          <w:lang w:val="en-CA"/>
        </w:rPr>
        <w:t>English</w:t>
      </w:r>
    </w:p>
    <w:p w14:paraId="6F93F50D" w14:textId="77777777" w:rsidR="002C20BF" w:rsidRPr="008A1919" w:rsidRDefault="002C20BF" w:rsidP="002C20BF">
      <w:pPr>
        <w:rPr>
          <w:lang w:val="en-CA"/>
        </w:rPr>
      </w:pPr>
      <w:r w:rsidRPr="008A1919">
        <w:rPr>
          <w:lang w:val="en-CA"/>
        </w:rPr>
        <w:t>French</w:t>
      </w:r>
    </w:p>
    <w:p w14:paraId="1A2CDEA6" w14:textId="77777777" w:rsidR="002C20BF" w:rsidRPr="008A1919" w:rsidRDefault="002C20BF" w:rsidP="002C20BF">
      <w:pPr>
        <w:rPr>
          <w:lang w:val="en-CA"/>
        </w:rPr>
      </w:pPr>
    </w:p>
    <w:p w14:paraId="46664193" w14:textId="77777777" w:rsidR="002C20BF" w:rsidRPr="008A1919" w:rsidRDefault="002C20BF" w:rsidP="002C20BF">
      <w:pPr>
        <w:pStyle w:val="Heading3"/>
        <w:rPr>
          <w:lang w:val="en-CA"/>
        </w:rPr>
      </w:pPr>
      <w:r w:rsidRPr="008A1919">
        <w:rPr>
          <w:lang w:val="en-CA"/>
        </w:rPr>
        <w:t>Language of Oral Communication</w:t>
      </w:r>
    </w:p>
    <w:p w14:paraId="5BEE71E0" w14:textId="77777777" w:rsidR="002C20BF" w:rsidRPr="008A1919" w:rsidRDefault="002C20BF" w:rsidP="002C20BF">
      <w:pPr>
        <w:rPr>
          <w:lang w:val="en-CA"/>
        </w:rPr>
      </w:pPr>
      <w:r w:rsidRPr="008A1919">
        <w:rPr>
          <w:lang w:val="en-CA"/>
        </w:rPr>
        <w:t>English</w:t>
      </w:r>
    </w:p>
    <w:p w14:paraId="6A293198" w14:textId="77777777" w:rsidR="002C20BF" w:rsidRPr="008A1919" w:rsidRDefault="002C20BF" w:rsidP="002C20BF">
      <w:pPr>
        <w:rPr>
          <w:lang w:val="en-CA"/>
        </w:rPr>
      </w:pPr>
    </w:p>
    <w:p w14:paraId="4960715B" w14:textId="77777777" w:rsidR="002C20BF" w:rsidRPr="008A1919" w:rsidRDefault="002C20BF" w:rsidP="002C20BF">
      <w:pPr>
        <w:pStyle w:val="Heading3"/>
        <w:rPr>
          <w:lang w:val="en-CA"/>
        </w:rPr>
      </w:pPr>
      <w:r w:rsidRPr="008A1919">
        <w:rPr>
          <w:lang w:val="en-CA"/>
        </w:rPr>
        <w:t>Mentoring Availability</w:t>
      </w:r>
    </w:p>
    <w:p w14:paraId="13E9816F" w14:textId="77777777" w:rsidR="002C20BF" w:rsidRPr="008A1919" w:rsidRDefault="002C20BF" w:rsidP="002C20BF">
      <w:pPr>
        <w:rPr>
          <w:lang w:val="en-CA"/>
        </w:rPr>
      </w:pPr>
      <w:r w:rsidRPr="008A1919">
        <w:rPr>
          <w:lang w:val="en-CA"/>
        </w:rPr>
        <w:t xml:space="preserve">Once every two weeks </w:t>
      </w:r>
    </w:p>
    <w:p w14:paraId="00173CD8" w14:textId="77777777" w:rsidR="002C20BF" w:rsidRPr="008A1919" w:rsidRDefault="002C20BF" w:rsidP="002C20BF">
      <w:pPr>
        <w:rPr>
          <w:lang w:val="en-CA"/>
        </w:rPr>
      </w:pPr>
      <w:r w:rsidRPr="008A1919">
        <w:rPr>
          <w:lang w:val="en-CA"/>
        </w:rPr>
        <w:t>Once a month</w:t>
      </w:r>
    </w:p>
    <w:p w14:paraId="1685E2D1" w14:textId="77777777" w:rsidR="002C20BF" w:rsidRPr="008A1919" w:rsidRDefault="002C20BF" w:rsidP="002C20BF">
      <w:pPr>
        <w:rPr>
          <w:lang w:val="en-CA"/>
        </w:rPr>
      </w:pPr>
    </w:p>
    <w:p w14:paraId="295B362F" w14:textId="77777777" w:rsidR="002C20BF" w:rsidRPr="008A1919" w:rsidRDefault="002C20BF" w:rsidP="002C20BF">
      <w:pPr>
        <w:pStyle w:val="Heading3"/>
        <w:rPr>
          <w:lang w:val="en-CA"/>
        </w:rPr>
      </w:pPr>
      <w:r w:rsidRPr="008A1919">
        <w:rPr>
          <w:lang w:val="en-CA"/>
        </w:rPr>
        <w:t>Length of Sessions</w:t>
      </w:r>
    </w:p>
    <w:p w14:paraId="2B3A6A6F" w14:textId="77777777" w:rsidR="002C20BF" w:rsidRPr="008A1919" w:rsidRDefault="002C20BF" w:rsidP="002C20BF">
      <w:pPr>
        <w:rPr>
          <w:lang w:val="en-CA"/>
        </w:rPr>
      </w:pPr>
      <w:r w:rsidRPr="008A1919">
        <w:rPr>
          <w:lang w:val="en-CA"/>
        </w:rPr>
        <w:t>30 minutes</w:t>
      </w:r>
    </w:p>
    <w:p w14:paraId="7B11DEEA" w14:textId="77777777" w:rsidR="002C20BF" w:rsidRPr="008A1919" w:rsidRDefault="002C20BF" w:rsidP="002C20BF">
      <w:pPr>
        <w:rPr>
          <w:lang w:val="en-CA"/>
        </w:rPr>
      </w:pPr>
      <w:r w:rsidRPr="008A1919">
        <w:rPr>
          <w:lang w:val="en-CA"/>
        </w:rPr>
        <w:t>45 minutes</w:t>
      </w:r>
    </w:p>
    <w:p w14:paraId="123DA186" w14:textId="77777777" w:rsidR="002C20BF" w:rsidRPr="008A1919" w:rsidRDefault="002C20BF" w:rsidP="002C20BF">
      <w:pPr>
        <w:rPr>
          <w:lang w:val="en-CA"/>
        </w:rPr>
      </w:pPr>
    </w:p>
    <w:p w14:paraId="616A3DD0" w14:textId="77777777" w:rsidR="002C20BF" w:rsidRPr="008A1919" w:rsidRDefault="002C20BF" w:rsidP="002C20BF">
      <w:pPr>
        <w:pStyle w:val="Heading3"/>
        <w:rPr>
          <w:lang w:val="en-CA"/>
        </w:rPr>
      </w:pPr>
      <w:r w:rsidRPr="008A1919">
        <w:rPr>
          <w:lang w:val="en-CA"/>
        </w:rPr>
        <w:t>Format of Sessions</w:t>
      </w:r>
    </w:p>
    <w:p w14:paraId="7136D7FE" w14:textId="00A001C2" w:rsidR="002C20BF" w:rsidRPr="008A1919" w:rsidRDefault="002C20BF" w:rsidP="002C20BF">
      <w:pPr>
        <w:rPr>
          <w:lang w:val="en-CA"/>
        </w:rPr>
      </w:pPr>
      <w:r w:rsidRPr="008A1919">
        <w:rPr>
          <w:lang w:val="en-CA"/>
        </w:rPr>
        <w:t>Video</w:t>
      </w:r>
    </w:p>
    <w:p w14:paraId="60092182" w14:textId="77777777" w:rsidR="002C20BF" w:rsidRPr="008A1919" w:rsidRDefault="002C20BF" w:rsidP="002C20BF">
      <w:pPr>
        <w:rPr>
          <w:lang w:val="en-CA"/>
        </w:rPr>
      </w:pPr>
      <w:r w:rsidRPr="008A1919">
        <w:rPr>
          <w:lang w:val="en-CA"/>
        </w:rPr>
        <w:t>Chat</w:t>
      </w:r>
    </w:p>
    <w:p w14:paraId="59576A57" w14:textId="77777777" w:rsidR="002C20BF" w:rsidRPr="008A1919" w:rsidRDefault="002C20BF" w:rsidP="002C20BF">
      <w:pPr>
        <w:rPr>
          <w:lang w:val="en-CA"/>
        </w:rPr>
      </w:pPr>
      <w:r w:rsidRPr="008A1919">
        <w:rPr>
          <w:lang w:val="en-CA"/>
        </w:rPr>
        <w:t>In Person</w:t>
      </w:r>
    </w:p>
    <w:p w14:paraId="09977DF3" w14:textId="77777777" w:rsidR="002C20BF" w:rsidRPr="008A1919" w:rsidRDefault="002C20BF" w:rsidP="002C20BF">
      <w:pPr>
        <w:rPr>
          <w:lang w:val="en-CA"/>
        </w:rPr>
      </w:pPr>
    </w:p>
    <w:p w14:paraId="13C78DCD" w14:textId="77777777" w:rsidR="002C20BF" w:rsidRPr="008A1919" w:rsidRDefault="002C20BF" w:rsidP="002C20BF">
      <w:pPr>
        <w:pStyle w:val="Heading3"/>
        <w:rPr>
          <w:lang w:val="en-CA"/>
        </w:rPr>
      </w:pPr>
      <w:r w:rsidRPr="008A1919">
        <w:rPr>
          <w:lang w:val="en-CA"/>
        </w:rPr>
        <w:t>Mentoring Topics</w:t>
      </w:r>
    </w:p>
    <w:p w14:paraId="69979FA0" w14:textId="77777777" w:rsidR="002C20BF" w:rsidRPr="008A1919" w:rsidRDefault="002C20BF" w:rsidP="002C20BF">
      <w:pPr>
        <w:rPr>
          <w:rStyle w:val="IntenseEmphasis"/>
          <w:color w:val="54575A" w:themeColor="text1"/>
          <w:lang w:val="en-CA"/>
        </w:rPr>
      </w:pPr>
      <w:r w:rsidRPr="008A1919">
        <w:rPr>
          <w:rStyle w:val="IntenseEmphasis"/>
          <w:color w:val="54575A" w:themeColor="text1"/>
          <w:lang w:val="en-CA"/>
        </w:rPr>
        <w:t>Professional Skills</w:t>
      </w:r>
    </w:p>
    <w:p w14:paraId="78D3B921" w14:textId="77777777" w:rsidR="002C20BF" w:rsidRPr="008A1919" w:rsidRDefault="002C20BF" w:rsidP="002C20BF">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D72186D" w14:textId="77777777" w:rsidR="002C20BF" w:rsidRPr="008A1919" w:rsidRDefault="002C20BF" w:rsidP="002C20BF">
      <w:pPr>
        <w:rPr>
          <w:rStyle w:val="IntenseEmphasis"/>
          <w:color w:val="54575A" w:themeColor="text1"/>
          <w:lang w:val="en-CA"/>
        </w:rPr>
      </w:pPr>
      <w:r w:rsidRPr="008A1919">
        <w:rPr>
          <w:rStyle w:val="IntenseEmphasis"/>
          <w:color w:val="54575A" w:themeColor="text1"/>
          <w:lang w:val="en-CA"/>
        </w:rPr>
        <w:t>How Government Works</w:t>
      </w:r>
    </w:p>
    <w:p w14:paraId="61C9C2B3" w14:textId="77777777" w:rsidR="002C20BF" w:rsidRPr="008A1919" w:rsidRDefault="002C20BF" w:rsidP="002C20BF">
      <w:pPr>
        <w:rPr>
          <w:rStyle w:val="IntenseEmphasis"/>
          <w:color w:val="54575A" w:themeColor="text1"/>
          <w:lang w:val="en-CA"/>
        </w:rPr>
      </w:pPr>
      <w:r w:rsidRPr="008A1919">
        <w:rPr>
          <w:rStyle w:val="IntenseEmphasis"/>
          <w:color w:val="54575A" w:themeColor="text1"/>
          <w:lang w:val="en-CA"/>
        </w:rPr>
        <w:t>People management</w:t>
      </w:r>
    </w:p>
    <w:p w14:paraId="143F4344" w14:textId="77777777" w:rsidR="002C20BF" w:rsidRPr="008A1919" w:rsidRDefault="002C20BF" w:rsidP="002C20BF">
      <w:pPr>
        <w:rPr>
          <w:rStyle w:val="IntenseEmphasis"/>
          <w:color w:val="54575A" w:themeColor="text1"/>
          <w:lang w:val="en-CA"/>
        </w:rPr>
      </w:pPr>
      <w:r w:rsidRPr="008A1919">
        <w:rPr>
          <w:rStyle w:val="IntenseEmphasis"/>
          <w:color w:val="54575A" w:themeColor="text1"/>
          <w:lang w:val="en-CA"/>
        </w:rPr>
        <w:t>Human resources</w:t>
      </w:r>
    </w:p>
    <w:p w14:paraId="5A04534E" w14:textId="77777777" w:rsidR="002C20BF" w:rsidRPr="008A1919" w:rsidRDefault="002C20BF" w:rsidP="002C20BF">
      <w:pPr>
        <w:rPr>
          <w:rStyle w:val="IntenseEmphasis"/>
          <w:color w:val="54575A" w:themeColor="text1"/>
          <w:lang w:val="en-CA"/>
        </w:rPr>
      </w:pPr>
      <w:r w:rsidRPr="008A1919">
        <w:rPr>
          <w:rStyle w:val="IntenseEmphasis"/>
          <w:color w:val="54575A" w:themeColor="text1"/>
          <w:lang w:val="en-CA"/>
        </w:rPr>
        <w:t>Career</w:t>
      </w:r>
    </w:p>
    <w:p w14:paraId="72FCBBBD" w14:textId="77777777" w:rsidR="002C20BF" w:rsidRPr="008A1919" w:rsidRDefault="002C20BF" w:rsidP="002C20BF">
      <w:pPr>
        <w:keepLines w:val="0"/>
        <w:spacing w:after="160"/>
        <w:rPr>
          <w:iCs/>
          <w:lang w:val="en-CA"/>
        </w:rPr>
      </w:pPr>
      <w:r w:rsidRPr="008A1919">
        <w:rPr>
          <w:iCs/>
          <w:lang w:val="en-CA"/>
        </w:rPr>
        <w:br w:type="page"/>
      </w:r>
    </w:p>
    <w:p w14:paraId="0C6928D8" w14:textId="002870B1" w:rsidR="00E3128B" w:rsidRPr="008A1919" w:rsidRDefault="005764C3" w:rsidP="00E3128B">
      <w:pPr>
        <w:pStyle w:val="Heading2"/>
        <w:rPr>
          <w:lang w:val="en-CA"/>
        </w:rPr>
      </w:pPr>
      <w:bookmarkStart w:id="148" w:name="_Toc176333355"/>
      <w:r>
        <w:rPr>
          <w:lang w:val="en-CA"/>
        </w:rPr>
        <w:lastRenderedPageBreak/>
        <w:t>Munishi Desai (</w:t>
      </w:r>
      <w:r w:rsidR="009A2AAC">
        <w:rPr>
          <w:lang w:val="en-CA"/>
        </w:rPr>
        <w:t>she/h</w:t>
      </w:r>
      <w:r>
        <w:rPr>
          <w:lang w:val="en-CA"/>
        </w:rPr>
        <w:t>er)</w:t>
      </w:r>
      <w:bookmarkEnd w:id="148"/>
    </w:p>
    <w:p w14:paraId="3950911B" w14:textId="77777777" w:rsidR="00E3128B" w:rsidRPr="008A1919" w:rsidRDefault="00E3128B" w:rsidP="00E3128B">
      <w:pPr>
        <w:pStyle w:val="Heading3"/>
        <w:rPr>
          <w:lang w:val="en-CA"/>
        </w:rPr>
      </w:pPr>
      <w:r w:rsidRPr="008A1919">
        <w:rPr>
          <w:lang w:val="en-CA"/>
        </w:rPr>
        <w:t>Biography</w:t>
      </w:r>
    </w:p>
    <w:p w14:paraId="18DE46C9" w14:textId="2FA21855" w:rsidR="00E3128B" w:rsidRDefault="005764C3" w:rsidP="00E3128B">
      <w:pPr>
        <w:rPr>
          <w:lang w:val="en-CA"/>
        </w:rPr>
      </w:pPr>
      <w:r w:rsidRPr="005764C3">
        <w:rPr>
          <w:lang w:val="en-CA"/>
        </w:rPr>
        <w:t>Munishi has been with Canada Revenue Agency as a Volunteer and Outreach Officer since 2020. Prior to CRA</w:t>
      </w:r>
      <w:r w:rsidR="009B48AC">
        <w:rPr>
          <w:lang w:val="en-CA"/>
        </w:rPr>
        <w:t>, she</w:t>
      </w:r>
      <w:r w:rsidRPr="005764C3">
        <w:rPr>
          <w:lang w:val="en-CA"/>
        </w:rPr>
        <w:t xml:space="preserve"> has been in public services for five years. She has her undergrad in Finance with distinction and a master’s in library and information science. Munishi is passionate about financial literacy, therefore, she appreciates the opportunity to help taxpayers in understanding the Canadian tax system.</w:t>
      </w:r>
    </w:p>
    <w:p w14:paraId="70D4DED0" w14:textId="77777777" w:rsidR="005764C3" w:rsidRPr="008A1919" w:rsidRDefault="005764C3" w:rsidP="00E3128B">
      <w:pPr>
        <w:rPr>
          <w:lang w:val="en-CA"/>
        </w:rPr>
      </w:pPr>
    </w:p>
    <w:p w14:paraId="224E5567" w14:textId="77777777" w:rsidR="00E3128B" w:rsidRPr="008A1919" w:rsidRDefault="00E3128B" w:rsidP="00E3128B">
      <w:pPr>
        <w:pStyle w:val="Heading3"/>
        <w:rPr>
          <w:lang w:val="en-CA"/>
        </w:rPr>
      </w:pPr>
      <w:r w:rsidRPr="008A1919">
        <w:rPr>
          <w:lang w:val="en-CA"/>
        </w:rPr>
        <w:t>Email</w:t>
      </w:r>
    </w:p>
    <w:p w14:paraId="53615B15" w14:textId="3DA70EE6" w:rsidR="00E3128B" w:rsidRDefault="00000000" w:rsidP="00E3128B">
      <w:pPr>
        <w:rPr>
          <w:lang w:val="en-CA"/>
        </w:rPr>
      </w:pPr>
      <w:hyperlink r:id="rId61" w:history="1">
        <w:r w:rsidR="009B48AC" w:rsidRPr="006479BD">
          <w:rPr>
            <w:rStyle w:val="Hyperlink"/>
            <w:lang w:val="en-CA"/>
          </w:rPr>
          <w:t>munishi.desai@cra-arc.gc.ca</w:t>
        </w:r>
      </w:hyperlink>
    </w:p>
    <w:p w14:paraId="3FE60537" w14:textId="77777777" w:rsidR="009B48AC" w:rsidRPr="009B48AC" w:rsidRDefault="009B48AC" w:rsidP="00E3128B">
      <w:pPr>
        <w:rPr>
          <w:lang w:val="en-CA"/>
        </w:rPr>
      </w:pPr>
    </w:p>
    <w:p w14:paraId="58F01EA7" w14:textId="77777777" w:rsidR="00E3128B" w:rsidRPr="008A1919" w:rsidRDefault="00E3128B" w:rsidP="00E3128B">
      <w:pPr>
        <w:pStyle w:val="Heading3"/>
        <w:rPr>
          <w:lang w:val="en-CA"/>
        </w:rPr>
      </w:pPr>
      <w:r w:rsidRPr="008A1919">
        <w:rPr>
          <w:lang w:val="en-CA"/>
        </w:rPr>
        <w:t>Current Position and Department</w:t>
      </w:r>
    </w:p>
    <w:p w14:paraId="71F92D7F" w14:textId="755BC153" w:rsidR="009B48AC" w:rsidRPr="009B48AC" w:rsidRDefault="009B48AC" w:rsidP="00E3128B">
      <w:pPr>
        <w:rPr>
          <w:lang w:val="en-CA"/>
        </w:rPr>
      </w:pPr>
      <w:r w:rsidRPr="009B48AC">
        <w:rPr>
          <w:lang w:val="en-CA"/>
        </w:rPr>
        <w:t>CVITP and Benefits Outreach Officer</w:t>
      </w:r>
    </w:p>
    <w:p w14:paraId="13EFD97B" w14:textId="69A4CA7E" w:rsidR="00E3128B" w:rsidRPr="009B48AC" w:rsidRDefault="009B48AC" w:rsidP="00E3128B">
      <w:pPr>
        <w:rPr>
          <w:lang w:val="en-CA"/>
        </w:rPr>
      </w:pPr>
      <w:r w:rsidRPr="009B48AC">
        <w:rPr>
          <w:lang w:val="en-CA"/>
        </w:rPr>
        <w:t>Canada Revenue Agency (CRA)</w:t>
      </w:r>
    </w:p>
    <w:p w14:paraId="67043B76" w14:textId="77777777" w:rsidR="009B48AC" w:rsidRPr="009B48AC" w:rsidRDefault="009B48AC" w:rsidP="00E3128B">
      <w:pPr>
        <w:rPr>
          <w:lang w:val="en-CA"/>
        </w:rPr>
      </w:pPr>
    </w:p>
    <w:p w14:paraId="7376EFBD" w14:textId="77777777" w:rsidR="00E3128B" w:rsidRPr="008A1919" w:rsidRDefault="00E3128B" w:rsidP="00E3128B">
      <w:pPr>
        <w:pStyle w:val="Heading3"/>
        <w:rPr>
          <w:lang w:val="en-CA"/>
        </w:rPr>
      </w:pPr>
      <w:r w:rsidRPr="008A1919">
        <w:rPr>
          <w:lang w:val="en-CA"/>
        </w:rPr>
        <w:t>Location of Work</w:t>
      </w:r>
    </w:p>
    <w:p w14:paraId="34D81E5F" w14:textId="0C5794CF" w:rsidR="00E3128B" w:rsidRPr="008A1919" w:rsidRDefault="009B48AC" w:rsidP="00E3128B">
      <w:pPr>
        <w:rPr>
          <w:lang w:val="en-CA"/>
        </w:rPr>
      </w:pPr>
      <w:bookmarkStart w:id="149" w:name="_Hlk166590038"/>
      <w:r>
        <w:rPr>
          <w:lang w:val="en-CA"/>
        </w:rPr>
        <w:t>Toronto, Ontario</w:t>
      </w:r>
    </w:p>
    <w:bookmarkEnd w:id="149"/>
    <w:p w14:paraId="6211EDF6" w14:textId="77777777" w:rsidR="00E3128B" w:rsidRPr="008A1919" w:rsidRDefault="00E3128B" w:rsidP="00E3128B">
      <w:pPr>
        <w:rPr>
          <w:lang w:val="en-CA"/>
        </w:rPr>
      </w:pPr>
    </w:p>
    <w:p w14:paraId="64E2F332" w14:textId="77777777" w:rsidR="00E3128B" w:rsidRPr="008A1919" w:rsidRDefault="00E3128B" w:rsidP="00E3128B">
      <w:pPr>
        <w:pStyle w:val="Heading3"/>
        <w:rPr>
          <w:lang w:val="en-CA"/>
        </w:rPr>
      </w:pPr>
      <w:r w:rsidRPr="008A1919">
        <w:rPr>
          <w:lang w:val="en-CA"/>
        </w:rPr>
        <w:t>Language of Written Communication</w:t>
      </w:r>
    </w:p>
    <w:p w14:paraId="7198B687" w14:textId="77777777" w:rsidR="00E3128B" w:rsidRPr="008A1919" w:rsidRDefault="00E3128B" w:rsidP="00E3128B">
      <w:pPr>
        <w:rPr>
          <w:lang w:val="en-CA"/>
        </w:rPr>
      </w:pPr>
      <w:r w:rsidRPr="008A1919">
        <w:rPr>
          <w:lang w:val="en-CA"/>
        </w:rPr>
        <w:t>English</w:t>
      </w:r>
    </w:p>
    <w:p w14:paraId="1D2A0354" w14:textId="2F5D0EAD" w:rsidR="00E3128B" w:rsidRPr="008A1919" w:rsidRDefault="009B48AC" w:rsidP="00E3128B">
      <w:pPr>
        <w:rPr>
          <w:lang w:val="en-CA"/>
        </w:rPr>
      </w:pPr>
      <w:r>
        <w:rPr>
          <w:lang w:val="en-CA"/>
        </w:rPr>
        <w:t>Hindi</w:t>
      </w:r>
    </w:p>
    <w:p w14:paraId="6FCE7E49" w14:textId="77777777" w:rsidR="00E3128B" w:rsidRPr="008A1919" w:rsidRDefault="00E3128B" w:rsidP="00E3128B">
      <w:pPr>
        <w:rPr>
          <w:lang w:val="en-CA"/>
        </w:rPr>
      </w:pPr>
    </w:p>
    <w:p w14:paraId="5FCFAF61" w14:textId="77777777" w:rsidR="00E3128B" w:rsidRPr="008A1919" w:rsidRDefault="00E3128B" w:rsidP="00E3128B">
      <w:pPr>
        <w:pStyle w:val="Heading3"/>
        <w:rPr>
          <w:lang w:val="en-CA"/>
        </w:rPr>
      </w:pPr>
      <w:r w:rsidRPr="008A1919">
        <w:rPr>
          <w:lang w:val="en-CA"/>
        </w:rPr>
        <w:t>Language of Oral Communication</w:t>
      </w:r>
    </w:p>
    <w:p w14:paraId="3D87F5A1" w14:textId="77777777" w:rsidR="00E3128B" w:rsidRPr="008A1919" w:rsidRDefault="00E3128B" w:rsidP="00E3128B">
      <w:pPr>
        <w:rPr>
          <w:lang w:val="en-CA"/>
        </w:rPr>
      </w:pPr>
      <w:r w:rsidRPr="008A1919">
        <w:rPr>
          <w:lang w:val="en-CA"/>
        </w:rPr>
        <w:t>English</w:t>
      </w:r>
    </w:p>
    <w:p w14:paraId="151134F7" w14:textId="5530E55F" w:rsidR="00E3128B" w:rsidRPr="008A1919" w:rsidRDefault="009B48AC" w:rsidP="00E3128B">
      <w:pPr>
        <w:rPr>
          <w:lang w:val="en-CA"/>
        </w:rPr>
      </w:pPr>
      <w:r w:rsidRPr="006B617D">
        <w:rPr>
          <w:lang w:val="en-CA"/>
        </w:rPr>
        <w:t>Hindi</w:t>
      </w:r>
    </w:p>
    <w:p w14:paraId="5029A3E6" w14:textId="77777777" w:rsidR="00E3128B" w:rsidRPr="008A1919" w:rsidRDefault="00E3128B" w:rsidP="00E3128B">
      <w:pPr>
        <w:rPr>
          <w:lang w:val="en-CA"/>
        </w:rPr>
      </w:pPr>
    </w:p>
    <w:p w14:paraId="688182EC" w14:textId="77777777" w:rsidR="00E3128B" w:rsidRPr="008A1919" w:rsidRDefault="00E3128B" w:rsidP="00E3128B">
      <w:pPr>
        <w:pStyle w:val="Heading3"/>
        <w:rPr>
          <w:lang w:val="en-CA"/>
        </w:rPr>
      </w:pPr>
      <w:r w:rsidRPr="008A1919">
        <w:rPr>
          <w:lang w:val="en-CA"/>
        </w:rPr>
        <w:t>Mentoring Availability</w:t>
      </w:r>
    </w:p>
    <w:p w14:paraId="49BFEEC5" w14:textId="77777777" w:rsidR="00E3128B" w:rsidRPr="008A1919" w:rsidRDefault="00E3128B" w:rsidP="00E3128B">
      <w:pPr>
        <w:rPr>
          <w:lang w:val="en-CA"/>
        </w:rPr>
      </w:pPr>
      <w:r w:rsidRPr="008A1919">
        <w:rPr>
          <w:lang w:val="en-CA"/>
        </w:rPr>
        <w:t>Once every two weeks</w:t>
      </w:r>
    </w:p>
    <w:p w14:paraId="71EE5256" w14:textId="4F25D165" w:rsidR="00E3128B" w:rsidRPr="008A1919" w:rsidRDefault="009B48AC" w:rsidP="00E3128B">
      <w:pPr>
        <w:rPr>
          <w:lang w:val="en-CA"/>
        </w:rPr>
      </w:pPr>
      <w:r>
        <w:rPr>
          <w:lang w:val="en-CA"/>
        </w:rPr>
        <w:t>Schedule varies due to nature of position.</w:t>
      </w:r>
    </w:p>
    <w:p w14:paraId="5ED99ED5" w14:textId="77777777" w:rsidR="00E3128B" w:rsidRPr="008A1919" w:rsidRDefault="00E3128B" w:rsidP="00E3128B">
      <w:pPr>
        <w:rPr>
          <w:lang w:val="en-CA"/>
        </w:rPr>
      </w:pPr>
    </w:p>
    <w:p w14:paraId="5DAF394E" w14:textId="77777777" w:rsidR="00E3128B" w:rsidRPr="008A1919" w:rsidRDefault="00E3128B" w:rsidP="00E3128B">
      <w:pPr>
        <w:pStyle w:val="Heading3"/>
        <w:rPr>
          <w:lang w:val="en-CA"/>
        </w:rPr>
      </w:pPr>
      <w:r w:rsidRPr="008A1919">
        <w:rPr>
          <w:lang w:val="en-CA"/>
        </w:rPr>
        <w:t>Length of Sessions</w:t>
      </w:r>
    </w:p>
    <w:p w14:paraId="2F8FB9D1" w14:textId="77777777" w:rsidR="00E3128B" w:rsidRPr="008A1919" w:rsidRDefault="00E3128B" w:rsidP="00E3128B">
      <w:pPr>
        <w:rPr>
          <w:lang w:val="en-CA"/>
        </w:rPr>
      </w:pPr>
      <w:r w:rsidRPr="008A1919">
        <w:rPr>
          <w:lang w:val="en-CA"/>
        </w:rPr>
        <w:t>1 hour</w:t>
      </w:r>
    </w:p>
    <w:p w14:paraId="4B27FE9E" w14:textId="77777777" w:rsidR="00E3128B" w:rsidRPr="008A1919" w:rsidRDefault="00E3128B" w:rsidP="00E3128B">
      <w:pPr>
        <w:rPr>
          <w:lang w:val="en-CA"/>
        </w:rPr>
      </w:pPr>
    </w:p>
    <w:p w14:paraId="585FD481" w14:textId="77777777" w:rsidR="00E3128B" w:rsidRPr="008A1919" w:rsidRDefault="00E3128B" w:rsidP="00E3128B">
      <w:pPr>
        <w:pStyle w:val="Heading3"/>
        <w:rPr>
          <w:lang w:val="en-CA"/>
        </w:rPr>
      </w:pPr>
      <w:r w:rsidRPr="008A1919">
        <w:rPr>
          <w:lang w:val="en-CA"/>
        </w:rPr>
        <w:t>Format of Sessions</w:t>
      </w:r>
    </w:p>
    <w:p w14:paraId="6F684249" w14:textId="77777777" w:rsidR="00E3128B" w:rsidRPr="008A1919" w:rsidRDefault="00E3128B" w:rsidP="00E3128B">
      <w:pPr>
        <w:rPr>
          <w:lang w:val="en-CA"/>
        </w:rPr>
      </w:pPr>
      <w:r w:rsidRPr="008A1919">
        <w:rPr>
          <w:lang w:val="en-CA"/>
        </w:rPr>
        <w:t>Video</w:t>
      </w:r>
    </w:p>
    <w:p w14:paraId="0DC3DA2B" w14:textId="77777777" w:rsidR="00E3128B" w:rsidRPr="008A1919" w:rsidRDefault="00E3128B" w:rsidP="00E3128B">
      <w:pPr>
        <w:rPr>
          <w:lang w:val="en-CA"/>
        </w:rPr>
      </w:pPr>
      <w:r w:rsidRPr="008A1919">
        <w:rPr>
          <w:lang w:val="en-CA"/>
        </w:rPr>
        <w:t>Telephone</w:t>
      </w:r>
    </w:p>
    <w:p w14:paraId="5335C308" w14:textId="77777777" w:rsidR="00E3128B" w:rsidRPr="008A1919" w:rsidRDefault="00E3128B" w:rsidP="00E3128B">
      <w:pPr>
        <w:rPr>
          <w:lang w:val="en-CA"/>
        </w:rPr>
      </w:pPr>
      <w:r w:rsidRPr="008A1919">
        <w:rPr>
          <w:lang w:val="en-CA"/>
        </w:rPr>
        <w:t>In Person</w:t>
      </w:r>
    </w:p>
    <w:p w14:paraId="0A161298" w14:textId="77777777" w:rsidR="00E3128B" w:rsidRPr="008A1919" w:rsidRDefault="00E3128B" w:rsidP="00E3128B">
      <w:pPr>
        <w:rPr>
          <w:lang w:val="en-CA"/>
        </w:rPr>
      </w:pPr>
    </w:p>
    <w:p w14:paraId="0BD40AB1" w14:textId="77777777" w:rsidR="00E3128B" w:rsidRPr="008A1919" w:rsidRDefault="00E3128B" w:rsidP="00E3128B">
      <w:pPr>
        <w:pStyle w:val="Heading3"/>
        <w:rPr>
          <w:lang w:val="en-CA"/>
        </w:rPr>
      </w:pPr>
      <w:r w:rsidRPr="008A1919">
        <w:rPr>
          <w:lang w:val="en-CA"/>
        </w:rPr>
        <w:t>Mentoring Topics</w:t>
      </w:r>
    </w:p>
    <w:p w14:paraId="60AAE7FD"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Professional Skills</w:t>
      </w:r>
    </w:p>
    <w:p w14:paraId="1792BDE3"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7D30F8A"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Projects and work planning</w:t>
      </w:r>
    </w:p>
    <w:p w14:paraId="565109DB"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Human resources</w:t>
      </w:r>
    </w:p>
    <w:p w14:paraId="7DF3F1BE" w14:textId="77777777" w:rsidR="00E3128B" w:rsidRDefault="00E3128B" w:rsidP="00E3128B">
      <w:pPr>
        <w:rPr>
          <w:rStyle w:val="IntenseEmphasis"/>
          <w:color w:val="54575A" w:themeColor="text1"/>
          <w:lang w:val="en-CA"/>
        </w:rPr>
      </w:pPr>
      <w:r w:rsidRPr="008A1919">
        <w:rPr>
          <w:rStyle w:val="IntenseEmphasis"/>
          <w:color w:val="54575A" w:themeColor="text1"/>
          <w:lang w:val="en-CA"/>
        </w:rPr>
        <w:t>Career</w:t>
      </w:r>
    </w:p>
    <w:p w14:paraId="1CBE5B22" w14:textId="4DBAE3E5" w:rsidR="00A97FF5" w:rsidRDefault="00A97FF5">
      <w:pPr>
        <w:keepLines w:val="0"/>
        <w:spacing w:after="160"/>
        <w:rPr>
          <w:rStyle w:val="IntenseEmphasis"/>
          <w:color w:val="54575A" w:themeColor="text1"/>
          <w:lang w:val="en-CA"/>
        </w:rPr>
      </w:pPr>
      <w:r>
        <w:rPr>
          <w:rStyle w:val="IntenseEmphasis"/>
          <w:color w:val="54575A" w:themeColor="text1"/>
          <w:lang w:val="en-CA"/>
        </w:rPr>
        <w:br w:type="page"/>
      </w:r>
    </w:p>
    <w:p w14:paraId="129AC414" w14:textId="6B637CE0" w:rsidR="00FB2E4C" w:rsidRPr="008A1919" w:rsidRDefault="00FB2E4C" w:rsidP="00FB2E4C">
      <w:pPr>
        <w:pStyle w:val="Heading2"/>
        <w:rPr>
          <w:lang w:val="en-CA"/>
        </w:rPr>
      </w:pPr>
      <w:bookmarkStart w:id="150" w:name="_Toc176333356"/>
      <w:r w:rsidRPr="008A1919">
        <w:rPr>
          <w:lang w:val="en-CA"/>
        </w:rPr>
        <w:lastRenderedPageBreak/>
        <w:t>Myriam Reeves (</w:t>
      </w:r>
      <w:r w:rsidR="001337CE">
        <w:rPr>
          <w:lang w:val="en-CA"/>
        </w:rPr>
        <w:t>s</w:t>
      </w:r>
      <w:r w:rsidRPr="008A1919">
        <w:rPr>
          <w:lang w:val="en-CA"/>
        </w:rPr>
        <w:t>he/</w:t>
      </w:r>
      <w:r w:rsidR="001337CE">
        <w:rPr>
          <w:lang w:val="en-CA"/>
        </w:rPr>
        <w:t>h</w:t>
      </w:r>
      <w:r w:rsidRPr="008A1919">
        <w:rPr>
          <w:lang w:val="en-CA"/>
        </w:rPr>
        <w:t>er)</w:t>
      </w:r>
      <w:bookmarkEnd w:id="150"/>
    </w:p>
    <w:p w14:paraId="5660FE6B" w14:textId="77777777" w:rsidR="00FB2E4C" w:rsidRPr="008A1919" w:rsidRDefault="00FB2E4C" w:rsidP="00FB2E4C">
      <w:pPr>
        <w:pStyle w:val="Heading3"/>
        <w:rPr>
          <w:lang w:val="en-CA"/>
        </w:rPr>
      </w:pPr>
      <w:r w:rsidRPr="008A1919">
        <w:rPr>
          <w:lang w:val="en-CA"/>
        </w:rPr>
        <w:t>Biography</w:t>
      </w:r>
    </w:p>
    <w:p w14:paraId="620D2FD4" w14:textId="232435C1" w:rsidR="00FB2E4C" w:rsidRPr="008A1919" w:rsidRDefault="00FB2E4C" w:rsidP="00FB2E4C">
      <w:pPr>
        <w:rPr>
          <w:lang w:val="en-CA"/>
        </w:rPr>
      </w:pPr>
      <w:r w:rsidRPr="008A1919">
        <w:rPr>
          <w:lang w:val="en-CA"/>
        </w:rPr>
        <w:t xml:space="preserve">Myriam accumulated over 11 years experience working for various public service department including Parks Canada, PWGSC, RCMP, DFO. She is currently working as Learning Advisor for IRCC and as a Human Resource Administrator for the Canadian Armed Forces. She gained experiences in various areas such as human resources staffing, learning and development, finances, compensation, employment equity, procurement, procurement, </w:t>
      </w:r>
      <w:r w:rsidR="00352402" w:rsidRPr="008A1919">
        <w:rPr>
          <w:lang w:val="en-CA"/>
        </w:rPr>
        <w:t>travel,</w:t>
      </w:r>
      <w:r w:rsidRPr="008A1919">
        <w:rPr>
          <w:lang w:val="en-CA"/>
        </w:rPr>
        <w:t xml:space="preserve"> and information management across the federal government.</w:t>
      </w:r>
    </w:p>
    <w:p w14:paraId="2EF0B381" w14:textId="77777777" w:rsidR="00FB2E4C" w:rsidRPr="008A1919" w:rsidRDefault="00FB2E4C" w:rsidP="00FB2E4C">
      <w:pPr>
        <w:rPr>
          <w:lang w:val="en-CA"/>
        </w:rPr>
      </w:pPr>
    </w:p>
    <w:p w14:paraId="63232D62" w14:textId="77777777" w:rsidR="00FB2E4C" w:rsidRPr="008A1919" w:rsidRDefault="00FB2E4C" w:rsidP="00FB2E4C">
      <w:pPr>
        <w:pStyle w:val="Heading3"/>
        <w:rPr>
          <w:lang w:val="en-CA"/>
        </w:rPr>
      </w:pPr>
      <w:r w:rsidRPr="008A1919">
        <w:rPr>
          <w:lang w:val="en-CA"/>
        </w:rPr>
        <w:t>Email</w:t>
      </w:r>
    </w:p>
    <w:p w14:paraId="6FE3B156" w14:textId="55EDFF6E" w:rsidR="00FB2E4C" w:rsidRPr="008A1919" w:rsidRDefault="00000000" w:rsidP="00FB2E4C">
      <w:pPr>
        <w:rPr>
          <w:lang w:val="en-CA"/>
        </w:rPr>
      </w:pPr>
      <w:hyperlink r:id="rId62" w:history="1">
        <w:r w:rsidR="00FB2E4C" w:rsidRPr="008A1919">
          <w:rPr>
            <w:rStyle w:val="Hyperlink"/>
            <w:lang w:val="en-CA"/>
          </w:rPr>
          <w:t>myriam.reeves@cic.gc.ca</w:t>
        </w:r>
      </w:hyperlink>
    </w:p>
    <w:p w14:paraId="112A5C2D" w14:textId="77777777" w:rsidR="00FB2E4C" w:rsidRPr="008A1919" w:rsidRDefault="00FB2E4C" w:rsidP="00FB2E4C">
      <w:pPr>
        <w:rPr>
          <w:lang w:val="en-CA"/>
        </w:rPr>
      </w:pPr>
    </w:p>
    <w:p w14:paraId="0D17219D" w14:textId="77777777" w:rsidR="00FB2E4C" w:rsidRPr="008A1919" w:rsidRDefault="00FB2E4C" w:rsidP="00FB2E4C">
      <w:pPr>
        <w:pStyle w:val="Heading3"/>
        <w:rPr>
          <w:lang w:val="en-CA"/>
        </w:rPr>
      </w:pPr>
      <w:r w:rsidRPr="008A1919">
        <w:rPr>
          <w:lang w:val="en-CA"/>
        </w:rPr>
        <w:t>Current Position and Department</w:t>
      </w:r>
    </w:p>
    <w:p w14:paraId="77347378" w14:textId="77777777" w:rsidR="00FB2E4C" w:rsidRPr="008A1919" w:rsidRDefault="00FB2E4C" w:rsidP="00FB2E4C">
      <w:pPr>
        <w:rPr>
          <w:lang w:val="en-CA"/>
        </w:rPr>
      </w:pPr>
      <w:r w:rsidRPr="008A1919">
        <w:rPr>
          <w:lang w:val="en-CA"/>
        </w:rPr>
        <w:t>Human Resources Advisor</w:t>
      </w:r>
    </w:p>
    <w:p w14:paraId="5CB09F91" w14:textId="7E46A4FD" w:rsidR="00FB2E4C" w:rsidRPr="008A1919" w:rsidRDefault="00FB2E4C" w:rsidP="00FB2E4C">
      <w:pPr>
        <w:rPr>
          <w:lang w:val="en-CA"/>
        </w:rPr>
      </w:pPr>
      <w:r w:rsidRPr="008A1919">
        <w:rPr>
          <w:lang w:val="en-CA"/>
        </w:rPr>
        <w:t>Immigration, Refugees and Citizenship Canada (IRCC)</w:t>
      </w:r>
    </w:p>
    <w:p w14:paraId="302706AD" w14:textId="77777777" w:rsidR="00FB2E4C" w:rsidRPr="008A1919" w:rsidRDefault="00FB2E4C" w:rsidP="00FB2E4C">
      <w:pPr>
        <w:rPr>
          <w:lang w:val="en-CA"/>
        </w:rPr>
      </w:pPr>
    </w:p>
    <w:p w14:paraId="7EE676E8" w14:textId="77777777" w:rsidR="00FB2E4C" w:rsidRPr="008A1919" w:rsidRDefault="00FB2E4C" w:rsidP="00FB2E4C">
      <w:pPr>
        <w:pStyle w:val="Heading3"/>
        <w:rPr>
          <w:lang w:val="en-CA"/>
        </w:rPr>
      </w:pPr>
      <w:r w:rsidRPr="008A1919">
        <w:rPr>
          <w:lang w:val="en-CA"/>
        </w:rPr>
        <w:t>Location of Work</w:t>
      </w:r>
    </w:p>
    <w:p w14:paraId="6A6C9E6F" w14:textId="32C35B0E" w:rsidR="00FB2E4C" w:rsidRPr="008A1919" w:rsidRDefault="00FB2E4C" w:rsidP="00FB2E4C">
      <w:pPr>
        <w:rPr>
          <w:lang w:val="en-CA"/>
        </w:rPr>
      </w:pPr>
      <w:r w:rsidRPr="008A1919">
        <w:rPr>
          <w:lang w:val="en-CA"/>
        </w:rPr>
        <w:t>Sydney, Nova Scotia</w:t>
      </w:r>
    </w:p>
    <w:p w14:paraId="640707C6" w14:textId="77777777" w:rsidR="00FB2E4C" w:rsidRPr="008A1919" w:rsidRDefault="00FB2E4C" w:rsidP="00FB2E4C">
      <w:pPr>
        <w:rPr>
          <w:lang w:val="en-CA"/>
        </w:rPr>
      </w:pPr>
    </w:p>
    <w:p w14:paraId="7CC23601" w14:textId="77777777" w:rsidR="00FB2E4C" w:rsidRPr="008A1919" w:rsidRDefault="00FB2E4C" w:rsidP="00FB2E4C">
      <w:pPr>
        <w:pStyle w:val="Heading3"/>
        <w:rPr>
          <w:lang w:val="en-CA"/>
        </w:rPr>
      </w:pPr>
      <w:r w:rsidRPr="008A1919">
        <w:rPr>
          <w:lang w:val="en-CA"/>
        </w:rPr>
        <w:t>Language of Written Communication</w:t>
      </w:r>
    </w:p>
    <w:p w14:paraId="419EC6F7" w14:textId="77777777" w:rsidR="00FB2E4C" w:rsidRPr="008A1919" w:rsidRDefault="00FB2E4C" w:rsidP="00FB2E4C">
      <w:pPr>
        <w:rPr>
          <w:lang w:val="en-CA"/>
        </w:rPr>
      </w:pPr>
      <w:r w:rsidRPr="008A1919">
        <w:rPr>
          <w:lang w:val="en-CA"/>
        </w:rPr>
        <w:t>English</w:t>
      </w:r>
    </w:p>
    <w:p w14:paraId="0343BC4A" w14:textId="77777777" w:rsidR="00FB2E4C" w:rsidRPr="008A1919" w:rsidRDefault="00FB2E4C" w:rsidP="00FB2E4C">
      <w:pPr>
        <w:rPr>
          <w:lang w:val="en-CA"/>
        </w:rPr>
      </w:pPr>
      <w:r w:rsidRPr="008A1919">
        <w:rPr>
          <w:lang w:val="en-CA"/>
        </w:rPr>
        <w:t>French</w:t>
      </w:r>
    </w:p>
    <w:p w14:paraId="589B0C18" w14:textId="77777777" w:rsidR="00FB2E4C" w:rsidRPr="008A1919" w:rsidRDefault="00FB2E4C" w:rsidP="00FB2E4C">
      <w:pPr>
        <w:rPr>
          <w:lang w:val="en-CA"/>
        </w:rPr>
      </w:pPr>
    </w:p>
    <w:p w14:paraId="4F2BCAD0" w14:textId="77777777" w:rsidR="00FB2E4C" w:rsidRPr="008A1919" w:rsidRDefault="00FB2E4C" w:rsidP="00FB2E4C">
      <w:pPr>
        <w:pStyle w:val="Heading3"/>
        <w:rPr>
          <w:lang w:val="en-CA"/>
        </w:rPr>
      </w:pPr>
      <w:r w:rsidRPr="008A1919">
        <w:rPr>
          <w:lang w:val="en-CA"/>
        </w:rPr>
        <w:t>Language of Oral Communication</w:t>
      </w:r>
    </w:p>
    <w:p w14:paraId="5E107317" w14:textId="77777777" w:rsidR="00FB2E4C" w:rsidRPr="008A1919" w:rsidRDefault="00FB2E4C" w:rsidP="00FB2E4C">
      <w:pPr>
        <w:rPr>
          <w:lang w:val="en-CA"/>
        </w:rPr>
      </w:pPr>
      <w:r w:rsidRPr="008A1919">
        <w:rPr>
          <w:lang w:val="en-CA"/>
        </w:rPr>
        <w:t>English</w:t>
      </w:r>
    </w:p>
    <w:p w14:paraId="381C17EA" w14:textId="77777777" w:rsidR="00FB2E4C" w:rsidRPr="008A1919" w:rsidRDefault="00FB2E4C" w:rsidP="00FB2E4C">
      <w:pPr>
        <w:rPr>
          <w:lang w:val="en-CA"/>
        </w:rPr>
      </w:pPr>
      <w:r w:rsidRPr="008A1919">
        <w:rPr>
          <w:lang w:val="en-CA"/>
        </w:rPr>
        <w:t>French</w:t>
      </w:r>
    </w:p>
    <w:p w14:paraId="28CE4EB1" w14:textId="77777777" w:rsidR="00FB2E4C" w:rsidRPr="008A1919" w:rsidRDefault="00FB2E4C" w:rsidP="00FB2E4C">
      <w:pPr>
        <w:rPr>
          <w:lang w:val="en-CA"/>
        </w:rPr>
      </w:pPr>
    </w:p>
    <w:p w14:paraId="0DAD983F" w14:textId="77777777" w:rsidR="00FB2E4C" w:rsidRPr="008A1919" w:rsidRDefault="00FB2E4C" w:rsidP="00FB2E4C">
      <w:pPr>
        <w:pStyle w:val="Heading3"/>
        <w:rPr>
          <w:lang w:val="en-CA"/>
        </w:rPr>
      </w:pPr>
      <w:r w:rsidRPr="008A1919">
        <w:rPr>
          <w:lang w:val="en-CA"/>
        </w:rPr>
        <w:t>Mentoring Availability</w:t>
      </w:r>
    </w:p>
    <w:p w14:paraId="33964DC8" w14:textId="77777777" w:rsidR="00FB2E4C" w:rsidRPr="008A1919" w:rsidRDefault="00FB2E4C" w:rsidP="00FB2E4C">
      <w:pPr>
        <w:rPr>
          <w:lang w:val="en-CA"/>
        </w:rPr>
      </w:pPr>
      <w:r w:rsidRPr="008A1919">
        <w:rPr>
          <w:lang w:val="en-CA"/>
        </w:rPr>
        <w:t>Twice a week</w:t>
      </w:r>
    </w:p>
    <w:p w14:paraId="5A909454" w14:textId="77777777" w:rsidR="00FB2E4C" w:rsidRPr="008A1919" w:rsidRDefault="00FB2E4C" w:rsidP="00FB2E4C">
      <w:pPr>
        <w:rPr>
          <w:lang w:val="en-CA"/>
        </w:rPr>
      </w:pPr>
      <w:r w:rsidRPr="008A1919">
        <w:rPr>
          <w:lang w:val="en-CA"/>
        </w:rPr>
        <w:t>Once a week</w:t>
      </w:r>
    </w:p>
    <w:p w14:paraId="57B6685A" w14:textId="6BACADB3" w:rsidR="00FB2E4C" w:rsidRPr="008A1919" w:rsidRDefault="00FB2E4C" w:rsidP="00FB2E4C">
      <w:pPr>
        <w:rPr>
          <w:lang w:val="en-CA"/>
        </w:rPr>
      </w:pPr>
      <w:r w:rsidRPr="008A1919">
        <w:rPr>
          <w:lang w:val="en-CA"/>
        </w:rPr>
        <w:t xml:space="preserve">Once every two weeks </w:t>
      </w:r>
    </w:p>
    <w:p w14:paraId="0BCE18C5" w14:textId="77777777" w:rsidR="00FB2E4C" w:rsidRPr="008A1919" w:rsidRDefault="00FB2E4C" w:rsidP="00FB2E4C">
      <w:pPr>
        <w:rPr>
          <w:lang w:val="en-CA"/>
        </w:rPr>
      </w:pPr>
      <w:r w:rsidRPr="008A1919">
        <w:rPr>
          <w:lang w:val="en-CA"/>
        </w:rPr>
        <w:t>Once a month</w:t>
      </w:r>
    </w:p>
    <w:p w14:paraId="7C98E965" w14:textId="77777777" w:rsidR="00FB2E4C" w:rsidRPr="008A1919" w:rsidRDefault="00FB2E4C" w:rsidP="00FB2E4C">
      <w:pPr>
        <w:rPr>
          <w:lang w:val="en-CA"/>
        </w:rPr>
      </w:pPr>
    </w:p>
    <w:p w14:paraId="113ED1DD" w14:textId="77777777" w:rsidR="00FB2E4C" w:rsidRPr="008A1919" w:rsidRDefault="00FB2E4C" w:rsidP="00FB2E4C">
      <w:pPr>
        <w:pStyle w:val="Heading3"/>
        <w:rPr>
          <w:lang w:val="en-CA"/>
        </w:rPr>
      </w:pPr>
      <w:r w:rsidRPr="008A1919">
        <w:rPr>
          <w:lang w:val="en-CA"/>
        </w:rPr>
        <w:t>Length of Sessions</w:t>
      </w:r>
    </w:p>
    <w:p w14:paraId="3205BCAA" w14:textId="77777777" w:rsidR="00FB2E4C" w:rsidRPr="008A1919" w:rsidRDefault="00FB2E4C" w:rsidP="00FB2E4C">
      <w:pPr>
        <w:rPr>
          <w:lang w:val="en-CA"/>
        </w:rPr>
      </w:pPr>
      <w:r w:rsidRPr="008A1919">
        <w:rPr>
          <w:lang w:val="en-CA"/>
        </w:rPr>
        <w:t>30 minutes</w:t>
      </w:r>
    </w:p>
    <w:p w14:paraId="21239423" w14:textId="77777777" w:rsidR="00FB2E4C" w:rsidRPr="008A1919" w:rsidRDefault="00FB2E4C" w:rsidP="00FB2E4C">
      <w:pPr>
        <w:rPr>
          <w:lang w:val="en-CA"/>
        </w:rPr>
      </w:pPr>
      <w:r w:rsidRPr="008A1919">
        <w:rPr>
          <w:lang w:val="en-CA"/>
        </w:rPr>
        <w:t>45 minutes</w:t>
      </w:r>
    </w:p>
    <w:p w14:paraId="6CF6B60A" w14:textId="77777777" w:rsidR="00FB2E4C" w:rsidRPr="008A1919" w:rsidRDefault="00FB2E4C" w:rsidP="00FB2E4C">
      <w:pPr>
        <w:rPr>
          <w:lang w:val="en-CA"/>
        </w:rPr>
      </w:pPr>
      <w:r w:rsidRPr="008A1919">
        <w:rPr>
          <w:lang w:val="en-CA"/>
        </w:rPr>
        <w:t>1 hour</w:t>
      </w:r>
    </w:p>
    <w:p w14:paraId="4FB287BB" w14:textId="77777777" w:rsidR="00FB2E4C" w:rsidRPr="008A1919" w:rsidRDefault="00FB2E4C" w:rsidP="00FB2E4C">
      <w:pPr>
        <w:rPr>
          <w:lang w:val="en-CA"/>
        </w:rPr>
      </w:pPr>
    </w:p>
    <w:p w14:paraId="0F0DF292" w14:textId="77777777" w:rsidR="00FB2E4C" w:rsidRPr="008A1919" w:rsidRDefault="00FB2E4C" w:rsidP="00FB2E4C">
      <w:pPr>
        <w:pStyle w:val="Heading3"/>
        <w:rPr>
          <w:lang w:val="en-CA"/>
        </w:rPr>
      </w:pPr>
      <w:r w:rsidRPr="008A1919">
        <w:rPr>
          <w:lang w:val="en-CA"/>
        </w:rPr>
        <w:t>Format of Sessions</w:t>
      </w:r>
    </w:p>
    <w:p w14:paraId="251F7227" w14:textId="77777777" w:rsidR="00FB2E4C" w:rsidRPr="008A1919" w:rsidRDefault="00FB2E4C" w:rsidP="00FB2E4C">
      <w:pPr>
        <w:rPr>
          <w:lang w:val="en-CA"/>
        </w:rPr>
      </w:pPr>
      <w:r w:rsidRPr="008A1919">
        <w:rPr>
          <w:lang w:val="en-CA"/>
        </w:rPr>
        <w:t>Video</w:t>
      </w:r>
    </w:p>
    <w:p w14:paraId="47C6E494" w14:textId="77777777" w:rsidR="00FB2E4C" w:rsidRPr="008A1919" w:rsidRDefault="00FB2E4C" w:rsidP="00FB2E4C">
      <w:pPr>
        <w:rPr>
          <w:lang w:val="en-CA"/>
        </w:rPr>
      </w:pPr>
    </w:p>
    <w:p w14:paraId="343BE5A6" w14:textId="77777777" w:rsidR="00FB2E4C" w:rsidRPr="008A1919" w:rsidRDefault="00FB2E4C" w:rsidP="00FB2E4C">
      <w:pPr>
        <w:pStyle w:val="Heading3"/>
        <w:rPr>
          <w:lang w:val="en-CA"/>
        </w:rPr>
      </w:pPr>
      <w:r w:rsidRPr="008A1919">
        <w:rPr>
          <w:lang w:val="en-CA"/>
        </w:rPr>
        <w:t>Mentoring Topics</w:t>
      </w:r>
    </w:p>
    <w:p w14:paraId="242DA223" w14:textId="77777777" w:rsidR="00FB2E4C" w:rsidRPr="008A1919" w:rsidRDefault="00FB2E4C" w:rsidP="00FB2E4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5B1E213" w14:textId="77777777" w:rsidR="00FB2E4C" w:rsidRPr="008A1919" w:rsidRDefault="00FB2E4C" w:rsidP="00FB2E4C">
      <w:pPr>
        <w:rPr>
          <w:rStyle w:val="IntenseEmphasis"/>
          <w:color w:val="54575A" w:themeColor="text1"/>
          <w:lang w:val="en-CA"/>
        </w:rPr>
      </w:pPr>
      <w:r w:rsidRPr="008A1919">
        <w:rPr>
          <w:rStyle w:val="IntenseEmphasis"/>
          <w:color w:val="54575A" w:themeColor="text1"/>
          <w:lang w:val="en-CA"/>
        </w:rPr>
        <w:t>How Government Works</w:t>
      </w:r>
    </w:p>
    <w:p w14:paraId="359AFBC4" w14:textId="77777777" w:rsidR="00FB2E4C" w:rsidRPr="008A1919" w:rsidRDefault="00FB2E4C" w:rsidP="00FB2E4C">
      <w:pPr>
        <w:rPr>
          <w:rStyle w:val="IntenseEmphasis"/>
          <w:color w:val="54575A" w:themeColor="text1"/>
          <w:lang w:val="en-CA"/>
        </w:rPr>
      </w:pPr>
      <w:r w:rsidRPr="008A1919">
        <w:rPr>
          <w:rStyle w:val="IntenseEmphasis"/>
          <w:color w:val="54575A" w:themeColor="text1"/>
          <w:lang w:val="en-CA"/>
        </w:rPr>
        <w:t>Human resources</w:t>
      </w:r>
    </w:p>
    <w:p w14:paraId="15B96174" w14:textId="77777777" w:rsidR="00FB2E4C" w:rsidRPr="008A1919" w:rsidRDefault="00FB2E4C" w:rsidP="00FB2E4C">
      <w:pPr>
        <w:rPr>
          <w:rStyle w:val="IntenseEmphasis"/>
          <w:color w:val="54575A" w:themeColor="text1"/>
          <w:lang w:val="en-CA"/>
        </w:rPr>
      </w:pPr>
      <w:r w:rsidRPr="008A1919">
        <w:rPr>
          <w:rStyle w:val="IntenseEmphasis"/>
          <w:color w:val="54575A" w:themeColor="text1"/>
          <w:lang w:val="en-CA"/>
        </w:rPr>
        <w:t>Career</w:t>
      </w:r>
    </w:p>
    <w:p w14:paraId="16054567" w14:textId="03DC4B0D" w:rsidR="001D339D" w:rsidRPr="008A1919" w:rsidRDefault="00FB2E4C" w:rsidP="00FB2E4C">
      <w:pPr>
        <w:rPr>
          <w:iCs/>
          <w:lang w:val="en-CA"/>
        </w:rPr>
      </w:pPr>
      <w:r w:rsidRPr="008A1919">
        <w:rPr>
          <w:iCs/>
          <w:lang w:val="en-CA"/>
        </w:rPr>
        <w:br w:type="page"/>
      </w:r>
    </w:p>
    <w:p w14:paraId="75B4B3F5" w14:textId="4872C155" w:rsidR="00352402" w:rsidRPr="008A1919" w:rsidRDefault="00352402" w:rsidP="00352402">
      <w:pPr>
        <w:pStyle w:val="Heading2"/>
        <w:rPr>
          <w:lang w:val="en-CA"/>
        </w:rPr>
      </w:pPr>
      <w:bookmarkStart w:id="151" w:name="_Toc176333357"/>
      <w:r w:rsidRPr="008A1919">
        <w:rPr>
          <w:lang w:val="en-CA"/>
        </w:rPr>
        <w:lastRenderedPageBreak/>
        <w:t>Nan Zhang</w:t>
      </w:r>
      <w:bookmarkEnd w:id="151"/>
    </w:p>
    <w:p w14:paraId="3068B1FF" w14:textId="77777777" w:rsidR="00352402" w:rsidRPr="008A1919" w:rsidRDefault="00352402" w:rsidP="00352402">
      <w:pPr>
        <w:pStyle w:val="Heading3"/>
        <w:rPr>
          <w:lang w:val="en-CA"/>
        </w:rPr>
      </w:pPr>
      <w:r w:rsidRPr="008A1919">
        <w:rPr>
          <w:lang w:val="en-CA"/>
        </w:rPr>
        <w:t>Biography</w:t>
      </w:r>
    </w:p>
    <w:p w14:paraId="3B81498C" w14:textId="200B309C" w:rsidR="00352402" w:rsidRPr="008A1919" w:rsidRDefault="00352402" w:rsidP="00352402">
      <w:pPr>
        <w:rPr>
          <w:lang w:val="en-CA"/>
        </w:rPr>
      </w:pPr>
      <w:r w:rsidRPr="008A1919">
        <w:rPr>
          <w:lang w:val="en-CA"/>
        </w:rPr>
        <w:t>Former student-athlete in baseball, now a Project Officer at Health Canada's Corporate Services Branch in Ottawa. Fluent in English, written French, and conversational Mandarin Chinese. Specializing in compensation and SAP, with a knack for versatility. Passionate about sports discussions.</w:t>
      </w:r>
    </w:p>
    <w:p w14:paraId="69EF4564" w14:textId="77777777" w:rsidR="00352402" w:rsidRPr="008A1919" w:rsidRDefault="00352402" w:rsidP="00352402">
      <w:pPr>
        <w:rPr>
          <w:lang w:val="en-CA"/>
        </w:rPr>
      </w:pPr>
    </w:p>
    <w:p w14:paraId="1B45FCC0" w14:textId="77777777" w:rsidR="00352402" w:rsidRPr="008A1919" w:rsidRDefault="00352402" w:rsidP="00352402">
      <w:pPr>
        <w:pStyle w:val="Heading3"/>
        <w:rPr>
          <w:lang w:val="en-CA"/>
        </w:rPr>
      </w:pPr>
      <w:r w:rsidRPr="008A1919">
        <w:rPr>
          <w:lang w:val="en-CA"/>
        </w:rPr>
        <w:t>Email</w:t>
      </w:r>
    </w:p>
    <w:p w14:paraId="3AADED26" w14:textId="095934A8" w:rsidR="00352402" w:rsidRPr="008A1919" w:rsidRDefault="00000000" w:rsidP="00352402">
      <w:pPr>
        <w:rPr>
          <w:lang w:val="en-CA"/>
        </w:rPr>
      </w:pPr>
      <w:hyperlink r:id="rId63" w:history="1">
        <w:r w:rsidR="00352402" w:rsidRPr="008A1919">
          <w:rPr>
            <w:rStyle w:val="Hyperlink"/>
            <w:lang w:val="en-CA"/>
          </w:rPr>
          <w:t>nan.zhang@hc-sc.gc.ca</w:t>
        </w:r>
      </w:hyperlink>
    </w:p>
    <w:p w14:paraId="69DF63C9" w14:textId="77777777" w:rsidR="00352402" w:rsidRPr="008A1919" w:rsidRDefault="00352402" w:rsidP="00352402">
      <w:pPr>
        <w:rPr>
          <w:lang w:val="en-CA"/>
        </w:rPr>
      </w:pPr>
    </w:p>
    <w:p w14:paraId="3D6F91D6" w14:textId="77777777" w:rsidR="00352402" w:rsidRPr="008A1919" w:rsidRDefault="00352402" w:rsidP="00352402">
      <w:pPr>
        <w:pStyle w:val="Heading3"/>
        <w:rPr>
          <w:lang w:val="en-CA"/>
        </w:rPr>
      </w:pPr>
      <w:r w:rsidRPr="008A1919">
        <w:rPr>
          <w:lang w:val="en-CA"/>
        </w:rPr>
        <w:t>Current Position and Department</w:t>
      </w:r>
    </w:p>
    <w:p w14:paraId="74BDDC75" w14:textId="77777777" w:rsidR="00352402" w:rsidRPr="008A1919" w:rsidRDefault="00352402" w:rsidP="00352402">
      <w:pPr>
        <w:rPr>
          <w:lang w:val="en-CA"/>
        </w:rPr>
      </w:pPr>
      <w:r w:rsidRPr="008A1919">
        <w:rPr>
          <w:lang w:val="en-CA"/>
        </w:rPr>
        <w:t>Project officer</w:t>
      </w:r>
    </w:p>
    <w:p w14:paraId="7628B813" w14:textId="6E824FF8" w:rsidR="00352402" w:rsidRPr="008A1919" w:rsidRDefault="00352402" w:rsidP="00352402">
      <w:pPr>
        <w:rPr>
          <w:lang w:val="en-CA"/>
        </w:rPr>
      </w:pPr>
      <w:r w:rsidRPr="008A1919">
        <w:rPr>
          <w:lang w:val="en-CA"/>
        </w:rPr>
        <w:t xml:space="preserve">Health Canada </w:t>
      </w:r>
    </w:p>
    <w:p w14:paraId="0412CD30" w14:textId="77777777" w:rsidR="00352402" w:rsidRPr="008A1919" w:rsidRDefault="00352402" w:rsidP="00352402">
      <w:pPr>
        <w:rPr>
          <w:lang w:val="en-CA"/>
        </w:rPr>
      </w:pPr>
    </w:p>
    <w:p w14:paraId="132AB29B" w14:textId="77777777" w:rsidR="00352402" w:rsidRPr="008A1919" w:rsidRDefault="00352402" w:rsidP="00352402">
      <w:pPr>
        <w:pStyle w:val="Heading3"/>
        <w:rPr>
          <w:lang w:val="en-CA"/>
        </w:rPr>
      </w:pPr>
      <w:r w:rsidRPr="008A1919">
        <w:rPr>
          <w:lang w:val="en-CA"/>
        </w:rPr>
        <w:t>Location of Work</w:t>
      </w:r>
    </w:p>
    <w:p w14:paraId="6812A7F7" w14:textId="4B466A65" w:rsidR="00352402" w:rsidRPr="008A1919" w:rsidRDefault="00352402" w:rsidP="00352402">
      <w:pPr>
        <w:rPr>
          <w:lang w:val="en-CA"/>
        </w:rPr>
      </w:pPr>
      <w:r w:rsidRPr="008A1919">
        <w:rPr>
          <w:lang w:val="en-CA"/>
        </w:rPr>
        <w:t>Ottawa (National Capital Region)</w:t>
      </w:r>
    </w:p>
    <w:p w14:paraId="2EC2AFC2" w14:textId="77777777" w:rsidR="00352402" w:rsidRPr="008A1919" w:rsidRDefault="00352402" w:rsidP="00352402">
      <w:pPr>
        <w:rPr>
          <w:lang w:val="en-CA"/>
        </w:rPr>
      </w:pPr>
    </w:p>
    <w:p w14:paraId="7DDD7712" w14:textId="77777777" w:rsidR="00352402" w:rsidRPr="008A1919" w:rsidRDefault="00352402" w:rsidP="00352402">
      <w:pPr>
        <w:pStyle w:val="Heading3"/>
        <w:rPr>
          <w:lang w:val="en-CA"/>
        </w:rPr>
      </w:pPr>
      <w:r w:rsidRPr="008A1919">
        <w:rPr>
          <w:lang w:val="en-CA"/>
        </w:rPr>
        <w:t>Language of Written Communication</w:t>
      </w:r>
    </w:p>
    <w:p w14:paraId="342DE653" w14:textId="77777777" w:rsidR="00352402" w:rsidRPr="008A1919" w:rsidRDefault="00352402" w:rsidP="00352402">
      <w:pPr>
        <w:rPr>
          <w:lang w:val="en-CA"/>
        </w:rPr>
      </w:pPr>
      <w:r w:rsidRPr="008A1919">
        <w:rPr>
          <w:lang w:val="en-CA"/>
        </w:rPr>
        <w:t>English</w:t>
      </w:r>
    </w:p>
    <w:p w14:paraId="5FE9D07F" w14:textId="77777777" w:rsidR="00352402" w:rsidRPr="008A1919" w:rsidRDefault="00352402" w:rsidP="00352402">
      <w:pPr>
        <w:rPr>
          <w:lang w:val="en-CA"/>
        </w:rPr>
      </w:pPr>
      <w:r w:rsidRPr="008A1919">
        <w:rPr>
          <w:lang w:val="en-CA"/>
        </w:rPr>
        <w:t>French</w:t>
      </w:r>
    </w:p>
    <w:p w14:paraId="27F089E1" w14:textId="77777777" w:rsidR="00352402" w:rsidRPr="008A1919" w:rsidRDefault="00352402" w:rsidP="00352402">
      <w:pPr>
        <w:rPr>
          <w:lang w:val="en-CA"/>
        </w:rPr>
      </w:pPr>
    </w:p>
    <w:p w14:paraId="51E64C3D" w14:textId="77777777" w:rsidR="00352402" w:rsidRPr="008A1919" w:rsidRDefault="00352402" w:rsidP="00352402">
      <w:pPr>
        <w:pStyle w:val="Heading3"/>
        <w:rPr>
          <w:lang w:val="en-CA"/>
        </w:rPr>
      </w:pPr>
      <w:r w:rsidRPr="008A1919">
        <w:rPr>
          <w:lang w:val="en-CA"/>
        </w:rPr>
        <w:t>Language of Oral Communication</w:t>
      </w:r>
    </w:p>
    <w:p w14:paraId="0B078F4A" w14:textId="77777777" w:rsidR="00352402" w:rsidRPr="008A1919" w:rsidRDefault="00352402" w:rsidP="00352402">
      <w:pPr>
        <w:rPr>
          <w:lang w:val="en-CA"/>
        </w:rPr>
      </w:pPr>
      <w:r w:rsidRPr="008A1919">
        <w:rPr>
          <w:lang w:val="en-CA"/>
        </w:rPr>
        <w:t>English</w:t>
      </w:r>
    </w:p>
    <w:p w14:paraId="3C10B62A" w14:textId="6C4C210B" w:rsidR="00352402" w:rsidRPr="008A1919" w:rsidRDefault="00352402" w:rsidP="00352402">
      <w:pPr>
        <w:rPr>
          <w:lang w:val="en-CA"/>
        </w:rPr>
      </w:pPr>
      <w:r w:rsidRPr="008A1919">
        <w:rPr>
          <w:lang w:val="en-CA"/>
        </w:rPr>
        <w:t>Mandarin Chinese</w:t>
      </w:r>
    </w:p>
    <w:p w14:paraId="68295082" w14:textId="77777777" w:rsidR="00352402" w:rsidRPr="008A1919" w:rsidRDefault="00352402" w:rsidP="00352402">
      <w:pPr>
        <w:rPr>
          <w:lang w:val="en-CA"/>
        </w:rPr>
      </w:pPr>
    </w:p>
    <w:p w14:paraId="1402709C" w14:textId="77777777" w:rsidR="00352402" w:rsidRPr="008A1919" w:rsidRDefault="00352402" w:rsidP="00352402">
      <w:pPr>
        <w:pStyle w:val="Heading3"/>
        <w:rPr>
          <w:lang w:val="en-CA"/>
        </w:rPr>
      </w:pPr>
      <w:r w:rsidRPr="008A1919">
        <w:rPr>
          <w:lang w:val="en-CA"/>
        </w:rPr>
        <w:t>Mentoring Availability</w:t>
      </w:r>
    </w:p>
    <w:p w14:paraId="346660E7" w14:textId="77777777" w:rsidR="00352402" w:rsidRPr="008A1919" w:rsidRDefault="00352402" w:rsidP="00352402">
      <w:pPr>
        <w:rPr>
          <w:lang w:val="en-CA"/>
        </w:rPr>
      </w:pPr>
      <w:r w:rsidRPr="008A1919">
        <w:rPr>
          <w:lang w:val="en-CA"/>
        </w:rPr>
        <w:t>Once a week</w:t>
      </w:r>
    </w:p>
    <w:p w14:paraId="3CA6BAEF" w14:textId="3607B13A" w:rsidR="00352402" w:rsidRPr="008A1919" w:rsidRDefault="00352402" w:rsidP="00352402">
      <w:pPr>
        <w:rPr>
          <w:lang w:val="en-CA"/>
        </w:rPr>
      </w:pPr>
      <w:r w:rsidRPr="008A1919">
        <w:rPr>
          <w:lang w:val="en-CA"/>
        </w:rPr>
        <w:t xml:space="preserve">Once every two weeks </w:t>
      </w:r>
    </w:p>
    <w:p w14:paraId="635E2762" w14:textId="77777777" w:rsidR="00352402" w:rsidRPr="008A1919" w:rsidRDefault="00352402" w:rsidP="00352402">
      <w:pPr>
        <w:rPr>
          <w:lang w:val="en-CA"/>
        </w:rPr>
      </w:pPr>
      <w:r w:rsidRPr="008A1919">
        <w:rPr>
          <w:lang w:val="en-CA"/>
        </w:rPr>
        <w:t>Once a month</w:t>
      </w:r>
    </w:p>
    <w:p w14:paraId="2E19BC29" w14:textId="77777777" w:rsidR="00352402" w:rsidRPr="008A1919" w:rsidRDefault="00352402" w:rsidP="00352402">
      <w:pPr>
        <w:rPr>
          <w:lang w:val="en-CA"/>
        </w:rPr>
      </w:pPr>
    </w:p>
    <w:p w14:paraId="2C543767" w14:textId="77777777" w:rsidR="00352402" w:rsidRPr="008A1919" w:rsidRDefault="00352402" w:rsidP="00352402">
      <w:pPr>
        <w:pStyle w:val="Heading3"/>
        <w:rPr>
          <w:lang w:val="en-CA"/>
        </w:rPr>
      </w:pPr>
      <w:r w:rsidRPr="008A1919">
        <w:rPr>
          <w:lang w:val="en-CA"/>
        </w:rPr>
        <w:t>Length of Sessions</w:t>
      </w:r>
    </w:p>
    <w:p w14:paraId="35DE4156" w14:textId="77777777" w:rsidR="00352402" w:rsidRPr="008A1919" w:rsidRDefault="00352402" w:rsidP="00352402">
      <w:pPr>
        <w:rPr>
          <w:lang w:val="en-CA"/>
        </w:rPr>
      </w:pPr>
      <w:r w:rsidRPr="008A1919">
        <w:rPr>
          <w:lang w:val="en-CA"/>
        </w:rPr>
        <w:t>30 minutes</w:t>
      </w:r>
    </w:p>
    <w:p w14:paraId="629DE8FB" w14:textId="77777777" w:rsidR="00352402" w:rsidRPr="008A1919" w:rsidRDefault="00352402" w:rsidP="00352402">
      <w:pPr>
        <w:rPr>
          <w:lang w:val="en-CA"/>
        </w:rPr>
      </w:pPr>
    </w:p>
    <w:p w14:paraId="5EFFC730" w14:textId="77777777" w:rsidR="00352402" w:rsidRPr="008A1919" w:rsidRDefault="00352402" w:rsidP="00352402">
      <w:pPr>
        <w:pStyle w:val="Heading3"/>
        <w:rPr>
          <w:lang w:val="en-CA"/>
        </w:rPr>
      </w:pPr>
      <w:r w:rsidRPr="008A1919">
        <w:rPr>
          <w:lang w:val="en-CA"/>
        </w:rPr>
        <w:t>Format of Sessions</w:t>
      </w:r>
    </w:p>
    <w:p w14:paraId="15896CC2" w14:textId="77777777" w:rsidR="00352402" w:rsidRPr="008A1919" w:rsidRDefault="00352402" w:rsidP="00352402">
      <w:pPr>
        <w:rPr>
          <w:lang w:val="en-CA"/>
        </w:rPr>
      </w:pPr>
      <w:r w:rsidRPr="008A1919">
        <w:rPr>
          <w:lang w:val="en-CA"/>
        </w:rPr>
        <w:t>Video</w:t>
      </w:r>
    </w:p>
    <w:p w14:paraId="541E0CAB" w14:textId="77777777" w:rsidR="00352402" w:rsidRPr="008A1919" w:rsidRDefault="00352402" w:rsidP="00352402">
      <w:pPr>
        <w:rPr>
          <w:lang w:val="en-CA"/>
        </w:rPr>
      </w:pPr>
      <w:r w:rsidRPr="008A1919">
        <w:rPr>
          <w:lang w:val="en-CA"/>
        </w:rPr>
        <w:t>Telephone</w:t>
      </w:r>
    </w:p>
    <w:p w14:paraId="1FD8CCD2" w14:textId="77777777" w:rsidR="00352402" w:rsidRPr="008A1919" w:rsidRDefault="00352402" w:rsidP="00352402">
      <w:pPr>
        <w:rPr>
          <w:lang w:val="en-CA"/>
        </w:rPr>
      </w:pPr>
      <w:r w:rsidRPr="008A1919">
        <w:rPr>
          <w:lang w:val="en-CA"/>
        </w:rPr>
        <w:t>Chat</w:t>
      </w:r>
    </w:p>
    <w:p w14:paraId="5B365FD1" w14:textId="77777777" w:rsidR="00352402" w:rsidRPr="008A1919" w:rsidRDefault="00352402" w:rsidP="00352402">
      <w:pPr>
        <w:rPr>
          <w:lang w:val="en-CA"/>
        </w:rPr>
      </w:pPr>
      <w:r w:rsidRPr="008A1919">
        <w:rPr>
          <w:lang w:val="en-CA"/>
        </w:rPr>
        <w:t>In Person</w:t>
      </w:r>
    </w:p>
    <w:p w14:paraId="5006B25C" w14:textId="77777777" w:rsidR="00352402" w:rsidRPr="008A1919" w:rsidRDefault="00352402" w:rsidP="00352402">
      <w:pPr>
        <w:rPr>
          <w:lang w:val="en-CA"/>
        </w:rPr>
      </w:pPr>
    </w:p>
    <w:p w14:paraId="2BF560AB" w14:textId="77777777" w:rsidR="00352402" w:rsidRPr="008A1919" w:rsidRDefault="00352402" w:rsidP="00352402">
      <w:pPr>
        <w:pStyle w:val="Heading3"/>
        <w:rPr>
          <w:lang w:val="en-CA"/>
        </w:rPr>
      </w:pPr>
      <w:r w:rsidRPr="008A1919">
        <w:rPr>
          <w:lang w:val="en-CA"/>
        </w:rPr>
        <w:t>Mentoring Topics</w:t>
      </w:r>
    </w:p>
    <w:p w14:paraId="7F8A5383" w14:textId="77777777" w:rsidR="00352402" w:rsidRPr="008A1919" w:rsidRDefault="00352402" w:rsidP="00352402">
      <w:pPr>
        <w:rPr>
          <w:rStyle w:val="IntenseEmphasis"/>
          <w:color w:val="54575A" w:themeColor="text1"/>
          <w:lang w:val="en-CA"/>
        </w:rPr>
      </w:pPr>
      <w:r w:rsidRPr="008A1919">
        <w:rPr>
          <w:rStyle w:val="IntenseEmphasis"/>
          <w:color w:val="54575A" w:themeColor="text1"/>
          <w:lang w:val="en-CA"/>
        </w:rPr>
        <w:t>Professional Skills</w:t>
      </w:r>
    </w:p>
    <w:p w14:paraId="78B2CF28" w14:textId="77777777" w:rsidR="00352402" w:rsidRPr="008A1919" w:rsidRDefault="00352402" w:rsidP="00352402">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EC23A6C" w14:textId="77777777" w:rsidR="00352402" w:rsidRPr="008A1919" w:rsidRDefault="00352402" w:rsidP="00352402">
      <w:pPr>
        <w:rPr>
          <w:rStyle w:val="IntenseEmphasis"/>
          <w:color w:val="54575A" w:themeColor="text1"/>
          <w:lang w:val="en-CA"/>
        </w:rPr>
      </w:pPr>
      <w:r w:rsidRPr="008A1919">
        <w:rPr>
          <w:rStyle w:val="IntenseEmphasis"/>
          <w:color w:val="54575A" w:themeColor="text1"/>
          <w:lang w:val="en-CA"/>
        </w:rPr>
        <w:t>How Government Works</w:t>
      </w:r>
    </w:p>
    <w:p w14:paraId="7C483C0A" w14:textId="77777777" w:rsidR="00352402" w:rsidRPr="008A1919" w:rsidRDefault="00352402" w:rsidP="00352402">
      <w:pPr>
        <w:rPr>
          <w:rStyle w:val="IntenseEmphasis"/>
          <w:color w:val="54575A" w:themeColor="text1"/>
          <w:lang w:val="en-CA"/>
        </w:rPr>
      </w:pPr>
      <w:r w:rsidRPr="008A1919">
        <w:rPr>
          <w:rStyle w:val="IntenseEmphasis"/>
          <w:color w:val="54575A" w:themeColor="text1"/>
          <w:lang w:val="en-CA"/>
        </w:rPr>
        <w:t>Projects and work planning</w:t>
      </w:r>
    </w:p>
    <w:p w14:paraId="7A3440BE" w14:textId="77777777" w:rsidR="00352402" w:rsidRPr="008A1919" w:rsidRDefault="00352402" w:rsidP="00352402">
      <w:pPr>
        <w:rPr>
          <w:rStyle w:val="IntenseEmphasis"/>
          <w:color w:val="54575A" w:themeColor="text1"/>
          <w:lang w:val="en-CA"/>
        </w:rPr>
      </w:pPr>
      <w:r w:rsidRPr="008A1919">
        <w:rPr>
          <w:rStyle w:val="IntenseEmphasis"/>
          <w:color w:val="54575A" w:themeColor="text1"/>
          <w:lang w:val="en-CA"/>
        </w:rPr>
        <w:t>People management</w:t>
      </w:r>
    </w:p>
    <w:p w14:paraId="41A4B5A1" w14:textId="77777777" w:rsidR="00352402" w:rsidRPr="008A1919" w:rsidRDefault="00352402" w:rsidP="00352402">
      <w:pPr>
        <w:rPr>
          <w:rStyle w:val="IntenseEmphasis"/>
          <w:color w:val="54575A" w:themeColor="text1"/>
          <w:lang w:val="en-CA"/>
        </w:rPr>
      </w:pPr>
      <w:r w:rsidRPr="008A1919">
        <w:rPr>
          <w:rStyle w:val="IntenseEmphasis"/>
          <w:color w:val="54575A" w:themeColor="text1"/>
          <w:lang w:val="en-CA"/>
        </w:rPr>
        <w:t>Human resources</w:t>
      </w:r>
    </w:p>
    <w:p w14:paraId="66D8BE06" w14:textId="77777777" w:rsidR="00352402" w:rsidRPr="008A1919" w:rsidRDefault="00352402" w:rsidP="00352402">
      <w:pPr>
        <w:rPr>
          <w:rStyle w:val="IntenseEmphasis"/>
          <w:color w:val="54575A" w:themeColor="text1"/>
          <w:lang w:val="en-CA"/>
        </w:rPr>
      </w:pPr>
      <w:r w:rsidRPr="008A1919">
        <w:rPr>
          <w:rStyle w:val="IntenseEmphasis"/>
          <w:color w:val="54575A" w:themeColor="text1"/>
          <w:lang w:val="en-CA"/>
        </w:rPr>
        <w:t>Career</w:t>
      </w:r>
    </w:p>
    <w:p w14:paraId="3803D55E" w14:textId="37EE685B" w:rsidR="00B2498B" w:rsidRPr="008A1919" w:rsidRDefault="00352402" w:rsidP="00B2498B">
      <w:pPr>
        <w:pStyle w:val="Heading2"/>
        <w:rPr>
          <w:lang w:val="en-CA"/>
        </w:rPr>
      </w:pPr>
      <w:r w:rsidRPr="008A1919">
        <w:rPr>
          <w:iCs/>
          <w:lang w:val="en-CA"/>
        </w:rPr>
        <w:br w:type="page"/>
      </w:r>
      <w:bookmarkStart w:id="152" w:name="_Toc176333358"/>
      <w:r w:rsidR="00456E21" w:rsidRPr="00ED307D">
        <w:rPr>
          <w:lang w:val="en-CA"/>
        </w:rPr>
        <w:lastRenderedPageBreak/>
        <w:t>Nancy Schruder</w:t>
      </w:r>
      <w:bookmarkEnd w:id="152"/>
    </w:p>
    <w:p w14:paraId="061D4FA5" w14:textId="77777777" w:rsidR="00B2498B" w:rsidRPr="008A1919" w:rsidRDefault="00B2498B" w:rsidP="00B2498B">
      <w:pPr>
        <w:pStyle w:val="Heading3"/>
        <w:rPr>
          <w:lang w:val="en-CA"/>
        </w:rPr>
      </w:pPr>
      <w:r w:rsidRPr="008A1919">
        <w:rPr>
          <w:lang w:val="en-CA"/>
        </w:rPr>
        <w:t>Biography</w:t>
      </w:r>
    </w:p>
    <w:p w14:paraId="2D850DE9" w14:textId="52FE82C5" w:rsidR="00B2498B" w:rsidRPr="008A1919" w:rsidRDefault="00456E21" w:rsidP="00456E21">
      <w:pPr>
        <w:rPr>
          <w:lang w:val="en-CA"/>
        </w:rPr>
      </w:pPr>
      <w:r w:rsidRPr="008A1919">
        <w:rPr>
          <w:lang w:val="en-CA"/>
        </w:rPr>
        <w:t>Nancy Schruder is a Senior Analyst, ES-05, who has worked for 23 years with the Canada Revenue Agency (CRA). She has held many interesting positions.  She has been a union steward helping staff to resolve issues in the workplace. She is currently an active member and Mentor to People with Disabilities as a member of the Network for People with Disabilities at CRA where she has provided analysis, recommendations, and assistance to those who are seeking to make application for the Disability Tax Credit.</w:t>
      </w:r>
    </w:p>
    <w:p w14:paraId="64737A7C" w14:textId="77777777" w:rsidR="00B2498B" w:rsidRPr="008A1919" w:rsidRDefault="00B2498B" w:rsidP="00B2498B">
      <w:pPr>
        <w:rPr>
          <w:lang w:val="en-CA"/>
        </w:rPr>
      </w:pPr>
    </w:p>
    <w:p w14:paraId="3D2ED4E4" w14:textId="77777777" w:rsidR="00B2498B" w:rsidRPr="008A1919" w:rsidRDefault="00B2498B" w:rsidP="00B2498B">
      <w:pPr>
        <w:pStyle w:val="Heading3"/>
        <w:rPr>
          <w:lang w:val="en-CA"/>
        </w:rPr>
      </w:pPr>
      <w:r w:rsidRPr="008A1919">
        <w:rPr>
          <w:lang w:val="en-CA"/>
        </w:rPr>
        <w:t>Email</w:t>
      </w:r>
    </w:p>
    <w:p w14:paraId="3FBF06E9" w14:textId="1A51330D" w:rsidR="00B2498B" w:rsidRPr="008A1919" w:rsidRDefault="00000000" w:rsidP="00B2498B">
      <w:pPr>
        <w:rPr>
          <w:lang w:val="en-CA"/>
        </w:rPr>
      </w:pPr>
      <w:hyperlink r:id="rId64" w:history="1">
        <w:r w:rsidR="00456E21" w:rsidRPr="008A1919">
          <w:rPr>
            <w:rStyle w:val="Hyperlink"/>
            <w:lang w:val="en-CA"/>
          </w:rPr>
          <w:t>Nancy.Schruder@cra-arc.gc.ca</w:t>
        </w:r>
      </w:hyperlink>
    </w:p>
    <w:p w14:paraId="6D3287C7" w14:textId="77777777" w:rsidR="00456E21" w:rsidRPr="008A1919" w:rsidRDefault="00456E21" w:rsidP="00B2498B">
      <w:pPr>
        <w:rPr>
          <w:lang w:val="en-CA"/>
        </w:rPr>
      </w:pPr>
    </w:p>
    <w:p w14:paraId="1E78FE2D" w14:textId="77777777" w:rsidR="00B2498B" w:rsidRPr="008A1919" w:rsidRDefault="00B2498B" w:rsidP="00B2498B">
      <w:pPr>
        <w:pStyle w:val="Heading3"/>
        <w:rPr>
          <w:lang w:val="en-CA"/>
        </w:rPr>
      </w:pPr>
      <w:r w:rsidRPr="008A1919">
        <w:rPr>
          <w:lang w:val="en-CA"/>
        </w:rPr>
        <w:t>Current Position and Department</w:t>
      </w:r>
    </w:p>
    <w:p w14:paraId="27B9B174" w14:textId="77777777" w:rsidR="00456E21" w:rsidRPr="008A1919" w:rsidRDefault="00456E21" w:rsidP="00B2498B">
      <w:pPr>
        <w:rPr>
          <w:lang w:val="en-CA"/>
        </w:rPr>
      </w:pPr>
      <w:r w:rsidRPr="008A1919">
        <w:rPr>
          <w:lang w:val="en-CA"/>
        </w:rPr>
        <w:t>Senior Analyst</w:t>
      </w:r>
    </w:p>
    <w:p w14:paraId="22BBBC8C" w14:textId="0BBE89D0" w:rsidR="00B2498B" w:rsidRPr="008A1919" w:rsidRDefault="00456E21" w:rsidP="00B2498B">
      <w:pPr>
        <w:rPr>
          <w:lang w:val="en-CA"/>
        </w:rPr>
      </w:pPr>
      <w:r w:rsidRPr="008A1919">
        <w:rPr>
          <w:lang w:val="en-CA"/>
        </w:rPr>
        <w:t>Canada Revenue Agency (CRA)</w:t>
      </w:r>
    </w:p>
    <w:p w14:paraId="173D032E" w14:textId="77777777" w:rsidR="00B2498B" w:rsidRPr="008A1919" w:rsidRDefault="00B2498B" w:rsidP="00B2498B">
      <w:pPr>
        <w:rPr>
          <w:lang w:val="en-CA"/>
        </w:rPr>
      </w:pPr>
    </w:p>
    <w:p w14:paraId="1AAFB7A8" w14:textId="77777777" w:rsidR="00B2498B" w:rsidRPr="008A1919" w:rsidRDefault="00B2498B" w:rsidP="00B2498B">
      <w:pPr>
        <w:pStyle w:val="Heading3"/>
        <w:rPr>
          <w:lang w:val="en-CA"/>
        </w:rPr>
      </w:pPr>
      <w:r w:rsidRPr="008A1919">
        <w:rPr>
          <w:lang w:val="en-CA"/>
        </w:rPr>
        <w:t>Location of Work</w:t>
      </w:r>
    </w:p>
    <w:p w14:paraId="50004735" w14:textId="12B9431F" w:rsidR="00B2498B" w:rsidRPr="008A1919" w:rsidRDefault="00456E21" w:rsidP="00B2498B">
      <w:pPr>
        <w:rPr>
          <w:lang w:val="en-CA"/>
        </w:rPr>
      </w:pPr>
      <w:r w:rsidRPr="008A1919">
        <w:rPr>
          <w:lang w:val="en-CA"/>
        </w:rPr>
        <w:t>Ottawa (National Capital Region)</w:t>
      </w:r>
    </w:p>
    <w:p w14:paraId="7DBFD14F" w14:textId="77777777" w:rsidR="00456E21" w:rsidRPr="008A1919" w:rsidRDefault="00456E21" w:rsidP="00B2498B">
      <w:pPr>
        <w:rPr>
          <w:lang w:val="en-CA"/>
        </w:rPr>
      </w:pPr>
    </w:p>
    <w:p w14:paraId="35B88E74" w14:textId="77777777" w:rsidR="00B2498B" w:rsidRPr="008A1919" w:rsidRDefault="00B2498B" w:rsidP="00B2498B">
      <w:pPr>
        <w:pStyle w:val="Heading3"/>
        <w:rPr>
          <w:lang w:val="en-CA"/>
        </w:rPr>
      </w:pPr>
      <w:r w:rsidRPr="008A1919">
        <w:rPr>
          <w:lang w:val="en-CA"/>
        </w:rPr>
        <w:t>Language of Written Communication</w:t>
      </w:r>
    </w:p>
    <w:p w14:paraId="043DB596" w14:textId="77777777" w:rsidR="00B2498B" w:rsidRPr="008A1919" w:rsidRDefault="00B2498B" w:rsidP="00B2498B">
      <w:pPr>
        <w:rPr>
          <w:lang w:val="en-CA"/>
        </w:rPr>
      </w:pPr>
      <w:r w:rsidRPr="008A1919">
        <w:rPr>
          <w:lang w:val="en-CA"/>
        </w:rPr>
        <w:t>English</w:t>
      </w:r>
    </w:p>
    <w:p w14:paraId="2B54B0A8" w14:textId="77777777" w:rsidR="00B2498B" w:rsidRPr="008A1919" w:rsidRDefault="00B2498B" w:rsidP="00B2498B">
      <w:pPr>
        <w:rPr>
          <w:lang w:val="en-CA"/>
        </w:rPr>
      </w:pPr>
    </w:p>
    <w:p w14:paraId="6B09E0C4" w14:textId="77777777" w:rsidR="00B2498B" w:rsidRPr="008A1919" w:rsidRDefault="00B2498B" w:rsidP="00B2498B">
      <w:pPr>
        <w:pStyle w:val="Heading3"/>
        <w:rPr>
          <w:lang w:val="en-CA"/>
        </w:rPr>
      </w:pPr>
      <w:r w:rsidRPr="008A1919">
        <w:rPr>
          <w:lang w:val="en-CA"/>
        </w:rPr>
        <w:t>Language of Oral Communication</w:t>
      </w:r>
    </w:p>
    <w:p w14:paraId="7500A0D5" w14:textId="77777777" w:rsidR="00B2498B" w:rsidRPr="008A1919" w:rsidRDefault="00B2498B" w:rsidP="00B2498B">
      <w:pPr>
        <w:rPr>
          <w:lang w:val="en-CA"/>
        </w:rPr>
      </w:pPr>
      <w:r w:rsidRPr="008A1919">
        <w:rPr>
          <w:lang w:val="en-CA"/>
        </w:rPr>
        <w:t>English</w:t>
      </w:r>
    </w:p>
    <w:p w14:paraId="63400E07" w14:textId="77777777" w:rsidR="00B2498B" w:rsidRPr="008A1919" w:rsidRDefault="00B2498B" w:rsidP="00B2498B">
      <w:pPr>
        <w:rPr>
          <w:lang w:val="en-CA"/>
        </w:rPr>
      </w:pPr>
    </w:p>
    <w:p w14:paraId="2B6714A9" w14:textId="77777777" w:rsidR="00B2498B" w:rsidRPr="008A1919" w:rsidRDefault="00B2498B" w:rsidP="00B2498B">
      <w:pPr>
        <w:pStyle w:val="Heading3"/>
        <w:rPr>
          <w:lang w:val="en-CA"/>
        </w:rPr>
      </w:pPr>
      <w:r w:rsidRPr="008A1919">
        <w:rPr>
          <w:lang w:val="en-CA"/>
        </w:rPr>
        <w:t>Mentoring Availability</w:t>
      </w:r>
    </w:p>
    <w:p w14:paraId="3A411465" w14:textId="77777777" w:rsidR="00B2498B" w:rsidRPr="008A1919" w:rsidRDefault="00B2498B" w:rsidP="00B2498B">
      <w:pPr>
        <w:rPr>
          <w:lang w:val="en-CA"/>
        </w:rPr>
      </w:pPr>
      <w:r w:rsidRPr="008A1919">
        <w:rPr>
          <w:lang w:val="en-CA"/>
        </w:rPr>
        <w:t>Once a week</w:t>
      </w:r>
    </w:p>
    <w:p w14:paraId="13215FBC" w14:textId="77777777" w:rsidR="00B2498B" w:rsidRPr="008A1919" w:rsidRDefault="00B2498B" w:rsidP="00B2498B">
      <w:pPr>
        <w:rPr>
          <w:lang w:val="en-CA"/>
        </w:rPr>
      </w:pPr>
    </w:p>
    <w:p w14:paraId="0262646D" w14:textId="77777777" w:rsidR="00B2498B" w:rsidRPr="008A1919" w:rsidRDefault="00B2498B" w:rsidP="00B2498B">
      <w:pPr>
        <w:pStyle w:val="Heading3"/>
        <w:rPr>
          <w:lang w:val="en-CA"/>
        </w:rPr>
      </w:pPr>
      <w:r w:rsidRPr="008A1919">
        <w:rPr>
          <w:lang w:val="en-CA"/>
        </w:rPr>
        <w:t>Length of Sessions</w:t>
      </w:r>
    </w:p>
    <w:p w14:paraId="61C761EE" w14:textId="77777777" w:rsidR="00B2498B" w:rsidRPr="008A1919" w:rsidRDefault="00B2498B" w:rsidP="00B2498B">
      <w:pPr>
        <w:rPr>
          <w:lang w:val="en-CA"/>
        </w:rPr>
      </w:pPr>
      <w:r w:rsidRPr="008A1919">
        <w:rPr>
          <w:lang w:val="en-CA"/>
        </w:rPr>
        <w:t>45 minutes</w:t>
      </w:r>
    </w:p>
    <w:p w14:paraId="3904D4EF" w14:textId="77777777" w:rsidR="00B2498B" w:rsidRPr="008A1919" w:rsidRDefault="00B2498B" w:rsidP="00B2498B">
      <w:pPr>
        <w:rPr>
          <w:lang w:val="en-CA"/>
        </w:rPr>
      </w:pPr>
      <w:r w:rsidRPr="008A1919">
        <w:rPr>
          <w:lang w:val="en-CA"/>
        </w:rPr>
        <w:t>1 hour</w:t>
      </w:r>
    </w:p>
    <w:p w14:paraId="67B8843C" w14:textId="77777777" w:rsidR="00B2498B" w:rsidRPr="008A1919" w:rsidRDefault="00B2498B" w:rsidP="00B2498B">
      <w:pPr>
        <w:rPr>
          <w:lang w:val="en-CA"/>
        </w:rPr>
      </w:pPr>
    </w:p>
    <w:p w14:paraId="2CB5EEDB" w14:textId="77777777" w:rsidR="00B2498B" w:rsidRPr="008A1919" w:rsidRDefault="00B2498B" w:rsidP="00B2498B">
      <w:pPr>
        <w:pStyle w:val="Heading3"/>
        <w:rPr>
          <w:lang w:val="en-CA"/>
        </w:rPr>
      </w:pPr>
      <w:r w:rsidRPr="008A1919">
        <w:rPr>
          <w:lang w:val="en-CA"/>
        </w:rPr>
        <w:t>Format of Sessions</w:t>
      </w:r>
    </w:p>
    <w:p w14:paraId="3ACC2F77" w14:textId="77777777" w:rsidR="00B2498B" w:rsidRPr="008A1919" w:rsidRDefault="00B2498B" w:rsidP="00B2498B">
      <w:pPr>
        <w:rPr>
          <w:lang w:val="en-CA"/>
        </w:rPr>
      </w:pPr>
      <w:r w:rsidRPr="008A1919">
        <w:rPr>
          <w:lang w:val="en-CA"/>
        </w:rPr>
        <w:t>Telephone</w:t>
      </w:r>
    </w:p>
    <w:p w14:paraId="7ED98B32" w14:textId="77777777" w:rsidR="00B2498B" w:rsidRPr="008A1919" w:rsidRDefault="00B2498B" w:rsidP="00B2498B">
      <w:pPr>
        <w:rPr>
          <w:lang w:val="en-CA"/>
        </w:rPr>
      </w:pPr>
      <w:r w:rsidRPr="008A1919">
        <w:rPr>
          <w:lang w:val="en-CA"/>
        </w:rPr>
        <w:t>In Person</w:t>
      </w:r>
    </w:p>
    <w:p w14:paraId="7ABE04EE" w14:textId="777E6CA4" w:rsidR="00B2498B" w:rsidRPr="008A1919" w:rsidRDefault="00193EA6" w:rsidP="00B2498B">
      <w:pPr>
        <w:rPr>
          <w:lang w:val="en-CA"/>
        </w:rPr>
      </w:pPr>
      <w:r w:rsidRPr="008A1919">
        <w:rPr>
          <w:lang w:val="en-CA"/>
        </w:rPr>
        <w:t>Teams</w:t>
      </w:r>
    </w:p>
    <w:p w14:paraId="66D023C2" w14:textId="77777777" w:rsidR="00B2498B" w:rsidRPr="008A1919" w:rsidRDefault="00B2498B" w:rsidP="00B2498B">
      <w:pPr>
        <w:rPr>
          <w:lang w:val="en-CA"/>
        </w:rPr>
      </w:pPr>
    </w:p>
    <w:p w14:paraId="59F8A8B6" w14:textId="77777777" w:rsidR="00B2498B" w:rsidRPr="008A1919" w:rsidRDefault="00B2498B" w:rsidP="00B2498B">
      <w:pPr>
        <w:pStyle w:val="Heading3"/>
        <w:rPr>
          <w:lang w:val="en-CA"/>
        </w:rPr>
      </w:pPr>
      <w:r w:rsidRPr="008A1919">
        <w:rPr>
          <w:lang w:val="en-CA"/>
        </w:rPr>
        <w:t>Mentoring Topics</w:t>
      </w:r>
    </w:p>
    <w:p w14:paraId="336D22C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7CDC5C99"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2CD942C8"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25E3CD65"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2F4B7442"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7CB7D646"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33A43484"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39BEF7A7" w14:textId="569313AB" w:rsidR="002A3B43" w:rsidRPr="008A1919" w:rsidRDefault="00B2498B" w:rsidP="002A3B43">
      <w:pPr>
        <w:pStyle w:val="Heading2"/>
        <w:rPr>
          <w:lang w:val="en-CA"/>
        </w:rPr>
      </w:pPr>
      <w:r w:rsidRPr="008A1919">
        <w:rPr>
          <w:iCs/>
          <w:lang w:val="en-CA"/>
        </w:rPr>
        <w:br w:type="page"/>
      </w:r>
      <w:bookmarkStart w:id="153" w:name="_Toc176333359"/>
      <w:r w:rsidR="00ED307D">
        <w:rPr>
          <w:lang w:val="en-CA"/>
        </w:rPr>
        <w:lastRenderedPageBreak/>
        <w:t>Nazim Hudda</w:t>
      </w:r>
      <w:bookmarkEnd w:id="153"/>
    </w:p>
    <w:p w14:paraId="6E2F99DB" w14:textId="77777777" w:rsidR="002A3B43" w:rsidRPr="008A1919" w:rsidRDefault="002A3B43" w:rsidP="002A3B43">
      <w:pPr>
        <w:pStyle w:val="Heading3"/>
        <w:rPr>
          <w:lang w:val="en-CA"/>
        </w:rPr>
      </w:pPr>
      <w:r w:rsidRPr="008A1919">
        <w:rPr>
          <w:lang w:val="en-CA"/>
        </w:rPr>
        <w:t>Biography</w:t>
      </w:r>
    </w:p>
    <w:p w14:paraId="7DEE134F" w14:textId="769CF528" w:rsidR="00ED307D" w:rsidRPr="00ED307D" w:rsidRDefault="00ED307D" w:rsidP="00ED307D">
      <w:pPr>
        <w:rPr>
          <w:lang w:val="en-CA"/>
        </w:rPr>
      </w:pPr>
      <w:r w:rsidRPr="00ED307D">
        <w:rPr>
          <w:lang w:val="en-CA"/>
        </w:rPr>
        <w:t xml:space="preserve">Nazim started their career at Global Affairs in HR administration before transitioning to HR planning within Executive Services. Nazim furthered their operational experience as an HR Advisor at Correctional Services Canada but also worked as a Policy Analyst within the Executive Management and Leadership Development section within OCHRO at the Treasury Board Secretariat. Nazim currently works as a Senior HR Advisor at the Privy Council where </w:t>
      </w:r>
      <w:r w:rsidR="002B59E9">
        <w:rPr>
          <w:lang w:val="en-CA"/>
        </w:rPr>
        <w:t>they</w:t>
      </w:r>
      <w:r w:rsidRPr="00ED307D">
        <w:rPr>
          <w:lang w:val="en-CA"/>
        </w:rPr>
        <w:t xml:space="preserve"> functionally manage, tutor, and provide mentorship to HR trainees, students and new employees while adapting to a variety of learning and communication styles.  This includes the research and application of inclusive pedagogies when developing learning plans and assessment tools.</w:t>
      </w:r>
    </w:p>
    <w:p w14:paraId="3167A95F" w14:textId="77777777" w:rsidR="00ED307D" w:rsidRPr="00ED307D" w:rsidRDefault="00ED307D" w:rsidP="00ED307D">
      <w:pPr>
        <w:rPr>
          <w:lang w:val="en-CA"/>
        </w:rPr>
      </w:pPr>
    </w:p>
    <w:p w14:paraId="332E5EBF" w14:textId="3121EAC0" w:rsidR="002A3B43" w:rsidRPr="008A1919" w:rsidRDefault="00ED307D" w:rsidP="00ED307D">
      <w:pPr>
        <w:rPr>
          <w:lang w:val="en-CA"/>
        </w:rPr>
      </w:pPr>
      <w:r w:rsidRPr="00ED307D">
        <w:rPr>
          <w:lang w:val="en-CA"/>
        </w:rPr>
        <w:t>As a person with a disability, Nazim is passionate about applying their firsthand experience to remove barriers for Persons with Disabilities and developing modernized HR planning and operational frameworks. This includes improved onboarding processes, management training and corporate tools.</w:t>
      </w:r>
    </w:p>
    <w:p w14:paraId="14F5865A" w14:textId="77777777" w:rsidR="002A3B43" w:rsidRPr="008A1919" w:rsidRDefault="002A3B43" w:rsidP="002A3B43">
      <w:pPr>
        <w:rPr>
          <w:lang w:val="en-CA"/>
        </w:rPr>
      </w:pPr>
    </w:p>
    <w:p w14:paraId="2A2FF0AE" w14:textId="77777777" w:rsidR="002A3B43" w:rsidRPr="008A1919" w:rsidRDefault="002A3B43" w:rsidP="002A3B43">
      <w:pPr>
        <w:pStyle w:val="Heading3"/>
        <w:rPr>
          <w:lang w:val="en-CA"/>
        </w:rPr>
      </w:pPr>
      <w:r w:rsidRPr="008A1919">
        <w:rPr>
          <w:lang w:val="en-CA"/>
        </w:rPr>
        <w:t>Email</w:t>
      </w:r>
    </w:p>
    <w:p w14:paraId="5134A46A" w14:textId="41F7EF15" w:rsidR="002A3B43" w:rsidRDefault="00000000" w:rsidP="002A3B43">
      <w:pPr>
        <w:rPr>
          <w:lang w:val="en-CA"/>
        </w:rPr>
      </w:pPr>
      <w:hyperlink r:id="rId65" w:history="1">
        <w:r w:rsidR="00ED307D" w:rsidRPr="004D29CF">
          <w:rPr>
            <w:rStyle w:val="Hyperlink"/>
            <w:lang w:val="en-CA"/>
          </w:rPr>
          <w:t>nazim.hudda@pco-bcp.gc.ca</w:t>
        </w:r>
      </w:hyperlink>
    </w:p>
    <w:p w14:paraId="755E8EBC" w14:textId="77777777" w:rsidR="00ED307D" w:rsidRPr="00ED307D" w:rsidRDefault="00ED307D" w:rsidP="002A3B43">
      <w:pPr>
        <w:rPr>
          <w:lang w:val="en-CA"/>
        </w:rPr>
      </w:pPr>
    </w:p>
    <w:p w14:paraId="6B94548A" w14:textId="77777777" w:rsidR="002A3B43" w:rsidRPr="008A1919" w:rsidRDefault="002A3B43" w:rsidP="002A3B43">
      <w:pPr>
        <w:pStyle w:val="Heading3"/>
        <w:rPr>
          <w:lang w:val="en-CA"/>
        </w:rPr>
      </w:pPr>
      <w:r w:rsidRPr="008A1919">
        <w:rPr>
          <w:lang w:val="en-CA"/>
        </w:rPr>
        <w:t>Current Position and Department</w:t>
      </w:r>
    </w:p>
    <w:p w14:paraId="2E8694FB" w14:textId="44F05569" w:rsidR="00ED307D" w:rsidRDefault="00ED307D" w:rsidP="002A3B43">
      <w:pPr>
        <w:rPr>
          <w:lang w:val="en-CA"/>
        </w:rPr>
      </w:pPr>
      <w:r w:rsidRPr="00ED307D">
        <w:rPr>
          <w:lang w:val="en-CA"/>
        </w:rPr>
        <w:t>Senior HR Advisor</w:t>
      </w:r>
    </w:p>
    <w:p w14:paraId="1B6781C8" w14:textId="6692F324" w:rsidR="002A3B43" w:rsidRDefault="00ED307D" w:rsidP="002A3B43">
      <w:pPr>
        <w:rPr>
          <w:lang w:val="en-CA"/>
        </w:rPr>
      </w:pPr>
      <w:r w:rsidRPr="00ED307D">
        <w:rPr>
          <w:lang w:val="en-CA"/>
        </w:rPr>
        <w:t>Privy Council Office (PCO)</w:t>
      </w:r>
    </w:p>
    <w:p w14:paraId="33C66D82" w14:textId="77777777" w:rsidR="00ED307D" w:rsidRPr="008A1919" w:rsidRDefault="00ED307D" w:rsidP="002A3B43">
      <w:pPr>
        <w:rPr>
          <w:lang w:val="en-CA"/>
        </w:rPr>
      </w:pPr>
    </w:p>
    <w:p w14:paraId="6CEAA06F" w14:textId="77777777" w:rsidR="002A3B43" w:rsidRPr="008A1919" w:rsidRDefault="002A3B43" w:rsidP="002A3B43">
      <w:pPr>
        <w:pStyle w:val="Heading3"/>
        <w:rPr>
          <w:lang w:val="en-CA"/>
        </w:rPr>
      </w:pPr>
      <w:r w:rsidRPr="008A1919">
        <w:rPr>
          <w:lang w:val="en-CA"/>
        </w:rPr>
        <w:t>Location of Work</w:t>
      </w:r>
    </w:p>
    <w:p w14:paraId="0019A6CF" w14:textId="4A4DA23A" w:rsidR="002A3B43" w:rsidRPr="008A1919" w:rsidRDefault="00C50747" w:rsidP="002A3B43">
      <w:pPr>
        <w:rPr>
          <w:lang w:val="en-CA"/>
        </w:rPr>
      </w:pPr>
      <w:r>
        <w:rPr>
          <w:lang w:val="en-CA"/>
        </w:rPr>
        <w:t>Ottawa (National Capital Region)</w:t>
      </w:r>
    </w:p>
    <w:p w14:paraId="7320F6A3" w14:textId="77777777" w:rsidR="002A3B43" w:rsidRPr="008A1919" w:rsidRDefault="002A3B43" w:rsidP="002A3B43">
      <w:pPr>
        <w:rPr>
          <w:lang w:val="en-CA"/>
        </w:rPr>
      </w:pPr>
    </w:p>
    <w:p w14:paraId="52A2C832" w14:textId="77777777" w:rsidR="002A3B43" w:rsidRPr="008A1919" w:rsidRDefault="002A3B43" w:rsidP="002A3B43">
      <w:pPr>
        <w:pStyle w:val="Heading3"/>
        <w:rPr>
          <w:lang w:val="en-CA"/>
        </w:rPr>
      </w:pPr>
      <w:r w:rsidRPr="008A1919">
        <w:rPr>
          <w:lang w:val="en-CA"/>
        </w:rPr>
        <w:t>Language of Written Communication</w:t>
      </w:r>
    </w:p>
    <w:p w14:paraId="49E70CE4" w14:textId="77777777" w:rsidR="002A3B43" w:rsidRPr="008A1919" w:rsidRDefault="002A3B43" w:rsidP="002A3B43">
      <w:pPr>
        <w:rPr>
          <w:lang w:val="en-CA"/>
        </w:rPr>
      </w:pPr>
      <w:r w:rsidRPr="008A1919">
        <w:rPr>
          <w:lang w:val="en-CA"/>
        </w:rPr>
        <w:t>English</w:t>
      </w:r>
    </w:p>
    <w:p w14:paraId="3FE661CB" w14:textId="77777777" w:rsidR="002A3B43" w:rsidRPr="008A1919" w:rsidRDefault="002A3B43" w:rsidP="002A3B43">
      <w:pPr>
        <w:rPr>
          <w:lang w:val="en-CA"/>
        </w:rPr>
      </w:pPr>
      <w:r w:rsidRPr="008A1919">
        <w:rPr>
          <w:lang w:val="en-CA"/>
        </w:rPr>
        <w:t>French</w:t>
      </w:r>
    </w:p>
    <w:p w14:paraId="03C9E680" w14:textId="77777777" w:rsidR="002A3B43" w:rsidRPr="008A1919" w:rsidRDefault="002A3B43" w:rsidP="002A3B43">
      <w:pPr>
        <w:rPr>
          <w:lang w:val="en-CA"/>
        </w:rPr>
      </w:pPr>
    </w:p>
    <w:p w14:paraId="739C69FB" w14:textId="77777777" w:rsidR="002A3B43" w:rsidRPr="008A1919" w:rsidRDefault="002A3B43" w:rsidP="002A3B43">
      <w:pPr>
        <w:pStyle w:val="Heading3"/>
        <w:rPr>
          <w:lang w:val="en-CA"/>
        </w:rPr>
      </w:pPr>
      <w:r w:rsidRPr="008A1919">
        <w:rPr>
          <w:lang w:val="en-CA"/>
        </w:rPr>
        <w:t>Language of Oral Communication</w:t>
      </w:r>
    </w:p>
    <w:p w14:paraId="529AA5D6" w14:textId="77777777" w:rsidR="002A3B43" w:rsidRPr="008A1919" w:rsidRDefault="002A3B43" w:rsidP="002A3B43">
      <w:pPr>
        <w:rPr>
          <w:lang w:val="en-CA"/>
        </w:rPr>
      </w:pPr>
      <w:r w:rsidRPr="008A1919">
        <w:rPr>
          <w:lang w:val="en-CA"/>
        </w:rPr>
        <w:t>English</w:t>
      </w:r>
    </w:p>
    <w:p w14:paraId="11D8F310" w14:textId="77777777" w:rsidR="002A3B43" w:rsidRPr="005E2398" w:rsidRDefault="002A3B43" w:rsidP="002A3B43">
      <w:pPr>
        <w:rPr>
          <w:lang w:val="en-CA"/>
        </w:rPr>
      </w:pPr>
      <w:r w:rsidRPr="005E2398">
        <w:rPr>
          <w:lang w:val="en-CA"/>
        </w:rPr>
        <w:t>French</w:t>
      </w:r>
    </w:p>
    <w:p w14:paraId="0CBCBA0B" w14:textId="77777777" w:rsidR="002A3B43" w:rsidRPr="008A1919" w:rsidRDefault="002A3B43" w:rsidP="002A3B43">
      <w:pPr>
        <w:rPr>
          <w:lang w:val="en-CA"/>
        </w:rPr>
      </w:pPr>
    </w:p>
    <w:p w14:paraId="3F39FEE1" w14:textId="77777777" w:rsidR="002A3B43" w:rsidRPr="008A1919" w:rsidRDefault="002A3B43" w:rsidP="002A3B43">
      <w:pPr>
        <w:pStyle w:val="Heading3"/>
        <w:rPr>
          <w:lang w:val="en-CA"/>
        </w:rPr>
      </w:pPr>
      <w:r w:rsidRPr="008A1919">
        <w:rPr>
          <w:lang w:val="en-CA"/>
        </w:rPr>
        <w:t>Mentoring Availability</w:t>
      </w:r>
    </w:p>
    <w:p w14:paraId="44B5200E" w14:textId="77777777" w:rsidR="002A3B43" w:rsidRPr="008A1919" w:rsidRDefault="002A3B43" w:rsidP="002A3B43">
      <w:pPr>
        <w:rPr>
          <w:lang w:val="en-CA"/>
        </w:rPr>
      </w:pPr>
      <w:r w:rsidRPr="008A1919">
        <w:rPr>
          <w:lang w:val="en-CA"/>
        </w:rPr>
        <w:t>Once a month</w:t>
      </w:r>
    </w:p>
    <w:p w14:paraId="739B80CA" w14:textId="0282E514" w:rsidR="002A3B43" w:rsidRPr="008A1919" w:rsidRDefault="00C50747" w:rsidP="002A3B43">
      <w:pPr>
        <w:rPr>
          <w:lang w:val="en-CA"/>
        </w:rPr>
      </w:pPr>
      <w:r>
        <w:rPr>
          <w:lang w:val="en-CA"/>
        </w:rPr>
        <w:t>As needed</w:t>
      </w:r>
    </w:p>
    <w:p w14:paraId="2FA8BF11" w14:textId="77777777" w:rsidR="002A3B43" w:rsidRPr="008A1919" w:rsidRDefault="002A3B43" w:rsidP="002A3B43">
      <w:pPr>
        <w:rPr>
          <w:lang w:val="en-CA"/>
        </w:rPr>
      </w:pPr>
    </w:p>
    <w:p w14:paraId="77B6C86A" w14:textId="77777777" w:rsidR="002A3B43" w:rsidRPr="008A1919" w:rsidRDefault="002A3B43" w:rsidP="002A3B43">
      <w:pPr>
        <w:pStyle w:val="Heading3"/>
        <w:rPr>
          <w:lang w:val="en-CA"/>
        </w:rPr>
      </w:pPr>
      <w:r w:rsidRPr="008A1919">
        <w:rPr>
          <w:lang w:val="en-CA"/>
        </w:rPr>
        <w:t>Length of Sessions</w:t>
      </w:r>
    </w:p>
    <w:p w14:paraId="3A337129" w14:textId="77777777" w:rsidR="002A3B43" w:rsidRPr="008A1919" w:rsidRDefault="002A3B43" w:rsidP="002A3B43">
      <w:pPr>
        <w:rPr>
          <w:lang w:val="en-CA"/>
        </w:rPr>
      </w:pPr>
      <w:r w:rsidRPr="008A1919">
        <w:rPr>
          <w:lang w:val="en-CA"/>
        </w:rPr>
        <w:t>30 minutes</w:t>
      </w:r>
    </w:p>
    <w:p w14:paraId="6289060A" w14:textId="77777777" w:rsidR="002A3B43" w:rsidRPr="008A1919" w:rsidRDefault="002A3B43" w:rsidP="002A3B43">
      <w:pPr>
        <w:rPr>
          <w:lang w:val="en-CA"/>
        </w:rPr>
      </w:pPr>
      <w:r w:rsidRPr="008A1919">
        <w:rPr>
          <w:lang w:val="en-CA"/>
        </w:rPr>
        <w:t>45 minutes</w:t>
      </w:r>
    </w:p>
    <w:p w14:paraId="3DB986CC" w14:textId="77777777" w:rsidR="002A3B43" w:rsidRPr="008A1919" w:rsidRDefault="002A3B43" w:rsidP="002A3B43">
      <w:pPr>
        <w:rPr>
          <w:lang w:val="en-CA"/>
        </w:rPr>
      </w:pPr>
      <w:r w:rsidRPr="008A1919">
        <w:rPr>
          <w:lang w:val="en-CA"/>
        </w:rPr>
        <w:t>1 hour</w:t>
      </w:r>
    </w:p>
    <w:p w14:paraId="72460529" w14:textId="77777777" w:rsidR="002A3B43" w:rsidRPr="008A1919" w:rsidRDefault="002A3B43" w:rsidP="002A3B43">
      <w:pPr>
        <w:rPr>
          <w:lang w:val="en-CA"/>
        </w:rPr>
      </w:pPr>
    </w:p>
    <w:p w14:paraId="0340E1DF" w14:textId="77777777" w:rsidR="002A3B43" w:rsidRPr="008A1919" w:rsidRDefault="002A3B43" w:rsidP="002A3B43">
      <w:pPr>
        <w:pStyle w:val="Heading3"/>
        <w:rPr>
          <w:lang w:val="en-CA"/>
        </w:rPr>
      </w:pPr>
      <w:r w:rsidRPr="008A1919">
        <w:rPr>
          <w:lang w:val="en-CA"/>
        </w:rPr>
        <w:t>Format of Sessions</w:t>
      </w:r>
    </w:p>
    <w:p w14:paraId="6B25D1BF" w14:textId="77777777" w:rsidR="002A3B43" w:rsidRPr="008A1919" w:rsidRDefault="002A3B43" w:rsidP="002A3B43">
      <w:pPr>
        <w:rPr>
          <w:lang w:val="en-CA"/>
        </w:rPr>
      </w:pPr>
      <w:r w:rsidRPr="008A1919">
        <w:rPr>
          <w:lang w:val="en-CA"/>
        </w:rPr>
        <w:t>Video</w:t>
      </w:r>
    </w:p>
    <w:p w14:paraId="1D1A7C50" w14:textId="77777777" w:rsidR="002A3B43" w:rsidRPr="008A1919" w:rsidRDefault="002A3B43" w:rsidP="002A3B43">
      <w:pPr>
        <w:rPr>
          <w:lang w:val="en-CA"/>
        </w:rPr>
      </w:pPr>
      <w:r w:rsidRPr="008A1919">
        <w:rPr>
          <w:lang w:val="en-CA"/>
        </w:rPr>
        <w:t>Chat</w:t>
      </w:r>
    </w:p>
    <w:p w14:paraId="1C1FCADA" w14:textId="77777777" w:rsidR="002A3B43" w:rsidRPr="008A1919" w:rsidRDefault="002A3B43" w:rsidP="002A3B43">
      <w:pPr>
        <w:rPr>
          <w:lang w:val="en-CA"/>
        </w:rPr>
      </w:pPr>
      <w:r w:rsidRPr="008A1919">
        <w:rPr>
          <w:lang w:val="en-CA"/>
        </w:rPr>
        <w:t>In Person</w:t>
      </w:r>
    </w:p>
    <w:p w14:paraId="7C707857" w14:textId="77777777" w:rsidR="002A3B43" w:rsidRPr="008A1919" w:rsidRDefault="002A3B43" w:rsidP="002A3B43">
      <w:pPr>
        <w:rPr>
          <w:lang w:val="en-CA"/>
        </w:rPr>
      </w:pPr>
    </w:p>
    <w:p w14:paraId="01C59107" w14:textId="77777777" w:rsidR="002A3B43" w:rsidRPr="008A1919" w:rsidRDefault="002A3B43" w:rsidP="002A3B43">
      <w:pPr>
        <w:pStyle w:val="Heading3"/>
        <w:rPr>
          <w:lang w:val="en-CA"/>
        </w:rPr>
      </w:pPr>
      <w:r w:rsidRPr="008A1919">
        <w:rPr>
          <w:lang w:val="en-CA"/>
        </w:rPr>
        <w:t>Mentoring Topics</w:t>
      </w:r>
    </w:p>
    <w:p w14:paraId="135970EB"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694DA3C3"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290701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5A2A078A"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7AE55404"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4AD50C0C"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1BC2A97A" w14:textId="77777777" w:rsidR="002A3B43" w:rsidRPr="008A1919" w:rsidRDefault="002A3B43" w:rsidP="002A3B43">
      <w:pPr>
        <w:keepLines w:val="0"/>
        <w:spacing w:after="160"/>
        <w:rPr>
          <w:iCs/>
          <w:lang w:val="en-CA"/>
        </w:rPr>
      </w:pPr>
      <w:r w:rsidRPr="008A1919">
        <w:rPr>
          <w:iCs/>
          <w:lang w:val="en-CA"/>
        </w:rPr>
        <w:br w:type="page"/>
      </w:r>
    </w:p>
    <w:p w14:paraId="162EB743" w14:textId="7E34C9C5" w:rsidR="002A3B43" w:rsidRPr="008A1919" w:rsidRDefault="00FB5837" w:rsidP="002A3B43">
      <w:pPr>
        <w:pStyle w:val="Heading2"/>
        <w:rPr>
          <w:lang w:val="en-CA"/>
        </w:rPr>
      </w:pPr>
      <w:bookmarkStart w:id="154" w:name="_Hlk165898506"/>
      <w:bookmarkStart w:id="155" w:name="_Toc176333360"/>
      <w:r>
        <w:rPr>
          <w:lang w:val="en-CA"/>
        </w:rPr>
        <w:lastRenderedPageBreak/>
        <w:t>Normand St-Pierre</w:t>
      </w:r>
      <w:bookmarkEnd w:id="155"/>
    </w:p>
    <w:bookmarkEnd w:id="154"/>
    <w:p w14:paraId="19394435" w14:textId="77777777" w:rsidR="002A3B43" w:rsidRPr="008A1919" w:rsidRDefault="002A3B43" w:rsidP="002A3B43">
      <w:pPr>
        <w:pStyle w:val="Heading3"/>
        <w:rPr>
          <w:lang w:val="en-CA"/>
        </w:rPr>
      </w:pPr>
      <w:r w:rsidRPr="008A1919">
        <w:rPr>
          <w:lang w:val="en-CA"/>
        </w:rPr>
        <w:t>Biography</w:t>
      </w:r>
    </w:p>
    <w:p w14:paraId="7D345AA7" w14:textId="15A2256B" w:rsidR="00970093" w:rsidRDefault="007B25C0" w:rsidP="002A3B43">
      <w:pPr>
        <w:rPr>
          <w:lang w:val="en-CA"/>
        </w:rPr>
      </w:pPr>
      <w:r w:rsidRPr="007B25C0">
        <w:rPr>
          <w:lang w:val="en-CA"/>
        </w:rPr>
        <w:t xml:space="preserve">Normand enjoys sharing </w:t>
      </w:r>
      <w:r w:rsidR="00970093">
        <w:rPr>
          <w:lang w:val="en-CA"/>
        </w:rPr>
        <w:t xml:space="preserve">their </w:t>
      </w:r>
      <w:r w:rsidRPr="007B25C0">
        <w:rPr>
          <w:lang w:val="en-CA"/>
        </w:rPr>
        <w:t xml:space="preserve">work experience and is passionate about learning and mentoring. Normand has been married for 28 years and has a son who graduated from university during the pandemic. </w:t>
      </w:r>
      <w:r w:rsidR="00970093">
        <w:rPr>
          <w:lang w:val="en-CA"/>
        </w:rPr>
        <w:t>Normand</w:t>
      </w:r>
      <w:r w:rsidRPr="007B25C0">
        <w:rPr>
          <w:lang w:val="en-CA"/>
        </w:rPr>
        <w:t xml:space="preserve"> is also</w:t>
      </w:r>
      <w:r>
        <w:rPr>
          <w:lang w:val="en-CA"/>
        </w:rPr>
        <w:t xml:space="preserve"> passionate about swimming</w:t>
      </w:r>
      <w:r w:rsidRPr="007B25C0">
        <w:rPr>
          <w:lang w:val="en-CA"/>
        </w:rPr>
        <w:t xml:space="preserve"> and enjoys traveling with </w:t>
      </w:r>
      <w:r w:rsidR="00970093">
        <w:rPr>
          <w:lang w:val="en-CA"/>
        </w:rPr>
        <w:t>their</w:t>
      </w:r>
      <w:r w:rsidRPr="007B25C0">
        <w:rPr>
          <w:lang w:val="en-CA"/>
        </w:rPr>
        <w:t xml:space="preserve"> wife to be exposed to different cultures around the world. </w:t>
      </w:r>
      <w:r w:rsidR="00970093">
        <w:rPr>
          <w:lang w:val="en-CA"/>
        </w:rPr>
        <w:t>Normand’s</w:t>
      </w:r>
      <w:r w:rsidRPr="007B25C0">
        <w:rPr>
          <w:lang w:val="en-CA"/>
        </w:rPr>
        <w:t xml:space="preserve"> experience in private enterprise (15 years) and the federal government (23 years) has enabled </w:t>
      </w:r>
      <w:r w:rsidR="00970093">
        <w:rPr>
          <w:lang w:val="en-CA"/>
        </w:rPr>
        <w:t>them</w:t>
      </w:r>
      <w:r w:rsidRPr="007B25C0">
        <w:rPr>
          <w:lang w:val="en-CA"/>
        </w:rPr>
        <w:t xml:space="preserve"> to develop expertise in</w:t>
      </w:r>
      <w:r w:rsidR="00970093">
        <w:rPr>
          <w:lang w:val="en-CA"/>
        </w:rPr>
        <w:t>:</w:t>
      </w:r>
    </w:p>
    <w:p w14:paraId="3604E50E" w14:textId="2E13C9BD" w:rsidR="00970093" w:rsidRPr="00970093" w:rsidRDefault="007B25C0" w:rsidP="00970093">
      <w:pPr>
        <w:pStyle w:val="ListParagraph"/>
        <w:numPr>
          <w:ilvl w:val="0"/>
          <w:numId w:val="57"/>
        </w:numPr>
        <w:rPr>
          <w:lang w:val="en-CA"/>
        </w:rPr>
      </w:pPr>
      <w:r w:rsidRPr="00970093">
        <w:rPr>
          <w:lang w:val="en-CA"/>
        </w:rPr>
        <w:t xml:space="preserve">economic and market analysis, control systems management and investment project development </w:t>
      </w:r>
    </w:p>
    <w:p w14:paraId="07C1004D" w14:textId="042FABE7" w:rsidR="00970093" w:rsidRPr="00970093" w:rsidRDefault="007B25C0" w:rsidP="00970093">
      <w:pPr>
        <w:pStyle w:val="ListParagraph"/>
        <w:numPr>
          <w:ilvl w:val="0"/>
          <w:numId w:val="57"/>
        </w:numPr>
        <w:rPr>
          <w:lang w:val="en-CA"/>
        </w:rPr>
      </w:pPr>
      <w:r w:rsidRPr="00970093">
        <w:rPr>
          <w:lang w:val="en-CA"/>
        </w:rPr>
        <w:t xml:space="preserve">risk management and budgetary control </w:t>
      </w:r>
    </w:p>
    <w:p w14:paraId="20B9A87C" w14:textId="19587C9A" w:rsidR="00970093" w:rsidRPr="00970093" w:rsidRDefault="007B25C0" w:rsidP="00970093">
      <w:pPr>
        <w:pStyle w:val="ListParagraph"/>
        <w:numPr>
          <w:ilvl w:val="0"/>
          <w:numId w:val="57"/>
        </w:numPr>
        <w:rPr>
          <w:lang w:val="en-CA"/>
        </w:rPr>
      </w:pPr>
      <w:r w:rsidRPr="00970093">
        <w:rPr>
          <w:lang w:val="en-CA"/>
        </w:rPr>
        <w:t>development, implementation and management of financial control systems</w:t>
      </w:r>
    </w:p>
    <w:p w14:paraId="5572555A" w14:textId="6B093BAC" w:rsidR="002A3B43" w:rsidRPr="005C00EA" w:rsidRDefault="007B25C0" w:rsidP="002A3B43">
      <w:pPr>
        <w:pStyle w:val="ListParagraph"/>
        <w:numPr>
          <w:ilvl w:val="0"/>
          <w:numId w:val="57"/>
        </w:numPr>
        <w:rPr>
          <w:lang w:val="en-CA"/>
        </w:rPr>
      </w:pPr>
      <w:r w:rsidRPr="00970093">
        <w:rPr>
          <w:lang w:val="en-CA"/>
        </w:rPr>
        <w:t>financial operations: financial analysis, financial accounting, expense and capital budget management, investment planning, economic evaluation, business process analysis and change management</w:t>
      </w:r>
    </w:p>
    <w:p w14:paraId="1E413E81" w14:textId="77777777" w:rsidR="002A3B43" w:rsidRPr="008A1919" w:rsidRDefault="002A3B43" w:rsidP="002A3B43">
      <w:pPr>
        <w:pStyle w:val="Heading3"/>
        <w:rPr>
          <w:lang w:val="en-CA"/>
        </w:rPr>
      </w:pPr>
      <w:r w:rsidRPr="008A1919">
        <w:rPr>
          <w:lang w:val="en-CA"/>
        </w:rPr>
        <w:t>Email</w:t>
      </w:r>
    </w:p>
    <w:p w14:paraId="68D4C445" w14:textId="2EE7527A" w:rsidR="002A3B43" w:rsidRDefault="00000000" w:rsidP="002A3B43">
      <w:pPr>
        <w:rPr>
          <w:lang w:val="en-CA"/>
        </w:rPr>
      </w:pPr>
      <w:hyperlink r:id="rId66" w:history="1">
        <w:r w:rsidR="00FB5837" w:rsidRPr="004D29CF">
          <w:rPr>
            <w:rStyle w:val="Hyperlink"/>
            <w:lang w:val="en-CA"/>
          </w:rPr>
          <w:t>normand.st-pierre@csc-scc.gc.ca</w:t>
        </w:r>
      </w:hyperlink>
    </w:p>
    <w:p w14:paraId="072AC7FC" w14:textId="77777777" w:rsidR="00FB5837" w:rsidRPr="00FB5837" w:rsidRDefault="00FB5837" w:rsidP="002A3B43">
      <w:pPr>
        <w:rPr>
          <w:lang w:val="en-CA"/>
        </w:rPr>
      </w:pPr>
    </w:p>
    <w:p w14:paraId="457A7C22" w14:textId="77777777" w:rsidR="002A3B43" w:rsidRPr="008A1919" w:rsidRDefault="002A3B43" w:rsidP="002A3B43">
      <w:pPr>
        <w:pStyle w:val="Heading3"/>
        <w:rPr>
          <w:lang w:val="en-CA"/>
        </w:rPr>
      </w:pPr>
      <w:r w:rsidRPr="008A1919">
        <w:rPr>
          <w:lang w:val="en-CA"/>
        </w:rPr>
        <w:t>Current Position and Department</w:t>
      </w:r>
    </w:p>
    <w:p w14:paraId="249BC9DB" w14:textId="77777777" w:rsidR="00FB5837" w:rsidRPr="008B5A77" w:rsidRDefault="00FB5837" w:rsidP="002A3B43">
      <w:pPr>
        <w:rPr>
          <w:lang w:val="en-CA"/>
        </w:rPr>
      </w:pPr>
      <w:r w:rsidRPr="008B5A77">
        <w:rPr>
          <w:lang w:val="en-CA"/>
        </w:rPr>
        <w:t>Regional Finance Officer</w:t>
      </w:r>
    </w:p>
    <w:p w14:paraId="06F901DE" w14:textId="18418519" w:rsidR="002A3B43" w:rsidRPr="008B5A77" w:rsidRDefault="00FB5837" w:rsidP="002A3B43">
      <w:pPr>
        <w:rPr>
          <w:lang w:val="en-CA"/>
        </w:rPr>
      </w:pPr>
      <w:r w:rsidRPr="008B5A77">
        <w:rPr>
          <w:lang w:val="en-CA"/>
        </w:rPr>
        <w:t>Correctional Service Canada (CSC)</w:t>
      </w:r>
    </w:p>
    <w:p w14:paraId="19C94923" w14:textId="77777777" w:rsidR="002A3B43" w:rsidRPr="008B5A77" w:rsidRDefault="002A3B43" w:rsidP="002A3B43">
      <w:pPr>
        <w:rPr>
          <w:lang w:val="en-CA"/>
        </w:rPr>
      </w:pPr>
    </w:p>
    <w:p w14:paraId="5A0792FD" w14:textId="77777777" w:rsidR="002A3B43" w:rsidRPr="008A1919" w:rsidRDefault="002A3B43" w:rsidP="002A3B43">
      <w:pPr>
        <w:pStyle w:val="Heading3"/>
        <w:rPr>
          <w:lang w:val="en-CA"/>
        </w:rPr>
      </w:pPr>
      <w:r w:rsidRPr="008A1919">
        <w:rPr>
          <w:lang w:val="en-CA"/>
        </w:rPr>
        <w:t>Location of Work</w:t>
      </w:r>
    </w:p>
    <w:p w14:paraId="6F9ED47D" w14:textId="6A8077D6" w:rsidR="002A3B43" w:rsidRPr="008A1919" w:rsidRDefault="00FB5837" w:rsidP="002A3B43">
      <w:pPr>
        <w:rPr>
          <w:lang w:val="en-CA"/>
        </w:rPr>
      </w:pPr>
      <w:r>
        <w:rPr>
          <w:lang w:val="en-CA"/>
        </w:rPr>
        <w:t>Montreal, Quebec</w:t>
      </w:r>
    </w:p>
    <w:p w14:paraId="3B4AC4C8" w14:textId="77777777" w:rsidR="002A3B43" w:rsidRPr="008A1919" w:rsidRDefault="002A3B43" w:rsidP="002A3B43">
      <w:pPr>
        <w:rPr>
          <w:lang w:val="en-CA"/>
        </w:rPr>
      </w:pPr>
    </w:p>
    <w:p w14:paraId="3E6C12C9" w14:textId="77777777" w:rsidR="002A3B43" w:rsidRPr="008A1919" w:rsidRDefault="002A3B43" w:rsidP="002A3B43">
      <w:pPr>
        <w:pStyle w:val="Heading3"/>
        <w:rPr>
          <w:lang w:val="en-CA"/>
        </w:rPr>
      </w:pPr>
      <w:r w:rsidRPr="008A1919">
        <w:rPr>
          <w:lang w:val="en-CA"/>
        </w:rPr>
        <w:t>Language of Written Communication</w:t>
      </w:r>
    </w:p>
    <w:p w14:paraId="53197299" w14:textId="77777777" w:rsidR="002A3B43" w:rsidRPr="008A1919" w:rsidRDefault="002A3B43" w:rsidP="002A3B43">
      <w:pPr>
        <w:rPr>
          <w:lang w:val="en-CA"/>
        </w:rPr>
      </w:pPr>
      <w:r w:rsidRPr="008A1919">
        <w:rPr>
          <w:lang w:val="en-CA"/>
        </w:rPr>
        <w:t>English</w:t>
      </w:r>
    </w:p>
    <w:p w14:paraId="124E3FA9" w14:textId="77777777" w:rsidR="002A3B43" w:rsidRPr="008A1919" w:rsidRDefault="002A3B43" w:rsidP="002A3B43">
      <w:pPr>
        <w:rPr>
          <w:lang w:val="en-CA"/>
        </w:rPr>
      </w:pPr>
      <w:r w:rsidRPr="008A1919">
        <w:rPr>
          <w:lang w:val="en-CA"/>
        </w:rPr>
        <w:t>French</w:t>
      </w:r>
    </w:p>
    <w:p w14:paraId="438CADE6" w14:textId="77777777" w:rsidR="002A3B43" w:rsidRPr="008A1919" w:rsidRDefault="002A3B43" w:rsidP="002A3B43">
      <w:pPr>
        <w:rPr>
          <w:lang w:val="en-CA"/>
        </w:rPr>
      </w:pPr>
    </w:p>
    <w:p w14:paraId="06F8193D" w14:textId="77777777" w:rsidR="002A3B43" w:rsidRPr="008A1919" w:rsidRDefault="002A3B43" w:rsidP="002A3B43">
      <w:pPr>
        <w:pStyle w:val="Heading3"/>
        <w:rPr>
          <w:lang w:val="en-CA"/>
        </w:rPr>
      </w:pPr>
      <w:r w:rsidRPr="008A1919">
        <w:rPr>
          <w:lang w:val="en-CA"/>
        </w:rPr>
        <w:t>Language of Oral Communication</w:t>
      </w:r>
    </w:p>
    <w:p w14:paraId="76ECF3FA" w14:textId="77777777" w:rsidR="002A3B43" w:rsidRPr="008A1919" w:rsidRDefault="002A3B43" w:rsidP="002A3B43">
      <w:pPr>
        <w:rPr>
          <w:lang w:val="en-CA"/>
        </w:rPr>
      </w:pPr>
      <w:r w:rsidRPr="008A1919">
        <w:rPr>
          <w:lang w:val="en-CA"/>
        </w:rPr>
        <w:t>English</w:t>
      </w:r>
    </w:p>
    <w:p w14:paraId="7B58AE36" w14:textId="77777777" w:rsidR="002A3B43" w:rsidRPr="008B5A77" w:rsidRDefault="002A3B43" w:rsidP="002A3B43">
      <w:pPr>
        <w:rPr>
          <w:lang w:val="en-CA"/>
        </w:rPr>
      </w:pPr>
      <w:r w:rsidRPr="008B5A77">
        <w:rPr>
          <w:lang w:val="en-CA"/>
        </w:rPr>
        <w:t>French</w:t>
      </w:r>
    </w:p>
    <w:p w14:paraId="53B0C2A1" w14:textId="77777777" w:rsidR="002A3B43" w:rsidRPr="008A1919" w:rsidRDefault="002A3B43" w:rsidP="002A3B43">
      <w:pPr>
        <w:rPr>
          <w:lang w:val="en-CA"/>
        </w:rPr>
      </w:pPr>
    </w:p>
    <w:p w14:paraId="3F277381" w14:textId="77777777" w:rsidR="002A3B43" w:rsidRPr="008A1919" w:rsidRDefault="002A3B43" w:rsidP="002A3B43">
      <w:pPr>
        <w:pStyle w:val="Heading3"/>
        <w:rPr>
          <w:lang w:val="en-CA"/>
        </w:rPr>
      </w:pPr>
      <w:r w:rsidRPr="008A1919">
        <w:rPr>
          <w:lang w:val="en-CA"/>
        </w:rPr>
        <w:t>Mentoring Availability</w:t>
      </w:r>
    </w:p>
    <w:p w14:paraId="11C8AF03" w14:textId="77777777" w:rsidR="002A3B43" w:rsidRPr="008A1919" w:rsidRDefault="002A3B43" w:rsidP="002A3B43">
      <w:pPr>
        <w:rPr>
          <w:lang w:val="en-CA"/>
        </w:rPr>
      </w:pPr>
      <w:r w:rsidRPr="008A1919">
        <w:rPr>
          <w:lang w:val="en-CA"/>
        </w:rPr>
        <w:t>Once every two weeks</w:t>
      </w:r>
    </w:p>
    <w:p w14:paraId="7AF162BF" w14:textId="77777777" w:rsidR="002A3B43" w:rsidRPr="008A1919" w:rsidRDefault="002A3B43" w:rsidP="002A3B43">
      <w:pPr>
        <w:rPr>
          <w:lang w:val="en-CA"/>
        </w:rPr>
      </w:pPr>
    </w:p>
    <w:p w14:paraId="19663625" w14:textId="77777777" w:rsidR="002A3B43" w:rsidRPr="008A1919" w:rsidRDefault="002A3B43" w:rsidP="002A3B43">
      <w:pPr>
        <w:pStyle w:val="Heading3"/>
        <w:rPr>
          <w:lang w:val="en-CA"/>
        </w:rPr>
      </w:pPr>
      <w:r w:rsidRPr="008A1919">
        <w:rPr>
          <w:lang w:val="en-CA"/>
        </w:rPr>
        <w:t>Length of Sessions</w:t>
      </w:r>
    </w:p>
    <w:p w14:paraId="142F541E" w14:textId="77777777" w:rsidR="002A3B43" w:rsidRPr="008A1919" w:rsidRDefault="002A3B43" w:rsidP="002A3B43">
      <w:pPr>
        <w:rPr>
          <w:lang w:val="en-CA"/>
        </w:rPr>
      </w:pPr>
      <w:r w:rsidRPr="008A1919">
        <w:rPr>
          <w:lang w:val="en-CA"/>
        </w:rPr>
        <w:t>1 hour</w:t>
      </w:r>
    </w:p>
    <w:p w14:paraId="76BABCAA" w14:textId="77777777" w:rsidR="002A3B43" w:rsidRPr="008A1919" w:rsidRDefault="002A3B43" w:rsidP="002A3B43">
      <w:pPr>
        <w:rPr>
          <w:lang w:val="en-CA"/>
        </w:rPr>
      </w:pPr>
      <w:r w:rsidRPr="008A1919">
        <w:rPr>
          <w:lang w:val="en-CA"/>
        </w:rPr>
        <w:t>1 hour and 30 minutes</w:t>
      </w:r>
    </w:p>
    <w:p w14:paraId="6C7DDC52" w14:textId="77777777" w:rsidR="002A3B43" w:rsidRPr="008A1919" w:rsidRDefault="002A3B43" w:rsidP="002A3B43">
      <w:pPr>
        <w:rPr>
          <w:lang w:val="en-CA"/>
        </w:rPr>
      </w:pPr>
    </w:p>
    <w:p w14:paraId="337A31B9" w14:textId="77777777" w:rsidR="002A3B43" w:rsidRPr="008A1919" w:rsidRDefault="002A3B43" w:rsidP="002A3B43">
      <w:pPr>
        <w:pStyle w:val="Heading3"/>
        <w:rPr>
          <w:lang w:val="en-CA"/>
        </w:rPr>
      </w:pPr>
      <w:r w:rsidRPr="008A1919">
        <w:rPr>
          <w:lang w:val="en-CA"/>
        </w:rPr>
        <w:t>Format of Sessions</w:t>
      </w:r>
    </w:p>
    <w:p w14:paraId="71D24A77" w14:textId="77777777" w:rsidR="002A3B43" w:rsidRPr="008A1919" w:rsidRDefault="002A3B43" w:rsidP="002A3B43">
      <w:pPr>
        <w:rPr>
          <w:lang w:val="en-CA"/>
        </w:rPr>
      </w:pPr>
      <w:r w:rsidRPr="008A1919">
        <w:rPr>
          <w:lang w:val="en-CA"/>
        </w:rPr>
        <w:t>Video</w:t>
      </w:r>
    </w:p>
    <w:p w14:paraId="6E62012D" w14:textId="77777777" w:rsidR="002A3B43" w:rsidRPr="008A1919" w:rsidRDefault="002A3B43" w:rsidP="002A3B43">
      <w:pPr>
        <w:rPr>
          <w:lang w:val="en-CA"/>
        </w:rPr>
      </w:pPr>
      <w:r w:rsidRPr="008A1919">
        <w:rPr>
          <w:lang w:val="en-CA"/>
        </w:rPr>
        <w:t>In Person</w:t>
      </w:r>
    </w:p>
    <w:p w14:paraId="235D0B8B" w14:textId="77777777" w:rsidR="002A3B43" w:rsidRPr="008A1919" w:rsidRDefault="002A3B43" w:rsidP="002A3B43">
      <w:pPr>
        <w:rPr>
          <w:lang w:val="en-CA"/>
        </w:rPr>
      </w:pPr>
    </w:p>
    <w:p w14:paraId="43908B8B" w14:textId="77777777" w:rsidR="002A3B43" w:rsidRPr="008A1919" w:rsidRDefault="002A3B43" w:rsidP="002A3B43">
      <w:pPr>
        <w:pStyle w:val="Heading3"/>
        <w:rPr>
          <w:lang w:val="en-CA"/>
        </w:rPr>
      </w:pPr>
      <w:r w:rsidRPr="008A1919">
        <w:rPr>
          <w:lang w:val="en-CA"/>
        </w:rPr>
        <w:t>Mentoring Topics</w:t>
      </w:r>
    </w:p>
    <w:p w14:paraId="1B46283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6D8296B5"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5DC82D5"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37940091"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43E696B0"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41FA9B58"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480D1E8D" w14:textId="2D76571A" w:rsidR="002A3B43" w:rsidRPr="008A1919" w:rsidRDefault="007B25C0" w:rsidP="002A3B43">
      <w:pPr>
        <w:keepLines w:val="0"/>
        <w:spacing w:after="160"/>
        <w:rPr>
          <w:iCs/>
          <w:lang w:val="en-CA"/>
        </w:rPr>
      </w:pPr>
      <w:r>
        <w:rPr>
          <w:rStyle w:val="IntenseEmphasis"/>
          <w:color w:val="54575A" w:themeColor="text1"/>
          <w:lang w:val="en-CA"/>
        </w:rPr>
        <w:t>F</w:t>
      </w:r>
      <w:r w:rsidRPr="007B25C0">
        <w:rPr>
          <w:rStyle w:val="IntenseEmphasis"/>
          <w:color w:val="54575A" w:themeColor="text1"/>
          <w:lang w:val="en-CA"/>
        </w:rPr>
        <w:t xml:space="preserve">inancial management </w:t>
      </w:r>
      <w:r w:rsidR="002A3B43" w:rsidRPr="008A1919">
        <w:rPr>
          <w:iCs/>
          <w:lang w:val="en-CA"/>
        </w:rPr>
        <w:br w:type="page"/>
      </w:r>
    </w:p>
    <w:p w14:paraId="2C2D3281" w14:textId="15EC703C" w:rsidR="00B2498B" w:rsidRPr="008A1919" w:rsidRDefault="00A36BE1" w:rsidP="00B2498B">
      <w:pPr>
        <w:pStyle w:val="Heading2"/>
        <w:rPr>
          <w:lang w:val="en-CA"/>
        </w:rPr>
      </w:pPr>
      <w:bookmarkStart w:id="156" w:name="_Toc176333361"/>
      <w:r>
        <w:rPr>
          <w:lang w:val="en-CA"/>
        </w:rPr>
        <w:lastRenderedPageBreak/>
        <w:t>Olivia</w:t>
      </w:r>
      <w:r w:rsidR="00B2498B" w:rsidRPr="008A1919">
        <w:rPr>
          <w:lang w:val="en-CA"/>
        </w:rPr>
        <w:t xml:space="preserve"> </w:t>
      </w:r>
      <w:r>
        <w:rPr>
          <w:lang w:val="en-CA"/>
        </w:rPr>
        <w:t>Garzon</w:t>
      </w:r>
      <w:bookmarkEnd w:id="156"/>
    </w:p>
    <w:p w14:paraId="5CF73FE6" w14:textId="77777777" w:rsidR="00B2498B" w:rsidRPr="008A1919" w:rsidRDefault="00B2498B" w:rsidP="00B2498B">
      <w:pPr>
        <w:pStyle w:val="Heading3"/>
        <w:rPr>
          <w:lang w:val="en-CA"/>
        </w:rPr>
      </w:pPr>
      <w:r w:rsidRPr="008A1919">
        <w:rPr>
          <w:lang w:val="en-CA"/>
        </w:rPr>
        <w:t>Biography</w:t>
      </w:r>
    </w:p>
    <w:p w14:paraId="0DC72C65" w14:textId="615D695E" w:rsidR="00B2498B" w:rsidRDefault="00F515FE" w:rsidP="00B2498B">
      <w:pPr>
        <w:rPr>
          <w:lang w:val="en-CA"/>
        </w:rPr>
      </w:pPr>
      <w:r>
        <w:rPr>
          <w:lang w:val="en-CA"/>
        </w:rPr>
        <w:t>Olivia</w:t>
      </w:r>
      <w:r w:rsidRPr="00F515FE">
        <w:rPr>
          <w:lang w:val="en-CA"/>
        </w:rPr>
        <w:t xml:space="preserve"> work</w:t>
      </w:r>
      <w:r>
        <w:rPr>
          <w:lang w:val="en-CA"/>
        </w:rPr>
        <w:t>s</w:t>
      </w:r>
      <w:r w:rsidRPr="00F515FE">
        <w:rPr>
          <w:lang w:val="en-CA"/>
        </w:rPr>
        <w:t xml:space="preserve"> for CRA as an acting Subject matter expert (HR-05 equivalent to a PE-04) in staffing. </w:t>
      </w:r>
      <w:r w:rsidR="00A37BDD">
        <w:rPr>
          <w:lang w:val="en-CA"/>
        </w:rPr>
        <w:t>They</w:t>
      </w:r>
      <w:r w:rsidRPr="00F515FE">
        <w:rPr>
          <w:lang w:val="en-CA"/>
        </w:rPr>
        <w:t xml:space="preserve"> started in CRA in staffing back in 2020 as a resourcing advisor (HR-02 equivalent to PE-01). </w:t>
      </w:r>
      <w:r w:rsidR="00A37BDD">
        <w:rPr>
          <w:lang w:val="en-CA"/>
        </w:rPr>
        <w:t>Olivia</w:t>
      </w:r>
      <w:r>
        <w:rPr>
          <w:lang w:val="en-CA"/>
        </w:rPr>
        <w:t xml:space="preserve"> has</w:t>
      </w:r>
      <w:r w:rsidRPr="00F515FE">
        <w:rPr>
          <w:lang w:val="en-CA"/>
        </w:rPr>
        <w:t xml:space="preserve"> work</w:t>
      </w:r>
      <w:r>
        <w:rPr>
          <w:lang w:val="en-CA"/>
        </w:rPr>
        <w:t>ed</w:t>
      </w:r>
      <w:r w:rsidRPr="00F515FE">
        <w:rPr>
          <w:lang w:val="en-CA"/>
        </w:rPr>
        <w:t xml:space="preserve"> on some pilot projects as well as always tr</w:t>
      </w:r>
      <w:r>
        <w:rPr>
          <w:lang w:val="en-CA"/>
        </w:rPr>
        <w:t>ied</w:t>
      </w:r>
      <w:r w:rsidRPr="00F515FE">
        <w:rPr>
          <w:lang w:val="en-CA"/>
        </w:rPr>
        <w:t xml:space="preserve"> to expend </w:t>
      </w:r>
      <w:r>
        <w:rPr>
          <w:lang w:val="en-CA"/>
        </w:rPr>
        <w:t>their</w:t>
      </w:r>
      <w:r w:rsidRPr="00F515FE">
        <w:rPr>
          <w:lang w:val="en-CA"/>
        </w:rPr>
        <w:t xml:space="preserve"> horizon</w:t>
      </w:r>
      <w:r>
        <w:rPr>
          <w:lang w:val="en-CA"/>
        </w:rPr>
        <w:t>. Olivia has</w:t>
      </w:r>
      <w:r w:rsidRPr="00F515FE">
        <w:rPr>
          <w:lang w:val="en-CA"/>
        </w:rPr>
        <w:t xml:space="preserve"> learned a great deal from CRA and </w:t>
      </w:r>
      <w:r>
        <w:rPr>
          <w:lang w:val="en-CA"/>
        </w:rPr>
        <w:t>is</w:t>
      </w:r>
      <w:r w:rsidRPr="00F515FE">
        <w:rPr>
          <w:lang w:val="en-CA"/>
        </w:rPr>
        <w:t xml:space="preserve"> always open in sharing that knowledge and expertise. </w:t>
      </w:r>
      <w:r w:rsidR="00A37BDD">
        <w:rPr>
          <w:lang w:val="en-CA"/>
        </w:rPr>
        <w:t>Olivia believes it</w:t>
      </w:r>
      <w:r w:rsidRPr="00F515FE">
        <w:rPr>
          <w:lang w:val="en-CA"/>
        </w:rPr>
        <w:t xml:space="preserve"> is always important to be open to try new things in life, you never know what you can learn and what it will tell you about yourself.</w:t>
      </w:r>
    </w:p>
    <w:p w14:paraId="41391AB3" w14:textId="77777777" w:rsidR="00F515FE" w:rsidRPr="008A1919" w:rsidRDefault="00F515FE" w:rsidP="00B2498B">
      <w:pPr>
        <w:rPr>
          <w:lang w:val="en-CA"/>
        </w:rPr>
      </w:pPr>
    </w:p>
    <w:p w14:paraId="2CFEE400" w14:textId="77777777" w:rsidR="00B2498B" w:rsidRPr="008A1919" w:rsidRDefault="00B2498B" w:rsidP="00B2498B">
      <w:pPr>
        <w:pStyle w:val="Heading3"/>
        <w:rPr>
          <w:lang w:val="en-CA"/>
        </w:rPr>
      </w:pPr>
      <w:r w:rsidRPr="008A1919">
        <w:rPr>
          <w:lang w:val="en-CA"/>
        </w:rPr>
        <w:t>Email</w:t>
      </w:r>
    </w:p>
    <w:p w14:paraId="759CC19C" w14:textId="17CBCC00" w:rsidR="00B2498B" w:rsidRDefault="00000000" w:rsidP="00B2498B">
      <w:pPr>
        <w:rPr>
          <w:lang w:val="en-CA"/>
        </w:rPr>
      </w:pPr>
      <w:hyperlink r:id="rId67" w:history="1">
        <w:r w:rsidR="00F515FE" w:rsidRPr="00EA3265">
          <w:rPr>
            <w:rStyle w:val="Hyperlink"/>
            <w:lang w:val="en-CA"/>
          </w:rPr>
          <w:t>olivia.garzon@cra-arc.gc.ca</w:t>
        </w:r>
      </w:hyperlink>
    </w:p>
    <w:p w14:paraId="1AE60214" w14:textId="77777777" w:rsidR="00F515FE" w:rsidRPr="008A1919" w:rsidRDefault="00F515FE" w:rsidP="00B2498B">
      <w:pPr>
        <w:rPr>
          <w:lang w:val="en-CA"/>
        </w:rPr>
      </w:pPr>
    </w:p>
    <w:p w14:paraId="19BC7EB3" w14:textId="77777777" w:rsidR="00B2498B" w:rsidRPr="008A1919" w:rsidRDefault="00B2498B" w:rsidP="00B2498B">
      <w:pPr>
        <w:pStyle w:val="Heading3"/>
        <w:rPr>
          <w:lang w:val="en-CA"/>
        </w:rPr>
      </w:pPr>
      <w:r w:rsidRPr="008A1919">
        <w:rPr>
          <w:lang w:val="en-CA"/>
        </w:rPr>
        <w:t>Current Position and Department</w:t>
      </w:r>
    </w:p>
    <w:p w14:paraId="130EC102" w14:textId="77777777" w:rsidR="00F515FE" w:rsidRDefault="00F515FE" w:rsidP="00B2498B">
      <w:pPr>
        <w:rPr>
          <w:lang w:val="en-CA"/>
        </w:rPr>
      </w:pPr>
      <w:r w:rsidRPr="00F515FE">
        <w:rPr>
          <w:lang w:val="en-CA"/>
        </w:rPr>
        <w:t xml:space="preserve">Acting Subject matter expert </w:t>
      </w:r>
    </w:p>
    <w:p w14:paraId="3AEE0E4A" w14:textId="088FE347" w:rsidR="00B2498B" w:rsidRDefault="00F515FE" w:rsidP="00B2498B">
      <w:pPr>
        <w:rPr>
          <w:lang w:val="en-CA"/>
        </w:rPr>
      </w:pPr>
      <w:r w:rsidRPr="00F515FE">
        <w:rPr>
          <w:lang w:val="en-CA"/>
        </w:rPr>
        <w:t>Canada Revenue Agency (CRA)</w:t>
      </w:r>
    </w:p>
    <w:p w14:paraId="215079E8" w14:textId="77777777" w:rsidR="00F515FE" w:rsidRPr="008A1919" w:rsidRDefault="00F515FE" w:rsidP="00B2498B">
      <w:pPr>
        <w:rPr>
          <w:lang w:val="en-CA"/>
        </w:rPr>
      </w:pPr>
    </w:p>
    <w:p w14:paraId="59A6F723" w14:textId="77777777" w:rsidR="00B2498B" w:rsidRPr="008A1919" w:rsidRDefault="00B2498B" w:rsidP="00B2498B">
      <w:pPr>
        <w:pStyle w:val="Heading3"/>
        <w:rPr>
          <w:lang w:val="en-CA"/>
        </w:rPr>
      </w:pPr>
      <w:r w:rsidRPr="008A1919">
        <w:rPr>
          <w:lang w:val="en-CA"/>
        </w:rPr>
        <w:t>Location of Work</w:t>
      </w:r>
    </w:p>
    <w:p w14:paraId="7563D3C7" w14:textId="69ECF6A0" w:rsidR="00B2498B" w:rsidRPr="008A1919" w:rsidRDefault="00F515FE" w:rsidP="00B2498B">
      <w:pPr>
        <w:rPr>
          <w:lang w:val="en-CA"/>
        </w:rPr>
      </w:pPr>
      <w:r>
        <w:rPr>
          <w:lang w:val="en-CA"/>
        </w:rPr>
        <w:t>Montreal, Quebec</w:t>
      </w:r>
    </w:p>
    <w:p w14:paraId="11C05FDF" w14:textId="77777777" w:rsidR="00B2498B" w:rsidRPr="008A1919" w:rsidRDefault="00B2498B" w:rsidP="00B2498B">
      <w:pPr>
        <w:rPr>
          <w:lang w:val="en-CA"/>
        </w:rPr>
      </w:pPr>
    </w:p>
    <w:p w14:paraId="1C2ABB1E" w14:textId="77777777" w:rsidR="00B2498B" w:rsidRPr="008A1919" w:rsidRDefault="00B2498B" w:rsidP="00B2498B">
      <w:pPr>
        <w:pStyle w:val="Heading3"/>
        <w:rPr>
          <w:lang w:val="en-CA"/>
        </w:rPr>
      </w:pPr>
      <w:r w:rsidRPr="008A1919">
        <w:rPr>
          <w:lang w:val="en-CA"/>
        </w:rPr>
        <w:t>Language of Written Communication</w:t>
      </w:r>
    </w:p>
    <w:p w14:paraId="2E591DDB" w14:textId="77777777" w:rsidR="00B2498B" w:rsidRPr="008A1919" w:rsidRDefault="00B2498B" w:rsidP="00B2498B">
      <w:pPr>
        <w:rPr>
          <w:lang w:val="en-CA"/>
        </w:rPr>
      </w:pPr>
      <w:r w:rsidRPr="008A1919">
        <w:rPr>
          <w:lang w:val="en-CA"/>
        </w:rPr>
        <w:t>English</w:t>
      </w:r>
    </w:p>
    <w:p w14:paraId="2BDB17A0" w14:textId="77777777" w:rsidR="00B2498B" w:rsidRPr="008A1919" w:rsidRDefault="00B2498B" w:rsidP="00B2498B">
      <w:pPr>
        <w:rPr>
          <w:lang w:val="en-CA"/>
        </w:rPr>
      </w:pPr>
      <w:r w:rsidRPr="008A1919">
        <w:rPr>
          <w:lang w:val="en-CA"/>
        </w:rPr>
        <w:t>French</w:t>
      </w:r>
    </w:p>
    <w:p w14:paraId="471B28F2" w14:textId="77777777" w:rsidR="00B2498B" w:rsidRPr="008A1919" w:rsidRDefault="00B2498B" w:rsidP="00B2498B">
      <w:pPr>
        <w:rPr>
          <w:lang w:val="en-CA"/>
        </w:rPr>
      </w:pPr>
    </w:p>
    <w:p w14:paraId="77FEA3BA" w14:textId="77777777" w:rsidR="00B2498B" w:rsidRPr="008A1919" w:rsidRDefault="00B2498B" w:rsidP="00B2498B">
      <w:pPr>
        <w:pStyle w:val="Heading3"/>
        <w:rPr>
          <w:lang w:val="en-CA"/>
        </w:rPr>
      </w:pPr>
      <w:r w:rsidRPr="008A1919">
        <w:rPr>
          <w:lang w:val="en-CA"/>
        </w:rPr>
        <w:t>Language of Oral Communication</w:t>
      </w:r>
    </w:p>
    <w:p w14:paraId="7EDC1246" w14:textId="77777777" w:rsidR="00B2498B" w:rsidRPr="008A1919" w:rsidRDefault="00B2498B" w:rsidP="00B2498B">
      <w:pPr>
        <w:rPr>
          <w:lang w:val="en-CA"/>
        </w:rPr>
      </w:pPr>
      <w:r w:rsidRPr="008A1919">
        <w:rPr>
          <w:lang w:val="en-CA"/>
        </w:rPr>
        <w:t>English</w:t>
      </w:r>
    </w:p>
    <w:p w14:paraId="5BB6036F" w14:textId="77777777" w:rsidR="00B2498B" w:rsidRPr="008A1919" w:rsidRDefault="00B2498B" w:rsidP="00B2498B">
      <w:pPr>
        <w:rPr>
          <w:lang w:val="en-CA"/>
        </w:rPr>
      </w:pPr>
      <w:r w:rsidRPr="008A1919">
        <w:rPr>
          <w:lang w:val="en-CA"/>
        </w:rPr>
        <w:t>French</w:t>
      </w:r>
    </w:p>
    <w:p w14:paraId="4265AB50" w14:textId="77777777" w:rsidR="00B2498B" w:rsidRPr="008A1919" w:rsidRDefault="00B2498B" w:rsidP="00B2498B">
      <w:pPr>
        <w:rPr>
          <w:lang w:val="en-CA"/>
        </w:rPr>
      </w:pPr>
    </w:p>
    <w:p w14:paraId="5169E651" w14:textId="77777777" w:rsidR="00B2498B" w:rsidRPr="008A1919" w:rsidRDefault="00B2498B" w:rsidP="00B2498B">
      <w:pPr>
        <w:pStyle w:val="Heading3"/>
        <w:rPr>
          <w:lang w:val="en-CA"/>
        </w:rPr>
      </w:pPr>
      <w:r w:rsidRPr="008A1919">
        <w:rPr>
          <w:lang w:val="en-CA"/>
        </w:rPr>
        <w:t>Mentoring Availability</w:t>
      </w:r>
    </w:p>
    <w:p w14:paraId="66B58B7D" w14:textId="77777777" w:rsidR="00B2498B" w:rsidRPr="008A1919" w:rsidRDefault="00B2498B" w:rsidP="00B2498B">
      <w:pPr>
        <w:rPr>
          <w:lang w:val="en-CA"/>
        </w:rPr>
      </w:pPr>
      <w:r w:rsidRPr="008A1919">
        <w:rPr>
          <w:lang w:val="en-CA"/>
        </w:rPr>
        <w:t>Twice a week</w:t>
      </w:r>
    </w:p>
    <w:p w14:paraId="5DB520FC" w14:textId="77777777" w:rsidR="00B2498B" w:rsidRPr="008A1919" w:rsidRDefault="00B2498B" w:rsidP="00B2498B">
      <w:pPr>
        <w:rPr>
          <w:lang w:val="en-CA"/>
        </w:rPr>
      </w:pPr>
      <w:r w:rsidRPr="008A1919">
        <w:rPr>
          <w:lang w:val="en-CA"/>
        </w:rPr>
        <w:t>Once a week</w:t>
      </w:r>
    </w:p>
    <w:p w14:paraId="08BF56F1" w14:textId="77777777" w:rsidR="00B2498B" w:rsidRPr="008A1919" w:rsidRDefault="00B2498B" w:rsidP="00B2498B">
      <w:pPr>
        <w:rPr>
          <w:lang w:val="en-CA"/>
        </w:rPr>
      </w:pPr>
      <w:r w:rsidRPr="008A1919">
        <w:rPr>
          <w:lang w:val="en-CA"/>
        </w:rPr>
        <w:t>Once every two weeks</w:t>
      </w:r>
    </w:p>
    <w:p w14:paraId="2F77048A" w14:textId="77777777" w:rsidR="00B2498B" w:rsidRPr="008A1919" w:rsidRDefault="00B2498B" w:rsidP="00B2498B">
      <w:pPr>
        <w:rPr>
          <w:lang w:val="en-CA"/>
        </w:rPr>
      </w:pPr>
      <w:r w:rsidRPr="008A1919">
        <w:rPr>
          <w:lang w:val="en-CA"/>
        </w:rPr>
        <w:t>Once a month</w:t>
      </w:r>
    </w:p>
    <w:p w14:paraId="0B1E9BAE" w14:textId="77777777" w:rsidR="00B2498B" w:rsidRPr="008A1919" w:rsidRDefault="00B2498B" w:rsidP="00B2498B">
      <w:pPr>
        <w:rPr>
          <w:lang w:val="en-CA"/>
        </w:rPr>
      </w:pPr>
    </w:p>
    <w:p w14:paraId="3047225A" w14:textId="77777777" w:rsidR="00B2498B" w:rsidRPr="008A1919" w:rsidRDefault="00B2498B" w:rsidP="00B2498B">
      <w:pPr>
        <w:pStyle w:val="Heading3"/>
        <w:rPr>
          <w:lang w:val="en-CA"/>
        </w:rPr>
      </w:pPr>
      <w:r w:rsidRPr="008A1919">
        <w:rPr>
          <w:lang w:val="en-CA"/>
        </w:rPr>
        <w:t>Length of Sessions</w:t>
      </w:r>
    </w:p>
    <w:p w14:paraId="33FD9CC1" w14:textId="77777777" w:rsidR="00B2498B" w:rsidRPr="008A1919" w:rsidRDefault="00B2498B" w:rsidP="00B2498B">
      <w:pPr>
        <w:rPr>
          <w:lang w:val="en-CA"/>
        </w:rPr>
      </w:pPr>
      <w:r w:rsidRPr="008A1919">
        <w:rPr>
          <w:lang w:val="en-CA"/>
        </w:rPr>
        <w:t>30 minutes</w:t>
      </w:r>
    </w:p>
    <w:p w14:paraId="23736B96" w14:textId="77777777" w:rsidR="00B2498B" w:rsidRPr="008A1919" w:rsidRDefault="00B2498B" w:rsidP="00B2498B">
      <w:pPr>
        <w:rPr>
          <w:lang w:val="en-CA"/>
        </w:rPr>
      </w:pPr>
      <w:r w:rsidRPr="008A1919">
        <w:rPr>
          <w:lang w:val="en-CA"/>
        </w:rPr>
        <w:t>45 minutes</w:t>
      </w:r>
    </w:p>
    <w:p w14:paraId="1DF31A4F" w14:textId="77777777" w:rsidR="00B2498B" w:rsidRPr="008A1919" w:rsidRDefault="00B2498B" w:rsidP="00B2498B">
      <w:pPr>
        <w:rPr>
          <w:lang w:val="en-CA"/>
        </w:rPr>
      </w:pPr>
      <w:r w:rsidRPr="008A1919">
        <w:rPr>
          <w:lang w:val="en-CA"/>
        </w:rPr>
        <w:t>1 hour</w:t>
      </w:r>
    </w:p>
    <w:p w14:paraId="54CF6CFF" w14:textId="77777777" w:rsidR="00B2498B" w:rsidRPr="008A1919" w:rsidRDefault="00B2498B" w:rsidP="00B2498B">
      <w:pPr>
        <w:rPr>
          <w:lang w:val="en-CA"/>
        </w:rPr>
      </w:pPr>
    </w:p>
    <w:p w14:paraId="34955BB0" w14:textId="77777777" w:rsidR="00B2498B" w:rsidRPr="008A1919" w:rsidRDefault="00B2498B" w:rsidP="00B2498B">
      <w:pPr>
        <w:pStyle w:val="Heading3"/>
        <w:rPr>
          <w:lang w:val="en-CA"/>
        </w:rPr>
      </w:pPr>
      <w:r w:rsidRPr="008A1919">
        <w:rPr>
          <w:lang w:val="en-CA"/>
        </w:rPr>
        <w:t>Format of Sessions</w:t>
      </w:r>
    </w:p>
    <w:p w14:paraId="60EB3BBD" w14:textId="77777777" w:rsidR="00B2498B" w:rsidRPr="008A1919" w:rsidRDefault="00B2498B" w:rsidP="00B2498B">
      <w:pPr>
        <w:rPr>
          <w:lang w:val="en-CA"/>
        </w:rPr>
      </w:pPr>
      <w:r w:rsidRPr="008A1919">
        <w:rPr>
          <w:lang w:val="en-CA"/>
        </w:rPr>
        <w:t>Video</w:t>
      </w:r>
    </w:p>
    <w:p w14:paraId="5EE8A325" w14:textId="77777777" w:rsidR="00B2498B" w:rsidRPr="008A1919" w:rsidRDefault="00B2498B" w:rsidP="00B2498B">
      <w:pPr>
        <w:rPr>
          <w:lang w:val="en-CA"/>
        </w:rPr>
      </w:pPr>
      <w:r w:rsidRPr="008A1919">
        <w:rPr>
          <w:lang w:val="en-CA"/>
        </w:rPr>
        <w:t>Chat</w:t>
      </w:r>
    </w:p>
    <w:p w14:paraId="2960FF84" w14:textId="77777777" w:rsidR="00B2498B" w:rsidRPr="008A1919" w:rsidRDefault="00B2498B" w:rsidP="00B2498B">
      <w:pPr>
        <w:rPr>
          <w:lang w:val="en-CA"/>
        </w:rPr>
      </w:pPr>
    </w:p>
    <w:p w14:paraId="093738CF" w14:textId="77777777" w:rsidR="00B2498B" w:rsidRPr="008A1919" w:rsidRDefault="00B2498B" w:rsidP="00B2498B">
      <w:pPr>
        <w:pStyle w:val="Heading3"/>
        <w:rPr>
          <w:lang w:val="en-CA"/>
        </w:rPr>
      </w:pPr>
      <w:r w:rsidRPr="008A1919">
        <w:rPr>
          <w:lang w:val="en-CA"/>
        </w:rPr>
        <w:t>Mentoring Topics</w:t>
      </w:r>
    </w:p>
    <w:p w14:paraId="268B061D"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3E7640C1"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99F0B1F"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457A8A64"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0E9C975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2867635D" w14:textId="5BC0F5B1" w:rsidR="00F515FE" w:rsidRDefault="00B2498B" w:rsidP="00B2498B">
      <w:pPr>
        <w:rPr>
          <w:rStyle w:val="IntenseEmphasis"/>
          <w:color w:val="54575A" w:themeColor="text1"/>
          <w:lang w:val="en-CA"/>
        </w:rPr>
      </w:pPr>
      <w:r w:rsidRPr="008A1919">
        <w:rPr>
          <w:rStyle w:val="IntenseEmphasis"/>
          <w:color w:val="54575A" w:themeColor="text1"/>
          <w:lang w:val="en-CA"/>
        </w:rPr>
        <w:t>Career</w:t>
      </w:r>
    </w:p>
    <w:p w14:paraId="149E7B98" w14:textId="77777777" w:rsidR="00F515FE" w:rsidRDefault="00F515FE">
      <w:pPr>
        <w:keepLines w:val="0"/>
        <w:spacing w:after="160"/>
        <w:rPr>
          <w:rStyle w:val="IntenseEmphasis"/>
          <w:color w:val="54575A" w:themeColor="text1"/>
          <w:lang w:val="en-CA"/>
        </w:rPr>
      </w:pPr>
      <w:r>
        <w:rPr>
          <w:rStyle w:val="IntenseEmphasis"/>
          <w:color w:val="54575A" w:themeColor="text1"/>
          <w:lang w:val="en-CA"/>
        </w:rPr>
        <w:br w:type="page"/>
      </w:r>
    </w:p>
    <w:p w14:paraId="100B921E" w14:textId="042D61D8" w:rsidR="00B2498B" w:rsidRPr="008A1919" w:rsidRDefault="00C561E6" w:rsidP="00B2498B">
      <w:pPr>
        <w:pStyle w:val="Heading2"/>
        <w:rPr>
          <w:lang w:val="en-CA"/>
        </w:rPr>
      </w:pPr>
      <w:bookmarkStart w:id="157" w:name="_Toc176333362"/>
      <w:r>
        <w:rPr>
          <w:lang w:val="en-CA"/>
        </w:rPr>
        <w:lastRenderedPageBreak/>
        <w:t>Orla</w:t>
      </w:r>
      <w:r w:rsidR="00B2498B" w:rsidRPr="008A1919">
        <w:rPr>
          <w:lang w:val="en-CA"/>
        </w:rPr>
        <w:t xml:space="preserve"> </w:t>
      </w:r>
      <w:r>
        <w:rPr>
          <w:lang w:val="en-CA"/>
        </w:rPr>
        <w:t>Bartolo (</w:t>
      </w:r>
      <w:r w:rsidR="00E24990">
        <w:rPr>
          <w:lang w:val="en-CA"/>
        </w:rPr>
        <w:t>s</w:t>
      </w:r>
      <w:r>
        <w:rPr>
          <w:lang w:val="en-CA"/>
        </w:rPr>
        <w:t>he/her)</w:t>
      </w:r>
      <w:bookmarkEnd w:id="157"/>
    </w:p>
    <w:p w14:paraId="26F152EE" w14:textId="77777777" w:rsidR="00B2498B" w:rsidRPr="008A1919" w:rsidRDefault="00B2498B" w:rsidP="00B2498B">
      <w:pPr>
        <w:pStyle w:val="Heading3"/>
        <w:rPr>
          <w:lang w:val="en-CA"/>
        </w:rPr>
      </w:pPr>
      <w:r w:rsidRPr="008A1919">
        <w:rPr>
          <w:lang w:val="en-CA"/>
        </w:rPr>
        <w:t>Biography</w:t>
      </w:r>
    </w:p>
    <w:p w14:paraId="1307399F" w14:textId="136227DA" w:rsidR="00B2498B" w:rsidRPr="008A1919" w:rsidRDefault="00C561E6" w:rsidP="00B2498B">
      <w:pPr>
        <w:rPr>
          <w:lang w:val="en-CA"/>
        </w:rPr>
      </w:pPr>
      <w:r w:rsidRPr="00C561E6">
        <w:rPr>
          <w:lang w:val="en-CA"/>
        </w:rPr>
        <w:t>Orla Bartolo</w:t>
      </w:r>
      <w:r>
        <w:rPr>
          <w:lang w:val="en-CA"/>
        </w:rPr>
        <w:t xml:space="preserve"> has</w:t>
      </w:r>
      <w:r w:rsidRPr="00C561E6">
        <w:rPr>
          <w:lang w:val="en-CA"/>
        </w:rPr>
        <w:t xml:space="preserve"> dedicated </w:t>
      </w:r>
      <w:r>
        <w:rPr>
          <w:lang w:val="en-CA"/>
        </w:rPr>
        <w:t>her</w:t>
      </w:r>
      <w:r w:rsidRPr="00C561E6">
        <w:rPr>
          <w:lang w:val="en-CA"/>
        </w:rPr>
        <w:t xml:space="preserve"> career </w:t>
      </w:r>
      <w:r w:rsidR="00994C81">
        <w:rPr>
          <w:lang w:val="en-CA"/>
        </w:rPr>
        <w:t>to</w:t>
      </w:r>
      <w:r w:rsidRPr="00C561E6">
        <w:rPr>
          <w:lang w:val="en-CA"/>
        </w:rPr>
        <w:t xml:space="preserve"> the Competition Bureau, where </w:t>
      </w:r>
      <w:r>
        <w:rPr>
          <w:lang w:val="en-CA"/>
        </w:rPr>
        <w:t>she</w:t>
      </w:r>
      <w:r w:rsidRPr="00C561E6">
        <w:rPr>
          <w:lang w:val="en-CA"/>
        </w:rPr>
        <w:t xml:space="preserve"> currently serve</w:t>
      </w:r>
      <w:r>
        <w:rPr>
          <w:lang w:val="en-CA"/>
        </w:rPr>
        <w:t>s</w:t>
      </w:r>
      <w:r w:rsidRPr="00C561E6">
        <w:rPr>
          <w:lang w:val="en-CA"/>
        </w:rPr>
        <w:t xml:space="preserve"> as the Assistant Deputy Commissioner, Digital Enforcement and </w:t>
      </w:r>
      <w:r>
        <w:rPr>
          <w:lang w:val="en-CA"/>
        </w:rPr>
        <w:t>has</w:t>
      </w:r>
      <w:r w:rsidRPr="00C561E6">
        <w:rPr>
          <w:lang w:val="en-CA"/>
        </w:rPr>
        <w:t xml:space="preserve"> worked in the public service for 18 years.  A range of roles have allowed </w:t>
      </w:r>
      <w:r>
        <w:rPr>
          <w:lang w:val="en-CA"/>
        </w:rPr>
        <w:t>her</w:t>
      </w:r>
      <w:r w:rsidRPr="00C561E6">
        <w:rPr>
          <w:lang w:val="en-CA"/>
        </w:rPr>
        <w:t xml:space="preserve"> to work in every branch in the organization, act as Advisor to the Commissioner, lead the organization’s strategic planning unit, as well as parliamentary affairs. Starting out </w:t>
      </w:r>
      <w:r>
        <w:rPr>
          <w:lang w:val="en-CA"/>
        </w:rPr>
        <w:t>her</w:t>
      </w:r>
      <w:r w:rsidRPr="00C561E6">
        <w:rPr>
          <w:lang w:val="en-CA"/>
        </w:rPr>
        <w:t xml:space="preserve"> career as a support officer on investigations, </w:t>
      </w:r>
      <w:r>
        <w:rPr>
          <w:lang w:val="en-CA"/>
        </w:rPr>
        <w:t>Orla</w:t>
      </w:r>
      <w:r w:rsidRPr="00C561E6">
        <w:rPr>
          <w:lang w:val="en-CA"/>
        </w:rPr>
        <w:t xml:space="preserve"> slowly worked up through the organization taking on roles with increasing responsibilities. </w:t>
      </w:r>
      <w:r>
        <w:rPr>
          <w:lang w:val="en-CA"/>
        </w:rPr>
        <w:t xml:space="preserve">She </w:t>
      </w:r>
      <w:r w:rsidRPr="00C561E6">
        <w:rPr>
          <w:lang w:val="en-CA"/>
        </w:rPr>
        <w:t>exist</w:t>
      </w:r>
      <w:r>
        <w:rPr>
          <w:lang w:val="en-CA"/>
        </w:rPr>
        <w:t>s</w:t>
      </w:r>
      <w:r w:rsidRPr="00C561E6">
        <w:rPr>
          <w:lang w:val="en-CA"/>
        </w:rPr>
        <w:t xml:space="preserve"> in a world of law, economics, data and digital.  In </w:t>
      </w:r>
      <w:r>
        <w:rPr>
          <w:lang w:val="en-CA"/>
        </w:rPr>
        <w:t>her</w:t>
      </w:r>
      <w:r w:rsidRPr="00C561E6">
        <w:rPr>
          <w:lang w:val="en-CA"/>
        </w:rPr>
        <w:t xml:space="preserve"> current role, </w:t>
      </w:r>
      <w:r>
        <w:rPr>
          <w:lang w:val="en-CA"/>
        </w:rPr>
        <w:t>she is</w:t>
      </w:r>
      <w:r w:rsidRPr="00C561E6">
        <w:rPr>
          <w:lang w:val="en-CA"/>
        </w:rPr>
        <w:t xml:space="preserve"> creating a new team of data and digital specialists. </w:t>
      </w:r>
      <w:r>
        <w:rPr>
          <w:lang w:val="en-CA"/>
        </w:rPr>
        <w:t>Orla is</w:t>
      </w:r>
      <w:r w:rsidRPr="00C561E6">
        <w:rPr>
          <w:lang w:val="en-CA"/>
        </w:rPr>
        <w:t xml:space="preserve"> passionate about connecting and supporting others and ha</w:t>
      </w:r>
      <w:r>
        <w:rPr>
          <w:lang w:val="en-CA"/>
        </w:rPr>
        <w:t>s</w:t>
      </w:r>
      <w:r w:rsidRPr="00C561E6">
        <w:rPr>
          <w:lang w:val="en-CA"/>
        </w:rPr>
        <w:t xml:space="preserve"> developed </w:t>
      </w:r>
      <w:r>
        <w:rPr>
          <w:lang w:val="en-CA"/>
        </w:rPr>
        <w:t>her</w:t>
      </w:r>
      <w:r w:rsidRPr="00C561E6">
        <w:rPr>
          <w:lang w:val="en-CA"/>
        </w:rPr>
        <w:t xml:space="preserve"> own insights and approach to learning, career advancement, the blend of work and personal.  </w:t>
      </w:r>
      <w:r>
        <w:rPr>
          <w:lang w:val="en-CA"/>
        </w:rPr>
        <w:t>She</w:t>
      </w:r>
      <w:r w:rsidRPr="00C561E6">
        <w:rPr>
          <w:lang w:val="en-CA"/>
        </w:rPr>
        <w:t xml:space="preserve"> strive</w:t>
      </w:r>
      <w:r>
        <w:rPr>
          <w:lang w:val="en-CA"/>
        </w:rPr>
        <w:t>s</w:t>
      </w:r>
      <w:r w:rsidRPr="00C561E6">
        <w:rPr>
          <w:lang w:val="en-CA"/>
        </w:rPr>
        <w:t xml:space="preserve"> to be authentic and strongly believe</w:t>
      </w:r>
      <w:r w:rsidR="003E6B6A">
        <w:rPr>
          <w:lang w:val="en-CA"/>
        </w:rPr>
        <w:t>s</w:t>
      </w:r>
      <w:r w:rsidRPr="00C561E6">
        <w:rPr>
          <w:lang w:val="en-CA"/>
        </w:rPr>
        <w:t xml:space="preserve"> in equity, inclusivity and accessibility in the workplace.</w:t>
      </w:r>
    </w:p>
    <w:p w14:paraId="173A5557" w14:textId="77777777" w:rsidR="00B2498B" w:rsidRPr="008A1919" w:rsidRDefault="00B2498B" w:rsidP="00B2498B">
      <w:pPr>
        <w:rPr>
          <w:lang w:val="en-CA"/>
        </w:rPr>
      </w:pPr>
    </w:p>
    <w:p w14:paraId="33E8B682" w14:textId="77777777" w:rsidR="00B2498B" w:rsidRPr="008A1919" w:rsidRDefault="00B2498B" w:rsidP="00B2498B">
      <w:pPr>
        <w:pStyle w:val="Heading3"/>
        <w:rPr>
          <w:lang w:val="en-CA"/>
        </w:rPr>
      </w:pPr>
      <w:r w:rsidRPr="008A1919">
        <w:rPr>
          <w:lang w:val="en-CA"/>
        </w:rPr>
        <w:t>Email</w:t>
      </w:r>
    </w:p>
    <w:p w14:paraId="1C8404B9" w14:textId="6A62C222" w:rsidR="00B2498B" w:rsidRDefault="00000000" w:rsidP="00B2498B">
      <w:pPr>
        <w:rPr>
          <w:lang w:val="en-CA"/>
        </w:rPr>
      </w:pPr>
      <w:hyperlink r:id="rId68" w:history="1">
        <w:r w:rsidR="00C561E6" w:rsidRPr="00EA3265">
          <w:rPr>
            <w:rStyle w:val="Hyperlink"/>
            <w:lang w:val="en-CA"/>
          </w:rPr>
          <w:t>orla.bartolo@cb-bc.gc.ca</w:t>
        </w:r>
      </w:hyperlink>
    </w:p>
    <w:p w14:paraId="6618AE71" w14:textId="77777777" w:rsidR="00C561E6" w:rsidRPr="008A1919" w:rsidRDefault="00C561E6" w:rsidP="00B2498B">
      <w:pPr>
        <w:rPr>
          <w:lang w:val="en-CA"/>
        </w:rPr>
      </w:pPr>
    </w:p>
    <w:p w14:paraId="0FB5DC1E" w14:textId="77777777" w:rsidR="00B2498B" w:rsidRPr="008A1919" w:rsidRDefault="00B2498B" w:rsidP="00B2498B">
      <w:pPr>
        <w:pStyle w:val="Heading3"/>
        <w:rPr>
          <w:lang w:val="en-CA"/>
        </w:rPr>
      </w:pPr>
      <w:r w:rsidRPr="008A1919">
        <w:rPr>
          <w:lang w:val="en-CA"/>
        </w:rPr>
        <w:t>Current Position and Department</w:t>
      </w:r>
    </w:p>
    <w:p w14:paraId="3C9C6C03" w14:textId="77777777" w:rsidR="00C561E6" w:rsidRDefault="00C561E6" w:rsidP="00B2498B">
      <w:pPr>
        <w:rPr>
          <w:lang w:val="en-CA"/>
        </w:rPr>
      </w:pPr>
      <w:r w:rsidRPr="00C561E6">
        <w:rPr>
          <w:lang w:val="en-CA"/>
        </w:rPr>
        <w:t>Assistant Deputy Commissioner, Digital Enforcement Directorate</w:t>
      </w:r>
    </w:p>
    <w:p w14:paraId="3CBF663E" w14:textId="18602C9E" w:rsidR="00B2498B" w:rsidRDefault="00C561E6" w:rsidP="00B2498B">
      <w:pPr>
        <w:rPr>
          <w:lang w:val="en-CA"/>
        </w:rPr>
      </w:pPr>
      <w:r w:rsidRPr="00C561E6">
        <w:rPr>
          <w:lang w:val="en-CA"/>
        </w:rPr>
        <w:t>Innovation, Science and Economic Development Canada (ISED)</w:t>
      </w:r>
    </w:p>
    <w:p w14:paraId="28C462C7" w14:textId="77777777" w:rsidR="00C561E6" w:rsidRPr="008A1919" w:rsidRDefault="00C561E6" w:rsidP="00B2498B">
      <w:pPr>
        <w:rPr>
          <w:lang w:val="en-CA"/>
        </w:rPr>
      </w:pPr>
    </w:p>
    <w:p w14:paraId="15C23716" w14:textId="77777777" w:rsidR="00B2498B" w:rsidRPr="008A1919" w:rsidRDefault="00B2498B" w:rsidP="00B2498B">
      <w:pPr>
        <w:pStyle w:val="Heading3"/>
        <w:rPr>
          <w:lang w:val="en-CA"/>
        </w:rPr>
      </w:pPr>
      <w:r w:rsidRPr="008A1919">
        <w:rPr>
          <w:lang w:val="en-CA"/>
        </w:rPr>
        <w:t>Location of Work</w:t>
      </w:r>
    </w:p>
    <w:p w14:paraId="56C8034F" w14:textId="06B9E7C8" w:rsidR="00B2498B" w:rsidRPr="008A1919" w:rsidRDefault="00C561E6" w:rsidP="00B2498B">
      <w:pPr>
        <w:rPr>
          <w:lang w:val="en-CA"/>
        </w:rPr>
      </w:pPr>
      <w:r>
        <w:rPr>
          <w:lang w:val="en-CA"/>
        </w:rPr>
        <w:t>Gatineau (National Capital Region)</w:t>
      </w:r>
    </w:p>
    <w:p w14:paraId="5233D001" w14:textId="77777777" w:rsidR="00B2498B" w:rsidRPr="008A1919" w:rsidRDefault="00B2498B" w:rsidP="00B2498B">
      <w:pPr>
        <w:rPr>
          <w:lang w:val="en-CA"/>
        </w:rPr>
      </w:pPr>
    </w:p>
    <w:p w14:paraId="28BF9C31" w14:textId="77777777" w:rsidR="00B2498B" w:rsidRPr="008A1919" w:rsidRDefault="00B2498B" w:rsidP="00B2498B">
      <w:pPr>
        <w:pStyle w:val="Heading3"/>
        <w:rPr>
          <w:lang w:val="en-CA"/>
        </w:rPr>
      </w:pPr>
      <w:r w:rsidRPr="008A1919">
        <w:rPr>
          <w:lang w:val="en-CA"/>
        </w:rPr>
        <w:t>Language of Written Communication</w:t>
      </w:r>
    </w:p>
    <w:p w14:paraId="59D7D7DE" w14:textId="77777777" w:rsidR="00B2498B" w:rsidRPr="008A1919" w:rsidRDefault="00B2498B" w:rsidP="00B2498B">
      <w:pPr>
        <w:rPr>
          <w:lang w:val="en-CA"/>
        </w:rPr>
      </w:pPr>
      <w:r w:rsidRPr="008A1919">
        <w:rPr>
          <w:lang w:val="en-CA"/>
        </w:rPr>
        <w:t>English</w:t>
      </w:r>
    </w:p>
    <w:p w14:paraId="48815835" w14:textId="77777777" w:rsidR="00B2498B" w:rsidRPr="008A1919" w:rsidRDefault="00B2498B" w:rsidP="00B2498B">
      <w:pPr>
        <w:rPr>
          <w:lang w:val="en-CA"/>
        </w:rPr>
      </w:pPr>
      <w:r w:rsidRPr="008A1919">
        <w:rPr>
          <w:lang w:val="en-CA"/>
        </w:rPr>
        <w:t>French</w:t>
      </w:r>
    </w:p>
    <w:p w14:paraId="1CC49031" w14:textId="77777777" w:rsidR="00B2498B" w:rsidRPr="008A1919" w:rsidRDefault="00B2498B" w:rsidP="00B2498B">
      <w:pPr>
        <w:rPr>
          <w:lang w:val="en-CA"/>
        </w:rPr>
      </w:pPr>
    </w:p>
    <w:p w14:paraId="3BDC762D" w14:textId="77777777" w:rsidR="00B2498B" w:rsidRPr="008A1919" w:rsidRDefault="00B2498B" w:rsidP="00B2498B">
      <w:pPr>
        <w:pStyle w:val="Heading3"/>
        <w:rPr>
          <w:lang w:val="en-CA"/>
        </w:rPr>
      </w:pPr>
      <w:r w:rsidRPr="008A1919">
        <w:rPr>
          <w:lang w:val="en-CA"/>
        </w:rPr>
        <w:t>Language of Oral Communication</w:t>
      </w:r>
    </w:p>
    <w:p w14:paraId="13AE760A" w14:textId="77777777" w:rsidR="00B2498B" w:rsidRPr="008A1919" w:rsidRDefault="00B2498B" w:rsidP="00B2498B">
      <w:pPr>
        <w:rPr>
          <w:lang w:val="en-CA"/>
        </w:rPr>
      </w:pPr>
      <w:r w:rsidRPr="008A1919">
        <w:rPr>
          <w:lang w:val="en-CA"/>
        </w:rPr>
        <w:t>English</w:t>
      </w:r>
    </w:p>
    <w:p w14:paraId="26F3215F" w14:textId="77777777" w:rsidR="00B2498B" w:rsidRPr="008A1919" w:rsidRDefault="00B2498B" w:rsidP="00B2498B">
      <w:pPr>
        <w:rPr>
          <w:lang w:val="en-CA"/>
        </w:rPr>
      </w:pPr>
      <w:r w:rsidRPr="008A1919">
        <w:rPr>
          <w:lang w:val="en-CA"/>
        </w:rPr>
        <w:t>French</w:t>
      </w:r>
    </w:p>
    <w:p w14:paraId="287E19A2" w14:textId="77777777" w:rsidR="00B2498B" w:rsidRPr="008A1919" w:rsidRDefault="00B2498B" w:rsidP="00B2498B">
      <w:pPr>
        <w:rPr>
          <w:lang w:val="en-CA"/>
        </w:rPr>
      </w:pPr>
    </w:p>
    <w:p w14:paraId="08AA12A1" w14:textId="77777777" w:rsidR="00B2498B" w:rsidRPr="008A1919" w:rsidRDefault="00B2498B" w:rsidP="00B2498B">
      <w:pPr>
        <w:pStyle w:val="Heading3"/>
        <w:rPr>
          <w:lang w:val="en-CA"/>
        </w:rPr>
      </w:pPr>
      <w:r w:rsidRPr="008A1919">
        <w:rPr>
          <w:lang w:val="en-CA"/>
        </w:rPr>
        <w:t>Mentoring Availability</w:t>
      </w:r>
    </w:p>
    <w:p w14:paraId="00D2F13E" w14:textId="77777777" w:rsidR="00B2498B" w:rsidRPr="008A1919" w:rsidRDefault="00B2498B" w:rsidP="00B2498B">
      <w:pPr>
        <w:rPr>
          <w:lang w:val="en-CA"/>
        </w:rPr>
      </w:pPr>
      <w:r w:rsidRPr="008A1919">
        <w:rPr>
          <w:lang w:val="en-CA"/>
        </w:rPr>
        <w:t>Once every two weeks</w:t>
      </w:r>
    </w:p>
    <w:p w14:paraId="377D8262" w14:textId="77777777" w:rsidR="00B2498B" w:rsidRPr="008A1919" w:rsidRDefault="00B2498B" w:rsidP="00B2498B">
      <w:pPr>
        <w:rPr>
          <w:lang w:val="en-CA"/>
        </w:rPr>
      </w:pPr>
      <w:r w:rsidRPr="008A1919">
        <w:rPr>
          <w:lang w:val="en-CA"/>
        </w:rPr>
        <w:t>Once a month</w:t>
      </w:r>
    </w:p>
    <w:p w14:paraId="426429E9" w14:textId="77777777" w:rsidR="00B2498B" w:rsidRPr="008A1919" w:rsidRDefault="00B2498B" w:rsidP="00B2498B">
      <w:pPr>
        <w:rPr>
          <w:lang w:val="en-CA"/>
        </w:rPr>
      </w:pPr>
    </w:p>
    <w:p w14:paraId="17A8B77F" w14:textId="77777777" w:rsidR="00B2498B" w:rsidRPr="008A1919" w:rsidRDefault="00B2498B" w:rsidP="00B2498B">
      <w:pPr>
        <w:pStyle w:val="Heading3"/>
        <w:rPr>
          <w:lang w:val="en-CA"/>
        </w:rPr>
      </w:pPr>
      <w:r w:rsidRPr="008A1919">
        <w:rPr>
          <w:lang w:val="en-CA"/>
        </w:rPr>
        <w:t>Length of Sessions</w:t>
      </w:r>
    </w:p>
    <w:p w14:paraId="3E945389" w14:textId="77777777" w:rsidR="00B2498B" w:rsidRPr="008A1919" w:rsidRDefault="00B2498B" w:rsidP="00B2498B">
      <w:pPr>
        <w:rPr>
          <w:lang w:val="en-CA"/>
        </w:rPr>
      </w:pPr>
      <w:r w:rsidRPr="008A1919">
        <w:rPr>
          <w:lang w:val="en-CA"/>
        </w:rPr>
        <w:t>30 minutes</w:t>
      </w:r>
    </w:p>
    <w:p w14:paraId="5B5584C9" w14:textId="77777777" w:rsidR="00B2498B" w:rsidRPr="008A1919" w:rsidRDefault="00B2498B" w:rsidP="00B2498B">
      <w:pPr>
        <w:rPr>
          <w:lang w:val="en-CA"/>
        </w:rPr>
      </w:pPr>
      <w:r w:rsidRPr="008A1919">
        <w:rPr>
          <w:lang w:val="en-CA"/>
        </w:rPr>
        <w:t>45 minutes</w:t>
      </w:r>
    </w:p>
    <w:p w14:paraId="22137CFB" w14:textId="77777777" w:rsidR="00B2498B" w:rsidRPr="008A1919" w:rsidRDefault="00B2498B" w:rsidP="00B2498B">
      <w:pPr>
        <w:rPr>
          <w:lang w:val="en-CA"/>
        </w:rPr>
      </w:pPr>
    </w:p>
    <w:p w14:paraId="60AE7802" w14:textId="77777777" w:rsidR="00B2498B" w:rsidRPr="008A1919" w:rsidRDefault="00B2498B" w:rsidP="00B2498B">
      <w:pPr>
        <w:pStyle w:val="Heading3"/>
        <w:rPr>
          <w:lang w:val="en-CA"/>
        </w:rPr>
      </w:pPr>
      <w:r w:rsidRPr="008A1919">
        <w:rPr>
          <w:lang w:val="en-CA"/>
        </w:rPr>
        <w:t>Format of Sessions</w:t>
      </w:r>
    </w:p>
    <w:p w14:paraId="203EC1DD" w14:textId="77777777" w:rsidR="00B2498B" w:rsidRPr="008A1919" w:rsidRDefault="00B2498B" w:rsidP="00B2498B">
      <w:pPr>
        <w:rPr>
          <w:lang w:val="en-CA"/>
        </w:rPr>
      </w:pPr>
      <w:r w:rsidRPr="008A1919">
        <w:rPr>
          <w:lang w:val="en-CA"/>
        </w:rPr>
        <w:t>Video</w:t>
      </w:r>
    </w:p>
    <w:p w14:paraId="6AE9055A" w14:textId="77777777" w:rsidR="00B2498B" w:rsidRPr="008A1919" w:rsidRDefault="00B2498B" w:rsidP="00B2498B">
      <w:pPr>
        <w:rPr>
          <w:lang w:val="en-CA"/>
        </w:rPr>
      </w:pPr>
      <w:r w:rsidRPr="008A1919">
        <w:rPr>
          <w:lang w:val="en-CA"/>
        </w:rPr>
        <w:t>In Person</w:t>
      </w:r>
    </w:p>
    <w:p w14:paraId="14865D34" w14:textId="77777777" w:rsidR="00B2498B" w:rsidRPr="008A1919" w:rsidRDefault="00B2498B" w:rsidP="00B2498B">
      <w:pPr>
        <w:rPr>
          <w:lang w:val="en-CA"/>
        </w:rPr>
      </w:pPr>
    </w:p>
    <w:p w14:paraId="01B25B14" w14:textId="77777777" w:rsidR="00B2498B" w:rsidRPr="008A1919" w:rsidRDefault="00B2498B" w:rsidP="00B2498B">
      <w:pPr>
        <w:pStyle w:val="Heading3"/>
        <w:rPr>
          <w:lang w:val="en-CA"/>
        </w:rPr>
      </w:pPr>
      <w:r w:rsidRPr="008A1919">
        <w:rPr>
          <w:lang w:val="en-CA"/>
        </w:rPr>
        <w:t>Mentoring Topics</w:t>
      </w:r>
    </w:p>
    <w:p w14:paraId="325CB0CF"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28F7C4ED"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B071EC8"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5B34C7D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12E3F74D"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4E92F72D"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23DD9A67" w14:textId="3C613EC7" w:rsidR="00B2498B" w:rsidRPr="008A1919" w:rsidRDefault="00B2498B" w:rsidP="00B2498B">
      <w:pPr>
        <w:pStyle w:val="Heading2"/>
        <w:rPr>
          <w:lang w:val="en-CA"/>
        </w:rPr>
      </w:pPr>
      <w:r w:rsidRPr="008A1919">
        <w:rPr>
          <w:iCs/>
          <w:lang w:val="en-CA"/>
        </w:rPr>
        <w:br w:type="page"/>
      </w:r>
      <w:bookmarkStart w:id="158" w:name="_Toc176333363"/>
      <w:r w:rsidR="00681058">
        <w:rPr>
          <w:lang w:val="en-CA"/>
        </w:rPr>
        <w:lastRenderedPageBreak/>
        <w:t>Patricia Berube</w:t>
      </w:r>
      <w:bookmarkEnd w:id="158"/>
    </w:p>
    <w:p w14:paraId="07791C51" w14:textId="77777777" w:rsidR="00B2498B" w:rsidRPr="008A1919" w:rsidRDefault="00B2498B" w:rsidP="00B2498B">
      <w:pPr>
        <w:pStyle w:val="Heading3"/>
        <w:rPr>
          <w:lang w:val="en-CA"/>
        </w:rPr>
      </w:pPr>
      <w:r w:rsidRPr="008A1919">
        <w:rPr>
          <w:lang w:val="en-CA"/>
        </w:rPr>
        <w:t>Biography</w:t>
      </w:r>
    </w:p>
    <w:p w14:paraId="4D68F8DA" w14:textId="69536323" w:rsidR="00B2498B" w:rsidRDefault="008E1F66" w:rsidP="00B2498B">
      <w:pPr>
        <w:rPr>
          <w:lang w:val="en-CA"/>
        </w:rPr>
      </w:pPr>
      <w:r w:rsidRPr="008E1F66">
        <w:rPr>
          <w:lang w:val="en-CA"/>
        </w:rPr>
        <w:t xml:space="preserve">Patricia works as an accessibility consultant with </w:t>
      </w:r>
      <w:r>
        <w:rPr>
          <w:lang w:val="en-CA"/>
        </w:rPr>
        <w:t>Indigenous</w:t>
      </w:r>
      <w:r w:rsidRPr="008E1F66">
        <w:rPr>
          <w:lang w:val="en-CA"/>
        </w:rPr>
        <w:t xml:space="preserve"> Services Canada</w:t>
      </w:r>
      <w:r>
        <w:rPr>
          <w:lang w:val="en-CA"/>
        </w:rPr>
        <w:t xml:space="preserve"> and is bipolar type 2.</w:t>
      </w:r>
      <w:r w:rsidRPr="008E1F66">
        <w:rPr>
          <w:lang w:val="en-CA"/>
        </w:rPr>
        <w:t xml:space="preserve"> </w:t>
      </w:r>
      <w:r>
        <w:rPr>
          <w:lang w:val="en-CA"/>
        </w:rPr>
        <w:t>Patricia</w:t>
      </w:r>
      <w:r w:rsidRPr="008E1F66">
        <w:rPr>
          <w:lang w:val="en-CA"/>
        </w:rPr>
        <w:t xml:space="preserve"> ha</w:t>
      </w:r>
      <w:r>
        <w:rPr>
          <w:lang w:val="en-CA"/>
        </w:rPr>
        <w:t>s</w:t>
      </w:r>
      <w:r w:rsidRPr="008E1F66">
        <w:rPr>
          <w:lang w:val="en-CA"/>
        </w:rPr>
        <w:t xml:space="preserve"> an academic background with a master's degree in art history and a doctorate in cultural mediations, for which </w:t>
      </w:r>
      <w:r>
        <w:rPr>
          <w:lang w:val="en-CA"/>
        </w:rPr>
        <w:t>Patricia</w:t>
      </w:r>
      <w:r w:rsidRPr="008E1F66">
        <w:rPr>
          <w:lang w:val="en-CA"/>
        </w:rPr>
        <w:t xml:space="preserve"> co-created multisensory translations of paintings. The aim of this project was to make art accessible to blind and visually impaired people. If you're looking for an involved mentor who's passionate about helping others, don't hesitate to give Patricia a shout!</w:t>
      </w:r>
    </w:p>
    <w:p w14:paraId="77D787D4" w14:textId="77777777" w:rsidR="008E1F66" w:rsidRPr="008E1F66" w:rsidRDefault="008E1F66" w:rsidP="00B2498B">
      <w:pPr>
        <w:rPr>
          <w:lang w:val="en-CA"/>
        </w:rPr>
      </w:pPr>
    </w:p>
    <w:p w14:paraId="4F1F9025" w14:textId="77777777" w:rsidR="00B2498B" w:rsidRPr="008A1919" w:rsidRDefault="00B2498B" w:rsidP="00B2498B">
      <w:pPr>
        <w:pStyle w:val="Heading3"/>
        <w:rPr>
          <w:lang w:val="en-CA"/>
        </w:rPr>
      </w:pPr>
      <w:r w:rsidRPr="008A1919">
        <w:rPr>
          <w:lang w:val="en-CA"/>
        </w:rPr>
        <w:t>Email</w:t>
      </w:r>
    </w:p>
    <w:p w14:paraId="0BFE58C0" w14:textId="7729D159" w:rsidR="00B2498B" w:rsidRDefault="00000000" w:rsidP="00B2498B">
      <w:pPr>
        <w:rPr>
          <w:lang w:val="en-CA"/>
        </w:rPr>
      </w:pPr>
      <w:hyperlink r:id="rId69" w:history="1">
        <w:r w:rsidR="00681058" w:rsidRPr="00EA3265">
          <w:rPr>
            <w:rStyle w:val="Hyperlink"/>
            <w:lang w:val="en-CA"/>
          </w:rPr>
          <w:t>patricia.berube@sac-isc.gc.ca</w:t>
        </w:r>
      </w:hyperlink>
    </w:p>
    <w:p w14:paraId="0DA091F4" w14:textId="77777777" w:rsidR="00681058" w:rsidRPr="008A1919" w:rsidRDefault="00681058" w:rsidP="00B2498B">
      <w:pPr>
        <w:rPr>
          <w:lang w:val="en-CA"/>
        </w:rPr>
      </w:pPr>
    </w:p>
    <w:p w14:paraId="379F71E7" w14:textId="77777777" w:rsidR="00B2498B" w:rsidRPr="008A1919" w:rsidRDefault="00B2498B" w:rsidP="00B2498B">
      <w:pPr>
        <w:pStyle w:val="Heading3"/>
        <w:rPr>
          <w:lang w:val="en-CA"/>
        </w:rPr>
      </w:pPr>
      <w:r w:rsidRPr="008A1919">
        <w:rPr>
          <w:lang w:val="en-CA"/>
        </w:rPr>
        <w:t>Current Position and Department</w:t>
      </w:r>
    </w:p>
    <w:p w14:paraId="76FE7859" w14:textId="77777777" w:rsidR="00681058" w:rsidRDefault="00681058" w:rsidP="00B2498B">
      <w:pPr>
        <w:rPr>
          <w:lang w:val="en-CA"/>
        </w:rPr>
      </w:pPr>
      <w:r w:rsidRPr="00681058">
        <w:rPr>
          <w:lang w:val="en-CA"/>
        </w:rPr>
        <w:t>Accessibility expert and advisor</w:t>
      </w:r>
    </w:p>
    <w:p w14:paraId="7AE16E93" w14:textId="1B5BEAF1" w:rsidR="00B2498B" w:rsidRPr="008A1919" w:rsidRDefault="00681058" w:rsidP="00B2498B">
      <w:pPr>
        <w:rPr>
          <w:lang w:val="en-CA"/>
        </w:rPr>
      </w:pPr>
      <w:r w:rsidRPr="00681058">
        <w:rPr>
          <w:lang w:val="en-CA"/>
        </w:rPr>
        <w:t>Indigenous Services Canada (ISC)</w:t>
      </w:r>
    </w:p>
    <w:p w14:paraId="355BFE6E" w14:textId="77777777" w:rsidR="00B2498B" w:rsidRPr="008A1919" w:rsidRDefault="00B2498B" w:rsidP="00B2498B">
      <w:pPr>
        <w:rPr>
          <w:lang w:val="en-CA"/>
        </w:rPr>
      </w:pPr>
    </w:p>
    <w:p w14:paraId="253C93B6" w14:textId="77777777" w:rsidR="00B2498B" w:rsidRPr="008A1919" w:rsidRDefault="00B2498B" w:rsidP="00B2498B">
      <w:pPr>
        <w:pStyle w:val="Heading3"/>
        <w:rPr>
          <w:lang w:val="en-CA"/>
        </w:rPr>
      </w:pPr>
      <w:r w:rsidRPr="008A1919">
        <w:rPr>
          <w:lang w:val="en-CA"/>
        </w:rPr>
        <w:t>Location of Work</w:t>
      </w:r>
    </w:p>
    <w:p w14:paraId="1FFB671D" w14:textId="106BB013" w:rsidR="00B2498B" w:rsidRPr="008A1919" w:rsidRDefault="00681058" w:rsidP="00B2498B">
      <w:pPr>
        <w:rPr>
          <w:lang w:val="en-CA"/>
        </w:rPr>
      </w:pPr>
      <w:r>
        <w:rPr>
          <w:lang w:val="en-CA"/>
        </w:rPr>
        <w:t>Gatineau (National Capital Region)</w:t>
      </w:r>
    </w:p>
    <w:p w14:paraId="0AAF8DA5" w14:textId="77777777" w:rsidR="00B2498B" w:rsidRPr="008A1919" w:rsidRDefault="00B2498B" w:rsidP="00B2498B">
      <w:pPr>
        <w:rPr>
          <w:lang w:val="en-CA"/>
        </w:rPr>
      </w:pPr>
    </w:p>
    <w:p w14:paraId="0BD998B5" w14:textId="77777777" w:rsidR="00B2498B" w:rsidRPr="008A1919" w:rsidRDefault="00B2498B" w:rsidP="00B2498B">
      <w:pPr>
        <w:pStyle w:val="Heading3"/>
        <w:rPr>
          <w:lang w:val="en-CA"/>
        </w:rPr>
      </w:pPr>
      <w:r w:rsidRPr="008A1919">
        <w:rPr>
          <w:lang w:val="en-CA"/>
        </w:rPr>
        <w:t>Language of Written Communication</w:t>
      </w:r>
    </w:p>
    <w:p w14:paraId="35C42036" w14:textId="77777777" w:rsidR="00B2498B" w:rsidRPr="008A1919" w:rsidRDefault="00B2498B" w:rsidP="00B2498B">
      <w:pPr>
        <w:rPr>
          <w:lang w:val="en-CA"/>
        </w:rPr>
      </w:pPr>
      <w:r w:rsidRPr="008A1919">
        <w:rPr>
          <w:lang w:val="en-CA"/>
        </w:rPr>
        <w:t>English</w:t>
      </w:r>
    </w:p>
    <w:p w14:paraId="401483E5" w14:textId="77777777" w:rsidR="00B2498B" w:rsidRPr="008A1919" w:rsidRDefault="00B2498B" w:rsidP="00B2498B">
      <w:pPr>
        <w:rPr>
          <w:lang w:val="en-CA"/>
        </w:rPr>
      </w:pPr>
      <w:r w:rsidRPr="008A1919">
        <w:rPr>
          <w:lang w:val="en-CA"/>
        </w:rPr>
        <w:t>French</w:t>
      </w:r>
    </w:p>
    <w:p w14:paraId="2CE04487" w14:textId="77777777" w:rsidR="00B2498B" w:rsidRPr="008A1919" w:rsidRDefault="00B2498B" w:rsidP="00B2498B">
      <w:pPr>
        <w:rPr>
          <w:lang w:val="en-CA"/>
        </w:rPr>
      </w:pPr>
    </w:p>
    <w:p w14:paraId="32B1C630" w14:textId="77777777" w:rsidR="00B2498B" w:rsidRPr="008A1919" w:rsidRDefault="00B2498B" w:rsidP="00B2498B">
      <w:pPr>
        <w:pStyle w:val="Heading3"/>
        <w:rPr>
          <w:lang w:val="en-CA"/>
        </w:rPr>
      </w:pPr>
      <w:r w:rsidRPr="008A1919">
        <w:rPr>
          <w:lang w:val="en-CA"/>
        </w:rPr>
        <w:t>Language of Oral Communication</w:t>
      </w:r>
    </w:p>
    <w:p w14:paraId="690CDC6D" w14:textId="77777777" w:rsidR="00B2498B" w:rsidRPr="008A1919" w:rsidRDefault="00B2498B" w:rsidP="00B2498B">
      <w:pPr>
        <w:rPr>
          <w:lang w:val="en-CA"/>
        </w:rPr>
      </w:pPr>
      <w:r w:rsidRPr="008A1919">
        <w:rPr>
          <w:lang w:val="en-CA"/>
        </w:rPr>
        <w:t>English</w:t>
      </w:r>
    </w:p>
    <w:p w14:paraId="2D713C42" w14:textId="77777777" w:rsidR="00B2498B" w:rsidRPr="008A1919" w:rsidRDefault="00B2498B" w:rsidP="00B2498B">
      <w:pPr>
        <w:rPr>
          <w:lang w:val="en-CA"/>
        </w:rPr>
      </w:pPr>
      <w:r w:rsidRPr="008A1919">
        <w:rPr>
          <w:lang w:val="en-CA"/>
        </w:rPr>
        <w:t>French</w:t>
      </w:r>
    </w:p>
    <w:p w14:paraId="38E920A0" w14:textId="77777777" w:rsidR="00B2498B" w:rsidRPr="008A1919" w:rsidRDefault="00B2498B" w:rsidP="00B2498B">
      <w:pPr>
        <w:rPr>
          <w:lang w:val="en-CA"/>
        </w:rPr>
      </w:pPr>
    </w:p>
    <w:p w14:paraId="62957E9A" w14:textId="77777777" w:rsidR="00B2498B" w:rsidRPr="008A1919" w:rsidRDefault="00B2498B" w:rsidP="00B2498B">
      <w:pPr>
        <w:pStyle w:val="Heading3"/>
        <w:rPr>
          <w:lang w:val="en-CA"/>
        </w:rPr>
      </w:pPr>
      <w:r w:rsidRPr="008A1919">
        <w:rPr>
          <w:lang w:val="en-CA"/>
        </w:rPr>
        <w:t>Mentoring Availability</w:t>
      </w:r>
    </w:p>
    <w:p w14:paraId="1721B149" w14:textId="77777777" w:rsidR="00B2498B" w:rsidRPr="008A1919" w:rsidRDefault="00B2498B" w:rsidP="00B2498B">
      <w:pPr>
        <w:rPr>
          <w:lang w:val="en-CA"/>
        </w:rPr>
      </w:pPr>
      <w:r w:rsidRPr="008A1919">
        <w:rPr>
          <w:lang w:val="en-CA"/>
        </w:rPr>
        <w:t>Once a week</w:t>
      </w:r>
    </w:p>
    <w:p w14:paraId="029AF439" w14:textId="77777777" w:rsidR="00B2498B" w:rsidRPr="008A1919" w:rsidRDefault="00B2498B" w:rsidP="00B2498B">
      <w:pPr>
        <w:rPr>
          <w:lang w:val="en-CA"/>
        </w:rPr>
      </w:pPr>
      <w:r w:rsidRPr="008A1919">
        <w:rPr>
          <w:lang w:val="en-CA"/>
        </w:rPr>
        <w:t>Once every two weeks</w:t>
      </w:r>
    </w:p>
    <w:p w14:paraId="0D97D2C0" w14:textId="77777777" w:rsidR="00B2498B" w:rsidRPr="008A1919" w:rsidRDefault="00B2498B" w:rsidP="00B2498B">
      <w:pPr>
        <w:rPr>
          <w:lang w:val="en-CA"/>
        </w:rPr>
      </w:pPr>
      <w:r w:rsidRPr="008A1919">
        <w:rPr>
          <w:lang w:val="en-CA"/>
        </w:rPr>
        <w:t>Once a month</w:t>
      </w:r>
    </w:p>
    <w:p w14:paraId="1379B84E" w14:textId="77777777" w:rsidR="00B2498B" w:rsidRPr="008A1919" w:rsidRDefault="00B2498B" w:rsidP="00B2498B">
      <w:pPr>
        <w:rPr>
          <w:lang w:val="en-CA"/>
        </w:rPr>
      </w:pPr>
    </w:p>
    <w:p w14:paraId="3FA04D0C" w14:textId="77777777" w:rsidR="00B2498B" w:rsidRPr="008A1919" w:rsidRDefault="00B2498B" w:rsidP="00B2498B">
      <w:pPr>
        <w:pStyle w:val="Heading3"/>
        <w:rPr>
          <w:lang w:val="en-CA"/>
        </w:rPr>
      </w:pPr>
      <w:r w:rsidRPr="008A1919">
        <w:rPr>
          <w:lang w:val="en-CA"/>
        </w:rPr>
        <w:t>Length of Sessions</w:t>
      </w:r>
    </w:p>
    <w:p w14:paraId="03B88E7E" w14:textId="77777777" w:rsidR="00B2498B" w:rsidRPr="008A1919" w:rsidRDefault="00B2498B" w:rsidP="00B2498B">
      <w:pPr>
        <w:rPr>
          <w:lang w:val="en-CA"/>
        </w:rPr>
      </w:pPr>
      <w:r w:rsidRPr="008A1919">
        <w:rPr>
          <w:lang w:val="en-CA"/>
        </w:rPr>
        <w:t>30 minutes</w:t>
      </w:r>
    </w:p>
    <w:p w14:paraId="4608F54D" w14:textId="77777777" w:rsidR="00B2498B" w:rsidRPr="008A1919" w:rsidRDefault="00B2498B" w:rsidP="00B2498B">
      <w:pPr>
        <w:rPr>
          <w:lang w:val="en-CA"/>
        </w:rPr>
      </w:pPr>
      <w:r w:rsidRPr="008A1919">
        <w:rPr>
          <w:lang w:val="en-CA"/>
        </w:rPr>
        <w:t>1 hour</w:t>
      </w:r>
    </w:p>
    <w:p w14:paraId="2C9FA1DC" w14:textId="77777777" w:rsidR="00B2498B" w:rsidRPr="008A1919" w:rsidRDefault="00B2498B" w:rsidP="00B2498B">
      <w:pPr>
        <w:rPr>
          <w:lang w:val="en-CA"/>
        </w:rPr>
      </w:pPr>
    </w:p>
    <w:p w14:paraId="031137B0" w14:textId="77777777" w:rsidR="00B2498B" w:rsidRPr="008A1919" w:rsidRDefault="00B2498B" w:rsidP="00B2498B">
      <w:pPr>
        <w:pStyle w:val="Heading3"/>
        <w:rPr>
          <w:lang w:val="en-CA"/>
        </w:rPr>
      </w:pPr>
      <w:r w:rsidRPr="008A1919">
        <w:rPr>
          <w:lang w:val="en-CA"/>
        </w:rPr>
        <w:t>Format of Sessions</w:t>
      </w:r>
    </w:p>
    <w:p w14:paraId="46920858" w14:textId="77777777" w:rsidR="00B2498B" w:rsidRPr="008A1919" w:rsidRDefault="00B2498B" w:rsidP="00B2498B">
      <w:pPr>
        <w:rPr>
          <w:lang w:val="en-CA"/>
        </w:rPr>
      </w:pPr>
      <w:r w:rsidRPr="008A1919">
        <w:rPr>
          <w:lang w:val="en-CA"/>
        </w:rPr>
        <w:t>Video</w:t>
      </w:r>
    </w:p>
    <w:p w14:paraId="25A4A8DC" w14:textId="77777777" w:rsidR="00B2498B" w:rsidRPr="008A1919" w:rsidRDefault="00B2498B" w:rsidP="00B2498B">
      <w:pPr>
        <w:rPr>
          <w:lang w:val="en-CA"/>
        </w:rPr>
      </w:pPr>
    </w:p>
    <w:p w14:paraId="38EED2DE" w14:textId="77777777" w:rsidR="00B2498B" w:rsidRPr="008A1919" w:rsidRDefault="00B2498B" w:rsidP="00B2498B">
      <w:pPr>
        <w:pStyle w:val="Heading3"/>
        <w:rPr>
          <w:lang w:val="en-CA"/>
        </w:rPr>
      </w:pPr>
      <w:r w:rsidRPr="008A1919">
        <w:rPr>
          <w:lang w:val="en-CA"/>
        </w:rPr>
        <w:t>Mentoring Topics</w:t>
      </w:r>
    </w:p>
    <w:p w14:paraId="3D1C6B69"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0651700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D4401C0"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4BDF7C84"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58A19B90" w14:textId="2F26EE35" w:rsidR="00B2498B" w:rsidRPr="008A1919" w:rsidRDefault="00B2498B" w:rsidP="00B2498B">
      <w:pPr>
        <w:pStyle w:val="Heading2"/>
        <w:rPr>
          <w:lang w:val="en-CA"/>
        </w:rPr>
      </w:pPr>
      <w:r w:rsidRPr="008A1919">
        <w:rPr>
          <w:iCs/>
          <w:lang w:val="en-CA"/>
        </w:rPr>
        <w:br w:type="page"/>
      </w:r>
      <w:bookmarkStart w:id="159" w:name="_Toc176333364"/>
      <w:r w:rsidR="008E1F66">
        <w:rPr>
          <w:lang w:val="en-CA"/>
        </w:rPr>
        <w:lastRenderedPageBreak/>
        <w:t>Peter Schwartz</w:t>
      </w:r>
      <w:bookmarkEnd w:id="159"/>
    </w:p>
    <w:p w14:paraId="4AD9CB3D" w14:textId="77777777" w:rsidR="00B2498B" w:rsidRPr="008A1919" w:rsidRDefault="00B2498B" w:rsidP="00B2498B">
      <w:pPr>
        <w:pStyle w:val="Heading3"/>
        <w:rPr>
          <w:lang w:val="en-CA"/>
        </w:rPr>
      </w:pPr>
      <w:r w:rsidRPr="008A1919">
        <w:rPr>
          <w:lang w:val="en-CA"/>
        </w:rPr>
        <w:t>Biography</w:t>
      </w:r>
    </w:p>
    <w:p w14:paraId="2056BA87" w14:textId="566983C3" w:rsidR="00B2498B" w:rsidRPr="008A1919" w:rsidRDefault="008E1F66" w:rsidP="00B2498B">
      <w:pPr>
        <w:rPr>
          <w:lang w:val="en-CA"/>
        </w:rPr>
      </w:pPr>
      <w:r w:rsidRPr="008E1F66">
        <w:rPr>
          <w:lang w:val="en-CA"/>
        </w:rPr>
        <w:t>Peter</w:t>
      </w:r>
      <w:r>
        <w:rPr>
          <w:lang w:val="en-CA"/>
        </w:rPr>
        <w:t xml:space="preserve"> has</w:t>
      </w:r>
      <w:r w:rsidRPr="008E1F66">
        <w:rPr>
          <w:lang w:val="en-CA"/>
        </w:rPr>
        <w:t xml:space="preserve"> spent years at Service Canada, first as a Citizen Services Officer and now as a Program Services Officer. </w:t>
      </w:r>
      <w:r>
        <w:rPr>
          <w:lang w:val="en-CA"/>
        </w:rPr>
        <w:t>Peter has</w:t>
      </w:r>
      <w:r w:rsidRPr="008E1F66">
        <w:rPr>
          <w:lang w:val="en-CA"/>
        </w:rPr>
        <w:t xml:space="preserve"> had the privilege of guiding people from various employment equity groups through government systems, and </w:t>
      </w:r>
      <w:r w:rsidR="000309FD">
        <w:rPr>
          <w:lang w:val="en-CA"/>
        </w:rPr>
        <w:t>has</w:t>
      </w:r>
      <w:r w:rsidRPr="008E1F66">
        <w:rPr>
          <w:lang w:val="en-CA"/>
        </w:rPr>
        <w:t xml:space="preserve"> loved every minute of it. </w:t>
      </w:r>
      <w:r>
        <w:rPr>
          <w:lang w:val="en-CA"/>
        </w:rPr>
        <w:t>Peter is a</w:t>
      </w:r>
      <w:r w:rsidRPr="008E1F66">
        <w:rPr>
          <w:lang w:val="en-CA"/>
        </w:rPr>
        <w:t xml:space="preserve"> proud holder of a University Certificate in Human Resource Management and Labour Relations, and a Bachelor of Arts with majors in Psychology and Philosophy. When </w:t>
      </w:r>
      <w:r>
        <w:rPr>
          <w:lang w:val="en-CA"/>
        </w:rPr>
        <w:t xml:space="preserve">Peter is </w:t>
      </w:r>
      <w:r w:rsidRPr="008E1F66">
        <w:rPr>
          <w:lang w:val="en-CA"/>
        </w:rPr>
        <w:t xml:space="preserve">not auditing Employment Insurance claims or helping immigrants navigate the process of obtaining Social Insurance Numbers, you’ll find </w:t>
      </w:r>
      <w:r>
        <w:rPr>
          <w:lang w:val="en-CA"/>
        </w:rPr>
        <w:t>Peter</w:t>
      </w:r>
      <w:r w:rsidRPr="008E1F66">
        <w:rPr>
          <w:lang w:val="en-CA"/>
        </w:rPr>
        <w:t xml:space="preserve"> immersed in a history documentary. </w:t>
      </w:r>
      <w:r>
        <w:rPr>
          <w:lang w:val="en-CA"/>
        </w:rPr>
        <w:t>Peter is</w:t>
      </w:r>
      <w:r w:rsidRPr="008E1F66">
        <w:rPr>
          <w:lang w:val="en-CA"/>
        </w:rPr>
        <w:t xml:space="preserve"> known for </w:t>
      </w:r>
      <w:r w:rsidR="00222CD9">
        <w:rPr>
          <w:lang w:val="en-CA"/>
        </w:rPr>
        <w:t>their</w:t>
      </w:r>
      <w:r w:rsidRPr="008E1F66">
        <w:rPr>
          <w:lang w:val="en-CA"/>
        </w:rPr>
        <w:t xml:space="preserve"> relatability and down-to-earth nature, and </w:t>
      </w:r>
      <w:r w:rsidR="00222CD9">
        <w:rPr>
          <w:lang w:val="en-CA"/>
        </w:rPr>
        <w:t>they</w:t>
      </w:r>
      <w:r>
        <w:rPr>
          <w:lang w:val="en-CA"/>
        </w:rPr>
        <w:t xml:space="preserve"> </w:t>
      </w:r>
      <w:r w:rsidR="00222CD9">
        <w:rPr>
          <w:lang w:val="en-CA"/>
        </w:rPr>
        <w:t>are</w:t>
      </w:r>
      <w:r w:rsidRPr="008E1F66">
        <w:rPr>
          <w:lang w:val="en-CA"/>
        </w:rPr>
        <w:t xml:space="preserve"> excited to bring these qualities to </w:t>
      </w:r>
      <w:r>
        <w:rPr>
          <w:lang w:val="en-CA"/>
        </w:rPr>
        <w:t>their</w:t>
      </w:r>
      <w:r w:rsidRPr="008E1F66">
        <w:rPr>
          <w:lang w:val="en-CA"/>
        </w:rPr>
        <w:t xml:space="preserve"> new role. One of</w:t>
      </w:r>
      <w:r>
        <w:rPr>
          <w:lang w:val="en-CA"/>
        </w:rPr>
        <w:t xml:space="preserve"> Peter’s</w:t>
      </w:r>
      <w:r w:rsidRPr="008E1F66">
        <w:rPr>
          <w:lang w:val="en-CA"/>
        </w:rPr>
        <w:t xml:space="preserve"> proudest moments was winning the Assistant Deputy Ministers Award for Inspiration. </w:t>
      </w:r>
      <w:r>
        <w:rPr>
          <w:lang w:val="en-CA"/>
        </w:rPr>
        <w:t>Peter is l</w:t>
      </w:r>
      <w:r w:rsidRPr="008E1F66">
        <w:rPr>
          <w:lang w:val="en-CA"/>
        </w:rPr>
        <w:t>ooking forward to learning from all of you!</w:t>
      </w:r>
    </w:p>
    <w:p w14:paraId="3A3E9EF1" w14:textId="77777777" w:rsidR="00B2498B" w:rsidRPr="008A1919" w:rsidRDefault="00B2498B" w:rsidP="00B2498B">
      <w:pPr>
        <w:rPr>
          <w:lang w:val="en-CA"/>
        </w:rPr>
      </w:pPr>
    </w:p>
    <w:p w14:paraId="0F644B7C" w14:textId="77777777" w:rsidR="00B2498B" w:rsidRPr="008A1919" w:rsidRDefault="00B2498B" w:rsidP="00B2498B">
      <w:pPr>
        <w:pStyle w:val="Heading3"/>
        <w:rPr>
          <w:lang w:val="en-CA"/>
        </w:rPr>
      </w:pPr>
      <w:r w:rsidRPr="008A1919">
        <w:rPr>
          <w:lang w:val="en-CA"/>
        </w:rPr>
        <w:t>Email</w:t>
      </w:r>
    </w:p>
    <w:p w14:paraId="3273D886" w14:textId="229E3D21" w:rsidR="00B2498B" w:rsidRDefault="00000000" w:rsidP="00B2498B">
      <w:pPr>
        <w:rPr>
          <w:lang w:val="en-CA"/>
        </w:rPr>
      </w:pPr>
      <w:hyperlink r:id="rId70" w:history="1">
        <w:r w:rsidR="008E1F66" w:rsidRPr="00EA3265">
          <w:rPr>
            <w:rStyle w:val="Hyperlink"/>
            <w:lang w:val="en-CA"/>
          </w:rPr>
          <w:t>peter.schwartz@servicecanada.gc.ca</w:t>
        </w:r>
      </w:hyperlink>
    </w:p>
    <w:p w14:paraId="1DBA5930" w14:textId="77777777" w:rsidR="008E1F66" w:rsidRPr="008A1919" w:rsidRDefault="008E1F66" w:rsidP="00B2498B">
      <w:pPr>
        <w:rPr>
          <w:lang w:val="en-CA"/>
        </w:rPr>
      </w:pPr>
    </w:p>
    <w:p w14:paraId="21464E18" w14:textId="77777777" w:rsidR="00B2498B" w:rsidRPr="008A1919" w:rsidRDefault="00B2498B" w:rsidP="00B2498B">
      <w:pPr>
        <w:pStyle w:val="Heading3"/>
        <w:rPr>
          <w:lang w:val="en-CA"/>
        </w:rPr>
      </w:pPr>
      <w:r w:rsidRPr="008A1919">
        <w:rPr>
          <w:lang w:val="en-CA"/>
        </w:rPr>
        <w:t>Current Position and Department</w:t>
      </w:r>
    </w:p>
    <w:p w14:paraId="10BF3B4C" w14:textId="77777777" w:rsidR="008E1F66" w:rsidRDefault="008E1F66" w:rsidP="00B2498B">
      <w:pPr>
        <w:rPr>
          <w:lang w:val="en-CA"/>
        </w:rPr>
      </w:pPr>
      <w:r w:rsidRPr="008E1F66">
        <w:rPr>
          <w:lang w:val="en-CA"/>
        </w:rPr>
        <w:t xml:space="preserve">Program Services Officer </w:t>
      </w:r>
    </w:p>
    <w:p w14:paraId="212EB827" w14:textId="26C939E8" w:rsidR="00B2498B" w:rsidRPr="008A1919" w:rsidRDefault="008E1F66" w:rsidP="00B2498B">
      <w:pPr>
        <w:rPr>
          <w:lang w:val="en-CA"/>
        </w:rPr>
      </w:pPr>
      <w:r w:rsidRPr="008E1F66">
        <w:rPr>
          <w:lang w:val="en-CA"/>
        </w:rPr>
        <w:t>Employment and Social Development Canada (ESDC)</w:t>
      </w:r>
    </w:p>
    <w:p w14:paraId="185B63F2" w14:textId="77777777" w:rsidR="00B2498B" w:rsidRPr="008A1919" w:rsidRDefault="00B2498B" w:rsidP="00B2498B">
      <w:pPr>
        <w:rPr>
          <w:lang w:val="en-CA"/>
        </w:rPr>
      </w:pPr>
    </w:p>
    <w:p w14:paraId="0516021A" w14:textId="77777777" w:rsidR="00B2498B" w:rsidRPr="008A1919" w:rsidRDefault="00B2498B" w:rsidP="00B2498B">
      <w:pPr>
        <w:pStyle w:val="Heading3"/>
        <w:rPr>
          <w:lang w:val="en-CA"/>
        </w:rPr>
      </w:pPr>
      <w:r w:rsidRPr="008A1919">
        <w:rPr>
          <w:lang w:val="en-CA"/>
        </w:rPr>
        <w:t>Location of Work</w:t>
      </w:r>
    </w:p>
    <w:p w14:paraId="385B41FD" w14:textId="64321E51" w:rsidR="00B2498B" w:rsidRPr="008A1919" w:rsidRDefault="00AD2667" w:rsidP="00B2498B">
      <w:pPr>
        <w:rPr>
          <w:lang w:val="en-CA"/>
        </w:rPr>
      </w:pPr>
      <w:bookmarkStart w:id="160" w:name="_Hlk164684556"/>
      <w:r>
        <w:rPr>
          <w:lang w:val="en-CA"/>
        </w:rPr>
        <w:t>Alberta, Edmonton</w:t>
      </w:r>
    </w:p>
    <w:bookmarkEnd w:id="160"/>
    <w:p w14:paraId="1FFF56A3" w14:textId="77777777" w:rsidR="00B2498B" w:rsidRPr="008A1919" w:rsidRDefault="00B2498B" w:rsidP="00B2498B">
      <w:pPr>
        <w:rPr>
          <w:lang w:val="en-CA"/>
        </w:rPr>
      </w:pPr>
    </w:p>
    <w:p w14:paraId="21AB68E2" w14:textId="77777777" w:rsidR="00B2498B" w:rsidRPr="008A1919" w:rsidRDefault="00B2498B" w:rsidP="00B2498B">
      <w:pPr>
        <w:pStyle w:val="Heading3"/>
        <w:rPr>
          <w:lang w:val="en-CA"/>
        </w:rPr>
      </w:pPr>
      <w:r w:rsidRPr="008A1919">
        <w:rPr>
          <w:lang w:val="en-CA"/>
        </w:rPr>
        <w:t>Language of Written Communication</w:t>
      </w:r>
    </w:p>
    <w:p w14:paraId="47E36C62" w14:textId="77777777" w:rsidR="00B2498B" w:rsidRPr="008A1919" w:rsidRDefault="00B2498B" w:rsidP="00B2498B">
      <w:pPr>
        <w:rPr>
          <w:lang w:val="en-CA"/>
        </w:rPr>
      </w:pPr>
      <w:r w:rsidRPr="008A1919">
        <w:rPr>
          <w:lang w:val="en-CA"/>
        </w:rPr>
        <w:t>English</w:t>
      </w:r>
    </w:p>
    <w:p w14:paraId="5C683E62" w14:textId="77777777" w:rsidR="00B2498B" w:rsidRPr="008A1919" w:rsidRDefault="00B2498B" w:rsidP="00B2498B">
      <w:pPr>
        <w:rPr>
          <w:lang w:val="en-CA"/>
        </w:rPr>
      </w:pPr>
    </w:p>
    <w:p w14:paraId="262E2638" w14:textId="77777777" w:rsidR="00B2498B" w:rsidRPr="008A1919" w:rsidRDefault="00B2498B" w:rsidP="00B2498B">
      <w:pPr>
        <w:pStyle w:val="Heading3"/>
        <w:rPr>
          <w:lang w:val="en-CA"/>
        </w:rPr>
      </w:pPr>
      <w:r w:rsidRPr="008A1919">
        <w:rPr>
          <w:lang w:val="en-CA"/>
        </w:rPr>
        <w:t>Language of Oral Communication</w:t>
      </w:r>
    </w:p>
    <w:p w14:paraId="537D0C68" w14:textId="77777777" w:rsidR="00B2498B" w:rsidRPr="008A1919" w:rsidRDefault="00B2498B" w:rsidP="00B2498B">
      <w:pPr>
        <w:rPr>
          <w:lang w:val="en-CA"/>
        </w:rPr>
      </w:pPr>
      <w:r w:rsidRPr="008A1919">
        <w:rPr>
          <w:lang w:val="en-CA"/>
        </w:rPr>
        <w:t>English</w:t>
      </w:r>
    </w:p>
    <w:p w14:paraId="0D37A051" w14:textId="77777777" w:rsidR="00B2498B" w:rsidRPr="008A1919" w:rsidRDefault="00B2498B" w:rsidP="00B2498B">
      <w:pPr>
        <w:rPr>
          <w:lang w:val="en-CA"/>
        </w:rPr>
      </w:pPr>
    </w:p>
    <w:p w14:paraId="2A0E0178" w14:textId="77777777" w:rsidR="00B2498B" w:rsidRPr="008A1919" w:rsidRDefault="00B2498B" w:rsidP="00B2498B">
      <w:pPr>
        <w:pStyle w:val="Heading3"/>
        <w:rPr>
          <w:lang w:val="en-CA"/>
        </w:rPr>
      </w:pPr>
      <w:r w:rsidRPr="008A1919">
        <w:rPr>
          <w:lang w:val="en-CA"/>
        </w:rPr>
        <w:t>Mentoring Availability</w:t>
      </w:r>
    </w:p>
    <w:p w14:paraId="765B1B5A" w14:textId="77777777" w:rsidR="00B2498B" w:rsidRPr="008A1919" w:rsidRDefault="00B2498B" w:rsidP="00B2498B">
      <w:pPr>
        <w:rPr>
          <w:lang w:val="en-CA"/>
        </w:rPr>
      </w:pPr>
      <w:r w:rsidRPr="008A1919">
        <w:rPr>
          <w:lang w:val="en-CA"/>
        </w:rPr>
        <w:t>Twice a week</w:t>
      </w:r>
    </w:p>
    <w:p w14:paraId="4AD54AFD" w14:textId="77777777" w:rsidR="00B2498B" w:rsidRPr="008A1919" w:rsidRDefault="00B2498B" w:rsidP="00B2498B">
      <w:pPr>
        <w:rPr>
          <w:lang w:val="en-CA"/>
        </w:rPr>
      </w:pPr>
    </w:p>
    <w:p w14:paraId="73AAA43F" w14:textId="77777777" w:rsidR="00B2498B" w:rsidRPr="008A1919" w:rsidRDefault="00B2498B" w:rsidP="00B2498B">
      <w:pPr>
        <w:pStyle w:val="Heading3"/>
        <w:rPr>
          <w:lang w:val="en-CA"/>
        </w:rPr>
      </w:pPr>
      <w:r w:rsidRPr="008A1919">
        <w:rPr>
          <w:lang w:val="en-CA"/>
        </w:rPr>
        <w:t>Length of Sessions</w:t>
      </w:r>
    </w:p>
    <w:p w14:paraId="454FF41C" w14:textId="77777777" w:rsidR="00B2498B" w:rsidRPr="008A1919" w:rsidRDefault="00B2498B" w:rsidP="00B2498B">
      <w:pPr>
        <w:rPr>
          <w:lang w:val="en-CA"/>
        </w:rPr>
      </w:pPr>
      <w:r w:rsidRPr="008A1919">
        <w:rPr>
          <w:lang w:val="en-CA"/>
        </w:rPr>
        <w:t>1 hour</w:t>
      </w:r>
    </w:p>
    <w:p w14:paraId="5D963127" w14:textId="77777777" w:rsidR="00B2498B" w:rsidRPr="008A1919" w:rsidRDefault="00B2498B" w:rsidP="00B2498B">
      <w:pPr>
        <w:rPr>
          <w:lang w:val="en-CA"/>
        </w:rPr>
      </w:pPr>
    </w:p>
    <w:p w14:paraId="65E888AC" w14:textId="77777777" w:rsidR="00B2498B" w:rsidRPr="008A1919" w:rsidRDefault="00B2498B" w:rsidP="00B2498B">
      <w:pPr>
        <w:pStyle w:val="Heading3"/>
        <w:rPr>
          <w:lang w:val="en-CA"/>
        </w:rPr>
      </w:pPr>
      <w:r w:rsidRPr="008A1919">
        <w:rPr>
          <w:lang w:val="en-CA"/>
        </w:rPr>
        <w:t>Format of Sessions</w:t>
      </w:r>
    </w:p>
    <w:p w14:paraId="24D010B8" w14:textId="77777777" w:rsidR="00B2498B" w:rsidRPr="008A1919" w:rsidRDefault="00B2498B" w:rsidP="00B2498B">
      <w:pPr>
        <w:rPr>
          <w:lang w:val="en-CA"/>
        </w:rPr>
      </w:pPr>
      <w:r w:rsidRPr="008A1919">
        <w:rPr>
          <w:lang w:val="en-CA"/>
        </w:rPr>
        <w:t>Video</w:t>
      </w:r>
    </w:p>
    <w:p w14:paraId="5D1E1B57" w14:textId="77777777" w:rsidR="00B2498B" w:rsidRPr="008A1919" w:rsidRDefault="00B2498B" w:rsidP="00B2498B">
      <w:pPr>
        <w:rPr>
          <w:lang w:val="en-CA"/>
        </w:rPr>
      </w:pPr>
      <w:r w:rsidRPr="008A1919">
        <w:rPr>
          <w:lang w:val="en-CA"/>
        </w:rPr>
        <w:t>Telephone</w:t>
      </w:r>
    </w:p>
    <w:p w14:paraId="670BB0CB" w14:textId="77777777" w:rsidR="00B2498B" w:rsidRPr="008A1919" w:rsidRDefault="00B2498B" w:rsidP="00B2498B">
      <w:pPr>
        <w:rPr>
          <w:lang w:val="en-CA"/>
        </w:rPr>
      </w:pPr>
      <w:r w:rsidRPr="008A1919">
        <w:rPr>
          <w:lang w:val="en-CA"/>
        </w:rPr>
        <w:t>Chat</w:t>
      </w:r>
    </w:p>
    <w:p w14:paraId="468A53EE" w14:textId="77777777" w:rsidR="00B2498B" w:rsidRPr="008A1919" w:rsidRDefault="00B2498B" w:rsidP="00B2498B">
      <w:pPr>
        <w:rPr>
          <w:lang w:val="en-CA"/>
        </w:rPr>
      </w:pPr>
      <w:r w:rsidRPr="008A1919">
        <w:rPr>
          <w:lang w:val="en-CA"/>
        </w:rPr>
        <w:t>In Person</w:t>
      </w:r>
    </w:p>
    <w:p w14:paraId="2037E35E" w14:textId="77777777" w:rsidR="00B2498B" w:rsidRPr="008A1919" w:rsidRDefault="00B2498B" w:rsidP="00B2498B">
      <w:pPr>
        <w:rPr>
          <w:lang w:val="en-CA"/>
        </w:rPr>
      </w:pPr>
    </w:p>
    <w:p w14:paraId="1B1A59A7" w14:textId="77777777" w:rsidR="00B2498B" w:rsidRPr="008A1919" w:rsidRDefault="00B2498B" w:rsidP="00B2498B">
      <w:pPr>
        <w:pStyle w:val="Heading3"/>
        <w:rPr>
          <w:lang w:val="en-CA"/>
        </w:rPr>
      </w:pPr>
      <w:r w:rsidRPr="008A1919">
        <w:rPr>
          <w:lang w:val="en-CA"/>
        </w:rPr>
        <w:t>Mentoring Topics</w:t>
      </w:r>
    </w:p>
    <w:p w14:paraId="5CEE209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366591F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19E2272"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5A9C6E91"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3E4A93F5"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4E1AEB54"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79C2E0B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443489BA" w14:textId="6DF8FD9F" w:rsidR="00B2498B" w:rsidRPr="008A1919" w:rsidRDefault="00AD2667" w:rsidP="00B2498B">
      <w:pPr>
        <w:rPr>
          <w:iCs/>
          <w:lang w:val="en-CA"/>
        </w:rPr>
      </w:pPr>
      <w:r>
        <w:rPr>
          <w:rStyle w:val="IntenseEmphasis"/>
          <w:color w:val="54575A" w:themeColor="text1"/>
          <w:lang w:val="en-CA"/>
        </w:rPr>
        <w:t>Union Experience</w:t>
      </w:r>
    </w:p>
    <w:p w14:paraId="23FED289" w14:textId="2E94811C" w:rsidR="00352402" w:rsidRPr="008A1919" w:rsidRDefault="00B2498B" w:rsidP="00B2498B">
      <w:pPr>
        <w:keepLines w:val="0"/>
        <w:spacing w:after="160"/>
        <w:rPr>
          <w:iCs/>
          <w:lang w:val="en-CA"/>
        </w:rPr>
      </w:pPr>
      <w:r w:rsidRPr="008A1919">
        <w:rPr>
          <w:iCs/>
          <w:lang w:val="en-CA"/>
        </w:rPr>
        <w:br w:type="page"/>
      </w:r>
    </w:p>
    <w:p w14:paraId="63D2671C" w14:textId="57A8B304" w:rsidR="00390CD9" w:rsidRPr="008A1919" w:rsidRDefault="00390CD9" w:rsidP="00390CD9">
      <w:pPr>
        <w:pStyle w:val="Heading2"/>
        <w:rPr>
          <w:lang w:val="en-CA"/>
        </w:rPr>
      </w:pPr>
      <w:bookmarkStart w:id="161" w:name="_Hlk163048571"/>
      <w:bookmarkStart w:id="162" w:name="_Toc176333365"/>
      <w:r w:rsidRPr="008A1919">
        <w:rPr>
          <w:lang w:val="en-CA"/>
        </w:rPr>
        <w:lastRenderedPageBreak/>
        <w:t>Raphaelle Ferland (</w:t>
      </w:r>
      <w:r w:rsidR="00840F90">
        <w:rPr>
          <w:lang w:val="en-CA"/>
        </w:rPr>
        <w:t>s</w:t>
      </w:r>
      <w:r w:rsidRPr="008A1919">
        <w:rPr>
          <w:lang w:val="en-CA"/>
        </w:rPr>
        <w:t>he/</w:t>
      </w:r>
      <w:r w:rsidR="00840F90">
        <w:rPr>
          <w:lang w:val="en-CA"/>
        </w:rPr>
        <w:t>h</w:t>
      </w:r>
      <w:r w:rsidRPr="008A1919">
        <w:rPr>
          <w:lang w:val="en-CA"/>
        </w:rPr>
        <w:t>er)</w:t>
      </w:r>
      <w:bookmarkEnd w:id="162"/>
    </w:p>
    <w:bookmarkEnd w:id="161"/>
    <w:p w14:paraId="19CA7A76" w14:textId="77777777" w:rsidR="00390CD9" w:rsidRPr="008A1919" w:rsidRDefault="00390CD9" w:rsidP="00390CD9">
      <w:pPr>
        <w:pStyle w:val="Heading3"/>
        <w:rPr>
          <w:lang w:val="en-CA"/>
        </w:rPr>
      </w:pPr>
      <w:r w:rsidRPr="008A1919">
        <w:rPr>
          <w:lang w:val="en-CA"/>
        </w:rPr>
        <w:t>Biography</w:t>
      </w:r>
    </w:p>
    <w:p w14:paraId="5FFA90F0" w14:textId="77777777" w:rsidR="00FB2480" w:rsidRPr="008A1919" w:rsidRDefault="00FB2480" w:rsidP="00FB2480">
      <w:pPr>
        <w:rPr>
          <w:lang w:val="en-CA"/>
        </w:rPr>
      </w:pPr>
      <w:r w:rsidRPr="008A1919">
        <w:rPr>
          <w:lang w:val="en-CA"/>
        </w:rPr>
        <w:t xml:space="preserve">Raphaëlle is the Manager of the Housing-Community Policy Unit at Infrastructure Canada since December 2022. She is, with one of her fellow colleagues, responsible for delivering on Infrastructure Canada's mandate to tie infrastructure funding to housing outcomes. </w:t>
      </w:r>
    </w:p>
    <w:p w14:paraId="07C8D0D2" w14:textId="5DB623AD" w:rsidR="00390CD9" w:rsidRPr="008A1919" w:rsidRDefault="00FB2480" w:rsidP="00FB2480">
      <w:pPr>
        <w:rPr>
          <w:lang w:val="en-CA"/>
        </w:rPr>
      </w:pPr>
      <w:r w:rsidRPr="008A1919">
        <w:rPr>
          <w:lang w:val="en-CA"/>
        </w:rPr>
        <w:t>Prior to joining the government, Raphaëlle worked in various fields including as a Lawyer in Labrador for the Newfoundland and Labrador Legal Aid commission and in various roles here in Ottawa as a contractor for the government and as a coordinator in a not-for-profit entity.</w:t>
      </w:r>
      <w:r w:rsidR="00270E1B" w:rsidRPr="008A1919">
        <w:rPr>
          <w:lang w:val="en-CA"/>
        </w:rPr>
        <w:t xml:space="preserve"> </w:t>
      </w:r>
      <w:r w:rsidRPr="008A1919">
        <w:rPr>
          <w:lang w:val="en-CA"/>
        </w:rPr>
        <w:t xml:space="preserve">Raphaëlle has a college diploma in social services from La Cité collégiale, a Licentiate in Law and a Juris Doctor from the University of Ottawa. Raphaëlle wrote her bar in Ontario and is still a member of the Law Society of Newfoundland and Labrador. Raphaëlle is completing her </w:t>
      </w:r>
      <w:r w:rsidR="00270E1B" w:rsidRPr="008A1919">
        <w:rPr>
          <w:lang w:val="en-CA"/>
        </w:rPr>
        <w:t>Master of Arts</w:t>
      </w:r>
      <w:r w:rsidRPr="008A1919">
        <w:rPr>
          <w:lang w:val="en-CA"/>
        </w:rPr>
        <w:t xml:space="preserve"> in Sociology part time at the University of Ottawa. Raphaëlle loves dogs and spends most of her time off work with her two lovely dogs.</w:t>
      </w:r>
    </w:p>
    <w:p w14:paraId="3DFFB47F" w14:textId="77777777" w:rsidR="00390CD9" w:rsidRPr="008A1919" w:rsidRDefault="00390CD9" w:rsidP="00390CD9">
      <w:pPr>
        <w:rPr>
          <w:lang w:val="en-CA"/>
        </w:rPr>
      </w:pPr>
    </w:p>
    <w:p w14:paraId="15BC4C6C" w14:textId="77777777" w:rsidR="00390CD9" w:rsidRPr="008A1919" w:rsidRDefault="00390CD9" w:rsidP="00390CD9">
      <w:pPr>
        <w:pStyle w:val="Heading3"/>
        <w:rPr>
          <w:lang w:val="en-CA"/>
        </w:rPr>
      </w:pPr>
      <w:r w:rsidRPr="008A1919">
        <w:rPr>
          <w:lang w:val="en-CA"/>
        </w:rPr>
        <w:t>Email</w:t>
      </w:r>
    </w:p>
    <w:bookmarkStart w:id="163" w:name="_Hlk163048937"/>
    <w:p w14:paraId="097EA2C3" w14:textId="2B8B1014" w:rsidR="00390CD9" w:rsidRPr="008A1919" w:rsidRDefault="00BD70CF" w:rsidP="00390CD9">
      <w:pPr>
        <w:rPr>
          <w:lang w:val="en-CA"/>
        </w:rPr>
      </w:pPr>
      <w:r w:rsidRPr="008A1919">
        <w:fldChar w:fldCharType="begin"/>
      </w:r>
      <w:r w:rsidRPr="008A1919">
        <w:rPr>
          <w:lang w:val="en-CA"/>
        </w:rPr>
        <w:instrText>HYPERLINK "mailto:raphaelle.ferland@infc.gc.ca"</w:instrText>
      </w:r>
      <w:r w:rsidRPr="008A1919">
        <w:fldChar w:fldCharType="separate"/>
      </w:r>
      <w:r w:rsidR="00390CD9" w:rsidRPr="008A1919">
        <w:rPr>
          <w:rStyle w:val="Hyperlink"/>
          <w:lang w:val="en-CA"/>
        </w:rPr>
        <w:t>raphaelle.ferland@infc.gc.ca</w:t>
      </w:r>
      <w:r w:rsidRPr="008A1919">
        <w:rPr>
          <w:rStyle w:val="Hyperlink"/>
          <w:lang w:val="en-CA"/>
        </w:rPr>
        <w:fldChar w:fldCharType="end"/>
      </w:r>
    </w:p>
    <w:bookmarkEnd w:id="163"/>
    <w:p w14:paraId="6FC838DB" w14:textId="77777777" w:rsidR="00390CD9" w:rsidRPr="008A1919" w:rsidRDefault="00390CD9" w:rsidP="00390CD9">
      <w:pPr>
        <w:rPr>
          <w:lang w:val="en-CA"/>
        </w:rPr>
      </w:pPr>
    </w:p>
    <w:p w14:paraId="5A36DAFF" w14:textId="77777777" w:rsidR="00390CD9" w:rsidRPr="008A1919" w:rsidRDefault="00390CD9" w:rsidP="00390CD9">
      <w:pPr>
        <w:pStyle w:val="Heading3"/>
        <w:rPr>
          <w:lang w:val="en-CA"/>
        </w:rPr>
      </w:pPr>
      <w:r w:rsidRPr="008A1919">
        <w:rPr>
          <w:lang w:val="en-CA"/>
        </w:rPr>
        <w:t>Current Position and Department</w:t>
      </w:r>
    </w:p>
    <w:p w14:paraId="057C3F68" w14:textId="05BB8CF8" w:rsidR="00390CD9" w:rsidRPr="008A1919" w:rsidRDefault="00390CD9" w:rsidP="00390CD9">
      <w:pPr>
        <w:rPr>
          <w:lang w:val="en-CA"/>
        </w:rPr>
      </w:pPr>
      <w:r w:rsidRPr="008A1919">
        <w:rPr>
          <w:lang w:val="en-CA"/>
        </w:rPr>
        <w:t>Manager</w:t>
      </w:r>
    </w:p>
    <w:p w14:paraId="3337DB26" w14:textId="3401D42C" w:rsidR="00390CD9" w:rsidRPr="008A1919" w:rsidRDefault="00390CD9" w:rsidP="00390CD9">
      <w:pPr>
        <w:rPr>
          <w:lang w:val="en-CA"/>
        </w:rPr>
      </w:pPr>
      <w:r w:rsidRPr="008A1919">
        <w:rPr>
          <w:lang w:val="en-CA"/>
        </w:rPr>
        <w:t>Infrastructure Canada (INFC)</w:t>
      </w:r>
    </w:p>
    <w:p w14:paraId="2FADE90C" w14:textId="77777777" w:rsidR="00390CD9" w:rsidRPr="008A1919" w:rsidRDefault="00390CD9" w:rsidP="00390CD9">
      <w:pPr>
        <w:rPr>
          <w:lang w:val="en-CA"/>
        </w:rPr>
      </w:pPr>
    </w:p>
    <w:p w14:paraId="00DEFFAC" w14:textId="77777777" w:rsidR="00390CD9" w:rsidRPr="008A1919" w:rsidRDefault="00390CD9" w:rsidP="00390CD9">
      <w:pPr>
        <w:pStyle w:val="Heading3"/>
        <w:rPr>
          <w:lang w:val="en-CA"/>
        </w:rPr>
      </w:pPr>
      <w:r w:rsidRPr="008A1919">
        <w:rPr>
          <w:lang w:val="en-CA"/>
        </w:rPr>
        <w:t>Location of Work</w:t>
      </w:r>
    </w:p>
    <w:p w14:paraId="06032C2D" w14:textId="41E7EE24" w:rsidR="00390CD9" w:rsidRPr="008A1919" w:rsidRDefault="00390CD9" w:rsidP="00390CD9">
      <w:pPr>
        <w:rPr>
          <w:lang w:val="en-CA"/>
        </w:rPr>
      </w:pPr>
      <w:r w:rsidRPr="008A1919">
        <w:rPr>
          <w:lang w:val="en-CA"/>
        </w:rPr>
        <w:t>Ottawa (National Capital Region)</w:t>
      </w:r>
    </w:p>
    <w:p w14:paraId="42C260CA" w14:textId="77777777" w:rsidR="00390CD9" w:rsidRPr="008A1919" w:rsidRDefault="00390CD9" w:rsidP="00390CD9">
      <w:pPr>
        <w:rPr>
          <w:lang w:val="en-CA"/>
        </w:rPr>
      </w:pPr>
    </w:p>
    <w:p w14:paraId="3607EB53" w14:textId="77777777" w:rsidR="00390CD9" w:rsidRPr="008A1919" w:rsidRDefault="00390CD9" w:rsidP="00390CD9">
      <w:pPr>
        <w:pStyle w:val="Heading3"/>
        <w:rPr>
          <w:lang w:val="en-CA"/>
        </w:rPr>
      </w:pPr>
      <w:r w:rsidRPr="008A1919">
        <w:rPr>
          <w:lang w:val="en-CA"/>
        </w:rPr>
        <w:t>Language of Written Communication</w:t>
      </w:r>
    </w:p>
    <w:p w14:paraId="68DBA3BF" w14:textId="77777777" w:rsidR="00390CD9" w:rsidRPr="008A1919" w:rsidRDefault="00390CD9" w:rsidP="00390CD9">
      <w:pPr>
        <w:rPr>
          <w:lang w:val="en-CA"/>
        </w:rPr>
      </w:pPr>
      <w:r w:rsidRPr="008A1919">
        <w:rPr>
          <w:lang w:val="en-CA"/>
        </w:rPr>
        <w:t>English</w:t>
      </w:r>
    </w:p>
    <w:p w14:paraId="4D25B2FF" w14:textId="77777777" w:rsidR="00390CD9" w:rsidRPr="008A1919" w:rsidRDefault="00390CD9" w:rsidP="00390CD9">
      <w:pPr>
        <w:rPr>
          <w:lang w:val="en-CA"/>
        </w:rPr>
      </w:pPr>
      <w:r w:rsidRPr="008A1919">
        <w:rPr>
          <w:lang w:val="en-CA"/>
        </w:rPr>
        <w:t>French</w:t>
      </w:r>
    </w:p>
    <w:p w14:paraId="3A50CDF5" w14:textId="77777777" w:rsidR="00390CD9" w:rsidRPr="008A1919" w:rsidRDefault="00390CD9" w:rsidP="00390CD9">
      <w:pPr>
        <w:rPr>
          <w:lang w:val="en-CA"/>
        </w:rPr>
      </w:pPr>
    </w:p>
    <w:p w14:paraId="48FA0A5E" w14:textId="77777777" w:rsidR="00390CD9" w:rsidRPr="008A1919" w:rsidRDefault="00390CD9" w:rsidP="00390CD9">
      <w:pPr>
        <w:pStyle w:val="Heading3"/>
        <w:rPr>
          <w:lang w:val="en-CA"/>
        </w:rPr>
      </w:pPr>
      <w:r w:rsidRPr="008A1919">
        <w:rPr>
          <w:lang w:val="en-CA"/>
        </w:rPr>
        <w:t>Language of Oral Communication</w:t>
      </w:r>
    </w:p>
    <w:p w14:paraId="3B6C943C" w14:textId="77777777" w:rsidR="00390CD9" w:rsidRPr="008A1919" w:rsidRDefault="00390CD9" w:rsidP="00390CD9">
      <w:pPr>
        <w:rPr>
          <w:lang w:val="en-CA"/>
        </w:rPr>
      </w:pPr>
      <w:r w:rsidRPr="008A1919">
        <w:rPr>
          <w:lang w:val="en-CA"/>
        </w:rPr>
        <w:t>English</w:t>
      </w:r>
    </w:p>
    <w:p w14:paraId="4F7FA4B4" w14:textId="77777777" w:rsidR="00390CD9" w:rsidRPr="008A1919" w:rsidRDefault="00390CD9" w:rsidP="00390CD9">
      <w:pPr>
        <w:rPr>
          <w:lang w:val="en-CA"/>
        </w:rPr>
      </w:pPr>
      <w:r w:rsidRPr="008A1919">
        <w:rPr>
          <w:lang w:val="en-CA"/>
        </w:rPr>
        <w:t>French</w:t>
      </w:r>
    </w:p>
    <w:p w14:paraId="6EDE5E3C" w14:textId="77777777" w:rsidR="00390CD9" w:rsidRPr="008A1919" w:rsidRDefault="00390CD9" w:rsidP="00390CD9">
      <w:pPr>
        <w:rPr>
          <w:lang w:val="en-CA"/>
        </w:rPr>
      </w:pPr>
    </w:p>
    <w:p w14:paraId="63D2239F" w14:textId="77777777" w:rsidR="00390CD9" w:rsidRPr="008A1919" w:rsidRDefault="00390CD9" w:rsidP="00390CD9">
      <w:pPr>
        <w:pStyle w:val="Heading3"/>
        <w:rPr>
          <w:lang w:val="en-CA"/>
        </w:rPr>
      </w:pPr>
      <w:r w:rsidRPr="008A1919">
        <w:rPr>
          <w:lang w:val="en-CA"/>
        </w:rPr>
        <w:t>Mentoring Availability</w:t>
      </w:r>
    </w:p>
    <w:p w14:paraId="0FAD8679" w14:textId="77777777" w:rsidR="00390CD9" w:rsidRPr="008A1919" w:rsidRDefault="00390CD9" w:rsidP="00390CD9">
      <w:pPr>
        <w:rPr>
          <w:lang w:val="en-CA"/>
        </w:rPr>
      </w:pPr>
      <w:r w:rsidRPr="008A1919">
        <w:rPr>
          <w:lang w:val="en-CA"/>
        </w:rPr>
        <w:t xml:space="preserve">Once every two weeks </w:t>
      </w:r>
    </w:p>
    <w:p w14:paraId="0F0C7F2A" w14:textId="77777777" w:rsidR="00390CD9" w:rsidRPr="008A1919" w:rsidRDefault="00390CD9" w:rsidP="00390CD9">
      <w:pPr>
        <w:rPr>
          <w:lang w:val="en-CA"/>
        </w:rPr>
      </w:pPr>
      <w:r w:rsidRPr="008A1919">
        <w:rPr>
          <w:lang w:val="en-CA"/>
        </w:rPr>
        <w:t>Once a month</w:t>
      </w:r>
    </w:p>
    <w:p w14:paraId="6D77325D" w14:textId="77777777" w:rsidR="00390CD9" w:rsidRPr="008A1919" w:rsidRDefault="00390CD9" w:rsidP="00390CD9">
      <w:pPr>
        <w:rPr>
          <w:lang w:val="en-CA"/>
        </w:rPr>
      </w:pPr>
    </w:p>
    <w:p w14:paraId="10D41E43" w14:textId="77777777" w:rsidR="00390CD9" w:rsidRPr="008A1919" w:rsidRDefault="00390CD9" w:rsidP="00390CD9">
      <w:pPr>
        <w:pStyle w:val="Heading3"/>
        <w:rPr>
          <w:lang w:val="en-CA"/>
        </w:rPr>
      </w:pPr>
      <w:r w:rsidRPr="008A1919">
        <w:rPr>
          <w:lang w:val="en-CA"/>
        </w:rPr>
        <w:t>Length of Sessions</w:t>
      </w:r>
    </w:p>
    <w:p w14:paraId="3499A936" w14:textId="77777777" w:rsidR="00390CD9" w:rsidRPr="008A1919" w:rsidRDefault="00390CD9" w:rsidP="00390CD9">
      <w:pPr>
        <w:rPr>
          <w:lang w:val="en-CA"/>
        </w:rPr>
      </w:pPr>
      <w:r w:rsidRPr="008A1919">
        <w:rPr>
          <w:lang w:val="en-CA"/>
        </w:rPr>
        <w:t>30 minutes</w:t>
      </w:r>
    </w:p>
    <w:p w14:paraId="05FD514A" w14:textId="77777777" w:rsidR="00390CD9" w:rsidRPr="008A1919" w:rsidRDefault="00390CD9" w:rsidP="00390CD9">
      <w:pPr>
        <w:rPr>
          <w:lang w:val="en-CA"/>
        </w:rPr>
      </w:pPr>
      <w:r w:rsidRPr="008A1919">
        <w:rPr>
          <w:lang w:val="en-CA"/>
        </w:rPr>
        <w:t>45 minutes</w:t>
      </w:r>
    </w:p>
    <w:p w14:paraId="62244119" w14:textId="77777777" w:rsidR="00390CD9" w:rsidRPr="008A1919" w:rsidRDefault="00390CD9" w:rsidP="00390CD9">
      <w:pPr>
        <w:rPr>
          <w:lang w:val="en-CA"/>
        </w:rPr>
      </w:pPr>
      <w:r w:rsidRPr="008A1919">
        <w:rPr>
          <w:lang w:val="en-CA"/>
        </w:rPr>
        <w:t>1 hour</w:t>
      </w:r>
    </w:p>
    <w:p w14:paraId="23E24549" w14:textId="77777777" w:rsidR="00390CD9" w:rsidRPr="008A1919" w:rsidRDefault="00390CD9" w:rsidP="00390CD9">
      <w:pPr>
        <w:rPr>
          <w:lang w:val="en-CA"/>
        </w:rPr>
      </w:pPr>
    </w:p>
    <w:p w14:paraId="3A88B5E5" w14:textId="77777777" w:rsidR="00390CD9" w:rsidRPr="008A1919" w:rsidRDefault="00390CD9" w:rsidP="00390CD9">
      <w:pPr>
        <w:pStyle w:val="Heading3"/>
        <w:rPr>
          <w:lang w:val="en-CA"/>
        </w:rPr>
      </w:pPr>
      <w:r w:rsidRPr="008A1919">
        <w:rPr>
          <w:lang w:val="en-CA"/>
        </w:rPr>
        <w:t>Format of Sessions</w:t>
      </w:r>
    </w:p>
    <w:p w14:paraId="1BF3EBF5" w14:textId="79A7BF41" w:rsidR="00390CD9" w:rsidRPr="008A1919" w:rsidRDefault="00390CD9" w:rsidP="00390CD9">
      <w:pPr>
        <w:rPr>
          <w:lang w:val="en-CA"/>
        </w:rPr>
      </w:pPr>
      <w:r w:rsidRPr="008A1919">
        <w:rPr>
          <w:lang w:val="en-CA"/>
        </w:rPr>
        <w:t>Video</w:t>
      </w:r>
    </w:p>
    <w:p w14:paraId="2F5D2D4C" w14:textId="77777777" w:rsidR="00390CD9" w:rsidRPr="008A1919" w:rsidRDefault="00390CD9" w:rsidP="00390CD9">
      <w:pPr>
        <w:rPr>
          <w:lang w:val="en-CA"/>
        </w:rPr>
      </w:pPr>
    </w:p>
    <w:p w14:paraId="77AFE700" w14:textId="77777777" w:rsidR="00390CD9" w:rsidRPr="008A1919" w:rsidRDefault="00390CD9" w:rsidP="00390CD9">
      <w:pPr>
        <w:pStyle w:val="Heading3"/>
        <w:rPr>
          <w:lang w:val="en-CA"/>
        </w:rPr>
      </w:pPr>
      <w:r w:rsidRPr="008A1919">
        <w:rPr>
          <w:lang w:val="en-CA"/>
        </w:rPr>
        <w:t>Mentoring Topics</w:t>
      </w:r>
    </w:p>
    <w:p w14:paraId="323DD267"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Professional Skills</w:t>
      </w:r>
    </w:p>
    <w:p w14:paraId="08BD865F"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9D8B2E4"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How Government Works</w:t>
      </w:r>
    </w:p>
    <w:p w14:paraId="3953C080"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Projects and work planning</w:t>
      </w:r>
    </w:p>
    <w:p w14:paraId="5D0CC903"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People management</w:t>
      </w:r>
    </w:p>
    <w:p w14:paraId="4E88621D"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Human resources</w:t>
      </w:r>
    </w:p>
    <w:p w14:paraId="6128CD32"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Career</w:t>
      </w:r>
    </w:p>
    <w:p w14:paraId="3A59DEAA" w14:textId="7BF153DE" w:rsidR="002A3B43" w:rsidRPr="008A1919" w:rsidRDefault="00390CD9" w:rsidP="002A3B43">
      <w:pPr>
        <w:pStyle w:val="Heading2"/>
        <w:rPr>
          <w:lang w:val="en-CA"/>
        </w:rPr>
      </w:pPr>
      <w:r w:rsidRPr="008A1919">
        <w:rPr>
          <w:iCs/>
          <w:lang w:val="en-CA"/>
        </w:rPr>
        <w:br w:type="page"/>
      </w:r>
      <w:bookmarkStart w:id="164" w:name="_Hlk165899338"/>
      <w:bookmarkStart w:id="165" w:name="_Hlk163048999"/>
      <w:bookmarkStart w:id="166" w:name="_Toc176333366"/>
      <w:r w:rsidR="007B25C0">
        <w:rPr>
          <w:lang w:val="en-CA"/>
        </w:rPr>
        <w:lastRenderedPageBreak/>
        <w:t>Richard Soulliere</w:t>
      </w:r>
      <w:r w:rsidR="002A3B43" w:rsidRPr="008A1919">
        <w:rPr>
          <w:lang w:val="en-CA"/>
        </w:rPr>
        <w:t xml:space="preserve"> </w:t>
      </w:r>
      <w:bookmarkEnd w:id="164"/>
      <w:r w:rsidR="002A3B43" w:rsidRPr="008A1919">
        <w:rPr>
          <w:lang w:val="en-CA"/>
        </w:rPr>
        <w:t>(</w:t>
      </w:r>
      <w:r w:rsidR="00840F90">
        <w:rPr>
          <w:lang w:val="en-CA"/>
        </w:rPr>
        <w:t>h</w:t>
      </w:r>
      <w:r w:rsidR="007B25C0">
        <w:rPr>
          <w:lang w:val="en-CA"/>
        </w:rPr>
        <w:t>e</w:t>
      </w:r>
      <w:r w:rsidR="00840F90">
        <w:rPr>
          <w:lang w:val="en-CA"/>
        </w:rPr>
        <w:t>/</w:t>
      </w:r>
      <w:r w:rsidR="007B25C0">
        <w:rPr>
          <w:lang w:val="en-CA"/>
        </w:rPr>
        <w:t>him</w:t>
      </w:r>
      <w:r w:rsidR="002A3B43" w:rsidRPr="008A1919">
        <w:rPr>
          <w:lang w:val="en-CA"/>
        </w:rPr>
        <w:t>)</w:t>
      </w:r>
      <w:bookmarkEnd w:id="166"/>
    </w:p>
    <w:p w14:paraId="24BFF8A0" w14:textId="77777777" w:rsidR="002A3B43" w:rsidRPr="008A1919" w:rsidRDefault="002A3B43" w:rsidP="002A3B43">
      <w:pPr>
        <w:pStyle w:val="Heading3"/>
        <w:rPr>
          <w:lang w:val="en-CA"/>
        </w:rPr>
      </w:pPr>
      <w:r w:rsidRPr="008A1919">
        <w:rPr>
          <w:lang w:val="en-CA"/>
        </w:rPr>
        <w:t>Biography</w:t>
      </w:r>
    </w:p>
    <w:p w14:paraId="00B32936" w14:textId="77777777" w:rsidR="00F0212C" w:rsidRPr="00F0212C" w:rsidRDefault="00F0212C" w:rsidP="00F0212C">
      <w:pPr>
        <w:rPr>
          <w:lang w:val="en-CA"/>
        </w:rPr>
      </w:pPr>
      <w:r w:rsidRPr="00F0212C">
        <w:rPr>
          <w:lang w:val="en-CA"/>
        </w:rPr>
        <w:t>Richard Soulliere started his career in the federal public service as a student before deciding on a career path in federal procurements.  Creator behind the GCpedia pages for Procurement Bliss, he has worked at several departments in full capacity doing a range of work.  Currently, his primary duties have seen him manage large construction files, a plethora of professional services, software, and scientific services.  Side projects on-the-job have included data analysis, cursory research on governance, participant in the Government Games, and chairs a forum for senior procurement officers in his department.</w:t>
      </w:r>
    </w:p>
    <w:p w14:paraId="73B1D5EF" w14:textId="0BE60C04" w:rsidR="002A3B43" w:rsidRPr="008A1919" w:rsidRDefault="00F0212C" w:rsidP="00F0212C">
      <w:pPr>
        <w:rPr>
          <w:lang w:val="en-CA"/>
        </w:rPr>
      </w:pPr>
      <w:r w:rsidRPr="00F0212C">
        <w:rPr>
          <w:lang w:val="en-CA"/>
        </w:rPr>
        <w:t>Employee recognition and fostering positive morale are tenets he seeks to apply on work</w:t>
      </w:r>
      <w:r w:rsidR="00313557">
        <w:rPr>
          <w:lang w:val="en-CA"/>
        </w:rPr>
        <w:t xml:space="preserve"> </w:t>
      </w:r>
      <w:r w:rsidRPr="00F0212C">
        <w:rPr>
          <w:lang w:val="en-CA"/>
        </w:rPr>
        <w:t xml:space="preserve">teams. </w:t>
      </w:r>
    </w:p>
    <w:p w14:paraId="08691A6E" w14:textId="77777777" w:rsidR="002A3B43" w:rsidRPr="008A1919" w:rsidRDefault="002A3B43" w:rsidP="002A3B43">
      <w:pPr>
        <w:rPr>
          <w:lang w:val="en-CA"/>
        </w:rPr>
      </w:pPr>
    </w:p>
    <w:p w14:paraId="432790F4" w14:textId="77777777" w:rsidR="002A3B43" w:rsidRPr="008A1919" w:rsidRDefault="002A3B43" w:rsidP="002A3B43">
      <w:pPr>
        <w:pStyle w:val="Heading3"/>
        <w:rPr>
          <w:lang w:val="en-CA"/>
        </w:rPr>
      </w:pPr>
      <w:r w:rsidRPr="008A1919">
        <w:rPr>
          <w:lang w:val="en-CA"/>
        </w:rPr>
        <w:t>Email</w:t>
      </w:r>
    </w:p>
    <w:p w14:paraId="302EFDDE" w14:textId="7BFDBC83" w:rsidR="002A3B43" w:rsidRDefault="00000000" w:rsidP="002A3B43">
      <w:pPr>
        <w:rPr>
          <w:lang w:val="en-CA"/>
        </w:rPr>
      </w:pPr>
      <w:hyperlink r:id="rId71" w:history="1">
        <w:r w:rsidR="00F0212C" w:rsidRPr="004D29CF">
          <w:rPr>
            <w:rStyle w:val="Hyperlink"/>
            <w:lang w:val="en-CA"/>
          </w:rPr>
          <w:t>richard.soulliere@dfo-mpo.gc.ca</w:t>
        </w:r>
      </w:hyperlink>
    </w:p>
    <w:p w14:paraId="68D29DD6" w14:textId="77777777" w:rsidR="00F0212C" w:rsidRPr="00F0212C" w:rsidRDefault="00F0212C" w:rsidP="002A3B43">
      <w:pPr>
        <w:rPr>
          <w:lang w:val="en-CA"/>
        </w:rPr>
      </w:pPr>
    </w:p>
    <w:p w14:paraId="15CDF62F" w14:textId="77777777" w:rsidR="002A3B43" w:rsidRPr="008A1919" w:rsidRDefault="002A3B43" w:rsidP="002A3B43">
      <w:pPr>
        <w:pStyle w:val="Heading3"/>
        <w:rPr>
          <w:lang w:val="en-CA"/>
        </w:rPr>
      </w:pPr>
      <w:r w:rsidRPr="008A1919">
        <w:rPr>
          <w:lang w:val="en-CA"/>
        </w:rPr>
        <w:t>Current Position and Department</w:t>
      </w:r>
    </w:p>
    <w:p w14:paraId="196A15F5" w14:textId="09B50199" w:rsidR="002A3B43" w:rsidRPr="008A1919" w:rsidRDefault="00F0212C" w:rsidP="002A3B43">
      <w:pPr>
        <w:rPr>
          <w:lang w:val="en-CA"/>
        </w:rPr>
      </w:pPr>
      <w:r w:rsidRPr="00F0212C">
        <w:rPr>
          <w:lang w:val="en-CA"/>
        </w:rPr>
        <w:t xml:space="preserve">Senior Contracting Officer </w:t>
      </w:r>
    </w:p>
    <w:p w14:paraId="15D92A47" w14:textId="685D7E13" w:rsidR="002A3B43" w:rsidRDefault="00F0212C" w:rsidP="002A3B43">
      <w:pPr>
        <w:rPr>
          <w:lang w:val="en-CA"/>
        </w:rPr>
      </w:pPr>
      <w:r w:rsidRPr="00F0212C">
        <w:rPr>
          <w:lang w:val="en-CA"/>
        </w:rPr>
        <w:t>Fisheries and Oceans Canada (DFO)</w:t>
      </w:r>
    </w:p>
    <w:p w14:paraId="43935F30" w14:textId="77777777" w:rsidR="00F0212C" w:rsidRPr="008A1919" w:rsidRDefault="00F0212C" w:rsidP="002A3B43">
      <w:pPr>
        <w:rPr>
          <w:lang w:val="en-CA"/>
        </w:rPr>
      </w:pPr>
    </w:p>
    <w:p w14:paraId="4737AA34" w14:textId="77777777" w:rsidR="002A3B43" w:rsidRPr="008A1919" w:rsidRDefault="002A3B43" w:rsidP="002A3B43">
      <w:pPr>
        <w:pStyle w:val="Heading3"/>
        <w:rPr>
          <w:lang w:val="en-CA"/>
        </w:rPr>
      </w:pPr>
      <w:r w:rsidRPr="008A1919">
        <w:rPr>
          <w:lang w:val="en-CA"/>
        </w:rPr>
        <w:t>Location of Work</w:t>
      </w:r>
    </w:p>
    <w:p w14:paraId="3D896083" w14:textId="6207FB78" w:rsidR="002A3B43" w:rsidRPr="008A1919" w:rsidRDefault="00F0212C" w:rsidP="002A3B43">
      <w:pPr>
        <w:rPr>
          <w:lang w:val="en-CA"/>
        </w:rPr>
      </w:pPr>
      <w:r>
        <w:rPr>
          <w:lang w:val="en-CA"/>
        </w:rPr>
        <w:t>Ottawa (National Capital Region)</w:t>
      </w:r>
    </w:p>
    <w:p w14:paraId="5A485057" w14:textId="77777777" w:rsidR="002A3B43" w:rsidRPr="008A1919" w:rsidRDefault="002A3B43" w:rsidP="002A3B43">
      <w:pPr>
        <w:rPr>
          <w:lang w:val="en-CA"/>
        </w:rPr>
      </w:pPr>
    </w:p>
    <w:p w14:paraId="233EEFC6" w14:textId="77777777" w:rsidR="002A3B43" w:rsidRPr="008A1919" w:rsidRDefault="002A3B43" w:rsidP="002A3B43">
      <w:pPr>
        <w:pStyle w:val="Heading3"/>
        <w:rPr>
          <w:lang w:val="en-CA"/>
        </w:rPr>
      </w:pPr>
      <w:r w:rsidRPr="008A1919">
        <w:rPr>
          <w:lang w:val="en-CA"/>
        </w:rPr>
        <w:t>Language of Written Communication</w:t>
      </w:r>
    </w:p>
    <w:p w14:paraId="4081546C" w14:textId="77777777" w:rsidR="002A3B43" w:rsidRPr="008A1919" w:rsidRDefault="002A3B43" w:rsidP="002A3B43">
      <w:pPr>
        <w:rPr>
          <w:lang w:val="en-CA"/>
        </w:rPr>
      </w:pPr>
      <w:r w:rsidRPr="008A1919">
        <w:rPr>
          <w:lang w:val="en-CA"/>
        </w:rPr>
        <w:t>English</w:t>
      </w:r>
    </w:p>
    <w:p w14:paraId="3C9096BD" w14:textId="77777777" w:rsidR="002A3B43" w:rsidRPr="008A1919" w:rsidRDefault="002A3B43" w:rsidP="002A3B43">
      <w:pPr>
        <w:rPr>
          <w:lang w:val="en-CA"/>
        </w:rPr>
      </w:pPr>
      <w:r w:rsidRPr="008A1919">
        <w:rPr>
          <w:lang w:val="en-CA"/>
        </w:rPr>
        <w:t>French</w:t>
      </w:r>
    </w:p>
    <w:p w14:paraId="4D22B3B0" w14:textId="77777777" w:rsidR="002A3B43" w:rsidRPr="008A1919" w:rsidRDefault="002A3B43" w:rsidP="002A3B43">
      <w:pPr>
        <w:rPr>
          <w:lang w:val="en-CA"/>
        </w:rPr>
      </w:pPr>
    </w:p>
    <w:p w14:paraId="47543F21" w14:textId="77777777" w:rsidR="002A3B43" w:rsidRPr="008A1919" w:rsidRDefault="002A3B43" w:rsidP="002A3B43">
      <w:pPr>
        <w:pStyle w:val="Heading3"/>
        <w:rPr>
          <w:lang w:val="en-CA"/>
        </w:rPr>
      </w:pPr>
      <w:r w:rsidRPr="008A1919">
        <w:rPr>
          <w:lang w:val="en-CA"/>
        </w:rPr>
        <w:t>Language of Oral Communication</w:t>
      </w:r>
    </w:p>
    <w:p w14:paraId="0606A6D0" w14:textId="77777777" w:rsidR="002A3B43" w:rsidRPr="008A1919" w:rsidRDefault="002A3B43" w:rsidP="002A3B43">
      <w:pPr>
        <w:rPr>
          <w:lang w:val="en-CA"/>
        </w:rPr>
      </w:pPr>
      <w:r w:rsidRPr="008A1919">
        <w:rPr>
          <w:lang w:val="en-CA"/>
        </w:rPr>
        <w:t>English</w:t>
      </w:r>
    </w:p>
    <w:p w14:paraId="483A3A86" w14:textId="77777777" w:rsidR="002A3B43" w:rsidRPr="005E2398" w:rsidRDefault="002A3B43" w:rsidP="002A3B43">
      <w:pPr>
        <w:rPr>
          <w:lang w:val="en-CA"/>
        </w:rPr>
      </w:pPr>
      <w:r w:rsidRPr="005E2398">
        <w:rPr>
          <w:lang w:val="en-CA"/>
        </w:rPr>
        <w:t>French</w:t>
      </w:r>
    </w:p>
    <w:p w14:paraId="3F4C6827" w14:textId="77777777" w:rsidR="002A3B43" w:rsidRPr="008A1919" w:rsidRDefault="002A3B43" w:rsidP="002A3B43">
      <w:pPr>
        <w:rPr>
          <w:lang w:val="en-CA"/>
        </w:rPr>
      </w:pPr>
    </w:p>
    <w:p w14:paraId="7144744F" w14:textId="77777777" w:rsidR="002A3B43" w:rsidRPr="008A1919" w:rsidRDefault="002A3B43" w:rsidP="002A3B43">
      <w:pPr>
        <w:pStyle w:val="Heading3"/>
        <w:rPr>
          <w:lang w:val="en-CA"/>
        </w:rPr>
      </w:pPr>
      <w:r w:rsidRPr="008A1919">
        <w:rPr>
          <w:lang w:val="en-CA"/>
        </w:rPr>
        <w:t>Mentoring Availability</w:t>
      </w:r>
    </w:p>
    <w:p w14:paraId="38D91DF9" w14:textId="77777777" w:rsidR="002A3B43" w:rsidRPr="008A1919" w:rsidRDefault="002A3B43" w:rsidP="002A3B43">
      <w:pPr>
        <w:rPr>
          <w:lang w:val="en-CA"/>
        </w:rPr>
      </w:pPr>
      <w:r w:rsidRPr="008A1919">
        <w:rPr>
          <w:lang w:val="en-CA"/>
        </w:rPr>
        <w:t>Once every two weeks</w:t>
      </w:r>
    </w:p>
    <w:p w14:paraId="5CC73570" w14:textId="77777777" w:rsidR="002A3B43" w:rsidRPr="008A1919" w:rsidRDefault="002A3B43" w:rsidP="002A3B43">
      <w:pPr>
        <w:rPr>
          <w:lang w:val="en-CA"/>
        </w:rPr>
      </w:pPr>
    </w:p>
    <w:p w14:paraId="6159FD4D" w14:textId="77777777" w:rsidR="002A3B43" w:rsidRPr="008A1919" w:rsidRDefault="002A3B43" w:rsidP="002A3B43">
      <w:pPr>
        <w:pStyle w:val="Heading3"/>
        <w:rPr>
          <w:lang w:val="en-CA"/>
        </w:rPr>
      </w:pPr>
      <w:r w:rsidRPr="008A1919">
        <w:rPr>
          <w:lang w:val="en-CA"/>
        </w:rPr>
        <w:t>Length of Sessions</w:t>
      </w:r>
    </w:p>
    <w:p w14:paraId="5457573A" w14:textId="77777777" w:rsidR="002A3B43" w:rsidRPr="008A1919" w:rsidRDefault="002A3B43" w:rsidP="002A3B43">
      <w:pPr>
        <w:rPr>
          <w:lang w:val="en-CA"/>
        </w:rPr>
      </w:pPr>
      <w:r w:rsidRPr="008A1919">
        <w:rPr>
          <w:lang w:val="en-CA"/>
        </w:rPr>
        <w:t>30 minutes</w:t>
      </w:r>
    </w:p>
    <w:p w14:paraId="35BA2742" w14:textId="77777777" w:rsidR="002A3B43" w:rsidRPr="008A1919" w:rsidRDefault="002A3B43" w:rsidP="002A3B43">
      <w:pPr>
        <w:rPr>
          <w:lang w:val="en-CA"/>
        </w:rPr>
      </w:pPr>
      <w:r w:rsidRPr="008A1919">
        <w:rPr>
          <w:lang w:val="en-CA"/>
        </w:rPr>
        <w:t>45 minutes</w:t>
      </w:r>
    </w:p>
    <w:p w14:paraId="5316DE07" w14:textId="77777777" w:rsidR="002A3B43" w:rsidRPr="008A1919" w:rsidRDefault="002A3B43" w:rsidP="002A3B43">
      <w:pPr>
        <w:rPr>
          <w:lang w:val="en-CA"/>
        </w:rPr>
      </w:pPr>
    </w:p>
    <w:p w14:paraId="2F508EC8" w14:textId="77777777" w:rsidR="002A3B43" w:rsidRPr="008A1919" w:rsidRDefault="002A3B43" w:rsidP="002A3B43">
      <w:pPr>
        <w:pStyle w:val="Heading3"/>
        <w:rPr>
          <w:lang w:val="en-CA"/>
        </w:rPr>
      </w:pPr>
      <w:r w:rsidRPr="008A1919">
        <w:rPr>
          <w:lang w:val="en-CA"/>
        </w:rPr>
        <w:t>Format of Sessions</w:t>
      </w:r>
    </w:p>
    <w:p w14:paraId="40825923" w14:textId="77777777" w:rsidR="002A3B43" w:rsidRPr="008A1919" w:rsidRDefault="002A3B43" w:rsidP="002A3B43">
      <w:pPr>
        <w:rPr>
          <w:lang w:val="en-CA"/>
        </w:rPr>
      </w:pPr>
      <w:r w:rsidRPr="008A1919">
        <w:rPr>
          <w:lang w:val="en-CA"/>
        </w:rPr>
        <w:t>Video</w:t>
      </w:r>
    </w:p>
    <w:p w14:paraId="63A25C52" w14:textId="77777777" w:rsidR="002A3B43" w:rsidRPr="008A1919" w:rsidRDefault="002A3B43" w:rsidP="002A3B43">
      <w:pPr>
        <w:rPr>
          <w:lang w:val="en-CA"/>
        </w:rPr>
      </w:pPr>
      <w:r w:rsidRPr="008A1919">
        <w:rPr>
          <w:lang w:val="en-CA"/>
        </w:rPr>
        <w:t>Telephone</w:t>
      </w:r>
    </w:p>
    <w:p w14:paraId="6AED4483" w14:textId="77777777" w:rsidR="002A3B43" w:rsidRPr="008A1919" w:rsidRDefault="002A3B43" w:rsidP="002A3B43">
      <w:pPr>
        <w:rPr>
          <w:lang w:val="en-CA"/>
        </w:rPr>
      </w:pPr>
      <w:r w:rsidRPr="008A1919">
        <w:rPr>
          <w:lang w:val="en-CA"/>
        </w:rPr>
        <w:t>In Person</w:t>
      </w:r>
    </w:p>
    <w:p w14:paraId="264262E9" w14:textId="77777777" w:rsidR="002A3B43" w:rsidRPr="008A1919" w:rsidRDefault="002A3B43" w:rsidP="002A3B43">
      <w:pPr>
        <w:rPr>
          <w:lang w:val="en-CA"/>
        </w:rPr>
      </w:pPr>
    </w:p>
    <w:p w14:paraId="5BD94CB9" w14:textId="77777777" w:rsidR="002A3B43" w:rsidRPr="008A1919" w:rsidRDefault="002A3B43" w:rsidP="002A3B43">
      <w:pPr>
        <w:pStyle w:val="Heading3"/>
        <w:rPr>
          <w:lang w:val="en-CA"/>
        </w:rPr>
      </w:pPr>
      <w:r w:rsidRPr="008A1919">
        <w:rPr>
          <w:lang w:val="en-CA"/>
        </w:rPr>
        <w:t>Mentoring Topics</w:t>
      </w:r>
    </w:p>
    <w:p w14:paraId="3A614B5F"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15CAB3F8"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35081DC0"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136A1AC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6D32CA8C" w14:textId="77777777" w:rsidR="002A3B43" w:rsidRPr="008A1919" w:rsidRDefault="002A3B43" w:rsidP="002A3B43">
      <w:pPr>
        <w:keepLines w:val="0"/>
        <w:spacing w:after="160"/>
        <w:rPr>
          <w:iCs/>
          <w:lang w:val="en-CA"/>
        </w:rPr>
      </w:pPr>
      <w:r w:rsidRPr="008A1919">
        <w:rPr>
          <w:iCs/>
          <w:lang w:val="en-CA"/>
        </w:rPr>
        <w:br w:type="page"/>
      </w:r>
    </w:p>
    <w:p w14:paraId="1797D4E1" w14:textId="5091593D" w:rsidR="00FB2480" w:rsidRPr="008A1919" w:rsidRDefault="00AD2A5E" w:rsidP="00FB2480">
      <w:pPr>
        <w:pStyle w:val="Heading2"/>
        <w:rPr>
          <w:lang w:val="en-CA"/>
        </w:rPr>
      </w:pPr>
      <w:bookmarkStart w:id="167" w:name="_Toc176333367"/>
      <w:r w:rsidRPr="008A1919">
        <w:rPr>
          <w:lang w:val="en-CA"/>
        </w:rPr>
        <w:lastRenderedPageBreak/>
        <w:t>Rob Freake</w:t>
      </w:r>
      <w:bookmarkEnd w:id="167"/>
    </w:p>
    <w:p w14:paraId="36CE73EF" w14:textId="77777777" w:rsidR="00FB2480" w:rsidRPr="008A1919" w:rsidRDefault="00FB2480" w:rsidP="00FB2480">
      <w:pPr>
        <w:pStyle w:val="Heading3"/>
        <w:rPr>
          <w:lang w:val="en-CA"/>
        </w:rPr>
      </w:pPr>
      <w:r w:rsidRPr="008A1919">
        <w:rPr>
          <w:lang w:val="en-CA"/>
        </w:rPr>
        <w:t>Biography</w:t>
      </w:r>
    </w:p>
    <w:p w14:paraId="7662892B" w14:textId="5D2595D1" w:rsidR="00FB2480" w:rsidRPr="008A1919" w:rsidRDefault="00AD2A5E" w:rsidP="00FB2480">
      <w:pPr>
        <w:rPr>
          <w:lang w:val="en-CA"/>
        </w:rPr>
      </w:pPr>
      <w:bookmarkStart w:id="168" w:name="_Hlk164081574"/>
      <w:r w:rsidRPr="008A1919">
        <w:rPr>
          <w:lang w:val="en-CA"/>
        </w:rPr>
        <w:t>Rob is a Naval Architect, originally from Newfoundland.  Rob has worked with Transport Canada Marine Safety since 2006, prior to that Rob worked all around North America designing and building large vessels, oil rigs and pleasure yachts.  At 51, Rob was diagnosed with ADHD</w:t>
      </w:r>
      <w:r w:rsidR="00307024" w:rsidRPr="008A1919">
        <w:rPr>
          <w:lang w:val="en-CA"/>
        </w:rPr>
        <w:t xml:space="preserve"> (</w:t>
      </w:r>
      <w:r w:rsidRPr="008A1919">
        <w:rPr>
          <w:lang w:val="en-CA"/>
        </w:rPr>
        <w:t>combined</w:t>
      </w:r>
      <w:r w:rsidR="00307024" w:rsidRPr="008A1919">
        <w:rPr>
          <w:lang w:val="en-CA"/>
        </w:rPr>
        <w:t>)</w:t>
      </w:r>
      <w:r w:rsidRPr="008A1919">
        <w:rPr>
          <w:lang w:val="en-CA"/>
        </w:rPr>
        <w:t xml:space="preserve"> </w:t>
      </w:r>
      <w:r w:rsidR="00307024" w:rsidRPr="008A1919">
        <w:rPr>
          <w:lang w:val="en-CA"/>
        </w:rPr>
        <w:t>(</w:t>
      </w:r>
      <w:r w:rsidRPr="008A1919">
        <w:rPr>
          <w:lang w:val="en-CA"/>
        </w:rPr>
        <w:t>severe</w:t>
      </w:r>
      <w:r w:rsidR="00307024" w:rsidRPr="008A1919">
        <w:rPr>
          <w:lang w:val="en-CA"/>
        </w:rPr>
        <w:t>)</w:t>
      </w:r>
      <w:r w:rsidRPr="008A1919">
        <w:rPr>
          <w:lang w:val="en-CA"/>
        </w:rPr>
        <w:t xml:space="preserve"> and dyslexia.  Rob spent 50 years doing the right thing the wrong way and now Rob tries to change that.  Accommodations work and they have really made a difference. Rob would gladly pass along lessons learned to someone new. 22</w:t>
      </w:r>
      <w:r w:rsidR="001C112B" w:rsidRPr="008A1919">
        <w:rPr>
          <w:lang w:val="en-CA"/>
        </w:rPr>
        <w:t xml:space="preserve"> </w:t>
      </w:r>
      <w:r w:rsidRPr="008A1919">
        <w:rPr>
          <w:lang w:val="en-CA"/>
        </w:rPr>
        <w:t>years with the government, even with ADHD and dyslexia, Rob has learned a few things that can surely help someone new!</w:t>
      </w:r>
    </w:p>
    <w:bookmarkEnd w:id="168"/>
    <w:p w14:paraId="59540656" w14:textId="77777777" w:rsidR="002B3F37" w:rsidRPr="008A1919" w:rsidRDefault="002B3F37" w:rsidP="00FB2480">
      <w:pPr>
        <w:pStyle w:val="Heading3"/>
        <w:rPr>
          <w:lang w:val="en-CA"/>
        </w:rPr>
      </w:pPr>
    </w:p>
    <w:p w14:paraId="3D351C73" w14:textId="039A8103" w:rsidR="00FB2480" w:rsidRPr="008A1919" w:rsidRDefault="00FB2480" w:rsidP="00FB2480">
      <w:pPr>
        <w:pStyle w:val="Heading3"/>
        <w:rPr>
          <w:lang w:val="en-CA"/>
        </w:rPr>
      </w:pPr>
      <w:r w:rsidRPr="008A1919">
        <w:rPr>
          <w:lang w:val="en-CA"/>
        </w:rPr>
        <w:t>Email</w:t>
      </w:r>
    </w:p>
    <w:p w14:paraId="13B4A5E7" w14:textId="72A84915" w:rsidR="00FB2480" w:rsidRPr="008A1919" w:rsidRDefault="00000000" w:rsidP="00FB2480">
      <w:pPr>
        <w:rPr>
          <w:lang w:val="en-CA"/>
        </w:rPr>
      </w:pPr>
      <w:hyperlink r:id="rId72" w:history="1">
        <w:r w:rsidR="00AD2A5E" w:rsidRPr="008A1919">
          <w:rPr>
            <w:rStyle w:val="Hyperlink"/>
            <w:lang w:val="en-CA"/>
          </w:rPr>
          <w:t>rob.freake@tc.gc.ca</w:t>
        </w:r>
      </w:hyperlink>
    </w:p>
    <w:p w14:paraId="36D26CA6" w14:textId="77777777" w:rsidR="00AD2A5E" w:rsidRPr="008A1919" w:rsidRDefault="00AD2A5E" w:rsidP="00FB2480">
      <w:pPr>
        <w:rPr>
          <w:lang w:val="en-CA"/>
        </w:rPr>
      </w:pPr>
    </w:p>
    <w:p w14:paraId="144D483E" w14:textId="77777777" w:rsidR="00FB2480" w:rsidRPr="008A1919" w:rsidRDefault="00FB2480" w:rsidP="00FB2480">
      <w:pPr>
        <w:pStyle w:val="Heading3"/>
        <w:rPr>
          <w:lang w:val="en-CA"/>
        </w:rPr>
      </w:pPr>
      <w:r w:rsidRPr="008A1919">
        <w:rPr>
          <w:lang w:val="en-CA"/>
        </w:rPr>
        <w:t>Current Position and Department</w:t>
      </w:r>
    </w:p>
    <w:p w14:paraId="73445CF4" w14:textId="77777777" w:rsidR="00AD2A5E" w:rsidRPr="008A1919" w:rsidRDefault="00AD2A5E" w:rsidP="00FB2480">
      <w:pPr>
        <w:rPr>
          <w:lang w:val="en-CA"/>
        </w:rPr>
      </w:pPr>
      <w:r w:rsidRPr="008A1919">
        <w:rPr>
          <w:lang w:val="en-CA"/>
        </w:rPr>
        <w:t xml:space="preserve">Marine Safety Inspector </w:t>
      </w:r>
    </w:p>
    <w:p w14:paraId="6C5182A5" w14:textId="6748E9F5" w:rsidR="00FB2480" w:rsidRPr="008A1919" w:rsidRDefault="00AD2A5E" w:rsidP="00FB2480">
      <w:pPr>
        <w:rPr>
          <w:lang w:val="en-CA"/>
        </w:rPr>
      </w:pPr>
      <w:r w:rsidRPr="008A1919">
        <w:rPr>
          <w:lang w:val="en-CA"/>
        </w:rPr>
        <w:t>Transport Canada (TC)</w:t>
      </w:r>
    </w:p>
    <w:p w14:paraId="488954CC" w14:textId="77777777" w:rsidR="00AD2A5E" w:rsidRPr="008A1919" w:rsidRDefault="00AD2A5E" w:rsidP="00FB2480">
      <w:pPr>
        <w:rPr>
          <w:lang w:val="en-CA"/>
        </w:rPr>
      </w:pPr>
    </w:p>
    <w:p w14:paraId="0E0DDF78" w14:textId="77777777" w:rsidR="00FB2480" w:rsidRPr="008A1919" w:rsidRDefault="00FB2480" w:rsidP="00FB2480">
      <w:pPr>
        <w:pStyle w:val="Heading3"/>
        <w:rPr>
          <w:lang w:val="en-CA"/>
        </w:rPr>
      </w:pPr>
      <w:r w:rsidRPr="008A1919">
        <w:rPr>
          <w:lang w:val="en-CA"/>
        </w:rPr>
        <w:t>Location of Work</w:t>
      </w:r>
    </w:p>
    <w:p w14:paraId="4542A4E2" w14:textId="17548488" w:rsidR="00FB2480" w:rsidRPr="008A1919" w:rsidRDefault="00AD2A5E" w:rsidP="00FB2480">
      <w:pPr>
        <w:rPr>
          <w:lang w:val="en-CA"/>
        </w:rPr>
      </w:pPr>
      <w:r w:rsidRPr="008A1919">
        <w:rPr>
          <w:lang w:val="en-CA"/>
        </w:rPr>
        <w:t>Halifax, Nova Scotia</w:t>
      </w:r>
    </w:p>
    <w:p w14:paraId="28BC44F9" w14:textId="77777777" w:rsidR="00FB2480" w:rsidRPr="008A1919" w:rsidRDefault="00FB2480" w:rsidP="00FB2480">
      <w:pPr>
        <w:rPr>
          <w:lang w:val="en-CA"/>
        </w:rPr>
      </w:pPr>
    </w:p>
    <w:p w14:paraId="59AEDA40" w14:textId="77777777" w:rsidR="00FB2480" w:rsidRPr="008A1919" w:rsidRDefault="00FB2480" w:rsidP="00FB2480">
      <w:pPr>
        <w:pStyle w:val="Heading3"/>
        <w:rPr>
          <w:lang w:val="en-CA"/>
        </w:rPr>
      </w:pPr>
      <w:r w:rsidRPr="008A1919">
        <w:rPr>
          <w:lang w:val="en-CA"/>
        </w:rPr>
        <w:t>Language of Written Communication</w:t>
      </w:r>
    </w:p>
    <w:p w14:paraId="23F7A244" w14:textId="77777777" w:rsidR="00FB2480" w:rsidRPr="008A1919" w:rsidRDefault="00FB2480" w:rsidP="00FB2480">
      <w:pPr>
        <w:rPr>
          <w:lang w:val="en-CA"/>
        </w:rPr>
      </w:pPr>
      <w:r w:rsidRPr="008A1919">
        <w:rPr>
          <w:lang w:val="en-CA"/>
        </w:rPr>
        <w:t>English</w:t>
      </w:r>
    </w:p>
    <w:p w14:paraId="5D1AF0F8" w14:textId="77777777" w:rsidR="00FB2480" w:rsidRPr="008A1919" w:rsidRDefault="00FB2480" w:rsidP="00FB2480">
      <w:pPr>
        <w:rPr>
          <w:lang w:val="en-CA"/>
        </w:rPr>
      </w:pPr>
    </w:p>
    <w:p w14:paraId="6D9B3428" w14:textId="77777777" w:rsidR="00FB2480" w:rsidRPr="008A1919" w:rsidRDefault="00FB2480" w:rsidP="00FB2480">
      <w:pPr>
        <w:pStyle w:val="Heading3"/>
        <w:rPr>
          <w:lang w:val="en-CA"/>
        </w:rPr>
      </w:pPr>
      <w:r w:rsidRPr="008A1919">
        <w:rPr>
          <w:lang w:val="en-CA"/>
        </w:rPr>
        <w:t>Language of Oral Communication</w:t>
      </w:r>
    </w:p>
    <w:p w14:paraId="762CC91B" w14:textId="77777777" w:rsidR="00FB2480" w:rsidRPr="008A1919" w:rsidRDefault="00FB2480" w:rsidP="00FB2480">
      <w:pPr>
        <w:rPr>
          <w:lang w:val="en-CA"/>
        </w:rPr>
      </w:pPr>
      <w:r w:rsidRPr="008A1919">
        <w:rPr>
          <w:lang w:val="en-CA"/>
        </w:rPr>
        <w:t>English</w:t>
      </w:r>
    </w:p>
    <w:p w14:paraId="6483B2B2" w14:textId="77777777" w:rsidR="00FB2480" w:rsidRPr="008A1919" w:rsidRDefault="00FB2480" w:rsidP="00FB2480">
      <w:pPr>
        <w:rPr>
          <w:lang w:val="en-CA"/>
        </w:rPr>
      </w:pPr>
    </w:p>
    <w:p w14:paraId="2B6B31EE" w14:textId="77777777" w:rsidR="00FB2480" w:rsidRPr="008A1919" w:rsidRDefault="00FB2480" w:rsidP="00FB2480">
      <w:pPr>
        <w:pStyle w:val="Heading3"/>
        <w:rPr>
          <w:lang w:val="en-CA"/>
        </w:rPr>
      </w:pPr>
      <w:r w:rsidRPr="008A1919">
        <w:rPr>
          <w:lang w:val="en-CA"/>
        </w:rPr>
        <w:t>Mentoring Availability</w:t>
      </w:r>
    </w:p>
    <w:p w14:paraId="7445BB14" w14:textId="77777777" w:rsidR="00FB2480" w:rsidRPr="008A1919" w:rsidRDefault="00FB2480" w:rsidP="00FB2480">
      <w:pPr>
        <w:rPr>
          <w:lang w:val="en-CA"/>
        </w:rPr>
      </w:pPr>
      <w:r w:rsidRPr="008A1919">
        <w:rPr>
          <w:lang w:val="en-CA"/>
        </w:rPr>
        <w:t>Once a week</w:t>
      </w:r>
    </w:p>
    <w:p w14:paraId="108941AC" w14:textId="77777777" w:rsidR="00FB2480" w:rsidRPr="008A1919" w:rsidRDefault="00FB2480" w:rsidP="00FB2480">
      <w:pPr>
        <w:rPr>
          <w:lang w:val="en-CA"/>
        </w:rPr>
      </w:pPr>
    </w:p>
    <w:p w14:paraId="7CA91CBA" w14:textId="77777777" w:rsidR="00FB2480" w:rsidRPr="008A1919" w:rsidRDefault="00FB2480" w:rsidP="00FB2480">
      <w:pPr>
        <w:pStyle w:val="Heading3"/>
        <w:rPr>
          <w:lang w:val="en-CA"/>
        </w:rPr>
      </w:pPr>
      <w:r w:rsidRPr="008A1919">
        <w:rPr>
          <w:lang w:val="en-CA"/>
        </w:rPr>
        <w:t>Length of Sessions</w:t>
      </w:r>
    </w:p>
    <w:p w14:paraId="7EC00314" w14:textId="77777777" w:rsidR="00FB2480" w:rsidRPr="008A1919" w:rsidRDefault="00FB2480" w:rsidP="00FB2480">
      <w:pPr>
        <w:rPr>
          <w:lang w:val="en-CA"/>
        </w:rPr>
      </w:pPr>
      <w:r w:rsidRPr="008A1919">
        <w:rPr>
          <w:lang w:val="en-CA"/>
        </w:rPr>
        <w:t>30 minutes</w:t>
      </w:r>
    </w:p>
    <w:p w14:paraId="05A316F2" w14:textId="77777777" w:rsidR="00FB2480" w:rsidRPr="008A1919" w:rsidRDefault="00FB2480" w:rsidP="00FB2480">
      <w:pPr>
        <w:rPr>
          <w:lang w:val="en-CA"/>
        </w:rPr>
      </w:pPr>
    </w:p>
    <w:p w14:paraId="5CB3E6A1" w14:textId="77777777" w:rsidR="00FB2480" w:rsidRPr="008A1919" w:rsidRDefault="00FB2480" w:rsidP="00FB2480">
      <w:pPr>
        <w:pStyle w:val="Heading3"/>
        <w:rPr>
          <w:lang w:val="en-CA"/>
        </w:rPr>
      </w:pPr>
      <w:r w:rsidRPr="008A1919">
        <w:rPr>
          <w:lang w:val="en-CA"/>
        </w:rPr>
        <w:t>Format of Sessions</w:t>
      </w:r>
    </w:p>
    <w:p w14:paraId="4F721603" w14:textId="5EF47F06" w:rsidR="00FB2480" w:rsidRPr="008A1919" w:rsidRDefault="00B2498B" w:rsidP="00FB2480">
      <w:pPr>
        <w:rPr>
          <w:lang w:val="en-CA"/>
        </w:rPr>
      </w:pPr>
      <w:r w:rsidRPr="008A1919">
        <w:rPr>
          <w:lang w:val="en-CA"/>
        </w:rPr>
        <w:t>T</w:t>
      </w:r>
      <w:r w:rsidR="00C56303" w:rsidRPr="008A1919">
        <w:rPr>
          <w:lang w:val="en-CA"/>
        </w:rPr>
        <w:t>o be determined</w:t>
      </w:r>
    </w:p>
    <w:p w14:paraId="66C36095" w14:textId="77777777" w:rsidR="00FB2480" w:rsidRPr="008A1919" w:rsidRDefault="00FB2480" w:rsidP="00FB2480">
      <w:pPr>
        <w:rPr>
          <w:lang w:val="en-CA"/>
        </w:rPr>
      </w:pPr>
    </w:p>
    <w:p w14:paraId="705D18C1" w14:textId="77777777" w:rsidR="00FB2480" w:rsidRPr="008A1919" w:rsidRDefault="00FB2480" w:rsidP="00FB2480">
      <w:pPr>
        <w:pStyle w:val="Heading3"/>
        <w:rPr>
          <w:lang w:val="en-CA"/>
        </w:rPr>
      </w:pPr>
      <w:r w:rsidRPr="008A1919">
        <w:rPr>
          <w:lang w:val="en-CA"/>
        </w:rPr>
        <w:t>Mentoring Topics</w:t>
      </w:r>
    </w:p>
    <w:p w14:paraId="3E8BA225"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Professional Skills</w:t>
      </w:r>
    </w:p>
    <w:p w14:paraId="0DD82D00"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9431E62"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How Government Works</w:t>
      </w:r>
    </w:p>
    <w:p w14:paraId="5EF17715"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Projects and work planning</w:t>
      </w:r>
    </w:p>
    <w:p w14:paraId="70724687"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People management</w:t>
      </w:r>
    </w:p>
    <w:p w14:paraId="6B08AA71"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Human resources</w:t>
      </w:r>
    </w:p>
    <w:p w14:paraId="467FA590"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Career</w:t>
      </w:r>
    </w:p>
    <w:p w14:paraId="64B9FE24" w14:textId="0C1B7127" w:rsidR="00B2498B" w:rsidRPr="008A1919" w:rsidRDefault="00FB2480" w:rsidP="00B2498B">
      <w:pPr>
        <w:pStyle w:val="Heading2"/>
        <w:rPr>
          <w:lang w:val="en-CA"/>
        </w:rPr>
      </w:pPr>
      <w:r w:rsidRPr="008A1919">
        <w:rPr>
          <w:iCs/>
          <w:lang w:val="en-CA"/>
        </w:rPr>
        <w:br w:type="page"/>
      </w:r>
      <w:bookmarkStart w:id="169" w:name="_Toc176333368"/>
      <w:r w:rsidR="00AD2667">
        <w:rPr>
          <w:lang w:val="en-CA"/>
        </w:rPr>
        <w:lastRenderedPageBreak/>
        <w:t>Robert Cater</w:t>
      </w:r>
      <w:bookmarkEnd w:id="169"/>
    </w:p>
    <w:p w14:paraId="4E5799AC" w14:textId="77777777" w:rsidR="00B2498B" w:rsidRPr="008A1919" w:rsidRDefault="00B2498B" w:rsidP="00B2498B">
      <w:pPr>
        <w:pStyle w:val="Heading3"/>
        <w:rPr>
          <w:lang w:val="en-CA"/>
        </w:rPr>
      </w:pPr>
      <w:r w:rsidRPr="008A1919">
        <w:rPr>
          <w:lang w:val="en-CA"/>
        </w:rPr>
        <w:t>Biography</w:t>
      </w:r>
    </w:p>
    <w:p w14:paraId="11AF3939" w14:textId="59D7408C" w:rsidR="00B2498B" w:rsidRPr="008A1919" w:rsidRDefault="00AD2667" w:rsidP="00B2498B">
      <w:pPr>
        <w:rPr>
          <w:lang w:val="en-CA"/>
        </w:rPr>
      </w:pPr>
      <w:r w:rsidRPr="00AD2667">
        <w:rPr>
          <w:lang w:val="en-CA"/>
        </w:rPr>
        <w:t>Robert Cater is in his 25th year with the Correctional Service of Canada (CSC). Rob has worked at Institutions in the Pacific and Prairie Regions and has worked at all security levels as well as serving in Afghanistan as part of the Government of Canada's Whole of Government team at the Provincial Reconstruction Team in Kandahar. Rob is passionate about developing staff to better achieve the goals of the CSC and better achieve results for Canadians.</w:t>
      </w:r>
    </w:p>
    <w:p w14:paraId="0A32FC1A" w14:textId="77777777" w:rsidR="00B2498B" w:rsidRPr="008A1919" w:rsidRDefault="00B2498B" w:rsidP="00B2498B">
      <w:pPr>
        <w:rPr>
          <w:lang w:val="en-CA"/>
        </w:rPr>
      </w:pPr>
    </w:p>
    <w:p w14:paraId="60FE345B" w14:textId="77777777" w:rsidR="00B2498B" w:rsidRPr="008A1919" w:rsidRDefault="00B2498B" w:rsidP="00B2498B">
      <w:pPr>
        <w:pStyle w:val="Heading3"/>
        <w:rPr>
          <w:lang w:val="en-CA"/>
        </w:rPr>
      </w:pPr>
      <w:r w:rsidRPr="008A1919">
        <w:rPr>
          <w:lang w:val="en-CA"/>
        </w:rPr>
        <w:t>Email</w:t>
      </w:r>
    </w:p>
    <w:p w14:paraId="035EFBA7" w14:textId="1748E5E1" w:rsidR="00B2498B" w:rsidRDefault="00000000" w:rsidP="00B2498B">
      <w:pPr>
        <w:rPr>
          <w:lang w:val="en-CA"/>
        </w:rPr>
      </w:pPr>
      <w:hyperlink r:id="rId73" w:history="1">
        <w:r w:rsidR="00AD2667" w:rsidRPr="00EA3265">
          <w:rPr>
            <w:rStyle w:val="Hyperlink"/>
            <w:lang w:val="en-CA"/>
          </w:rPr>
          <w:t>Robert.Cater@csc-scc.gc.ca</w:t>
        </w:r>
      </w:hyperlink>
    </w:p>
    <w:p w14:paraId="6DEE50BD" w14:textId="77777777" w:rsidR="00AD2667" w:rsidRPr="008A1919" w:rsidRDefault="00AD2667" w:rsidP="00B2498B">
      <w:pPr>
        <w:rPr>
          <w:lang w:val="en-CA"/>
        </w:rPr>
      </w:pPr>
    </w:p>
    <w:p w14:paraId="6DE8DDFA" w14:textId="77777777" w:rsidR="00B2498B" w:rsidRPr="008A1919" w:rsidRDefault="00B2498B" w:rsidP="00B2498B">
      <w:pPr>
        <w:pStyle w:val="Heading3"/>
        <w:rPr>
          <w:lang w:val="en-CA"/>
        </w:rPr>
      </w:pPr>
      <w:r w:rsidRPr="008A1919">
        <w:rPr>
          <w:lang w:val="en-CA"/>
        </w:rPr>
        <w:t>Current Position and Department</w:t>
      </w:r>
    </w:p>
    <w:p w14:paraId="68D36D9C" w14:textId="77777777" w:rsidR="00AD2667" w:rsidRDefault="00AD2667" w:rsidP="00B2498B">
      <w:pPr>
        <w:rPr>
          <w:lang w:val="en-CA"/>
        </w:rPr>
      </w:pPr>
      <w:r w:rsidRPr="00AD2667">
        <w:rPr>
          <w:lang w:val="en-CA"/>
        </w:rPr>
        <w:t>Regional Administrator Security</w:t>
      </w:r>
    </w:p>
    <w:p w14:paraId="1998B563" w14:textId="7C627946" w:rsidR="00B2498B" w:rsidRPr="008A1919" w:rsidRDefault="00AD2667" w:rsidP="00B2498B">
      <w:pPr>
        <w:rPr>
          <w:lang w:val="en-CA"/>
        </w:rPr>
      </w:pPr>
      <w:r w:rsidRPr="00AD2667">
        <w:rPr>
          <w:lang w:val="en-CA"/>
        </w:rPr>
        <w:t>Correctional Service Canada (CSC)</w:t>
      </w:r>
    </w:p>
    <w:p w14:paraId="12734A4B" w14:textId="77777777" w:rsidR="00B2498B" w:rsidRPr="008A1919" w:rsidRDefault="00B2498B" w:rsidP="00B2498B">
      <w:pPr>
        <w:rPr>
          <w:lang w:val="en-CA"/>
        </w:rPr>
      </w:pPr>
    </w:p>
    <w:p w14:paraId="6BF5E2FB" w14:textId="77777777" w:rsidR="00B2498B" w:rsidRPr="008A1919" w:rsidRDefault="00B2498B" w:rsidP="00B2498B">
      <w:pPr>
        <w:pStyle w:val="Heading3"/>
        <w:rPr>
          <w:lang w:val="en-CA"/>
        </w:rPr>
      </w:pPr>
      <w:r w:rsidRPr="008A1919">
        <w:rPr>
          <w:lang w:val="en-CA"/>
        </w:rPr>
        <w:t>Location of Work</w:t>
      </w:r>
    </w:p>
    <w:p w14:paraId="531198D0" w14:textId="6B90C229" w:rsidR="00B2498B" w:rsidRPr="008A1919" w:rsidRDefault="00F17C2C" w:rsidP="00B2498B">
      <w:pPr>
        <w:rPr>
          <w:lang w:val="en-CA"/>
        </w:rPr>
      </w:pPr>
      <w:r>
        <w:rPr>
          <w:lang w:val="en-CA"/>
        </w:rPr>
        <w:t>Abbotsford, British Columbia</w:t>
      </w:r>
    </w:p>
    <w:p w14:paraId="6520577A" w14:textId="77777777" w:rsidR="00B2498B" w:rsidRPr="008A1919" w:rsidRDefault="00B2498B" w:rsidP="00B2498B">
      <w:pPr>
        <w:rPr>
          <w:lang w:val="en-CA"/>
        </w:rPr>
      </w:pPr>
    </w:p>
    <w:p w14:paraId="24C8BD16" w14:textId="77777777" w:rsidR="00B2498B" w:rsidRPr="008A1919" w:rsidRDefault="00B2498B" w:rsidP="00B2498B">
      <w:pPr>
        <w:pStyle w:val="Heading3"/>
        <w:rPr>
          <w:lang w:val="en-CA"/>
        </w:rPr>
      </w:pPr>
      <w:r w:rsidRPr="008A1919">
        <w:rPr>
          <w:lang w:val="en-CA"/>
        </w:rPr>
        <w:t>Language of Written Communication</w:t>
      </w:r>
    </w:p>
    <w:p w14:paraId="440ABFB2" w14:textId="77777777" w:rsidR="00B2498B" w:rsidRPr="008A1919" w:rsidRDefault="00B2498B" w:rsidP="00B2498B">
      <w:pPr>
        <w:rPr>
          <w:lang w:val="en-CA"/>
        </w:rPr>
      </w:pPr>
      <w:r w:rsidRPr="008A1919">
        <w:rPr>
          <w:lang w:val="en-CA"/>
        </w:rPr>
        <w:t>English</w:t>
      </w:r>
    </w:p>
    <w:p w14:paraId="775164E0" w14:textId="77777777" w:rsidR="00B2498B" w:rsidRPr="008A1919" w:rsidRDefault="00B2498B" w:rsidP="00B2498B">
      <w:pPr>
        <w:rPr>
          <w:lang w:val="en-CA"/>
        </w:rPr>
      </w:pPr>
    </w:p>
    <w:p w14:paraId="0897CCEE" w14:textId="77777777" w:rsidR="00B2498B" w:rsidRPr="008A1919" w:rsidRDefault="00B2498B" w:rsidP="00B2498B">
      <w:pPr>
        <w:pStyle w:val="Heading3"/>
        <w:rPr>
          <w:lang w:val="en-CA"/>
        </w:rPr>
      </w:pPr>
      <w:r w:rsidRPr="008A1919">
        <w:rPr>
          <w:lang w:val="en-CA"/>
        </w:rPr>
        <w:t>Language of Oral Communication</w:t>
      </w:r>
    </w:p>
    <w:p w14:paraId="429D7B23" w14:textId="77777777" w:rsidR="00B2498B" w:rsidRPr="008A1919" w:rsidRDefault="00B2498B" w:rsidP="00B2498B">
      <w:pPr>
        <w:rPr>
          <w:lang w:val="en-CA"/>
        </w:rPr>
      </w:pPr>
      <w:r w:rsidRPr="008A1919">
        <w:rPr>
          <w:lang w:val="en-CA"/>
        </w:rPr>
        <w:t>English</w:t>
      </w:r>
    </w:p>
    <w:p w14:paraId="063646B3" w14:textId="77777777" w:rsidR="00B2498B" w:rsidRPr="008A1919" w:rsidRDefault="00B2498B" w:rsidP="00B2498B">
      <w:pPr>
        <w:rPr>
          <w:lang w:val="en-CA"/>
        </w:rPr>
      </w:pPr>
    </w:p>
    <w:p w14:paraId="6B42F34D" w14:textId="77777777" w:rsidR="00B2498B" w:rsidRPr="008A1919" w:rsidRDefault="00B2498B" w:rsidP="00B2498B">
      <w:pPr>
        <w:pStyle w:val="Heading3"/>
        <w:rPr>
          <w:lang w:val="en-CA"/>
        </w:rPr>
      </w:pPr>
      <w:r w:rsidRPr="008A1919">
        <w:rPr>
          <w:lang w:val="en-CA"/>
        </w:rPr>
        <w:t>Mentoring Availability</w:t>
      </w:r>
    </w:p>
    <w:p w14:paraId="1B14869F" w14:textId="77777777" w:rsidR="00B2498B" w:rsidRPr="008A1919" w:rsidRDefault="00B2498B" w:rsidP="00B2498B">
      <w:pPr>
        <w:rPr>
          <w:lang w:val="en-CA"/>
        </w:rPr>
      </w:pPr>
      <w:r w:rsidRPr="008A1919">
        <w:rPr>
          <w:lang w:val="en-CA"/>
        </w:rPr>
        <w:t>Once every two weeks</w:t>
      </w:r>
    </w:p>
    <w:p w14:paraId="6BA8F053" w14:textId="77777777" w:rsidR="00B2498B" w:rsidRPr="008A1919" w:rsidRDefault="00B2498B" w:rsidP="00B2498B">
      <w:pPr>
        <w:rPr>
          <w:lang w:val="en-CA"/>
        </w:rPr>
      </w:pPr>
    </w:p>
    <w:p w14:paraId="4B18A36D" w14:textId="77777777" w:rsidR="00B2498B" w:rsidRPr="008A1919" w:rsidRDefault="00B2498B" w:rsidP="00B2498B">
      <w:pPr>
        <w:pStyle w:val="Heading3"/>
        <w:rPr>
          <w:lang w:val="en-CA"/>
        </w:rPr>
      </w:pPr>
      <w:r w:rsidRPr="008A1919">
        <w:rPr>
          <w:lang w:val="en-CA"/>
        </w:rPr>
        <w:t>Length of Sessions</w:t>
      </w:r>
    </w:p>
    <w:p w14:paraId="0EB998D8" w14:textId="77777777" w:rsidR="00B2498B" w:rsidRPr="008A1919" w:rsidRDefault="00B2498B" w:rsidP="00B2498B">
      <w:pPr>
        <w:rPr>
          <w:lang w:val="en-CA"/>
        </w:rPr>
      </w:pPr>
      <w:r w:rsidRPr="008A1919">
        <w:rPr>
          <w:lang w:val="en-CA"/>
        </w:rPr>
        <w:t>45 minutes</w:t>
      </w:r>
    </w:p>
    <w:p w14:paraId="642D57DD" w14:textId="77777777" w:rsidR="00B2498B" w:rsidRPr="008A1919" w:rsidRDefault="00B2498B" w:rsidP="00B2498B">
      <w:pPr>
        <w:rPr>
          <w:lang w:val="en-CA"/>
        </w:rPr>
      </w:pPr>
    </w:p>
    <w:p w14:paraId="3A90B195" w14:textId="77777777" w:rsidR="00B2498B" w:rsidRPr="008A1919" w:rsidRDefault="00B2498B" w:rsidP="00B2498B">
      <w:pPr>
        <w:pStyle w:val="Heading3"/>
        <w:rPr>
          <w:lang w:val="en-CA"/>
        </w:rPr>
      </w:pPr>
      <w:r w:rsidRPr="008A1919">
        <w:rPr>
          <w:lang w:val="en-CA"/>
        </w:rPr>
        <w:t>Format of Sessions</w:t>
      </w:r>
    </w:p>
    <w:p w14:paraId="5BF97FB0" w14:textId="77777777" w:rsidR="00B2498B" w:rsidRPr="008A1919" w:rsidRDefault="00B2498B" w:rsidP="00B2498B">
      <w:pPr>
        <w:rPr>
          <w:lang w:val="en-CA"/>
        </w:rPr>
      </w:pPr>
      <w:r w:rsidRPr="008A1919">
        <w:rPr>
          <w:lang w:val="en-CA"/>
        </w:rPr>
        <w:t>Video</w:t>
      </w:r>
    </w:p>
    <w:p w14:paraId="544E1F38" w14:textId="77777777" w:rsidR="00B2498B" w:rsidRPr="008A1919" w:rsidRDefault="00B2498B" w:rsidP="00B2498B">
      <w:pPr>
        <w:rPr>
          <w:lang w:val="en-CA"/>
        </w:rPr>
      </w:pPr>
      <w:r w:rsidRPr="008A1919">
        <w:rPr>
          <w:lang w:val="en-CA"/>
        </w:rPr>
        <w:t>In Person</w:t>
      </w:r>
    </w:p>
    <w:p w14:paraId="175E4394" w14:textId="77777777" w:rsidR="00B2498B" w:rsidRPr="008A1919" w:rsidRDefault="00B2498B" w:rsidP="00B2498B">
      <w:pPr>
        <w:rPr>
          <w:lang w:val="en-CA"/>
        </w:rPr>
      </w:pPr>
    </w:p>
    <w:p w14:paraId="16533E17" w14:textId="77777777" w:rsidR="00B2498B" w:rsidRPr="008A1919" w:rsidRDefault="00B2498B" w:rsidP="00B2498B">
      <w:pPr>
        <w:pStyle w:val="Heading3"/>
        <w:rPr>
          <w:lang w:val="en-CA"/>
        </w:rPr>
      </w:pPr>
      <w:r w:rsidRPr="008A1919">
        <w:rPr>
          <w:lang w:val="en-CA"/>
        </w:rPr>
        <w:t>Mentoring Topics</w:t>
      </w:r>
    </w:p>
    <w:p w14:paraId="1281AA1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1367BF07"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E1834A1"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2D00F11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48E59C7E"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3B6D90AF" w14:textId="68E38FEA" w:rsidR="002A3B43" w:rsidRPr="008A1919" w:rsidRDefault="00B2498B" w:rsidP="002A3B43">
      <w:pPr>
        <w:pStyle w:val="Heading2"/>
        <w:rPr>
          <w:lang w:val="en-CA"/>
        </w:rPr>
      </w:pPr>
      <w:r w:rsidRPr="008A1919">
        <w:rPr>
          <w:iCs/>
          <w:lang w:val="en-CA"/>
        </w:rPr>
        <w:br w:type="page"/>
      </w:r>
      <w:bookmarkStart w:id="170" w:name="_Toc176333369"/>
      <w:r w:rsidR="00C6614D">
        <w:rPr>
          <w:lang w:val="en-CA"/>
        </w:rPr>
        <w:lastRenderedPageBreak/>
        <w:t>Shannon Doubleday (</w:t>
      </w:r>
      <w:r w:rsidR="00E95E05">
        <w:rPr>
          <w:lang w:val="en-CA"/>
        </w:rPr>
        <w:t>s</w:t>
      </w:r>
      <w:r w:rsidR="00C6614D">
        <w:rPr>
          <w:lang w:val="en-CA"/>
        </w:rPr>
        <w:t>he</w:t>
      </w:r>
      <w:r w:rsidR="00E95E05">
        <w:rPr>
          <w:lang w:val="en-CA"/>
        </w:rPr>
        <w:t>/</w:t>
      </w:r>
      <w:r w:rsidR="00C6614D">
        <w:rPr>
          <w:lang w:val="en-CA"/>
        </w:rPr>
        <w:t>her)</w:t>
      </w:r>
      <w:bookmarkEnd w:id="170"/>
    </w:p>
    <w:p w14:paraId="75545C5E" w14:textId="77777777" w:rsidR="002A3B43" w:rsidRPr="008A1919" w:rsidRDefault="002A3B43" w:rsidP="002A3B43">
      <w:pPr>
        <w:pStyle w:val="Heading3"/>
        <w:rPr>
          <w:lang w:val="en-CA"/>
        </w:rPr>
      </w:pPr>
      <w:r w:rsidRPr="008A1919">
        <w:rPr>
          <w:lang w:val="en-CA"/>
        </w:rPr>
        <w:t>Biography</w:t>
      </w:r>
    </w:p>
    <w:p w14:paraId="02B6FB62" w14:textId="0407030D" w:rsidR="002A3B43" w:rsidRDefault="00C6614D" w:rsidP="002A3B43">
      <w:pPr>
        <w:rPr>
          <w:lang w:val="en-CA"/>
        </w:rPr>
      </w:pPr>
      <w:r w:rsidRPr="00C6614D">
        <w:rPr>
          <w:lang w:val="en-CA"/>
        </w:rPr>
        <w:t>Shannon joined the federal public service in 2016 when she transitioned after16 years within the private not for profit health sector. Shannon commenced her leadership journey providing mental health and addictions services in the downtown eastside of Vancouver. Shannon spent the first half of her career leveraging progressive leadership roles to influence and advance equitable access to mental health and addictions services for marginalized communities. Throughout her public service career Shannon has provided leadership within complex case management in Veterans Affairs Canada, supported the development of the National Dental Care Program, application of the Truth and Reconciliation Calls to Action within the Privy Council Office, and regional leadership of mental health and addictions services within Indigenous Services Canada. Presently Shannon is the Director of Treaties, Individual Affairs and Intergovernmental Relations with Indigenous Services Canada Alberta Region.</w:t>
      </w:r>
    </w:p>
    <w:p w14:paraId="3069D7B3" w14:textId="77777777" w:rsidR="00C6614D" w:rsidRPr="00C6614D" w:rsidRDefault="00C6614D" w:rsidP="002A3B43">
      <w:pPr>
        <w:rPr>
          <w:lang w:val="en-CA"/>
        </w:rPr>
      </w:pPr>
    </w:p>
    <w:p w14:paraId="40D6899C" w14:textId="77777777" w:rsidR="002A3B43" w:rsidRPr="008A1919" w:rsidRDefault="002A3B43" w:rsidP="002A3B43">
      <w:pPr>
        <w:pStyle w:val="Heading3"/>
        <w:rPr>
          <w:lang w:val="en-CA"/>
        </w:rPr>
      </w:pPr>
      <w:r w:rsidRPr="008A1919">
        <w:rPr>
          <w:lang w:val="en-CA"/>
        </w:rPr>
        <w:t>Email</w:t>
      </w:r>
    </w:p>
    <w:p w14:paraId="5BFD5BEF" w14:textId="364D6FC8" w:rsidR="002A3B43" w:rsidRDefault="00000000" w:rsidP="002A3B43">
      <w:pPr>
        <w:rPr>
          <w:lang w:val="en-CA"/>
        </w:rPr>
      </w:pPr>
      <w:hyperlink r:id="rId74" w:history="1">
        <w:r w:rsidR="00C6614D" w:rsidRPr="004D29CF">
          <w:rPr>
            <w:rStyle w:val="Hyperlink"/>
            <w:lang w:val="en-CA"/>
          </w:rPr>
          <w:t>shannon.doubleday@sac-isc.gc.ca</w:t>
        </w:r>
      </w:hyperlink>
    </w:p>
    <w:p w14:paraId="1120F76E" w14:textId="77777777" w:rsidR="00C6614D" w:rsidRPr="00C6614D" w:rsidRDefault="00C6614D" w:rsidP="002A3B43">
      <w:pPr>
        <w:rPr>
          <w:lang w:val="en-CA"/>
        </w:rPr>
      </w:pPr>
    </w:p>
    <w:p w14:paraId="21BCC761" w14:textId="77777777" w:rsidR="002A3B43" w:rsidRPr="008A1919" w:rsidRDefault="002A3B43" w:rsidP="002A3B43">
      <w:pPr>
        <w:pStyle w:val="Heading3"/>
        <w:rPr>
          <w:lang w:val="en-CA"/>
        </w:rPr>
      </w:pPr>
      <w:r w:rsidRPr="008A1919">
        <w:rPr>
          <w:lang w:val="en-CA"/>
        </w:rPr>
        <w:t>Current Position and Department</w:t>
      </w:r>
    </w:p>
    <w:p w14:paraId="31F46D8D" w14:textId="77777777" w:rsidR="00EA2386" w:rsidRDefault="00EA2386" w:rsidP="002A3B43">
      <w:pPr>
        <w:rPr>
          <w:lang w:val="en-CA"/>
        </w:rPr>
      </w:pPr>
      <w:r w:rsidRPr="00EA2386">
        <w:rPr>
          <w:lang w:val="en-CA"/>
        </w:rPr>
        <w:t xml:space="preserve">Director Treaties, Individual Affairs and Intergovernmental Relations </w:t>
      </w:r>
    </w:p>
    <w:p w14:paraId="55F8538E" w14:textId="1480F2EF" w:rsidR="002A3B43" w:rsidRDefault="00EA2386" w:rsidP="002A3B43">
      <w:pPr>
        <w:rPr>
          <w:lang w:val="en-CA"/>
        </w:rPr>
      </w:pPr>
      <w:r w:rsidRPr="00EA2386">
        <w:rPr>
          <w:lang w:val="en-CA"/>
        </w:rPr>
        <w:t>Indigenous Services Canada</w:t>
      </w:r>
    </w:p>
    <w:p w14:paraId="26997BAD" w14:textId="77777777" w:rsidR="00EA2386" w:rsidRPr="008A1919" w:rsidRDefault="00EA2386" w:rsidP="002A3B43">
      <w:pPr>
        <w:rPr>
          <w:lang w:val="en-CA"/>
        </w:rPr>
      </w:pPr>
    </w:p>
    <w:p w14:paraId="32AA4A4D" w14:textId="77777777" w:rsidR="002A3B43" w:rsidRPr="008A1919" w:rsidRDefault="002A3B43" w:rsidP="002A3B43">
      <w:pPr>
        <w:pStyle w:val="Heading3"/>
        <w:rPr>
          <w:lang w:val="en-CA"/>
        </w:rPr>
      </w:pPr>
      <w:r w:rsidRPr="008A1919">
        <w:rPr>
          <w:lang w:val="en-CA"/>
        </w:rPr>
        <w:t>Location of Work</w:t>
      </w:r>
    </w:p>
    <w:p w14:paraId="49F12C09" w14:textId="4C6258EC" w:rsidR="002A3B43" w:rsidRPr="008A1919" w:rsidRDefault="00EA2386" w:rsidP="002A3B43">
      <w:pPr>
        <w:rPr>
          <w:lang w:val="en-CA"/>
        </w:rPr>
      </w:pPr>
      <w:r>
        <w:rPr>
          <w:lang w:val="en-CA"/>
        </w:rPr>
        <w:t>Edmonton, Alberta</w:t>
      </w:r>
    </w:p>
    <w:p w14:paraId="44333AB9" w14:textId="77777777" w:rsidR="002A3B43" w:rsidRPr="008A1919" w:rsidRDefault="002A3B43" w:rsidP="002A3B43">
      <w:pPr>
        <w:rPr>
          <w:lang w:val="en-CA"/>
        </w:rPr>
      </w:pPr>
    </w:p>
    <w:p w14:paraId="7C60A2CB" w14:textId="77777777" w:rsidR="002A3B43" w:rsidRPr="008A1919" w:rsidRDefault="002A3B43" w:rsidP="002A3B43">
      <w:pPr>
        <w:pStyle w:val="Heading3"/>
        <w:rPr>
          <w:lang w:val="en-CA"/>
        </w:rPr>
      </w:pPr>
      <w:r w:rsidRPr="008A1919">
        <w:rPr>
          <w:lang w:val="en-CA"/>
        </w:rPr>
        <w:t>Language of Written Communication</w:t>
      </w:r>
    </w:p>
    <w:p w14:paraId="225252EA" w14:textId="77777777" w:rsidR="002A3B43" w:rsidRPr="008A1919" w:rsidRDefault="002A3B43" w:rsidP="002A3B43">
      <w:pPr>
        <w:rPr>
          <w:lang w:val="en-CA"/>
        </w:rPr>
      </w:pPr>
      <w:r w:rsidRPr="008A1919">
        <w:rPr>
          <w:lang w:val="en-CA"/>
        </w:rPr>
        <w:t>English</w:t>
      </w:r>
    </w:p>
    <w:p w14:paraId="0E49A46E" w14:textId="77777777" w:rsidR="002A3B43" w:rsidRPr="008A1919" w:rsidRDefault="002A3B43" w:rsidP="002A3B43">
      <w:pPr>
        <w:rPr>
          <w:lang w:val="en-CA"/>
        </w:rPr>
      </w:pPr>
    </w:p>
    <w:p w14:paraId="3A35B9FF" w14:textId="77777777" w:rsidR="002A3B43" w:rsidRPr="008A1919" w:rsidRDefault="002A3B43" w:rsidP="002A3B43">
      <w:pPr>
        <w:pStyle w:val="Heading3"/>
        <w:rPr>
          <w:lang w:val="en-CA"/>
        </w:rPr>
      </w:pPr>
      <w:r w:rsidRPr="008A1919">
        <w:rPr>
          <w:lang w:val="en-CA"/>
        </w:rPr>
        <w:t>Language of Oral Communication</w:t>
      </w:r>
    </w:p>
    <w:p w14:paraId="3A2D41A8" w14:textId="77777777" w:rsidR="002A3B43" w:rsidRPr="008A1919" w:rsidRDefault="002A3B43" w:rsidP="002A3B43">
      <w:pPr>
        <w:rPr>
          <w:lang w:val="en-CA"/>
        </w:rPr>
      </w:pPr>
      <w:r w:rsidRPr="008A1919">
        <w:rPr>
          <w:lang w:val="en-CA"/>
        </w:rPr>
        <w:t>English</w:t>
      </w:r>
    </w:p>
    <w:p w14:paraId="1B645E81" w14:textId="77777777" w:rsidR="002A3B43" w:rsidRPr="008A1919" w:rsidRDefault="002A3B43" w:rsidP="002A3B43">
      <w:pPr>
        <w:rPr>
          <w:lang w:val="en-CA"/>
        </w:rPr>
      </w:pPr>
    </w:p>
    <w:p w14:paraId="748A49AF" w14:textId="77777777" w:rsidR="002A3B43" w:rsidRPr="008A1919" w:rsidRDefault="002A3B43" w:rsidP="002A3B43">
      <w:pPr>
        <w:pStyle w:val="Heading3"/>
        <w:rPr>
          <w:lang w:val="en-CA"/>
        </w:rPr>
      </w:pPr>
      <w:r w:rsidRPr="008A1919">
        <w:rPr>
          <w:lang w:val="en-CA"/>
        </w:rPr>
        <w:t>Mentoring Availability</w:t>
      </w:r>
    </w:p>
    <w:p w14:paraId="5AD72459" w14:textId="77777777" w:rsidR="002A3B43" w:rsidRPr="008A1919" w:rsidRDefault="002A3B43" w:rsidP="002A3B43">
      <w:pPr>
        <w:rPr>
          <w:lang w:val="en-CA"/>
        </w:rPr>
      </w:pPr>
      <w:r w:rsidRPr="008A1919">
        <w:rPr>
          <w:lang w:val="en-CA"/>
        </w:rPr>
        <w:t>Once a week</w:t>
      </w:r>
    </w:p>
    <w:p w14:paraId="0A9A5542" w14:textId="77777777" w:rsidR="002A3B43" w:rsidRPr="008A1919" w:rsidRDefault="002A3B43" w:rsidP="002A3B43">
      <w:pPr>
        <w:rPr>
          <w:lang w:val="en-CA"/>
        </w:rPr>
      </w:pPr>
      <w:r w:rsidRPr="008A1919">
        <w:rPr>
          <w:lang w:val="en-CA"/>
        </w:rPr>
        <w:t>Once every two weeks</w:t>
      </w:r>
    </w:p>
    <w:p w14:paraId="5DC5802B" w14:textId="77777777" w:rsidR="002A3B43" w:rsidRPr="008A1919" w:rsidRDefault="002A3B43" w:rsidP="002A3B43">
      <w:pPr>
        <w:rPr>
          <w:lang w:val="en-CA"/>
        </w:rPr>
      </w:pPr>
      <w:r w:rsidRPr="008A1919">
        <w:rPr>
          <w:lang w:val="en-CA"/>
        </w:rPr>
        <w:t>Once a month</w:t>
      </w:r>
    </w:p>
    <w:p w14:paraId="40AE5EB1" w14:textId="77777777" w:rsidR="002A3B43" w:rsidRPr="008A1919" w:rsidRDefault="002A3B43" w:rsidP="002A3B43">
      <w:pPr>
        <w:rPr>
          <w:lang w:val="en-CA"/>
        </w:rPr>
      </w:pPr>
    </w:p>
    <w:p w14:paraId="7C737ABF" w14:textId="77777777" w:rsidR="002A3B43" w:rsidRPr="008A1919" w:rsidRDefault="002A3B43" w:rsidP="002A3B43">
      <w:pPr>
        <w:pStyle w:val="Heading3"/>
        <w:rPr>
          <w:lang w:val="en-CA"/>
        </w:rPr>
      </w:pPr>
      <w:r w:rsidRPr="008A1919">
        <w:rPr>
          <w:lang w:val="en-CA"/>
        </w:rPr>
        <w:t>Length of Sessions</w:t>
      </w:r>
    </w:p>
    <w:p w14:paraId="7538F868" w14:textId="77777777" w:rsidR="002A3B43" w:rsidRPr="008A1919" w:rsidRDefault="002A3B43" w:rsidP="002A3B43">
      <w:pPr>
        <w:rPr>
          <w:lang w:val="en-CA"/>
        </w:rPr>
      </w:pPr>
      <w:r w:rsidRPr="008A1919">
        <w:rPr>
          <w:lang w:val="en-CA"/>
        </w:rPr>
        <w:t>30 minutes</w:t>
      </w:r>
    </w:p>
    <w:p w14:paraId="259E93E9" w14:textId="77777777" w:rsidR="002A3B43" w:rsidRPr="008A1919" w:rsidRDefault="002A3B43" w:rsidP="002A3B43">
      <w:pPr>
        <w:rPr>
          <w:lang w:val="en-CA"/>
        </w:rPr>
      </w:pPr>
      <w:r w:rsidRPr="008A1919">
        <w:rPr>
          <w:lang w:val="en-CA"/>
        </w:rPr>
        <w:t>45 minutes</w:t>
      </w:r>
    </w:p>
    <w:p w14:paraId="4F9D1B4C" w14:textId="77777777" w:rsidR="002A3B43" w:rsidRPr="008A1919" w:rsidRDefault="002A3B43" w:rsidP="002A3B43">
      <w:pPr>
        <w:rPr>
          <w:lang w:val="en-CA"/>
        </w:rPr>
      </w:pPr>
      <w:r w:rsidRPr="008A1919">
        <w:rPr>
          <w:lang w:val="en-CA"/>
        </w:rPr>
        <w:t>1 hour</w:t>
      </w:r>
    </w:p>
    <w:p w14:paraId="11EDFB3B" w14:textId="77777777" w:rsidR="002A3B43" w:rsidRPr="008A1919" w:rsidRDefault="002A3B43" w:rsidP="002A3B43">
      <w:pPr>
        <w:rPr>
          <w:lang w:val="en-CA"/>
        </w:rPr>
      </w:pPr>
    </w:p>
    <w:p w14:paraId="71CBD302" w14:textId="77777777" w:rsidR="002A3B43" w:rsidRPr="008A1919" w:rsidRDefault="002A3B43" w:rsidP="002A3B43">
      <w:pPr>
        <w:pStyle w:val="Heading3"/>
        <w:rPr>
          <w:lang w:val="en-CA"/>
        </w:rPr>
      </w:pPr>
      <w:r w:rsidRPr="008A1919">
        <w:rPr>
          <w:lang w:val="en-CA"/>
        </w:rPr>
        <w:t>Format of Sessions</w:t>
      </w:r>
    </w:p>
    <w:p w14:paraId="336AE5FE" w14:textId="77777777" w:rsidR="002A3B43" w:rsidRPr="008A1919" w:rsidRDefault="002A3B43" w:rsidP="002A3B43">
      <w:pPr>
        <w:rPr>
          <w:lang w:val="en-CA"/>
        </w:rPr>
      </w:pPr>
      <w:r w:rsidRPr="008A1919">
        <w:rPr>
          <w:lang w:val="en-CA"/>
        </w:rPr>
        <w:t>Video</w:t>
      </w:r>
    </w:p>
    <w:p w14:paraId="27061B44" w14:textId="77777777" w:rsidR="002A3B43" w:rsidRPr="008A1919" w:rsidRDefault="002A3B43" w:rsidP="002A3B43">
      <w:pPr>
        <w:rPr>
          <w:lang w:val="en-CA"/>
        </w:rPr>
      </w:pPr>
      <w:r w:rsidRPr="008A1919">
        <w:rPr>
          <w:lang w:val="en-CA"/>
        </w:rPr>
        <w:t>Telephone</w:t>
      </w:r>
    </w:p>
    <w:p w14:paraId="3050B8F3" w14:textId="77777777" w:rsidR="002A3B43" w:rsidRPr="008A1919" w:rsidRDefault="002A3B43" w:rsidP="002A3B43">
      <w:pPr>
        <w:rPr>
          <w:lang w:val="en-CA"/>
        </w:rPr>
      </w:pPr>
      <w:r w:rsidRPr="008A1919">
        <w:rPr>
          <w:lang w:val="en-CA"/>
        </w:rPr>
        <w:t>Chat</w:t>
      </w:r>
    </w:p>
    <w:p w14:paraId="23D4136D" w14:textId="77777777" w:rsidR="002A3B43" w:rsidRPr="008A1919" w:rsidRDefault="002A3B43" w:rsidP="002A3B43">
      <w:pPr>
        <w:rPr>
          <w:lang w:val="en-CA"/>
        </w:rPr>
      </w:pPr>
      <w:r w:rsidRPr="008A1919">
        <w:rPr>
          <w:lang w:val="en-CA"/>
        </w:rPr>
        <w:t>In Person</w:t>
      </w:r>
    </w:p>
    <w:p w14:paraId="289ACB1D" w14:textId="77777777" w:rsidR="002A3B43" w:rsidRPr="008A1919" w:rsidRDefault="002A3B43" w:rsidP="002A3B43">
      <w:pPr>
        <w:rPr>
          <w:lang w:val="en-CA"/>
        </w:rPr>
      </w:pPr>
    </w:p>
    <w:p w14:paraId="556EE0AA" w14:textId="77777777" w:rsidR="002A3B43" w:rsidRPr="008A1919" w:rsidRDefault="002A3B43" w:rsidP="002A3B43">
      <w:pPr>
        <w:pStyle w:val="Heading3"/>
        <w:rPr>
          <w:lang w:val="en-CA"/>
        </w:rPr>
      </w:pPr>
      <w:r w:rsidRPr="008A1919">
        <w:rPr>
          <w:lang w:val="en-CA"/>
        </w:rPr>
        <w:t>Mentoring Topics</w:t>
      </w:r>
    </w:p>
    <w:p w14:paraId="19ADBE64"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396DB3A2"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0911542"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18E962CA"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4C7FA2B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5793382D"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45DEF86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4F441289" w14:textId="77777777" w:rsidR="002A3B43" w:rsidRPr="008A1919" w:rsidRDefault="002A3B43" w:rsidP="002A3B43">
      <w:pPr>
        <w:keepLines w:val="0"/>
        <w:spacing w:after="160"/>
        <w:rPr>
          <w:iCs/>
          <w:lang w:val="en-CA"/>
        </w:rPr>
      </w:pPr>
      <w:r w:rsidRPr="008A1919">
        <w:rPr>
          <w:iCs/>
          <w:lang w:val="en-CA"/>
        </w:rPr>
        <w:br w:type="page"/>
      </w:r>
    </w:p>
    <w:p w14:paraId="6BCCCB18" w14:textId="6056CBC0" w:rsidR="002A3B43" w:rsidRPr="008A1919" w:rsidRDefault="00EA2386" w:rsidP="002A3B43">
      <w:pPr>
        <w:pStyle w:val="Heading2"/>
        <w:rPr>
          <w:lang w:val="en-CA"/>
        </w:rPr>
      </w:pPr>
      <w:bookmarkStart w:id="171" w:name="_Toc176333370"/>
      <w:r>
        <w:rPr>
          <w:lang w:val="en-CA"/>
        </w:rPr>
        <w:lastRenderedPageBreak/>
        <w:t>Shannon Fiedler</w:t>
      </w:r>
      <w:r w:rsidR="002A3B43" w:rsidRPr="008A1919">
        <w:rPr>
          <w:lang w:val="en-CA"/>
        </w:rPr>
        <w:t xml:space="preserve"> (</w:t>
      </w:r>
      <w:r w:rsidR="00FC4F5B">
        <w:rPr>
          <w:lang w:val="en-CA"/>
        </w:rPr>
        <w:t>s</w:t>
      </w:r>
      <w:r>
        <w:rPr>
          <w:lang w:val="en-CA"/>
        </w:rPr>
        <w:t>he</w:t>
      </w:r>
      <w:r w:rsidR="00FC4F5B">
        <w:rPr>
          <w:lang w:val="en-CA"/>
        </w:rPr>
        <w:t>/</w:t>
      </w:r>
      <w:r>
        <w:rPr>
          <w:lang w:val="en-CA"/>
        </w:rPr>
        <w:t>her</w:t>
      </w:r>
      <w:r w:rsidR="002A3B43" w:rsidRPr="008A1919">
        <w:rPr>
          <w:lang w:val="en-CA"/>
        </w:rPr>
        <w:t>)</w:t>
      </w:r>
      <w:bookmarkEnd w:id="171"/>
    </w:p>
    <w:p w14:paraId="2A9859A5" w14:textId="77777777" w:rsidR="002A3B43" w:rsidRPr="008A1919" w:rsidRDefault="002A3B43" w:rsidP="002A3B43">
      <w:pPr>
        <w:pStyle w:val="Heading3"/>
        <w:rPr>
          <w:lang w:val="en-CA"/>
        </w:rPr>
      </w:pPr>
      <w:r w:rsidRPr="008A1919">
        <w:rPr>
          <w:lang w:val="en-CA"/>
        </w:rPr>
        <w:t>Biography</w:t>
      </w:r>
    </w:p>
    <w:p w14:paraId="4A3A9A2F" w14:textId="77777777" w:rsidR="00EA2386" w:rsidRPr="00EA2386" w:rsidRDefault="00EA2386" w:rsidP="00EA2386">
      <w:pPr>
        <w:rPr>
          <w:lang w:val="en-CA"/>
        </w:rPr>
      </w:pPr>
      <w:r w:rsidRPr="00EA2386">
        <w:rPr>
          <w:lang w:val="en-CA"/>
        </w:rPr>
        <w:t>Shannon Fiedler is the Talent Acquisition Advisor for Parks Canada Agency. She is responsible for talent acquisition strategy at the national level and is passionate about fostering accessible career and leadership opportunities for students with disabilities.</w:t>
      </w:r>
    </w:p>
    <w:p w14:paraId="4539E599" w14:textId="77777777" w:rsidR="00EA2386" w:rsidRPr="00EA2386" w:rsidRDefault="00EA2386" w:rsidP="00EA2386">
      <w:pPr>
        <w:rPr>
          <w:lang w:val="en-CA"/>
        </w:rPr>
      </w:pPr>
    </w:p>
    <w:p w14:paraId="592A0755" w14:textId="77777777" w:rsidR="00EA2386" w:rsidRPr="00EA2386" w:rsidRDefault="00EA2386" w:rsidP="00EA2386">
      <w:pPr>
        <w:rPr>
          <w:lang w:val="en-CA"/>
        </w:rPr>
      </w:pPr>
      <w:r w:rsidRPr="00EA2386">
        <w:rPr>
          <w:lang w:val="en-CA"/>
        </w:rPr>
        <w:t xml:space="preserve">Before joining the Public Service in 2023, Shannon worked in the private sector. She started her career as a Talent Acquisition Consultant with Bell. Thereafter, she managed Bell's Customer Operations Graduate Leadership and Internship Programs as a Leadership Development Manager. </w:t>
      </w:r>
    </w:p>
    <w:p w14:paraId="3C681F2C" w14:textId="77777777" w:rsidR="00EA2386" w:rsidRPr="00EA2386" w:rsidRDefault="00EA2386" w:rsidP="00EA2386">
      <w:pPr>
        <w:rPr>
          <w:lang w:val="en-CA"/>
        </w:rPr>
      </w:pPr>
    </w:p>
    <w:p w14:paraId="31B3E795" w14:textId="488C4ED6" w:rsidR="002A3B43" w:rsidRPr="008A1919" w:rsidRDefault="00EA2386" w:rsidP="00EA2386">
      <w:pPr>
        <w:rPr>
          <w:lang w:val="en-CA"/>
        </w:rPr>
      </w:pPr>
      <w:r w:rsidRPr="00EA2386">
        <w:rPr>
          <w:lang w:val="en-CA"/>
        </w:rPr>
        <w:t xml:space="preserve">Shannon has a Bachelor of Arts from McGill University and a Master of Management from Trent University. In her spare time, she enjoys kayaking, watercolour painting, and playing the piano. </w:t>
      </w:r>
    </w:p>
    <w:p w14:paraId="5DC81465" w14:textId="77777777" w:rsidR="002A3B43" w:rsidRPr="008A1919" w:rsidRDefault="002A3B43" w:rsidP="002A3B43">
      <w:pPr>
        <w:rPr>
          <w:lang w:val="en-CA"/>
        </w:rPr>
      </w:pPr>
    </w:p>
    <w:p w14:paraId="5FC35BA7" w14:textId="77777777" w:rsidR="002A3B43" w:rsidRPr="008A1919" w:rsidRDefault="002A3B43" w:rsidP="002A3B43">
      <w:pPr>
        <w:pStyle w:val="Heading3"/>
        <w:rPr>
          <w:lang w:val="en-CA"/>
        </w:rPr>
      </w:pPr>
      <w:r w:rsidRPr="008A1919">
        <w:rPr>
          <w:lang w:val="en-CA"/>
        </w:rPr>
        <w:t>Email</w:t>
      </w:r>
    </w:p>
    <w:p w14:paraId="69D05C13" w14:textId="70EDB5F6" w:rsidR="002A3B43" w:rsidRPr="008B5A77" w:rsidRDefault="00000000" w:rsidP="002A3B43">
      <w:pPr>
        <w:rPr>
          <w:lang w:val="en-CA"/>
        </w:rPr>
      </w:pPr>
      <w:hyperlink r:id="rId75" w:history="1">
        <w:r w:rsidR="00EA2386" w:rsidRPr="008B5A77">
          <w:rPr>
            <w:rStyle w:val="Hyperlink"/>
            <w:lang w:val="en-CA"/>
          </w:rPr>
          <w:t>shannon.fiedler@pc.gc.ca</w:t>
        </w:r>
      </w:hyperlink>
    </w:p>
    <w:p w14:paraId="72DDC3E3" w14:textId="77777777" w:rsidR="00EA2386" w:rsidRPr="008A1919" w:rsidRDefault="00EA2386" w:rsidP="002A3B43">
      <w:pPr>
        <w:rPr>
          <w:lang w:val="en-CA"/>
        </w:rPr>
      </w:pPr>
    </w:p>
    <w:p w14:paraId="796927A8" w14:textId="77777777" w:rsidR="002A3B43" w:rsidRPr="008A1919" w:rsidRDefault="002A3B43" w:rsidP="002A3B43">
      <w:pPr>
        <w:pStyle w:val="Heading3"/>
        <w:rPr>
          <w:lang w:val="en-CA"/>
        </w:rPr>
      </w:pPr>
      <w:r w:rsidRPr="008A1919">
        <w:rPr>
          <w:lang w:val="en-CA"/>
        </w:rPr>
        <w:t>Current Position and Department</w:t>
      </w:r>
    </w:p>
    <w:p w14:paraId="2C7E3773" w14:textId="77777777" w:rsidR="00EA2386" w:rsidRDefault="00EA2386" w:rsidP="002A3B43">
      <w:pPr>
        <w:rPr>
          <w:lang w:val="en-CA"/>
        </w:rPr>
      </w:pPr>
      <w:r w:rsidRPr="00EA2386">
        <w:rPr>
          <w:lang w:val="en-CA"/>
        </w:rPr>
        <w:t xml:space="preserve">Talent Acquisition Advisor </w:t>
      </w:r>
    </w:p>
    <w:p w14:paraId="5223414E" w14:textId="318930BF" w:rsidR="002A3B43" w:rsidRPr="008A1919" w:rsidRDefault="00EA2386" w:rsidP="002A3B43">
      <w:pPr>
        <w:rPr>
          <w:lang w:val="en-CA"/>
        </w:rPr>
      </w:pPr>
      <w:r>
        <w:rPr>
          <w:lang w:val="en-CA"/>
        </w:rPr>
        <w:t>Parks Canada</w:t>
      </w:r>
    </w:p>
    <w:p w14:paraId="2D8D2F1E" w14:textId="77777777" w:rsidR="002A3B43" w:rsidRPr="008A1919" w:rsidRDefault="002A3B43" w:rsidP="002A3B43">
      <w:pPr>
        <w:rPr>
          <w:lang w:val="en-CA"/>
        </w:rPr>
      </w:pPr>
    </w:p>
    <w:p w14:paraId="1C556D50" w14:textId="77777777" w:rsidR="002A3B43" w:rsidRPr="008A1919" w:rsidRDefault="002A3B43" w:rsidP="002A3B43">
      <w:pPr>
        <w:pStyle w:val="Heading3"/>
        <w:rPr>
          <w:lang w:val="en-CA"/>
        </w:rPr>
      </w:pPr>
      <w:r w:rsidRPr="008A1919">
        <w:rPr>
          <w:lang w:val="en-CA"/>
        </w:rPr>
        <w:t>Location of Work</w:t>
      </w:r>
    </w:p>
    <w:p w14:paraId="144F609F" w14:textId="05D7269E" w:rsidR="002A3B43" w:rsidRPr="008A1919" w:rsidRDefault="00EA2386" w:rsidP="002A3B43">
      <w:pPr>
        <w:rPr>
          <w:lang w:val="en-CA"/>
        </w:rPr>
      </w:pPr>
      <w:r>
        <w:rPr>
          <w:lang w:val="en-CA"/>
        </w:rPr>
        <w:t>N/A</w:t>
      </w:r>
    </w:p>
    <w:p w14:paraId="443A5CF9" w14:textId="77777777" w:rsidR="002A3B43" w:rsidRPr="008A1919" w:rsidRDefault="002A3B43" w:rsidP="002A3B43">
      <w:pPr>
        <w:rPr>
          <w:lang w:val="en-CA"/>
        </w:rPr>
      </w:pPr>
    </w:p>
    <w:p w14:paraId="0E0D928E" w14:textId="77777777" w:rsidR="002A3B43" w:rsidRPr="008A1919" w:rsidRDefault="002A3B43" w:rsidP="002A3B43">
      <w:pPr>
        <w:pStyle w:val="Heading3"/>
        <w:rPr>
          <w:lang w:val="en-CA"/>
        </w:rPr>
      </w:pPr>
      <w:r w:rsidRPr="008A1919">
        <w:rPr>
          <w:lang w:val="en-CA"/>
        </w:rPr>
        <w:t>Language of Written Communication</w:t>
      </w:r>
    </w:p>
    <w:p w14:paraId="39BBF9C0" w14:textId="77777777" w:rsidR="002A3B43" w:rsidRPr="008A1919" w:rsidRDefault="002A3B43" w:rsidP="002A3B43">
      <w:pPr>
        <w:rPr>
          <w:lang w:val="en-CA"/>
        </w:rPr>
      </w:pPr>
      <w:r w:rsidRPr="008A1919">
        <w:rPr>
          <w:lang w:val="en-CA"/>
        </w:rPr>
        <w:t>English</w:t>
      </w:r>
    </w:p>
    <w:p w14:paraId="54FA8672" w14:textId="77777777" w:rsidR="002A3B43" w:rsidRPr="008A1919" w:rsidRDefault="002A3B43" w:rsidP="002A3B43">
      <w:pPr>
        <w:rPr>
          <w:lang w:val="en-CA"/>
        </w:rPr>
      </w:pPr>
    </w:p>
    <w:p w14:paraId="2A0497C9" w14:textId="77777777" w:rsidR="002A3B43" w:rsidRPr="008A1919" w:rsidRDefault="002A3B43" w:rsidP="002A3B43">
      <w:pPr>
        <w:pStyle w:val="Heading3"/>
        <w:rPr>
          <w:lang w:val="en-CA"/>
        </w:rPr>
      </w:pPr>
      <w:r w:rsidRPr="008A1919">
        <w:rPr>
          <w:lang w:val="en-CA"/>
        </w:rPr>
        <w:t>Language of Oral Communication</w:t>
      </w:r>
    </w:p>
    <w:p w14:paraId="0D3FC1BB" w14:textId="77777777" w:rsidR="002A3B43" w:rsidRPr="008A1919" w:rsidRDefault="002A3B43" w:rsidP="002A3B43">
      <w:pPr>
        <w:rPr>
          <w:lang w:val="en-CA"/>
        </w:rPr>
      </w:pPr>
      <w:r w:rsidRPr="008A1919">
        <w:rPr>
          <w:lang w:val="en-CA"/>
        </w:rPr>
        <w:t>English</w:t>
      </w:r>
    </w:p>
    <w:p w14:paraId="6BEB280F" w14:textId="77777777" w:rsidR="002A3B43" w:rsidRPr="008A1919" w:rsidRDefault="002A3B43" w:rsidP="002A3B43">
      <w:pPr>
        <w:rPr>
          <w:lang w:val="en-CA"/>
        </w:rPr>
      </w:pPr>
    </w:p>
    <w:p w14:paraId="376CA722" w14:textId="77777777" w:rsidR="002A3B43" w:rsidRPr="008A1919" w:rsidRDefault="002A3B43" w:rsidP="002A3B43">
      <w:pPr>
        <w:pStyle w:val="Heading3"/>
        <w:rPr>
          <w:lang w:val="en-CA"/>
        </w:rPr>
      </w:pPr>
      <w:r w:rsidRPr="008A1919">
        <w:rPr>
          <w:lang w:val="en-CA"/>
        </w:rPr>
        <w:t>Mentoring Availability</w:t>
      </w:r>
    </w:p>
    <w:p w14:paraId="5B76B12B" w14:textId="77777777" w:rsidR="002A3B43" w:rsidRPr="008A1919" w:rsidRDefault="002A3B43" w:rsidP="002A3B43">
      <w:pPr>
        <w:rPr>
          <w:lang w:val="en-CA"/>
        </w:rPr>
      </w:pPr>
      <w:r w:rsidRPr="008A1919">
        <w:rPr>
          <w:lang w:val="en-CA"/>
        </w:rPr>
        <w:t>Once a month</w:t>
      </w:r>
    </w:p>
    <w:p w14:paraId="52EC2151" w14:textId="77777777" w:rsidR="002A3B43" w:rsidRPr="008A1919" w:rsidRDefault="002A3B43" w:rsidP="002A3B43">
      <w:pPr>
        <w:rPr>
          <w:lang w:val="en-CA"/>
        </w:rPr>
      </w:pPr>
    </w:p>
    <w:p w14:paraId="47C6FEE9" w14:textId="77777777" w:rsidR="002A3B43" w:rsidRPr="008A1919" w:rsidRDefault="002A3B43" w:rsidP="002A3B43">
      <w:pPr>
        <w:pStyle w:val="Heading3"/>
        <w:rPr>
          <w:lang w:val="en-CA"/>
        </w:rPr>
      </w:pPr>
      <w:r w:rsidRPr="008A1919">
        <w:rPr>
          <w:lang w:val="en-CA"/>
        </w:rPr>
        <w:t>Length of Sessions</w:t>
      </w:r>
    </w:p>
    <w:p w14:paraId="599CE57C" w14:textId="77777777" w:rsidR="002A3B43" w:rsidRPr="008A1919" w:rsidRDefault="002A3B43" w:rsidP="002A3B43">
      <w:pPr>
        <w:rPr>
          <w:lang w:val="en-CA"/>
        </w:rPr>
      </w:pPr>
      <w:r w:rsidRPr="008A1919">
        <w:rPr>
          <w:lang w:val="en-CA"/>
        </w:rPr>
        <w:t>45 minutes</w:t>
      </w:r>
    </w:p>
    <w:p w14:paraId="468FFC1B" w14:textId="77777777" w:rsidR="002A3B43" w:rsidRPr="008A1919" w:rsidRDefault="002A3B43" w:rsidP="002A3B43">
      <w:pPr>
        <w:rPr>
          <w:lang w:val="en-CA"/>
        </w:rPr>
      </w:pPr>
    </w:p>
    <w:p w14:paraId="1CC780DC" w14:textId="77777777" w:rsidR="002A3B43" w:rsidRPr="008A1919" w:rsidRDefault="002A3B43" w:rsidP="002A3B43">
      <w:pPr>
        <w:pStyle w:val="Heading3"/>
        <w:rPr>
          <w:lang w:val="en-CA"/>
        </w:rPr>
      </w:pPr>
      <w:r w:rsidRPr="008A1919">
        <w:rPr>
          <w:lang w:val="en-CA"/>
        </w:rPr>
        <w:t>Format of Sessions</w:t>
      </w:r>
    </w:p>
    <w:p w14:paraId="2CA744BA" w14:textId="77777777" w:rsidR="002A3B43" w:rsidRPr="008A1919" w:rsidRDefault="002A3B43" w:rsidP="002A3B43">
      <w:pPr>
        <w:rPr>
          <w:lang w:val="en-CA"/>
        </w:rPr>
      </w:pPr>
      <w:r w:rsidRPr="008A1919">
        <w:rPr>
          <w:lang w:val="en-CA"/>
        </w:rPr>
        <w:t>Video</w:t>
      </w:r>
    </w:p>
    <w:p w14:paraId="28044E04" w14:textId="77777777" w:rsidR="002A3B43" w:rsidRPr="008A1919" w:rsidRDefault="002A3B43" w:rsidP="002A3B43">
      <w:pPr>
        <w:rPr>
          <w:lang w:val="en-CA"/>
        </w:rPr>
      </w:pPr>
      <w:r w:rsidRPr="008A1919">
        <w:rPr>
          <w:lang w:val="en-CA"/>
        </w:rPr>
        <w:t>Telephone</w:t>
      </w:r>
    </w:p>
    <w:p w14:paraId="4831BD01" w14:textId="77777777" w:rsidR="002A3B43" w:rsidRPr="008A1919" w:rsidRDefault="002A3B43" w:rsidP="002A3B43">
      <w:pPr>
        <w:rPr>
          <w:lang w:val="en-CA"/>
        </w:rPr>
      </w:pPr>
      <w:r w:rsidRPr="008A1919">
        <w:rPr>
          <w:lang w:val="en-CA"/>
        </w:rPr>
        <w:t>Chat</w:t>
      </w:r>
    </w:p>
    <w:p w14:paraId="745660CF" w14:textId="77777777" w:rsidR="002A3B43" w:rsidRPr="008A1919" w:rsidRDefault="002A3B43" w:rsidP="002A3B43">
      <w:pPr>
        <w:rPr>
          <w:lang w:val="en-CA"/>
        </w:rPr>
      </w:pPr>
    </w:p>
    <w:p w14:paraId="30CCD96A" w14:textId="77777777" w:rsidR="002A3B43" w:rsidRPr="008A1919" w:rsidRDefault="002A3B43" w:rsidP="002A3B43">
      <w:pPr>
        <w:pStyle w:val="Heading3"/>
        <w:rPr>
          <w:lang w:val="en-CA"/>
        </w:rPr>
      </w:pPr>
      <w:r w:rsidRPr="008A1919">
        <w:rPr>
          <w:lang w:val="en-CA"/>
        </w:rPr>
        <w:t>Mentoring Topics</w:t>
      </w:r>
    </w:p>
    <w:p w14:paraId="3DBD86DB"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4F0DBDF3"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5D3CFFB2"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082A4980"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59527450"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310999B4" w14:textId="77777777" w:rsidR="002A3B43" w:rsidRPr="008A1919" w:rsidRDefault="002A3B43" w:rsidP="002A3B43">
      <w:pPr>
        <w:keepLines w:val="0"/>
        <w:spacing w:after="160"/>
        <w:rPr>
          <w:iCs/>
          <w:lang w:val="en-CA"/>
        </w:rPr>
      </w:pPr>
      <w:r w:rsidRPr="008A1919">
        <w:rPr>
          <w:iCs/>
          <w:lang w:val="en-CA"/>
        </w:rPr>
        <w:br w:type="page"/>
      </w:r>
    </w:p>
    <w:p w14:paraId="2B9D54BF" w14:textId="53D367AB" w:rsidR="00B2498B" w:rsidRPr="008A1919" w:rsidRDefault="00F17C2C" w:rsidP="00B2498B">
      <w:pPr>
        <w:pStyle w:val="Heading2"/>
        <w:rPr>
          <w:lang w:val="en-CA"/>
        </w:rPr>
      </w:pPr>
      <w:bookmarkStart w:id="172" w:name="_Toc176333371"/>
      <w:r>
        <w:rPr>
          <w:lang w:val="en-CA"/>
        </w:rPr>
        <w:lastRenderedPageBreak/>
        <w:t>Sinead Tuite</w:t>
      </w:r>
      <w:r w:rsidR="00B2498B" w:rsidRPr="008A1919">
        <w:rPr>
          <w:lang w:val="en-CA"/>
        </w:rPr>
        <w:t xml:space="preserve"> (</w:t>
      </w:r>
      <w:r w:rsidR="00966DEB">
        <w:rPr>
          <w:lang w:val="en-CA"/>
        </w:rPr>
        <w:t>s</w:t>
      </w:r>
      <w:r>
        <w:rPr>
          <w:lang w:val="en-CA"/>
        </w:rPr>
        <w:t>he</w:t>
      </w:r>
      <w:r w:rsidR="00966DEB">
        <w:rPr>
          <w:lang w:val="en-CA"/>
        </w:rPr>
        <w:t>/</w:t>
      </w:r>
      <w:r>
        <w:rPr>
          <w:lang w:val="en-CA"/>
        </w:rPr>
        <w:t>her</w:t>
      </w:r>
      <w:r w:rsidR="00B2498B" w:rsidRPr="008A1919">
        <w:rPr>
          <w:lang w:val="en-CA"/>
        </w:rPr>
        <w:t>)</w:t>
      </w:r>
      <w:bookmarkEnd w:id="172"/>
    </w:p>
    <w:p w14:paraId="4DC8F50F" w14:textId="77777777" w:rsidR="00B2498B" w:rsidRPr="008A1919" w:rsidRDefault="00B2498B" w:rsidP="00B2498B">
      <w:pPr>
        <w:pStyle w:val="Heading3"/>
        <w:rPr>
          <w:lang w:val="en-CA"/>
        </w:rPr>
      </w:pPr>
      <w:r w:rsidRPr="008A1919">
        <w:rPr>
          <w:lang w:val="en-CA"/>
        </w:rPr>
        <w:t>Biography</w:t>
      </w:r>
    </w:p>
    <w:p w14:paraId="316E19D7" w14:textId="2754DD7F" w:rsidR="00B2498B" w:rsidRPr="008A1919" w:rsidRDefault="00145D38" w:rsidP="00B2498B">
      <w:pPr>
        <w:rPr>
          <w:lang w:val="en-CA"/>
        </w:rPr>
      </w:pPr>
      <w:r w:rsidRPr="00145D38">
        <w:rPr>
          <w:lang w:val="en-CA"/>
        </w:rPr>
        <w:t xml:space="preserve">Ms. Sinead Tuite is the Director General of Strategic Partnerships, Policy and Planning in the Corporate Data and Surveillance Branch at the Public Health Agency of Canada. She has held progressively senior executive roles within the Government of Canada, leading the development and implementation of key initiatives, such as the Government’s research security framework, digital research infrastructure strategy, cybersecurity innovation network, and the Accessible Canada Act. She was also held various analyst positions within the health, public health, social development, and innovation departments, and completed assignments at the Privy Council Office and the World Health Organization. She has a </w:t>
      </w:r>
      <w:r w:rsidR="00B505A0" w:rsidRPr="00145D38">
        <w:rPr>
          <w:lang w:val="en-CA"/>
        </w:rPr>
        <w:t>bachelor’s degree in politics</w:t>
      </w:r>
      <w:r w:rsidRPr="00145D38">
        <w:rPr>
          <w:lang w:val="en-CA"/>
        </w:rPr>
        <w:t xml:space="preserve"> and history from Queen’s University, Canada and a </w:t>
      </w:r>
      <w:r w:rsidR="00B505A0" w:rsidRPr="00145D38">
        <w:rPr>
          <w:lang w:val="en-CA"/>
        </w:rPr>
        <w:t>master’s degree in social policy</w:t>
      </w:r>
      <w:r w:rsidRPr="00145D38">
        <w:rPr>
          <w:lang w:val="en-CA"/>
        </w:rPr>
        <w:t xml:space="preserve"> and planning from the London School of Economics, UK.</w:t>
      </w:r>
    </w:p>
    <w:p w14:paraId="67E21B54" w14:textId="77777777" w:rsidR="00B2498B" w:rsidRPr="008A1919" w:rsidRDefault="00B2498B" w:rsidP="00B2498B">
      <w:pPr>
        <w:rPr>
          <w:lang w:val="en-CA"/>
        </w:rPr>
      </w:pPr>
    </w:p>
    <w:p w14:paraId="683F57A1" w14:textId="77777777" w:rsidR="00B2498B" w:rsidRPr="008A1919" w:rsidRDefault="00B2498B" w:rsidP="00B2498B">
      <w:pPr>
        <w:pStyle w:val="Heading3"/>
        <w:rPr>
          <w:lang w:val="en-CA"/>
        </w:rPr>
      </w:pPr>
      <w:r w:rsidRPr="008A1919">
        <w:rPr>
          <w:lang w:val="en-CA"/>
        </w:rPr>
        <w:t>Email</w:t>
      </w:r>
    </w:p>
    <w:p w14:paraId="7E467EE5" w14:textId="276EB786" w:rsidR="00B2498B" w:rsidRDefault="00000000" w:rsidP="00B2498B">
      <w:pPr>
        <w:rPr>
          <w:lang w:val="en-CA"/>
        </w:rPr>
      </w:pPr>
      <w:hyperlink r:id="rId76" w:history="1">
        <w:r w:rsidR="00F17C2C" w:rsidRPr="00EA3265">
          <w:rPr>
            <w:rStyle w:val="Hyperlink"/>
            <w:lang w:val="en-CA"/>
          </w:rPr>
          <w:t>sinead.tuite@phac-aspc.gc.ca</w:t>
        </w:r>
      </w:hyperlink>
    </w:p>
    <w:p w14:paraId="2A11434C" w14:textId="77777777" w:rsidR="00F17C2C" w:rsidRPr="008A1919" w:rsidRDefault="00F17C2C" w:rsidP="00B2498B">
      <w:pPr>
        <w:rPr>
          <w:lang w:val="en-CA"/>
        </w:rPr>
      </w:pPr>
    </w:p>
    <w:p w14:paraId="717F1212" w14:textId="77777777" w:rsidR="00B2498B" w:rsidRPr="008A1919" w:rsidRDefault="00B2498B" w:rsidP="00B2498B">
      <w:pPr>
        <w:pStyle w:val="Heading3"/>
        <w:rPr>
          <w:lang w:val="en-CA"/>
        </w:rPr>
      </w:pPr>
      <w:r w:rsidRPr="008A1919">
        <w:rPr>
          <w:lang w:val="en-CA"/>
        </w:rPr>
        <w:t>Current Position and Department</w:t>
      </w:r>
    </w:p>
    <w:p w14:paraId="48911DFA" w14:textId="3783EF1C" w:rsidR="00F17C2C" w:rsidRDefault="00F17C2C" w:rsidP="00B2498B">
      <w:pPr>
        <w:rPr>
          <w:lang w:val="en-CA"/>
        </w:rPr>
      </w:pPr>
      <w:r w:rsidRPr="00F17C2C">
        <w:rPr>
          <w:lang w:val="en-CA"/>
        </w:rPr>
        <w:t xml:space="preserve">Director General, Strategic Data Partnerships, Policy and Planning </w:t>
      </w:r>
    </w:p>
    <w:p w14:paraId="32E5388C" w14:textId="22EF11F8" w:rsidR="00B2498B" w:rsidRPr="008A1919" w:rsidRDefault="00F17C2C" w:rsidP="00B2498B">
      <w:pPr>
        <w:rPr>
          <w:lang w:val="en-CA"/>
        </w:rPr>
      </w:pPr>
      <w:r w:rsidRPr="00F17C2C">
        <w:rPr>
          <w:lang w:val="en-CA"/>
        </w:rPr>
        <w:t>Public Health Agency of Canada (PHAC)</w:t>
      </w:r>
    </w:p>
    <w:p w14:paraId="1EB71E04" w14:textId="77777777" w:rsidR="00B2498B" w:rsidRPr="008A1919" w:rsidRDefault="00B2498B" w:rsidP="00B2498B">
      <w:pPr>
        <w:rPr>
          <w:lang w:val="en-CA"/>
        </w:rPr>
      </w:pPr>
    </w:p>
    <w:p w14:paraId="72073A0B" w14:textId="77777777" w:rsidR="00B2498B" w:rsidRPr="008A1919" w:rsidRDefault="00B2498B" w:rsidP="00B2498B">
      <w:pPr>
        <w:pStyle w:val="Heading3"/>
        <w:rPr>
          <w:lang w:val="en-CA"/>
        </w:rPr>
      </w:pPr>
      <w:r w:rsidRPr="008A1919">
        <w:rPr>
          <w:lang w:val="en-CA"/>
        </w:rPr>
        <w:t>Location of Work</w:t>
      </w:r>
    </w:p>
    <w:p w14:paraId="1A4AB9D9" w14:textId="17190FE2" w:rsidR="00B2498B" w:rsidRPr="008A1919" w:rsidRDefault="00F17C2C" w:rsidP="00B2498B">
      <w:pPr>
        <w:rPr>
          <w:lang w:val="en-CA"/>
        </w:rPr>
      </w:pPr>
      <w:r>
        <w:rPr>
          <w:lang w:val="en-CA"/>
        </w:rPr>
        <w:t>Ottawa (National Capital Region)</w:t>
      </w:r>
    </w:p>
    <w:p w14:paraId="3FC88B6E" w14:textId="77777777" w:rsidR="00B2498B" w:rsidRPr="008A1919" w:rsidRDefault="00B2498B" w:rsidP="00B2498B">
      <w:pPr>
        <w:rPr>
          <w:lang w:val="en-CA"/>
        </w:rPr>
      </w:pPr>
    </w:p>
    <w:p w14:paraId="0B99CD63" w14:textId="77777777" w:rsidR="00B2498B" w:rsidRPr="008A1919" w:rsidRDefault="00B2498B" w:rsidP="00B2498B">
      <w:pPr>
        <w:pStyle w:val="Heading3"/>
        <w:rPr>
          <w:lang w:val="en-CA"/>
        </w:rPr>
      </w:pPr>
      <w:r w:rsidRPr="008A1919">
        <w:rPr>
          <w:lang w:val="en-CA"/>
        </w:rPr>
        <w:t>Language of Written Communication</w:t>
      </w:r>
    </w:p>
    <w:p w14:paraId="2668FAF3" w14:textId="77777777" w:rsidR="00B2498B" w:rsidRPr="008A1919" w:rsidRDefault="00B2498B" w:rsidP="00B2498B">
      <w:pPr>
        <w:rPr>
          <w:lang w:val="en-CA"/>
        </w:rPr>
      </w:pPr>
      <w:r w:rsidRPr="008A1919">
        <w:rPr>
          <w:lang w:val="en-CA"/>
        </w:rPr>
        <w:t>English</w:t>
      </w:r>
    </w:p>
    <w:p w14:paraId="247007A8" w14:textId="77777777" w:rsidR="00B2498B" w:rsidRPr="008A1919" w:rsidRDefault="00B2498B" w:rsidP="00B2498B">
      <w:pPr>
        <w:rPr>
          <w:lang w:val="en-CA"/>
        </w:rPr>
      </w:pPr>
      <w:r w:rsidRPr="008A1919">
        <w:rPr>
          <w:lang w:val="en-CA"/>
        </w:rPr>
        <w:t>French</w:t>
      </w:r>
    </w:p>
    <w:p w14:paraId="25763B88" w14:textId="77777777" w:rsidR="00B2498B" w:rsidRPr="008A1919" w:rsidRDefault="00B2498B" w:rsidP="00B2498B">
      <w:pPr>
        <w:rPr>
          <w:lang w:val="en-CA"/>
        </w:rPr>
      </w:pPr>
    </w:p>
    <w:p w14:paraId="43D6A30D" w14:textId="77777777" w:rsidR="00B2498B" w:rsidRPr="008A1919" w:rsidRDefault="00B2498B" w:rsidP="00B2498B">
      <w:pPr>
        <w:pStyle w:val="Heading3"/>
        <w:rPr>
          <w:lang w:val="en-CA"/>
        </w:rPr>
      </w:pPr>
      <w:r w:rsidRPr="008A1919">
        <w:rPr>
          <w:lang w:val="en-CA"/>
        </w:rPr>
        <w:t>Language of Oral Communication</w:t>
      </w:r>
    </w:p>
    <w:p w14:paraId="1C3A10FA" w14:textId="77777777" w:rsidR="00B2498B" w:rsidRPr="008A1919" w:rsidRDefault="00B2498B" w:rsidP="00B2498B">
      <w:pPr>
        <w:rPr>
          <w:lang w:val="en-CA"/>
        </w:rPr>
      </w:pPr>
      <w:r w:rsidRPr="008A1919">
        <w:rPr>
          <w:lang w:val="en-CA"/>
        </w:rPr>
        <w:t>English</w:t>
      </w:r>
    </w:p>
    <w:p w14:paraId="350FC992" w14:textId="77777777" w:rsidR="00B2498B" w:rsidRPr="008A1919" w:rsidRDefault="00B2498B" w:rsidP="00B2498B">
      <w:pPr>
        <w:rPr>
          <w:lang w:val="en-CA"/>
        </w:rPr>
      </w:pPr>
    </w:p>
    <w:p w14:paraId="39B4BCF5" w14:textId="77777777" w:rsidR="00B2498B" w:rsidRPr="008A1919" w:rsidRDefault="00B2498B" w:rsidP="00B2498B">
      <w:pPr>
        <w:pStyle w:val="Heading3"/>
        <w:rPr>
          <w:lang w:val="en-CA"/>
        </w:rPr>
      </w:pPr>
      <w:r w:rsidRPr="008A1919">
        <w:rPr>
          <w:lang w:val="en-CA"/>
        </w:rPr>
        <w:t>Mentoring Availability</w:t>
      </w:r>
    </w:p>
    <w:p w14:paraId="7837ACFF" w14:textId="02DE1DFF" w:rsidR="00B2498B" w:rsidRPr="008A1919" w:rsidRDefault="00B2498B" w:rsidP="00B2498B">
      <w:pPr>
        <w:rPr>
          <w:lang w:val="en-CA"/>
        </w:rPr>
      </w:pPr>
      <w:r w:rsidRPr="008A1919">
        <w:rPr>
          <w:lang w:val="en-CA"/>
        </w:rPr>
        <w:t>Once a month</w:t>
      </w:r>
      <w:r w:rsidR="00145D38">
        <w:rPr>
          <w:lang w:val="en-CA"/>
        </w:rPr>
        <w:t xml:space="preserve"> (as needed)</w:t>
      </w:r>
    </w:p>
    <w:p w14:paraId="661C4F44" w14:textId="77777777" w:rsidR="00B2498B" w:rsidRPr="008A1919" w:rsidRDefault="00B2498B" w:rsidP="00B2498B">
      <w:pPr>
        <w:rPr>
          <w:lang w:val="en-CA"/>
        </w:rPr>
      </w:pPr>
    </w:p>
    <w:p w14:paraId="6719E1BB" w14:textId="77777777" w:rsidR="00B2498B" w:rsidRPr="008A1919" w:rsidRDefault="00B2498B" w:rsidP="00B2498B">
      <w:pPr>
        <w:pStyle w:val="Heading3"/>
        <w:rPr>
          <w:lang w:val="en-CA"/>
        </w:rPr>
      </w:pPr>
      <w:r w:rsidRPr="008A1919">
        <w:rPr>
          <w:lang w:val="en-CA"/>
        </w:rPr>
        <w:t>Length of Sessions</w:t>
      </w:r>
    </w:p>
    <w:p w14:paraId="66F5B0B4" w14:textId="77777777" w:rsidR="00B2498B" w:rsidRPr="008A1919" w:rsidRDefault="00B2498B" w:rsidP="00B2498B">
      <w:pPr>
        <w:rPr>
          <w:lang w:val="en-CA"/>
        </w:rPr>
      </w:pPr>
      <w:r w:rsidRPr="008A1919">
        <w:rPr>
          <w:lang w:val="en-CA"/>
        </w:rPr>
        <w:t>30 minutes</w:t>
      </w:r>
    </w:p>
    <w:p w14:paraId="7A88C733" w14:textId="77777777" w:rsidR="00B2498B" w:rsidRPr="008A1919" w:rsidRDefault="00B2498B" w:rsidP="00B2498B">
      <w:pPr>
        <w:rPr>
          <w:lang w:val="en-CA"/>
        </w:rPr>
      </w:pPr>
      <w:r w:rsidRPr="008A1919">
        <w:rPr>
          <w:lang w:val="en-CA"/>
        </w:rPr>
        <w:t>45 minutes</w:t>
      </w:r>
    </w:p>
    <w:p w14:paraId="6C4ED940" w14:textId="77777777" w:rsidR="00B2498B" w:rsidRPr="008A1919" w:rsidRDefault="00B2498B" w:rsidP="00B2498B">
      <w:pPr>
        <w:rPr>
          <w:lang w:val="en-CA"/>
        </w:rPr>
      </w:pPr>
      <w:r w:rsidRPr="008A1919">
        <w:rPr>
          <w:lang w:val="en-CA"/>
        </w:rPr>
        <w:t>1 hour</w:t>
      </w:r>
    </w:p>
    <w:p w14:paraId="59309AE9" w14:textId="77777777" w:rsidR="00B2498B" w:rsidRPr="008A1919" w:rsidRDefault="00B2498B" w:rsidP="00B2498B">
      <w:pPr>
        <w:rPr>
          <w:lang w:val="en-CA"/>
        </w:rPr>
      </w:pPr>
    </w:p>
    <w:p w14:paraId="38B3B882" w14:textId="77777777" w:rsidR="00B2498B" w:rsidRPr="008A1919" w:rsidRDefault="00B2498B" w:rsidP="00B2498B">
      <w:pPr>
        <w:pStyle w:val="Heading3"/>
        <w:rPr>
          <w:lang w:val="en-CA"/>
        </w:rPr>
      </w:pPr>
      <w:r w:rsidRPr="008A1919">
        <w:rPr>
          <w:lang w:val="en-CA"/>
        </w:rPr>
        <w:t>Format of Sessions</w:t>
      </w:r>
    </w:p>
    <w:p w14:paraId="61BA213A" w14:textId="77777777" w:rsidR="00B2498B" w:rsidRPr="008A1919" w:rsidRDefault="00B2498B" w:rsidP="00B2498B">
      <w:pPr>
        <w:rPr>
          <w:lang w:val="en-CA"/>
        </w:rPr>
      </w:pPr>
      <w:r w:rsidRPr="008A1919">
        <w:rPr>
          <w:lang w:val="en-CA"/>
        </w:rPr>
        <w:t>Video</w:t>
      </w:r>
    </w:p>
    <w:p w14:paraId="5340DE86" w14:textId="77777777" w:rsidR="00B2498B" w:rsidRPr="008A1919" w:rsidRDefault="00B2498B" w:rsidP="00B2498B">
      <w:pPr>
        <w:rPr>
          <w:lang w:val="en-CA"/>
        </w:rPr>
      </w:pPr>
    </w:p>
    <w:p w14:paraId="7AA5A680" w14:textId="77777777" w:rsidR="00B2498B" w:rsidRPr="008A1919" w:rsidRDefault="00B2498B" w:rsidP="00B2498B">
      <w:pPr>
        <w:pStyle w:val="Heading3"/>
        <w:rPr>
          <w:lang w:val="en-CA"/>
        </w:rPr>
      </w:pPr>
      <w:r w:rsidRPr="008A1919">
        <w:rPr>
          <w:lang w:val="en-CA"/>
        </w:rPr>
        <w:t>Mentoring Topics</w:t>
      </w:r>
    </w:p>
    <w:p w14:paraId="3FF164F3"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2ABAA036"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4A0FA9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1F957A16"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01590AAE"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095CBCED" w14:textId="113F3891" w:rsidR="00B2498B" w:rsidRPr="008A1919" w:rsidRDefault="00B2498B" w:rsidP="00B2498B">
      <w:pPr>
        <w:pStyle w:val="Heading2"/>
        <w:rPr>
          <w:lang w:val="en-CA"/>
        </w:rPr>
      </w:pPr>
      <w:r w:rsidRPr="008A1919">
        <w:rPr>
          <w:iCs/>
          <w:lang w:val="en-CA"/>
        </w:rPr>
        <w:br w:type="page"/>
      </w:r>
      <w:bookmarkStart w:id="173" w:name="_Toc176333372"/>
      <w:r w:rsidR="00145D38">
        <w:rPr>
          <w:lang w:val="en-CA"/>
        </w:rPr>
        <w:lastRenderedPageBreak/>
        <w:t>Sonia Sansfacon</w:t>
      </w:r>
      <w:bookmarkEnd w:id="173"/>
    </w:p>
    <w:p w14:paraId="45C87AE2" w14:textId="77777777" w:rsidR="00B2498B" w:rsidRPr="008A1919" w:rsidRDefault="00B2498B" w:rsidP="00B2498B">
      <w:pPr>
        <w:pStyle w:val="Heading3"/>
        <w:rPr>
          <w:lang w:val="en-CA"/>
        </w:rPr>
      </w:pPr>
      <w:r w:rsidRPr="008A1919">
        <w:rPr>
          <w:lang w:val="en-CA"/>
        </w:rPr>
        <w:t>Biography</w:t>
      </w:r>
    </w:p>
    <w:p w14:paraId="371EFF14" w14:textId="019D3008" w:rsidR="00B2498B" w:rsidRPr="008A1919" w:rsidRDefault="002B13E0" w:rsidP="00B2498B">
      <w:pPr>
        <w:rPr>
          <w:lang w:val="en-CA"/>
        </w:rPr>
      </w:pPr>
      <w:r w:rsidRPr="002B13E0">
        <w:rPr>
          <w:lang w:val="en-CA"/>
        </w:rPr>
        <w:t>Sonia Sansfacon lives in Bathurst</w:t>
      </w:r>
      <w:r w:rsidR="00894A41">
        <w:rPr>
          <w:lang w:val="en-CA"/>
        </w:rPr>
        <w:t>,</w:t>
      </w:r>
      <w:r w:rsidRPr="002B13E0">
        <w:rPr>
          <w:lang w:val="en-CA"/>
        </w:rPr>
        <w:t xml:space="preserve"> N</w:t>
      </w:r>
      <w:r w:rsidR="00894A41">
        <w:rPr>
          <w:lang w:val="en-CA"/>
        </w:rPr>
        <w:t xml:space="preserve">ew </w:t>
      </w:r>
      <w:r w:rsidR="00894A41" w:rsidRPr="002B13E0">
        <w:rPr>
          <w:lang w:val="en-CA"/>
        </w:rPr>
        <w:t>B</w:t>
      </w:r>
      <w:r w:rsidR="00894A41">
        <w:rPr>
          <w:lang w:val="en-CA"/>
        </w:rPr>
        <w:t>runswick</w:t>
      </w:r>
      <w:r w:rsidRPr="002B13E0">
        <w:rPr>
          <w:lang w:val="en-CA"/>
        </w:rPr>
        <w:t xml:space="preserve"> but works for Halifax</w:t>
      </w:r>
      <w:r w:rsidR="008E50F3">
        <w:rPr>
          <w:lang w:val="en-CA"/>
        </w:rPr>
        <w:t>,</w:t>
      </w:r>
      <w:r w:rsidRPr="002B13E0">
        <w:rPr>
          <w:lang w:val="en-CA"/>
        </w:rPr>
        <w:t xml:space="preserve"> N</w:t>
      </w:r>
      <w:r w:rsidR="008E50F3">
        <w:rPr>
          <w:lang w:val="en-CA"/>
        </w:rPr>
        <w:t xml:space="preserve">ova </w:t>
      </w:r>
      <w:r w:rsidRPr="002B13E0">
        <w:rPr>
          <w:lang w:val="en-CA"/>
        </w:rPr>
        <w:t>S</w:t>
      </w:r>
      <w:r w:rsidR="008E50F3">
        <w:rPr>
          <w:lang w:val="en-CA"/>
        </w:rPr>
        <w:t>cotia</w:t>
      </w:r>
      <w:r w:rsidRPr="002B13E0">
        <w:rPr>
          <w:lang w:val="en-CA"/>
        </w:rPr>
        <w:t>.  Sonia loves working from home and being in contact with people</w:t>
      </w:r>
      <w:r w:rsidR="00894A41">
        <w:rPr>
          <w:lang w:val="en-CA"/>
        </w:rPr>
        <w:t>,</w:t>
      </w:r>
      <w:r w:rsidRPr="002B13E0">
        <w:rPr>
          <w:lang w:val="en-CA"/>
        </w:rPr>
        <w:t xml:space="preserve"> Statistics Canada brings a lot of satisfaction in this respect!</w:t>
      </w:r>
      <w:r w:rsidR="008E50F3">
        <w:rPr>
          <w:lang w:val="en-CA"/>
        </w:rPr>
        <w:t xml:space="preserve"> </w:t>
      </w:r>
      <w:r w:rsidRPr="002B13E0">
        <w:rPr>
          <w:lang w:val="en-CA"/>
        </w:rPr>
        <w:t>Sonia has a certificate in bilingualism and is a member of a committee called DIF.</w:t>
      </w:r>
      <w:r w:rsidR="008E50F3">
        <w:rPr>
          <w:lang w:val="en-CA"/>
        </w:rPr>
        <w:t xml:space="preserve"> </w:t>
      </w:r>
      <w:r w:rsidRPr="002B13E0">
        <w:rPr>
          <w:lang w:val="en-CA"/>
        </w:rPr>
        <w:t xml:space="preserve">Sonia is also a Wellness Ambassador for Eastern Canada. Sonia is not blessed with children, but </w:t>
      </w:r>
      <w:r w:rsidR="008E50F3">
        <w:rPr>
          <w:lang w:val="en-CA"/>
        </w:rPr>
        <w:t>they do</w:t>
      </w:r>
      <w:r w:rsidRPr="002B13E0">
        <w:rPr>
          <w:lang w:val="en-CA"/>
        </w:rPr>
        <w:t xml:space="preserve"> have a cat named Bizoune. Being part of a committee is important to Sonia!  It's a great way of keeping in touch with people. Previously, Sonia was director of a youth centre for teenagers aged 12 to 18 in Tracadie</w:t>
      </w:r>
      <w:r w:rsidR="008E50F3">
        <w:rPr>
          <w:lang w:val="en-CA"/>
        </w:rPr>
        <w:t>,</w:t>
      </w:r>
      <w:r w:rsidRPr="002B13E0">
        <w:rPr>
          <w:lang w:val="en-CA"/>
        </w:rPr>
        <w:t xml:space="preserve"> N</w:t>
      </w:r>
      <w:r w:rsidR="008E50F3">
        <w:rPr>
          <w:lang w:val="en-CA"/>
        </w:rPr>
        <w:t xml:space="preserve">ew </w:t>
      </w:r>
      <w:r w:rsidRPr="002B13E0">
        <w:rPr>
          <w:lang w:val="en-CA"/>
        </w:rPr>
        <w:t>B</w:t>
      </w:r>
      <w:r w:rsidR="008E50F3">
        <w:rPr>
          <w:lang w:val="en-CA"/>
        </w:rPr>
        <w:t>runswick</w:t>
      </w:r>
      <w:r w:rsidRPr="002B13E0">
        <w:rPr>
          <w:lang w:val="en-CA"/>
        </w:rPr>
        <w:t xml:space="preserve"> for about 8 years. After the closure of these centers, Sonia applied to the </w:t>
      </w:r>
      <w:r w:rsidR="00894A41">
        <w:rPr>
          <w:lang w:val="en-CA"/>
        </w:rPr>
        <w:t>F</w:t>
      </w:r>
      <w:r w:rsidRPr="002B13E0">
        <w:rPr>
          <w:lang w:val="en-CA"/>
        </w:rPr>
        <w:t xml:space="preserve">ederal </w:t>
      </w:r>
      <w:r w:rsidR="00894A41">
        <w:rPr>
          <w:lang w:val="en-CA"/>
        </w:rPr>
        <w:t>G</w:t>
      </w:r>
      <w:r w:rsidRPr="002B13E0">
        <w:rPr>
          <w:lang w:val="en-CA"/>
        </w:rPr>
        <w:t>overnment. Sonia has now been working for the G</w:t>
      </w:r>
      <w:r w:rsidR="008E50F3">
        <w:rPr>
          <w:lang w:val="en-CA"/>
        </w:rPr>
        <w:t>overnment of Canada</w:t>
      </w:r>
      <w:r w:rsidRPr="002B13E0">
        <w:rPr>
          <w:lang w:val="en-CA"/>
        </w:rPr>
        <w:t xml:space="preserve"> for 3 years. Sonia </w:t>
      </w:r>
      <w:r w:rsidR="008E50F3">
        <w:rPr>
          <w:lang w:val="en-CA"/>
        </w:rPr>
        <w:t>lives</w:t>
      </w:r>
      <w:r w:rsidRPr="002B13E0">
        <w:rPr>
          <w:lang w:val="en-CA"/>
        </w:rPr>
        <w:t xml:space="preserve"> with epilepsy and ADHD, which makes </w:t>
      </w:r>
      <w:r w:rsidR="008E50F3">
        <w:rPr>
          <w:lang w:val="en-CA"/>
        </w:rPr>
        <w:t>their</w:t>
      </w:r>
      <w:r w:rsidRPr="002B13E0">
        <w:rPr>
          <w:lang w:val="en-CA"/>
        </w:rPr>
        <w:t xml:space="preserve"> life difficult, but Sonia takes it one day at a time. So, Sonia knows what it's like to live with a disability.</w:t>
      </w:r>
    </w:p>
    <w:p w14:paraId="3B2C66FA" w14:textId="77777777" w:rsidR="00B2498B" w:rsidRPr="008A1919" w:rsidRDefault="00B2498B" w:rsidP="00B2498B">
      <w:pPr>
        <w:rPr>
          <w:lang w:val="en-CA"/>
        </w:rPr>
      </w:pPr>
    </w:p>
    <w:p w14:paraId="31774DF4" w14:textId="77777777" w:rsidR="00B2498B" w:rsidRPr="008A1919" w:rsidRDefault="00B2498B" w:rsidP="00B2498B">
      <w:pPr>
        <w:pStyle w:val="Heading3"/>
        <w:rPr>
          <w:lang w:val="en-CA"/>
        </w:rPr>
      </w:pPr>
      <w:r w:rsidRPr="008A1919">
        <w:rPr>
          <w:lang w:val="en-CA"/>
        </w:rPr>
        <w:t>Email</w:t>
      </w:r>
    </w:p>
    <w:p w14:paraId="2B3166F3" w14:textId="4E59C521" w:rsidR="00B2498B" w:rsidRDefault="00000000" w:rsidP="00B2498B">
      <w:pPr>
        <w:rPr>
          <w:lang w:val="en-CA"/>
        </w:rPr>
      </w:pPr>
      <w:hyperlink r:id="rId77" w:history="1">
        <w:r w:rsidR="00145D38" w:rsidRPr="00EA3265">
          <w:rPr>
            <w:rStyle w:val="Hyperlink"/>
            <w:lang w:val="en-CA"/>
          </w:rPr>
          <w:t>sonia.sansfacon@statcan.gc.ca</w:t>
        </w:r>
      </w:hyperlink>
    </w:p>
    <w:p w14:paraId="33938BB7" w14:textId="77777777" w:rsidR="00145D38" w:rsidRPr="008A1919" w:rsidRDefault="00145D38" w:rsidP="00B2498B">
      <w:pPr>
        <w:rPr>
          <w:lang w:val="en-CA"/>
        </w:rPr>
      </w:pPr>
    </w:p>
    <w:p w14:paraId="21473FB0" w14:textId="77777777" w:rsidR="00B2498B" w:rsidRPr="008A1919" w:rsidRDefault="00B2498B" w:rsidP="00B2498B">
      <w:pPr>
        <w:pStyle w:val="Heading3"/>
        <w:rPr>
          <w:lang w:val="en-CA"/>
        </w:rPr>
      </w:pPr>
      <w:r w:rsidRPr="008A1919">
        <w:rPr>
          <w:lang w:val="en-CA"/>
        </w:rPr>
        <w:t>Current Position and Department</w:t>
      </w:r>
    </w:p>
    <w:p w14:paraId="50B85D52" w14:textId="77777777" w:rsidR="002359BA" w:rsidRDefault="002359BA" w:rsidP="002359BA">
      <w:pPr>
        <w:rPr>
          <w:lang w:val="en-CA"/>
        </w:rPr>
      </w:pPr>
      <w:r w:rsidRPr="00145D38">
        <w:rPr>
          <w:lang w:val="en-CA"/>
        </w:rPr>
        <w:t>Data Collection Clerk and Receptionist</w:t>
      </w:r>
      <w:r>
        <w:rPr>
          <w:lang w:val="en-CA"/>
        </w:rPr>
        <w:t xml:space="preserve"> </w:t>
      </w:r>
    </w:p>
    <w:p w14:paraId="4BE0FF96" w14:textId="77777777" w:rsidR="002359BA" w:rsidRPr="008A1919" w:rsidRDefault="002359BA" w:rsidP="002359BA">
      <w:pPr>
        <w:rPr>
          <w:lang w:val="en-CA"/>
        </w:rPr>
      </w:pPr>
      <w:r w:rsidRPr="00145D38">
        <w:rPr>
          <w:lang w:val="en-CA"/>
        </w:rPr>
        <w:t>Statistics Canada (StatCan)</w:t>
      </w:r>
    </w:p>
    <w:p w14:paraId="012C6B54" w14:textId="77777777" w:rsidR="00B2498B" w:rsidRPr="008A1919" w:rsidRDefault="00B2498B" w:rsidP="00B2498B">
      <w:pPr>
        <w:rPr>
          <w:lang w:val="en-CA"/>
        </w:rPr>
      </w:pPr>
    </w:p>
    <w:p w14:paraId="201E344F" w14:textId="77777777" w:rsidR="00B2498B" w:rsidRPr="008A1919" w:rsidRDefault="00B2498B" w:rsidP="00B2498B">
      <w:pPr>
        <w:pStyle w:val="Heading3"/>
        <w:rPr>
          <w:lang w:val="en-CA"/>
        </w:rPr>
      </w:pPr>
      <w:r w:rsidRPr="008A1919">
        <w:rPr>
          <w:lang w:val="en-CA"/>
        </w:rPr>
        <w:t>Location of Work</w:t>
      </w:r>
    </w:p>
    <w:p w14:paraId="5A81F1E3" w14:textId="77777777" w:rsidR="002359BA" w:rsidRDefault="002359BA" w:rsidP="002359BA">
      <w:pPr>
        <w:rPr>
          <w:lang w:val="en-CA"/>
        </w:rPr>
      </w:pPr>
      <w:r>
        <w:rPr>
          <w:lang w:val="en-CA"/>
        </w:rPr>
        <w:t>Halifax, Nova Scotia</w:t>
      </w:r>
    </w:p>
    <w:p w14:paraId="4629865A" w14:textId="77777777" w:rsidR="002359BA" w:rsidRPr="008A1919" w:rsidRDefault="002359BA" w:rsidP="002359BA">
      <w:pPr>
        <w:rPr>
          <w:lang w:val="en-CA"/>
        </w:rPr>
      </w:pPr>
      <w:r>
        <w:rPr>
          <w:lang w:val="en-CA"/>
        </w:rPr>
        <w:t>Lives in Bathurst New Brunswick</w:t>
      </w:r>
    </w:p>
    <w:p w14:paraId="68D0C34B" w14:textId="77777777" w:rsidR="00B2498B" w:rsidRPr="008A1919" w:rsidRDefault="00B2498B" w:rsidP="00B2498B">
      <w:pPr>
        <w:rPr>
          <w:lang w:val="en-CA"/>
        </w:rPr>
      </w:pPr>
    </w:p>
    <w:p w14:paraId="2BE1034B" w14:textId="77777777" w:rsidR="00B2498B" w:rsidRPr="008A1919" w:rsidRDefault="00B2498B" w:rsidP="00B2498B">
      <w:pPr>
        <w:pStyle w:val="Heading3"/>
        <w:rPr>
          <w:lang w:val="en-CA"/>
        </w:rPr>
      </w:pPr>
      <w:r w:rsidRPr="008A1919">
        <w:rPr>
          <w:lang w:val="en-CA"/>
        </w:rPr>
        <w:t>Language of Written Communication</w:t>
      </w:r>
    </w:p>
    <w:p w14:paraId="72480F10" w14:textId="77777777" w:rsidR="00B2498B" w:rsidRPr="008A1919" w:rsidRDefault="00B2498B" w:rsidP="00B2498B">
      <w:pPr>
        <w:rPr>
          <w:lang w:val="en-CA"/>
        </w:rPr>
      </w:pPr>
      <w:r w:rsidRPr="008A1919">
        <w:rPr>
          <w:lang w:val="en-CA"/>
        </w:rPr>
        <w:t>English</w:t>
      </w:r>
    </w:p>
    <w:p w14:paraId="5176C934" w14:textId="77777777" w:rsidR="00B2498B" w:rsidRPr="008A1919" w:rsidRDefault="00B2498B" w:rsidP="00B2498B">
      <w:pPr>
        <w:rPr>
          <w:lang w:val="en-CA"/>
        </w:rPr>
      </w:pPr>
      <w:r w:rsidRPr="008A1919">
        <w:rPr>
          <w:lang w:val="en-CA"/>
        </w:rPr>
        <w:t>French</w:t>
      </w:r>
    </w:p>
    <w:p w14:paraId="244F9E16" w14:textId="77777777" w:rsidR="00B2498B" w:rsidRPr="008A1919" w:rsidRDefault="00B2498B" w:rsidP="00B2498B">
      <w:pPr>
        <w:rPr>
          <w:lang w:val="en-CA"/>
        </w:rPr>
      </w:pPr>
    </w:p>
    <w:p w14:paraId="1D707DE6" w14:textId="77777777" w:rsidR="00B2498B" w:rsidRPr="008A1919" w:rsidRDefault="00B2498B" w:rsidP="00B2498B">
      <w:pPr>
        <w:pStyle w:val="Heading3"/>
        <w:rPr>
          <w:lang w:val="en-CA"/>
        </w:rPr>
      </w:pPr>
      <w:r w:rsidRPr="008A1919">
        <w:rPr>
          <w:lang w:val="en-CA"/>
        </w:rPr>
        <w:t>Language of Oral Communication</w:t>
      </w:r>
    </w:p>
    <w:p w14:paraId="7F9A941A" w14:textId="77777777" w:rsidR="00B2498B" w:rsidRPr="008A1919" w:rsidRDefault="00B2498B" w:rsidP="00B2498B">
      <w:pPr>
        <w:rPr>
          <w:lang w:val="en-CA"/>
        </w:rPr>
      </w:pPr>
      <w:r w:rsidRPr="008A1919">
        <w:rPr>
          <w:lang w:val="en-CA"/>
        </w:rPr>
        <w:t>English</w:t>
      </w:r>
    </w:p>
    <w:p w14:paraId="6830A872" w14:textId="77777777" w:rsidR="00B2498B" w:rsidRPr="008A1919" w:rsidRDefault="00B2498B" w:rsidP="00B2498B">
      <w:pPr>
        <w:rPr>
          <w:lang w:val="en-CA"/>
        </w:rPr>
      </w:pPr>
      <w:r w:rsidRPr="008A1919">
        <w:rPr>
          <w:lang w:val="en-CA"/>
        </w:rPr>
        <w:t>French</w:t>
      </w:r>
    </w:p>
    <w:p w14:paraId="754F7398" w14:textId="77777777" w:rsidR="00B2498B" w:rsidRPr="008A1919" w:rsidRDefault="00B2498B" w:rsidP="00B2498B">
      <w:pPr>
        <w:rPr>
          <w:lang w:val="en-CA"/>
        </w:rPr>
      </w:pPr>
    </w:p>
    <w:p w14:paraId="0412746D" w14:textId="77777777" w:rsidR="00B2498B" w:rsidRPr="008A1919" w:rsidRDefault="00B2498B" w:rsidP="00B2498B">
      <w:pPr>
        <w:pStyle w:val="Heading3"/>
        <w:rPr>
          <w:lang w:val="en-CA"/>
        </w:rPr>
      </w:pPr>
      <w:r w:rsidRPr="008A1919">
        <w:rPr>
          <w:lang w:val="en-CA"/>
        </w:rPr>
        <w:t>Mentoring Availability</w:t>
      </w:r>
    </w:p>
    <w:p w14:paraId="530923C8" w14:textId="77777777" w:rsidR="00B2498B" w:rsidRPr="008A1919" w:rsidRDefault="00B2498B" w:rsidP="00B2498B">
      <w:pPr>
        <w:rPr>
          <w:lang w:val="en-CA"/>
        </w:rPr>
      </w:pPr>
      <w:r w:rsidRPr="008A1919">
        <w:rPr>
          <w:lang w:val="en-CA"/>
        </w:rPr>
        <w:t>Twice a week</w:t>
      </w:r>
    </w:p>
    <w:p w14:paraId="20AE939D" w14:textId="77777777" w:rsidR="00B2498B" w:rsidRPr="008A1919" w:rsidRDefault="00B2498B" w:rsidP="00B2498B">
      <w:pPr>
        <w:rPr>
          <w:lang w:val="en-CA"/>
        </w:rPr>
      </w:pPr>
      <w:r w:rsidRPr="008A1919">
        <w:rPr>
          <w:lang w:val="en-CA"/>
        </w:rPr>
        <w:t>Once a week</w:t>
      </w:r>
    </w:p>
    <w:p w14:paraId="6461AD59" w14:textId="77777777" w:rsidR="00B2498B" w:rsidRPr="008A1919" w:rsidRDefault="00B2498B" w:rsidP="00B2498B">
      <w:pPr>
        <w:rPr>
          <w:lang w:val="en-CA"/>
        </w:rPr>
      </w:pPr>
      <w:r w:rsidRPr="008A1919">
        <w:rPr>
          <w:lang w:val="en-CA"/>
        </w:rPr>
        <w:t>Once every two weeks</w:t>
      </w:r>
    </w:p>
    <w:p w14:paraId="12441BD5" w14:textId="77777777" w:rsidR="00B2498B" w:rsidRPr="008A1919" w:rsidRDefault="00B2498B" w:rsidP="00B2498B">
      <w:pPr>
        <w:rPr>
          <w:lang w:val="en-CA"/>
        </w:rPr>
      </w:pPr>
      <w:r w:rsidRPr="008A1919">
        <w:rPr>
          <w:lang w:val="en-CA"/>
        </w:rPr>
        <w:t>Once a month</w:t>
      </w:r>
    </w:p>
    <w:p w14:paraId="5E563B32" w14:textId="77777777" w:rsidR="00B2498B" w:rsidRPr="008A1919" w:rsidRDefault="00B2498B" w:rsidP="00B2498B">
      <w:pPr>
        <w:rPr>
          <w:lang w:val="en-CA"/>
        </w:rPr>
      </w:pPr>
    </w:p>
    <w:p w14:paraId="2D29CBF3" w14:textId="77777777" w:rsidR="00B2498B" w:rsidRPr="008A1919" w:rsidRDefault="00B2498B" w:rsidP="00B2498B">
      <w:pPr>
        <w:pStyle w:val="Heading3"/>
        <w:rPr>
          <w:lang w:val="en-CA"/>
        </w:rPr>
      </w:pPr>
      <w:r w:rsidRPr="008A1919">
        <w:rPr>
          <w:lang w:val="en-CA"/>
        </w:rPr>
        <w:t>Length of Sessions</w:t>
      </w:r>
    </w:p>
    <w:p w14:paraId="3781FA80" w14:textId="77777777" w:rsidR="00B2498B" w:rsidRPr="008A1919" w:rsidRDefault="00B2498B" w:rsidP="00B2498B">
      <w:pPr>
        <w:rPr>
          <w:lang w:val="en-CA"/>
        </w:rPr>
      </w:pPr>
      <w:r w:rsidRPr="008A1919">
        <w:rPr>
          <w:lang w:val="en-CA"/>
        </w:rPr>
        <w:t>30 minutes</w:t>
      </w:r>
    </w:p>
    <w:p w14:paraId="1073D672" w14:textId="77777777" w:rsidR="00B2498B" w:rsidRPr="008A1919" w:rsidRDefault="00B2498B" w:rsidP="00B2498B">
      <w:pPr>
        <w:rPr>
          <w:lang w:val="en-CA"/>
        </w:rPr>
      </w:pPr>
      <w:r w:rsidRPr="008A1919">
        <w:rPr>
          <w:lang w:val="en-CA"/>
        </w:rPr>
        <w:t>45 minutes</w:t>
      </w:r>
    </w:p>
    <w:p w14:paraId="46F69401" w14:textId="77777777" w:rsidR="00B2498B" w:rsidRPr="008A1919" w:rsidRDefault="00B2498B" w:rsidP="00B2498B">
      <w:pPr>
        <w:rPr>
          <w:lang w:val="en-CA"/>
        </w:rPr>
      </w:pPr>
      <w:r w:rsidRPr="008A1919">
        <w:rPr>
          <w:lang w:val="en-CA"/>
        </w:rPr>
        <w:t>1 hour</w:t>
      </w:r>
    </w:p>
    <w:p w14:paraId="7C98B3DD" w14:textId="77777777" w:rsidR="00B2498B" w:rsidRPr="008A1919" w:rsidRDefault="00B2498B" w:rsidP="00B2498B">
      <w:pPr>
        <w:rPr>
          <w:lang w:val="en-CA"/>
        </w:rPr>
      </w:pPr>
      <w:r w:rsidRPr="008A1919">
        <w:rPr>
          <w:lang w:val="en-CA"/>
        </w:rPr>
        <w:t>1 hour and 30 minutes</w:t>
      </w:r>
    </w:p>
    <w:p w14:paraId="09392CC2" w14:textId="77777777" w:rsidR="00B2498B" w:rsidRPr="008A1919" w:rsidRDefault="00B2498B" w:rsidP="00B2498B">
      <w:pPr>
        <w:rPr>
          <w:lang w:val="en-CA"/>
        </w:rPr>
      </w:pPr>
      <w:r w:rsidRPr="008A1919">
        <w:rPr>
          <w:lang w:val="en-CA"/>
        </w:rPr>
        <w:t>2 hours</w:t>
      </w:r>
    </w:p>
    <w:p w14:paraId="76516469" w14:textId="77777777" w:rsidR="00B2498B" w:rsidRPr="008A1919" w:rsidRDefault="00B2498B" w:rsidP="00B2498B">
      <w:pPr>
        <w:rPr>
          <w:lang w:val="en-CA"/>
        </w:rPr>
      </w:pPr>
    </w:p>
    <w:p w14:paraId="2B8602DC" w14:textId="77777777" w:rsidR="00B2498B" w:rsidRPr="008A1919" w:rsidRDefault="00B2498B" w:rsidP="00B2498B">
      <w:pPr>
        <w:pStyle w:val="Heading3"/>
        <w:rPr>
          <w:lang w:val="en-CA"/>
        </w:rPr>
      </w:pPr>
      <w:r w:rsidRPr="008A1919">
        <w:rPr>
          <w:lang w:val="en-CA"/>
        </w:rPr>
        <w:t>Format of Sessions</w:t>
      </w:r>
    </w:p>
    <w:p w14:paraId="4F288F5B" w14:textId="77777777" w:rsidR="00B2498B" w:rsidRPr="008A1919" w:rsidRDefault="00B2498B" w:rsidP="00B2498B">
      <w:pPr>
        <w:rPr>
          <w:lang w:val="en-CA"/>
        </w:rPr>
      </w:pPr>
      <w:r w:rsidRPr="008A1919">
        <w:rPr>
          <w:lang w:val="en-CA"/>
        </w:rPr>
        <w:t>Video</w:t>
      </w:r>
    </w:p>
    <w:p w14:paraId="2E8A1ABC" w14:textId="77777777" w:rsidR="00B2498B" w:rsidRPr="008A1919" w:rsidRDefault="00B2498B" w:rsidP="00B2498B">
      <w:pPr>
        <w:rPr>
          <w:lang w:val="en-CA"/>
        </w:rPr>
      </w:pPr>
      <w:r w:rsidRPr="008A1919">
        <w:rPr>
          <w:lang w:val="en-CA"/>
        </w:rPr>
        <w:t>Chat</w:t>
      </w:r>
    </w:p>
    <w:p w14:paraId="013F180C" w14:textId="77777777" w:rsidR="00B2498B" w:rsidRPr="008A1919" w:rsidRDefault="00B2498B" w:rsidP="00B2498B">
      <w:pPr>
        <w:rPr>
          <w:lang w:val="en-CA"/>
        </w:rPr>
      </w:pPr>
    </w:p>
    <w:p w14:paraId="6C8A3CC7" w14:textId="77777777" w:rsidR="00B2498B" w:rsidRPr="008A1919" w:rsidRDefault="00B2498B" w:rsidP="00B2498B">
      <w:pPr>
        <w:pStyle w:val="Heading3"/>
        <w:rPr>
          <w:lang w:val="en-CA"/>
        </w:rPr>
      </w:pPr>
      <w:r w:rsidRPr="008A1919">
        <w:rPr>
          <w:lang w:val="en-CA"/>
        </w:rPr>
        <w:t>Mentoring Topics</w:t>
      </w:r>
    </w:p>
    <w:p w14:paraId="0E4A95E2"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5E64BA38"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948DC3F"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5B3637E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4A0C4D2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54F9752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0110A07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478D0ED6" w14:textId="118D65B5" w:rsidR="00FB2480" w:rsidRPr="008A1919" w:rsidRDefault="00B2498B" w:rsidP="00B2498B">
      <w:pPr>
        <w:keepLines w:val="0"/>
        <w:spacing w:after="160"/>
        <w:rPr>
          <w:iCs/>
          <w:lang w:val="en-CA"/>
        </w:rPr>
      </w:pPr>
      <w:r w:rsidRPr="008A1919">
        <w:rPr>
          <w:iCs/>
          <w:lang w:val="en-CA"/>
        </w:rPr>
        <w:br w:type="page"/>
      </w:r>
    </w:p>
    <w:p w14:paraId="512426E3" w14:textId="0F043E62" w:rsidR="00FB2480" w:rsidRPr="008A1919" w:rsidRDefault="00690E0A" w:rsidP="00FB2480">
      <w:pPr>
        <w:pStyle w:val="Heading2"/>
        <w:rPr>
          <w:lang w:val="en-CA"/>
        </w:rPr>
      </w:pPr>
      <w:bookmarkStart w:id="174" w:name="_Toc176333373"/>
      <w:r w:rsidRPr="008A1919">
        <w:rPr>
          <w:lang w:val="en-CA"/>
        </w:rPr>
        <w:lastRenderedPageBreak/>
        <w:t>Stacy Muise</w:t>
      </w:r>
      <w:r w:rsidR="00FB2480" w:rsidRPr="008A1919">
        <w:rPr>
          <w:lang w:val="en-CA"/>
        </w:rPr>
        <w:t xml:space="preserve"> (</w:t>
      </w:r>
      <w:r w:rsidR="00AD7F0F">
        <w:rPr>
          <w:lang w:val="en-CA"/>
        </w:rPr>
        <w:t>s</w:t>
      </w:r>
      <w:r w:rsidRPr="008A1919">
        <w:rPr>
          <w:lang w:val="en-CA"/>
        </w:rPr>
        <w:t>he</w:t>
      </w:r>
      <w:r w:rsidR="00AD7F0F">
        <w:rPr>
          <w:lang w:val="en-CA"/>
        </w:rPr>
        <w:t>/</w:t>
      </w:r>
      <w:r w:rsidRPr="008A1919">
        <w:rPr>
          <w:lang w:val="en-CA"/>
        </w:rPr>
        <w:t>her</w:t>
      </w:r>
      <w:r w:rsidR="00FB2480" w:rsidRPr="008A1919">
        <w:rPr>
          <w:lang w:val="en-CA"/>
        </w:rPr>
        <w:t>)</w:t>
      </w:r>
      <w:bookmarkEnd w:id="174"/>
    </w:p>
    <w:p w14:paraId="72F4BAD6" w14:textId="77777777" w:rsidR="00FB2480" w:rsidRPr="008A1919" w:rsidRDefault="00FB2480" w:rsidP="00FB2480">
      <w:pPr>
        <w:pStyle w:val="Heading3"/>
        <w:rPr>
          <w:lang w:val="en-CA"/>
        </w:rPr>
      </w:pPr>
      <w:r w:rsidRPr="008A1919">
        <w:rPr>
          <w:lang w:val="en-CA"/>
        </w:rPr>
        <w:t>Biography</w:t>
      </w:r>
    </w:p>
    <w:p w14:paraId="60B3AAE7" w14:textId="7A05EFEC" w:rsidR="00FB2480" w:rsidRPr="008A1919" w:rsidRDefault="00690E0A" w:rsidP="00690E0A">
      <w:pPr>
        <w:rPr>
          <w:lang w:val="en-CA"/>
        </w:rPr>
      </w:pPr>
      <w:r w:rsidRPr="008A1919">
        <w:rPr>
          <w:lang w:val="en-CA"/>
        </w:rPr>
        <w:t xml:space="preserve">Stacy has ADHD and wants to be a mentor to help others navigate a system that isn't designed with </w:t>
      </w:r>
      <w:r w:rsidR="00801FFB" w:rsidRPr="008A1919">
        <w:rPr>
          <w:lang w:val="en-CA"/>
        </w:rPr>
        <w:t>people with ADHD</w:t>
      </w:r>
      <w:r w:rsidRPr="008A1919">
        <w:rPr>
          <w:lang w:val="en-CA"/>
        </w:rPr>
        <w:t xml:space="preserve"> in mind. Stacy has some training in coaching that she can bring to the table. She works in public engagement policy, previously in Indigenous relations and in science communication. Her background is in science: B.Sc. in Energy Science and Biology and M.Sc. in Radiation Biology. Outside of work, Stacy likes learning new things (guitar, pottery, dance), getting outside, and spending time with friends.</w:t>
      </w:r>
    </w:p>
    <w:p w14:paraId="75F66390" w14:textId="77777777" w:rsidR="00690E0A" w:rsidRPr="008A1919" w:rsidRDefault="00690E0A" w:rsidP="00690E0A">
      <w:pPr>
        <w:rPr>
          <w:lang w:val="en-CA"/>
        </w:rPr>
      </w:pPr>
    </w:p>
    <w:p w14:paraId="67B05075" w14:textId="77777777" w:rsidR="00FB2480" w:rsidRPr="008A1919" w:rsidRDefault="00FB2480" w:rsidP="00FB2480">
      <w:pPr>
        <w:pStyle w:val="Heading3"/>
        <w:rPr>
          <w:lang w:val="en-CA"/>
        </w:rPr>
      </w:pPr>
      <w:r w:rsidRPr="008A1919">
        <w:rPr>
          <w:lang w:val="en-CA"/>
        </w:rPr>
        <w:t>Email</w:t>
      </w:r>
    </w:p>
    <w:p w14:paraId="40EB7511" w14:textId="15470DC3" w:rsidR="00FB2480" w:rsidRPr="008A1919" w:rsidRDefault="00000000" w:rsidP="00FB2480">
      <w:pPr>
        <w:rPr>
          <w:lang w:val="en-CA"/>
        </w:rPr>
      </w:pPr>
      <w:hyperlink r:id="rId78" w:history="1">
        <w:r w:rsidR="00690E0A" w:rsidRPr="008A1919">
          <w:rPr>
            <w:rStyle w:val="Hyperlink"/>
            <w:lang w:val="en-CA"/>
          </w:rPr>
          <w:t>stacy.muise@iaac-aeic.gc.ca</w:t>
        </w:r>
      </w:hyperlink>
    </w:p>
    <w:p w14:paraId="1F87C5B7" w14:textId="77777777" w:rsidR="00690E0A" w:rsidRPr="008A1919" w:rsidRDefault="00690E0A" w:rsidP="00FB2480">
      <w:pPr>
        <w:rPr>
          <w:lang w:val="en-CA"/>
        </w:rPr>
      </w:pPr>
    </w:p>
    <w:p w14:paraId="23F6D9D4" w14:textId="77777777" w:rsidR="00FB2480" w:rsidRPr="008A1919" w:rsidRDefault="00FB2480" w:rsidP="00FB2480">
      <w:pPr>
        <w:pStyle w:val="Heading3"/>
        <w:rPr>
          <w:lang w:val="en-CA"/>
        </w:rPr>
      </w:pPr>
      <w:r w:rsidRPr="008A1919">
        <w:rPr>
          <w:lang w:val="en-CA"/>
        </w:rPr>
        <w:t>Current Position and Department</w:t>
      </w:r>
    </w:p>
    <w:p w14:paraId="03D1B2FC" w14:textId="77777777" w:rsidR="00690E0A" w:rsidRPr="008A1919" w:rsidRDefault="00690E0A" w:rsidP="00FB2480">
      <w:pPr>
        <w:rPr>
          <w:lang w:val="en-CA"/>
        </w:rPr>
      </w:pPr>
      <w:r w:rsidRPr="008A1919">
        <w:rPr>
          <w:lang w:val="en-CA"/>
        </w:rPr>
        <w:t>Policy Analyst - Engagement Policy Team</w:t>
      </w:r>
    </w:p>
    <w:p w14:paraId="7AD11641" w14:textId="6C8D4D0C" w:rsidR="00FB2480" w:rsidRPr="008A1919" w:rsidRDefault="00690E0A" w:rsidP="00FB2480">
      <w:pPr>
        <w:rPr>
          <w:lang w:val="en-CA"/>
        </w:rPr>
      </w:pPr>
      <w:r w:rsidRPr="008A1919">
        <w:rPr>
          <w:lang w:val="en-CA"/>
        </w:rPr>
        <w:t>Impact Assessment Agency of Canada (IAAC)</w:t>
      </w:r>
    </w:p>
    <w:p w14:paraId="5450BF13" w14:textId="77777777" w:rsidR="00690E0A" w:rsidRPr="008A1919" w:rsidRDefault="00690E0A" w:rsidP="00FB2480">
      <w:pPr>
        <w:rPr>
          <w:lang w:val="en-CA"/>
        </w:rPr>
      </w:pPr>
    </w:p>
    <w:p w14:paraId="424FBAFE" w14:textId="77777777" w:rsidR="00FB2480" w:rsidRPr="008A1919" w:rsidRDefault="00FB2480" w:rsidP="00FB2480">
      <w:pPr>
        <w:pStyle w:val="Heading3"/>
        <w:rPr>
          <w:lang w:val="en-CA"/>
        </w:rPr>
      </w:pPr>
      <w:r w:rsidRPr="008A1919">
        <w:rPr>
          <w:lang w:val="en-CA"/>
        </w:rPr>
        <w:t>Location of Work</w:t>
      </w:r>
    </w:p>
    <w:p w14:paraId="07C57406" w14:textId="5754AA0D" w:rsidR="00FB2480" w:rsidRPr="008A1919" w:rsidRDefault="00690E0A" w:rsidP="00FB2480">
      <w:pPr>
        <w:rPr>
          <w:lang w:val="en-CA"/>
        </w:rPr>
      </w:pPr>
      <w:r w:rsidRPr="008A1919">
        <w:rPr>
          <w:lang w:val="en-CA"/>
        </w:rPr>
        <w:t>Ottawa (National Capital Region)</w:t>
      </w:r>
    </w:p>
    <w:p w14:paraId="3D00C42D" w14:textId="77777777" w:rsidR="00FB2480" w:rsidRPr="008A1919" w:rsidRDefault="00FB2480" w:rsidP="00FB2480">
      <w:pPr>
        <w:rPr>
          <w:lang w:val="en-CA"/>
        </w:rPr>
      </w:pPr>
    </w:p>
    <w:p w14:paraId="6172BC73" w14:textId="77777777" w:rsidR="00FB2480" w:rsidRPr="008A1919" w:rsidRDefault="00FB2480" w:rsidP="00FB2480">
      <w:pPr>
        <w:pStyle w:val="Heading3"/>
        <w:rPr>
          <w:lang w:val="en-CA"/>
        </w:rPr>
      </w:pPr>
      <w:r w:rsidRPr="008A1919">
        <w:rPr>
          <w:lang w:val="en-CA"/>
        </w:rPr>
        <w:t>Language of Written Communication</w:t>
      </w:r>
    </w:p>
    <w:p w14:paraId="09B47A45" w14:textId="77777777" w:rsidR="00FB2480" w:rsidRPr="008A1919" w:rsidRDefault="00FB2480" w:rsidP="00FB2480">
      <w:pPr>
        <w:rPr>
          <w:lang w:val="en-CA"/>
        </w:rPr>
      </w:pPr>
      <w:r w:rsidRPr="008A1919">
        <w:rPr>
          <w:lang w:val="en-CA"/>
        </w:rPr>
        <w:t>English</w:t>
      </w:r>
    </w:p>
    <w:p w14:paraId="6BC37185" w14:textId="77777777" w:rsidR="00FB2480" w:rsidRPr="008A1919" w:rsidRDefault="00FB2480" w:rsidP="00FB2480">
      <w:pPr>
        <w:rPr>
          <w:lang w:val="en-CA"/>
        </w:rPr>
      </w:pPr>
      <w:r w:rsidRPr="008A1919">
        <w:rPr>
          <w:lang w:val="en-CA"/>
        </w:rPr>
        <w:t>French</w:t>
      </w:r>
    </w:p>
    <w:p w14:paraId="0D43A68D" w14:textId="77777777" w:rsidR="00FB2480" w:rsidRPr="008A1919" w:rsidRDefault="00FB2480" w:rsidP="00FB2480">
      <w:pPr>
        <w:rPr>
          <w:lang w:val="en-CA"/>
        </w:rPr>
      </w:pPr>
    </w:p>
    <w:p w14:paraId="77591AD4" w14:textId="77777777" w:rsidR="00FB2480" w:rsidRPr="008A1919" w:rsidRDefault="00FB2480" w:rsidP="00FB2480">
      <w:pPr>
        <w:pStyle w:val="Heading3"/>
        <w:rPr>
          <w:lang w:val="en-CA"/>
        </w:rPr>
      </w:pPr>
      <w:r w:rsidRPr="008A1919">
        <w:rPr>
          <w:lang w:val="en-CA"/>
        </w:rPr>
        <w:t>Language of Oral Communication</w:t>
      </w:r>
    </w:p>
    <w:p w14:paraId="30672C48" w14:textId="77777777" w:rsidR="00FB2480" w:rsidRPr="008A1919" w:rsidRDefault="00FB2480" w:rsidP="00FB2480">
      <w:pPr>
        <w:rPr>
          <w:lang w:val="en-CA"/>
        </w:rPr>
      </w:pPr>
      <w:r w:rsidRPr="008A1919">
        <w:rPr>
          <w:lang w:val="en-CA"/>
        </w:rPr>
        <w:t>English</w:t>
      </w:r>
    </w:p>
    <w:p w14:paraId="011A83FA" w14:textId="77777777" w:rsidR="00FB2480" w:rsidRPr="008A1919" w:rsidRDefault="00FB2480" w:rsidP="00FB2480">
      <w:pPr>
        <w:rPr>
          <w:lang w:val="en-CA"/>
        </w:rPr>
      </w:pPr>
      <w:r w:rsidRPr="008A1919">
        <w:rPr>
          <w:lang w:val="en-CA"/>
        </w:rPr>
        <w:t>French</w:t>
      </w:r>
    </w:p>
    <w:p w14:paraId="77936ED4" w14:textId="77777777" w:rsidR="00FB2480" w:rsidRPr="008A1919" w:rsidRDefault="00FB2480" w:rsidP="00FB2480">
      <w:pPr>
        <w:rPr>
          <w:lang w:val="en-CA"/>
        </w:rPr>
      </w:pPr>
    </w:p>
    <w:p w14:paraId="6E0FB61F" w14:textId="77777777" w:rsidR="00FB2480" w:rsidRPr="008A1919" w:rsidRDefault="00FB2480" w:rsidP="00FB2480">
      <w:pPr>
        <w:pStyle w:val="Heading3"/>
        <w:rPr>
          <w:lang w:val="en-CA"/>
        </w:rPr>
      </w:pPr>
      <w:r w:rsidRPr="008A1919">
        <w:rPr>
          <w:lang w:val="en-CA"/>
        </w:rPr>
        <w:t>Mentoring Availability</w:t>
      </w:r>
    </w:p>
    <w:p w14:paraId="43EB9FBE" w14:textId="77777777" w:rsidR="00FB2480" w:rsidRPr="008A1919" w:rsidRDefault="00FB2480" w:rsidP="00FB2480">
      <w:pPr>
        <w:rPr>
          <w:lang w:val="en-CA"/>
        </w:rPr>
      </w:pPr>
      <w:r w:rsidRPr="008A1919">
        <w:rPr>
          <w:lang w:val="en-CA"/>
        </w:rPr>
        <w:t>Once every two weeks</w:t>
      </w:r>
    </w:p>
    <w:p w14:paraId="415C144A" w14:textId="77777777" w:rsidR="00FB2480" w:rsidRPr="008A1919" w:rsidRDefault="00FB2480" w:rsidP="00FB2480">
      <w:pPr>
        <w:rPr>
          <w:lang w:val="en-CA"/>
        </w:rPr>
      </w:pPr>
      <w:r w:rsidRPr="008A1919">
        <w:rPr>
          <w:lang w:val="en-CA"/>
        </w:rPr>
        <w:t>Once a month</w:t>
      </w:r>
    </w:p>
    <w:p w14:paraId="048333AD" w14:textId="5B4E90BD" w:rsidR="00FB2480" w:rsidRPr="008A1919" w:rsidRDefault="00690E0A" w:rsidP="00FB2480">
      <w:pPr>
        <w:rPr>
          <w:lang w:val="en-CA"/>
        </w:rPr>
      </w:pPr>
      <w:r w:rsidRPr="008A1919">
        <w:rPr>
          <w:lang w:val="en-CA"/>
        </w:rPr>
        <w:t>Once every three weeks</w:t>
      </w:r>
    </w:p>
    <w:p w14:paraId="386230B1" w14:textId="77777777" w:rsidR="00FB2480" w:rsidRPr="008A1919" w:rsidRDefault="00FB2480" w:rsidP="00FB2480">
      <w:pPr>
        <w:rPr>
          <w:lang w:val="en-CA"/>
        </w:rPr>
      </w:pPr>
    </w:p>
    <w:p w14:paraId="29F2BCA9" w14:textId="77777777" w:rsidR="00FB2480" w:rsidRPr="008A1919" w:rsidRDefault="00FB2480" w:rsidP="00FB2480">
      <w:pPr>
        <w:pStyle w:val="Heading3"/>
        <w:rPr>
          <w:lang w:val="en-CA"/>
        </w:rPr>
      </w:pPr>
      <w:r w:rsidRPr="008A1919">
        <w:rPr>
          <w:lang w:val="en-CA"/>
        </w:rPr>
        <w:t>Length of Sessions</w:t>
      </w:r>
    </w:p>
    <w:p w14:paraId="087D0192" w14:textId="77777777" w:rsidR="00FB2480" w:rsidRPr="008A1919" w:rsidRDefault="00FB2480" w:rsidP="00FB2480">
      <w:pPr>
        <w:rPr>
          <w:lang w:val="en-CA"/>
        </w:rPr>
      </w:pPr>
      <w:r w:rsidRPr="008A1919">
        <w:rPr>
          <w:lang w:val="en-CA"/>
        </w:rPr>
        <w:t>45 minutes</w:t>
      </w:r>
    </w:p>
    <w:p w14:paraId="3EB1F796" w14:textId="77777777" w:rsidR="00FB2480" w:rsidRPr="008A1919" w:rsidRDefault="00FB2480" w:rsidP="00FB2480">
      <w:pPr>
        <w:rPr>
          <w:lang w:val="en-CA"/>
        </w:rPr>
      </w:pPr>
      <w:r w:rsidRPr="008A1919">
        <w:rPr>
          <w:lang w:val="en-CA"/>
        </w:rPr>
        <w:t>1 hour</w:t>
      </w:r>
    </w:p>
    <w:p w14:paraId="532ABC5A" w14:textId="77777777" w:rsidR="00FB2480" w:rsidRPr="008A1919" w:rsidRDefault="00FB2480" w:rsidP="00FB2480">
      <w:pPr>
        <w:rPr>
          <w:lang w:val="en-CA"/>
        </w:rPr>
      </w:pPr>
    </w:p>
    <w:p w14:paraId="2988A7A2" w14:textId="77777777" w:rsidR="00FB2480" w:rsidRPr="008A1919" w:rsidRDefault="00FB2480" w:rsidP="00FB2480">
      <w:pPr>
        <w:pStyle w:val="Heading3"/>
        <w:rPr>
          <w:lang w:val="en-CA"/>
        </w:rPr>
      </w:pPr>
      <w:r w:rsidRPr="008A1919">
        <w:rPr>
          <w:lang w:val="en-CA"/>
        </w:rPr>
        <w:t>Format of Sessions</w:t>
      </w:r>
    </w:p>
    <w:p w14:paraId="7A93AAA5" w14:textId="77777777" w:rsidR="00FB2480" w:rsidRPr="008A1919" w:rsidRDefault="00FB2480" w:rsidP="00FB2480">
      <w:pPr>
        <w:rPr>
          <w:lang w:val="en-CA"/>
        </w:rPr>
      </w:pPr>
      <w:r w:rsidRPr="008A1919">
        <w:rPr>
          <w:lang w:val="en-CA"/>
        </w:rPr>
        <w:t>Video</w:t>
      </w:r>
    </w:p>
    <w:p w14:paraId="0E067002" w14:textId="77777777" w:rsidR="00FB2480" w:rsidRPr="008A1919" w:rsidRDefault="00FB2480" w:rsidP="00FB2480">
      <w:pPr>
        <w:rPr>
          <w:lang w:val="en-CA"/>
        </w:rPr>
      </w:pPr>
      <w:r w:rsidRPr="008A1919">
        <w:rPr>
          <w:lang w:val="en-CA"/>
        </w:rPr>
        <w:t>Telephone</w:t>
      </w:r>
    </w:p>
    <w:p w14:paraId="32A23482" w14:textId="77777777" w:rsidR="00FB2480" w:rsidRPr="008A1919" w:rsidRDefault="00FB2480" w:rsidP="00FB2480">
      <w:pPr>
        <w:rPr>
          <w:lang w:val="en-CA"/>
        </w:rPr>
      </w:pPr>
      <w:r w:rsidRPr="008A1919">
        <w:rPr>
          <w:lang w:val="en-CA"/>
        </w:rPr>
        <w:t>In Person</w:t>
      </w:r>
    </w:p>
    <w:p w14:paraId="10369255" w14:textId="77777777" w:rsidR="00FB2480" w:rsidRPr="008A1919" w:rsidRDefault="00FB2480" w:rsidP="00FB2480">
      <w:pPr>
        <w:rPr>
          <w:lang w:val="en-CA"/>
        </w:rPr>
      </w:pPr>
    </w:p>
    <w:p w14:paraId="18988FC9" w14:textId="77777777" w:rsidR="00FB2480" w:rsidRPr="008A1919" w:rsidRDefault="00FB2480" w:rsidP="00FB2480">
      <w:pPr>
        <w:pStyle w:val="Heading3"/>
        <w:rPr>
          <w:lang w:val="en-CA"/>
        </w:rPr>
      </w:pPr>
      <w:r w:rsidRPr="008A1919">
        <w:rPr>
          <w:lang w:val="en-CA"/>
        </w:rPr>
        <w:t>Mentoring Topics</w:t>
      </w:r>
    </w:p>
    <w:p w14:paraId="2FD0E1BF"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Professional Skills</w:t>
      </w:r>
    </w:p>
    <w:p w14:paraId="7B711A0D"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D01515F"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How Government Works</w:t>
      </w:r>
    </w:p>
    <w:p w14:paraId="769B6BAC"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Projects and work planning</w:t>
      </w:r>
    </w:p>
    <w:p w14:paraId="69236B3C"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Human resources</w:t>
      </w:r>
    </w:p>
    <w:p w14:paraId="0ED5DC07"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Career</w:t>
      </w:r>
    </w:p>
    <w:p w14:paraId="2954B14C" w14:textId="77777777" w:rsidR="00FB2480" w:rsidRPr="008A1919" w:rsidRDefault="00FB2480" w:rsidP="00FB2480">
      <w:pPr>
        <w:keepLines w:val="0"/>
        <w:spacing w:after="160"/>
        <w:rPr>
          <w:iCs/>
          <w:lang w:val="en-CA"/>
        </w:rPr>
      </w:pPr>
      <w:r w:rsidRPr="008A1919">
        <w:rPr>
          <w:iCs/>
          <w:lang w:val="en-CA"/>
        </w:rPr>
        <w:br w:type="page"/>
      </w:r>
    </w:p>
    <w:p w14:paraId="312279F7" w14:textId="33894A79" w:rsidR="00FB2480" w:rsidRPr="008A1919" w:rsidRDefault="00822FBA" w:rsidP="00FB2480">
      <w:pPr>
        <w:pStyle w:val="Heading2"/>
        <w:rPr>
          <w:lang w:val="en-CA"/>
        </w:rPr>
      </w:pPr>
      <w:bookmarkStart w:id="175" w:name="_Toc176333374"/>
      <w:r w:rsidRPr="008A1919">
        <w:rPr>
          <w:lang w:val="en-CA"/>
        </w:rPr>
        <w:lastRenderedPageBreak/>
        <w:t xml:space="preserve">Stefan Simard </w:t>
      </w:r>
      <w:r w:rsidR="00FB2480" w:rsidRPr="008A1919">
        <w:rPr>
          <w:lang w:val="en-CA"/>
        </w:rPr>
        <w:t>(</w:t>
      </w:r>
      <w:r w:rsidR="00A21CC0">
        <w:rPr>
          <w:lang w:val="en-CA"/>
        </w:rPr>
        <w:t>h</w:t>
      </w:r>
      <w:r w:rsidRPr="008A1919">
        <w:rPr>
          <w:lang w:val="en-CA"/>
        </w:rPr>
        <w:t>e</w:t>
      </w:r>
      <w:r w:rsidR="00A21CC0">
        <w:rPr>
          <w:lang w:val="en-CA"/>
        </w:rPr>
        <w:t>/</w:t>
      </w:r>
      <w:r w:rsidRPr="008A1919">
        <w:rPr>
          <w:lang w:val="en-CA"/>
        </w:rPr>
        <w:t>him</w:t>
      </w:r>
      <w:r w:rsidR="00FB2480" w:rsidRPr="008A1919">
        <w:rPr>
          <w:lang w:val="en-CA"/>
        </w:rPr>
        <w:t>)</w:t>
      </w:r>
      <w:bookmarkEnd w:id="175"/>
    </w:p>
    <w:p w14:paraId="12ADCBE7" w14:textId="77777777" w:rsidR="00FB2480" w:rsidRPr="008A1919" w:rsidRDefault="00FB2480" w:rsidP="00FB2480">
      <w:pPr>
        <w:pStyle w:val="Heading3"/>
        <w:rPr>
          <w:lang w:val="en-CA"/>
        </w:rPr>
      </w:pPr>
      <w:r w:rsidRPr="008A1919">
        <w:rPr>
          <w:lang w:val="en-CA"/>
        </w:rPr>
        <w:t>Biography</w:t>
      </w:r>
    </w:p>
    <w:p w14:paraId="7337DB3C" w14:textId="4375B8C5" w:rsidR="00FB2480" w:rsidRPr="008A1919" w:rsidRDefault="0029294E" w:rsidP="0029294E">
      <w:pPr>
        <w:rPr>
          <w:lang w:val="en-CA"/>
        </w:rPr>
      </w:pPr>
      <w:r w:rsidRPr="008A1919">
        <w:rPr>
          <w:lang w:val="en-CA"/>
        </w:rPr>
        <w:t xml:space="preserve">Stefan has been a member of the federal public service since 2018, most recently working as a Program Officer at the Canada Revenue Agency. He was diagnosed at 26 with autism spectrum disorder and a Learning Disorder. He is especially interested in mentoring neurodiverse students. Stefan wants to share his experience and be proof that you can live a meaningful life and have a successful career no matter the hardships you face. Through accepting himself and committing to be a constant work in progress, Stefan has hope that </w:t>
      </w:r>
      <w:r w:rsidR="00CF4BC3">
        <w:rPr>
          <w:lang w:val="en-CA"/>
        </w:rPr>
        <w:t>he</w:t>
      </w:r>
      <w:r w:rsidRPr="008A1919">
        <w:rPr>
          <w:lang w:val="en-CA"/>
        </w:rPr>
        <w:t xml:space="preserve"> can be an example of someone who is thriving despite their setbacks.</w:t>
      </w:r>
    </w:p>
    <w:p w14:paraId="699EBB19" w14:textId="77777777" w:rsidR="0029294E" w:rsidRPr="008A1919" w:rsidRDefault="0029294E" w:rsidP="0029294E">
      <w:pPr>
        <w:rPr>
          <w:lang w:val="en-CA"/>
        </w:rPr>
      </w:pPr>
    </w:p>
    <w:p w14:paraId="40E28668" w14:textId="77777777" w:rsidR="00FB2480" w:rsidRPr="008A1919" w:rsidRDefault="00FB2480" w:rsidP="00FB2480">
      <w:pPr>
        <w:pStyle w:val="Heading3"/>
        <w:rPr>
          <w:lang w:val="en-CA"/>
        </w:rPr>
      </w:pPr>
      <w:r w:rsidRPr="008A1919">
        <w:rPr>
          <w:lang w:val="en-CA"/>
        </w:rPr>
        <w:t>Email</w:t>
      </w:r>
    </w:p>
    <w:p w14:paraId="549CBB5D" w14:textId="05DA0330" w:rsidR="00FB2480" w:rsidRPr="008A1919" w:rsidRDefault="00000000" w:rsidP="00FB2480">
      <w:pPr>
        <w:rPr>
          <w:lang w:val="en-CA"/>
        </w:rPr>
      </w:pPr>
      <w:hyperlink r:id="rId79" w:history="1">
        <w:r w:rsidR="00822FBA" w:rsidRPr="008A1919">
          <w:rPr>
            <w:rStyle w:val="Hyperlink"/>
            <w:lang w:val="en-CA"/>
          </w:rPr>
          <w:t>stefan.simard@cra-arc.gc.ca</w:t>
        </w:r>
      </w:hyperlink>
    </w:p>
    <w:p w14:paraId="06217058" w14:textId="77777777" w:rsidR="00822FBA" w:rsidRPr="008A1919" w:rsidRDefault="00822FBA" w:rsidP="00FB2480">
      <w:pPr>
        <w:rPr>
          <w:lang w:val="en-CA"/>
        </w:rPr>
      </w:pPr>
    </w:p>
    <w:p w14:paraId="1BCCD4A6" w14:textId="77777777" w:rsidR="00FB2480" w:rsidRPr="008A1919" w:rsidRDefault="00FB2480" w:rsidP="00FB2480">
      <w:pPr>
        <w:pStyle w:val="Heading3"/>
        <w:rPr>
          <w:lang w:val="en-CA"/>
        </w:rPr>
      </w:pPr>
      <w:r w:rsidRPr="008A1919">
        <w:rPr>
          <w:lang w:val="en-CA"/>
        </w:rPr>
        <w:t>Current Position and Department</w:t>
      </w:r>
    </w:p>
    <w:p w14:paraId="5D2E6DDF" w14:textId="60A7ACB2" w:rsidR="00822FBA" w:rsidRPr="008A1919" w:rsidRDefault="00822FBA" w:rsidP="00822FBA">
      <w:pPr>
        <w:rPr>
          <w:lang w:val="en-CA"/>
        </w:rPr>
      </w:pPr>
      <w:r w:rsidRPr="008A1919">
        <w:rPr>
          <w:lang w:val="en-CA"/>
        </w:rPr>
        <w:t>Program/Project Officer</w:t>
      </w:r>
    </w:p>
    <w:p w14:paraId="473C762D" w14:textId="6A51BF8D" w:rsidR="00822FBA" w:rsidRPr="008A1919" w:rsidRDefault="00822FBA" w:rsidP="00822FBA">
      <w:pPr>
        <w:rPr>
          <w:lang w:val="en-CA"/>
        </w:rPr>
      </w:pPr>
      <w:r w:rsidRPr="008A1919">
        <w:rPr>
          <w:lang w:val="en-CA"/>
        </w:rPr>
        <w:t>Canada Revenue Agency (CRA)</w:t>
      </w:r>
    </w:p>
    <w:p w14:paraId="32A11FE7" w14:textId="77777777" w:rsidR="00822FBA" w:rsidRPr="008A1919" w:rsidRDefault="00822FBA" w:rsidP="00822FBA">
      <w:pPr>
        <w:rPr>
          <w:lang w:val="en-CA"/>
        </w:rPr>
      </w:pPr>
    </w:p>
    <w:p w14:paraId="4EC7028F" w14:textId="1510F966" w:rsidR="00FB2480" w:rsidRPr="008A1919" w:rsidRDefault="00FB2480" w:rsidP="00FB2480">
      <w:pPr>
        <w:pStyle w:val="Heading3"/>
        <w:rPr>
          <w:lang w:val="en-CA"/>
        </w:rPr>
      </w:pPr>
      <w:r w:rsidRPr="008A1919">
        <w:rPr>
          <w:lang w:val="en-CA"/>
        </w:rPr>
        <w:t>Location of Work</w:t>
      </w:r>
    </w:p>
    <w:p w14:paraId="43BA0D54" w14:textId="637C0BAE" w:rsidR="00FB2480" w:rsidRPr="008A1919" w:rsidRDefault="00822FBA" w:rsidP="00FB2480">
      <w:pPr>
        <w:rPr>
          <w:lang w:val="en-CA"/>
        </w:rPr>
      </w:pPr>
      <w:r w:rsidRPr="008A1919">
        <w:rPr>
          <w:lang w:val="en-CA"/>
        </w:rPr>
        <w:t>Manitoba, Winnipeg</w:t>
      </w:r>
    </w:p>
    <w:p w14:paraId="539E2023" w14:textId="77777777" w:rsidR="00FB2480" w:rsidRPr="008A1919" w:rsidRDefault="00FB2480" w:rsidP="00FB2480">
      <w:pPr>
        <w:rPr>
          <w:lang w:val="en-CA"/>
        </w:rPr>
      </w:pPr>
    </w:p>
    <w:p w14:paraId="7443C9A2" w14:textId="77777777" w:rsidR="00FB2480" w:rsidRPr="008A1919" w:rsidRDefault="00FB2480" w:rsidP="00FB2480">
      <w:pPr>
        <w:pStyle w:val="Heading3"/>
        <w:rPr>
          <w:lang w:val="en-CA"/>
        </w:rPr>
      </w:pPr>
      <w:r w:rsidRPr="008A1919">
        <w:rPr>
          <w:lang w:val="en-CA"/>
        </w:rPr>
        <w:t>Language of Written Communication</w:t>
      </w:r>
    </w:p>
    <w:p w14:paraId="679B53C5" w14:textId="77777777" w:rsidR="00FB2480" w:rsidRPr="008A1919" w:rsidRDefault="00FB2480" w:rsidP="00FB2480">
      <w:pPr>
        <w:rPr>
          <w:lang w:val="en-CA"/>
        </w:rPr>
      </w:pPr>
      <w:r w:rsidRPr="008A1919">
        <w:rPr>
          <w:lang w:val="en-CA"/>
        </w:rPr>
        <w:t>English</w:t>
      </w:r>
    </w:p>
    <w:p w14:paraId="376BC08A" w14:textId="77777777" w:rsidR="00FB2480" w:rsidRPr="008A1919" w:rsidRDefault="00FB2480" w:rsidP="00FB2480">
      <w:pPr>
        <w:rPr>
          <w:lang w:val="en-CA"/>
        </w:rPr>
      </w:pPr>
    </w:p>
    <w:p w14:paraId="3BC64F8A" w14:textId="77777777" w:rsidR="00FB2480" w:rsidRPr="008A1919" w:rsidRDefault="00FB2480" w:rsidP="00FB2480">
      <w:pPr>
        <w:pStyle w:val="Heading3"/>
        <w:rPr>
          <w:lang w:val="en-CA"/>
        </w:rPr>
      </w:pPr>
      <w:r w:rsidRPr="008A1919">
        <w:rPr>
          <w:lang w:val="en-CA"/>
        </w:rPr>
        <w:t>Language of Oral Communication</w:t>
      </w:r>
    </w:p>
    <w:p w14:paraId="41E64011" w14:textId="77777777" w:rsidR="00FB2480" w:rsidRPr="008A1919" w:rsidRDefault="00FB2480" w:rsidP="00FB2480">
      <w:pPr>
        <w:rPr>
          <w:lang w:val="en-CA"/>
        </w:rPr>
      </w:pPr>
      <w:r w:rsidRPr="008A1919">
        <w:rPr>
          <w:lang w:val="en-CA"/>
        </w:rPr>
        <w:t>English</w:t>
      </w:r>
    </w:p>
    <w:p w14:paraId="7C372F29" w14:textId="77777777" w:rsidR="00FB2480" w:rsidRPr="008A1919" w:rsidRDefault="00FB2480" w:rsidP="00FB2480">
      <w:pPr>
        <w:rPr>
          <w:lang w:val="en-CA"/>
        </w:rPr>
      </w:pPr>
    </w:p>
    <w:p w14:paraId="6C192510" w14:textId="77777777" w:rsidR="00FB2480" w:rsidRPr="008A1919" w:rsidRDefault="00FB2480" w:rsidP="00FB2480">
      <w:pPr>
        <w:pStyle w:val="Heading3"/>
        <w:rPr>
          <w:lang w:val="en-CA"/>
        </w:rPr>
      </w:pPr>
      <w:r w:rsidRPr="008A1919">
        <w:rPr>
          <w:lang w:val="en-CA"/>
        </w:rPr>
        <w:t>Mentoring Availability</w:t>
      </w:r>
    </w:p>
    <w:p w14:paraId="41D8DD38" w14:textId="77777777" w:rsidR="00FB2480" w:rsidRPr="008A1919" w:rsidRDefault="00FB2480" w:rsidP="00FB2480">
      <w:pPr>
        <w:rPr>
          <w:lang w:val="en-CA"/>
        </w:rPr>
      </w:pPr>
      <w:r w:rsidRPr="008A1919">
        <w:rPr>
          <w:lang w:val="en-CA"/>
        </w:rPr>
        <w:t>Once a week</w:t>
      </w:r>
    </w:p>
    <w:p w14:paraId="794B45BA" w14:textId="77777777" w:rsidR="00FB2480" w:rsidRPr="008A1919" w:rsidRDefault="00FB2480" w:rsidP="00FB2480">
      <w:pPr>
        <w:rPr>
          <w:lang w:val="en-CA"/>
        </w:rPr>
      </w:pPr>
    </w:p>
    <w:p w14:paraId="57BEEF0C" w14:textId="77777777" w:rsidR="00FB2480" w:rsidRPr="008A1919" w:rsidRDefault="00FB2480" w:rsidP="00FB2480">
      <w:pPr>
        <w:pStyle w:val="Heading3"/>
        <w:rPr>
          <w:lang w:val="en-CA"/>
        </w:rPr>
      </w:pPr>
      <w:r w:rsidRPr="008A1919">
        <w:rPr>
          <w:lang w:val="en-CA"/>
        </w:rPr>
        <w:t>Length of Sessions</w:t>
      </w:r>
    </w:p>
    <w:p w14:paraId="4562A67F" w14:textId="749A35E4" w:rsidR="00822FBA" w:rsidRPr="008A1919" w:rsidRDefault="00FB2480" w:rsidP="00822FBA">
      <w:pPr>
        <w:rPr>
          <w:lang w:val="en-CA"/>
        </w:rPr>
      </w:pPr>
      <w:r w:rsidRPr="008A1919">
        <w:rPr>
          <w:lang w:val="en-CA"/>
        </w:rPr>
        <w:t>1 hour</w:t>
      </w:r>
    </w:p>
    <w:p w14:paraId="6D907799" w14:textId="77777777" w:rsidR="00822FBA" w:rsidRPr="008A1919" w:rsidRDefault="00822FBA" w:rsidP="00822FBA">
      <w:pPr>
        <w:rPr>
          <w:lang w:val="en-CA"/>
        </w:rPr>
      </w:pPr>
    </w:p>
    <w:p w14:paraId="36C49B99" w14:textId="403ED448" w:rsidR="00FB2480" w:rsidRPr="008A1919" w:rsidRDefault="00FB2480" w:rsidP="00FB2480">
      <w:pPr>
        <w:pStyle w:val="Heading3"/>
        <w:rPr>
          <w:lang w:val="en-CA"/>
        </w:rPr>
      </w:pPr>
      <w:r w:rsidRPr="008A1919">
        <w:rPr>
          <w:lang w:val="en-CA"/>
        </w:rPr>
        <w:t>Format of Sessions</w:t>
      </w:r>
    </w:p>
    <w:p w14:paraId="2F92166C" w14:textId="77777777" w:rsidR="00FB2480" w:rsidRPr="008A1919" w:rsidRDefault="00FB2480" w:rsidP="00FB2480">
      <w:pPr>
        <w:rPr>
          <w:lang w:val="en-CA"/>
        </w:rPr>
      </w:pPr>
      <w:r w:rsidRPr="008A1919">
        <w:rPr>
          <w:lang w:val="en-CA"/>
        </w:rPr>
        <w:t>Video</w:t>
      </w:r>
    </w:p>
    <w:p w14:paraId="597A0710" w14:textId="77777777" w:rsidR="00FB2480" w:rsidRPr="008A1919" w:rsidRDefault="00FB2480" w:rsidP="00FB2480">
      <w:pPr>
        <w:rPr>
          <w:lang w:val="en-CA"/>
        </w:rPr>
      </w:pPr>
    </w:p>
    <w:p w14:paraId="396DD8AA" w14:textId="77777777" w:rsidR="00FB2480" w:rsidRPr="008A1919" w:rsidRDefault="00FB2480" w:rsidP="00FB2480">
      <w:pPr>
        <w:pStyle w:val="Heading3"/>
        <w:rPr>
          <w:lang w:val="en-CA"/>
        </w:rPr>
      </w:pPr>
      <w:r w:rsidRPr="008A1919">
        <w:rPr>
          <w:lang w:val="en-CA"/>
        </w:rPr>
        <w:t>Mentoring Topics</w:t>
      </w:r>
    </w:p>
    <w:p w14:paraId="461DC228"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Professional Skills</w:t>
      </w:r>
    </w:p>
    <w:p w14:paraId="7EAE4E8C"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00AF4FD"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People management</w:t>
      </w:r>
    </w:p>
    <w:p w14:paraId="585A5293" w14:textId="6E7C30B8" w:rsidR="002A3B43" w:rsidRPr="008A1919" w:rsidRDefault="00FB2480" w:rsidP="002A3B43">
      <w:pPr>
        <w:pStyle w:val="Heading2"/>
        <w:rPr>
          <w:lang w:val="en-CA"/>
        </w:rPr>
      </w:pPr>
      <w:r w:rsidRPr="008A1919">
        <w:rPr>
          <w:iCs/>
          <w:lang w:val="en-CA"/>
        </w:rPr>
        <w:br w:type="page"/>
      </w:r>
      <w:bookmarkStart w:id="176" w:name="_Toc176333375"/>
      <w:r w:rsidR="00726968" w:rsidRPr="004B751B">
        <w:rPr>
          <w:lang w:val="en-CA"/>
        </w:rPr>
        <w:lastRenderedPageBreak/>
        <w:t>Steve Frappier</w:t>
      </w:r>
      <w:bookmarkEnd w:id="176"/>
    </w:p>
    <w:p w14:paraId="1C1EB67C" w14:textId="77777777" w:rsidR="002A3B43" w:rsidRPr="008A1919" w:rsidRDefault="002A3B43" w:rsidP="002A3B43">
      <w:pPr>
        <w:pStyle w:val="Heading3"/>
        <w:rPr>
          <w:lang w:val="en-CA"/>
        </w:rPr>
      </w:pPr>
      <w:r w:rsidRPr="008A1919">
        <w:rPr>
          <w:lang w:val="en-CA"/>
        </w:rPr>
        <w:t>Biography</w:t>
      </w:r>
    </w:p>
    <w:p w14:paraId="614B67CB" w14:textId="4BFE564B" w:rsidR="002A3B43" w:rsidRPr="008A1919" w:rsidRDefault="008B5A77" w:rsidP="002A3B43">
      <w:pPr>
        <w:rPr>
          <w:lang w:val="en-CA"/>
        </w:rPr>
      </w:pPr>
      <w:r w:rsidRPr="008B5A77">
        <w:rPr>
          <w:lang w:val="en-CA"/>
        </w:rPr>
        <w:t xml:space="preserve">Steve believes </w:t>
      </w:r>
      <w:r w:rsidR="00FB2AF2">
        <w:rPr>
          <w:lang w:val="en-CA"/>
        </w:rPr>
        <w:t>they have</w:t>
      </w:r>
      <w:r w:rsidRPr="008B5A77">
        <w:rPr>
          <w:lang w:val="en-CA"/>
        </w:rPr>
        <w:t xml:space="preserve"> a good understanding of the challenges and rewards of working in government with a disability. Steve would like to share this experience in the hope of helping someone else. </w:t>
      </w:r>
    </w:p>
    <w:p w14:paraId="24D9D228" w14:textId="77777777" w:rsidR="002A3B43" w:rsidRPr="008A1919" w:rsidRDefault="002A3B43" w:rsidP="002A3B43">
      <w:pPr>
        <w:rPr>
          <w:lang w:val="en-CA"/>
        </w:rPr>
      </w:pPr>
    </w:p>
    <w:p w14:paraId="5360023A" w14:textId="77777777" w:rsidR="002A3B43" w:rsidRPr="008A1919" w:rsidRDefault="002A3B43" w:rsidP="002A3B43">
      <w:pPr>
        <w:pStyle w:val="Heading3"/>
        <w:rPr>
          <w:lang w:val="en-CA"/>
        </w:rPr>
      </w:pPr>
      <w:r w:rsidRPr="008A1919">
        <w:rPr>
          <w:lang w:val="en-CA"/>
        </w:rPr>
        <w:t>Email</w:t>
      </w:r>
    </w:p>
    <w:p w14:paraId="7991395E" w14:textId="1B16EE4E" w:rsidR="002A3B43" w:rsidRPr="0021422F" w:rsidRDefault="00000000" w:rsidP="002A3B43">
      <w:pPr>
        <w:rPr>
          <w:lang w:val="en-CA"/>
        </w:rPr>
      </w:pPr>
      <w:hyperlink r:id="rId80" w:history="1">
        <w:r w:rsidR="008B5A77" w:rsidRPr="0021422F">
          <w:rPr>
            <w:rStyle w:val="Hyperlink"/>
            <w:lang w:val="en-CA"/>
          </w:rPr>
          <w:t>steve.frappier@pch.gc.ca</w:t>
        </w:r>
      </w:hyperlink>
    </w:p>
    <w:p w14:paraId="50B7736B" w14:textId="77777777" w:rsidR="008B5A77" w:rsidRPr="008A1919" w:rsidRDefault="008B5A77" w:rsidP="002A3B43">
      <w:pPr>
        <w:rPr>
          <w:lang w:val="en-CA"/>
        </w:rPr>
      </w:pPr>
    </w:p>
    <w:p w14:paraId="5352B878" w14:textId="77777777" w:rsidR="002A3B43" w:rsidRPr="008A1919" w:rsidRDefault="002A3B43" w:rsidP="002A3B43">
      <w:pPr>
        <w:pStyle w:val="Heading3"/>
        <w:rPr>
          <w:lang w:val="en-CA"/>
        </w:rPr>
      </w:pPr>
      <w:r w:rsidRPr="008A1919">
        <w:rPr>
          <w:lang w:val="en-CA"/>
        </w:rPr>
        <w:t>Current Position and Department</w:t>
      </w:r>
    </w:p>
    <w:p w14:paraId="6181EF7B" w14:textId="77777777" w:rsidR="008B5A77" w:rsidRDefault="008B5A77" w:rsidP="002A3B43">
      <w:pPr>
        <w:rPr>
          <w:lang w:val="en-CA"/>
        </w:rPr>
      </w:pPr>
      <w:r w:rsidRPr="008B5A77">
        <w:rPr>
          <w:lang w:val="en-CA"/>
        </w:rPr>
        <w:t xml:space="preserve">Team Leader, Program Officer </w:t>
      </w:r>
    </w:p>
    <w:p w14:paraId="4ED04BF6" w14:textId="5CD138EE" w:rsidR="002A3B43" w:rsidRDefault="008B5A77" w:rsidP="002A3B43">
      <w:pPr>
        <w:rPr>
          <w:lang w:val="en-CA"/>
        </w:rPr>
      </w:pPr>
      <w:r w:rsidRPr="008B5A77">
        <w:rPr>
          <w:lang w:val="en-CA"/>
        </w:rPr>
        <w:t>Canadian Heritage (PCH)</w:t>
      </w:r>
    </w:p>
    <w:p w14:paraId="20D3C4DE" w14:textId="77777777" w:rsidR="008B5A77" w:rsidRPr="008A1919" w:rsidRDefault="008B5A77" w:rsidP="002A3B43">
      <w:pPr>
        <w:rPr>
          <w:lang w:val="en-CA"/>
        </w:rPr>
      </w:pPr>
    </w:p>
    <w:p w14:paraId="27FEFB27" w14:textId="77777777" w:rsidR="002A3B43" w:rsidRPr="008A1919" w:rsidRDefault="002A3B43" w:rsidP="002A3B43">
      <w:pPr>
        <w:pStyle w:val="Heading3"/>
        <w:rPr>
          <w:lang w:val="en-CA"/>
        </w:rPr>
      </w:pPr>
      <w:r w:rsidRPr="008A1919">
        <w:rPr>
          <w:lang w:val="en-CA"/>
        </w:rPr>
        <w:t>Location of Work</w:t>
      </w:r>
    </w:p>
    <w:p w14:paraId="7BF5D863" w14:textId="09185284" w:rsidR="002A3B43" w:rsidRPr="008A1919" w:rsidRDefault="008B5A77" w:rsidP="002A3B43">
      <w:pPr>
        <w:rPr>
          <w:lang w:val="en-CA"/>
        </w:rPr>
      </w:pPr>
      <w:r>
        <w:rPr>
          <w:lang w:val="en-CA"/>
        </w:rPr>
        <w:t>Gatineau (National Capital Region)</w:t>
      </w:r>
    </w:p>
    <w:p w14:paraId="217B4A46" w14:textId="77777777" w:rsidR="002A3B43" w:rsidRPr="008A1919" w:rsidRDefault="002A3B43" w:rsidP="002A3B43">
      <w:pPr>
        <w:rPr>
          <w:lang w:val="en-CA"/>
        </w:rPr>
      </w:pPr>
    </w:p>
    <w:p w14:paraId="11DD2019" w14:textId="77777777" w:rsidR="002A3B43" w:rsidRPr="008A1919" w:rsidRDefault="002A3B43" w:rsidP="002A3B43">
      <w:pPr>
        <w:pStyle w:val="Heading3"/>
        <w:rPr>
          <w:lang w:val="en-CA"/>
        </w:rPr>
      </w:pPr>
      <w:r w:rsidRPr="008A1919">
        <w:rPr>
          <w:lang w:val="en-CA"/>
        </w:rPr>
        <w:t>Language of Written Communication</w:t>
      </w:r>
    </w:p>
    <w:p w14:paraId="6B250930" w14:textId="77777777" w:rsidR="002A3B43" w:rsidRPr="008A1919" w:rsidRDefault="002A3B43" w:rsidP="002A3B43">
      <w:pPr>
        <w:rPr>
          <w:lang w:val="en-CA"/>
        </w:rPr>
      </w:pPr>
      <w:r w:rsidRPr="008A1919">
        <w:rPr>
          <w:lang w:val="en-CA"/>
        </w:rPr>
        <w:t>English</w:t>
      </w:r>
    </w:p>
    <w:p w14:paraId="06DE79CA" w14:textId="77777777" w:rsidR="002A3B43" w:rsidRPr="008A1919" w:rsidRDefault="002A3B43" w:rsidP="002A3B43">
      <w:pPr>
        <w:rPr>
          <w:lang w:val="en-CA"/>
        </w:rPr>
      </w:pPr>
      <w:r w:rsidRPr="008A1919">
        <w:rPr>
          <w:lang w:val="en-CA"/>
        </w:rPr>
        <w:t>French</w:t>
      </w:r>
    </w:p>
    <w:p w14:paraId="480306EB" w14:textId="77777777" w:rsidR="002A3B43" w:rsidRPr="008A1919" w:rsidRDefault="002A3B43" w:rsidP="002A3B43">
      <w:pPr>
        <w:rPr>
          <w:lang w:val="en-CA"/>
        </w:rPr>
      </w:pPr>
    </w:p>
    <w:p w14:paraId="372D3F36" w14:textId="77777777" w:rsidR="002A3B43" w:rsidRPr="008A1919" w:rsidRDefault="002A3B43" w:rsidP="002A3B43">
      <w:pPr>
        <w:pStyle w:val="Heading3"/>
        <w:rPr>
          <w:lang w:val="en-CA"/>
        </w:rPr>
      </w:pPr>
      <w:r w:rsidRPr="008A1919">
        <w:rPr>
          <w:lang w:val="en-CA"/>
        </w:rPr>
        <w:t>Language of Oral Communication</w:t>
      </w:r>
    </w:p>
    <w:p w14:paraId="5DDECC4A" w14:textId="77777777" w:rsidR="002A3B43" w:rsidRPr="008A1919" w:rsidRDefault="002A3B43" w:rsidP="002A3B43">
      <w:pPr>
        <w:rPr>
          <w:lang w:val="en-CA"/>
        </w:rPr>
      </w:pPr>
      <w:r w:rsidRPr="008A1919">
        <w:rPr>
          <w:lang w:val="en-CA"/>
        </w:rPr>
        <w:t>English</w:t>
      </w:r>
    </w:p>
    <w:p w14:paraId="47500C46" w14:textId="77777777" w:rsidR="002A3B43" w:rsidRPr="005E2398" w:rsidRDefault="002A3B43" w:rsidP="002A3B43">
      <w:pPr>
        <w:rPr>
          <w:lang w:val="en-CA"/>
        </w:rPr>
      </w:pPr>
      <w:r w:rsidRPr="005E2398">
        <w:rPr>
          <w:lang w:val="en-CA"/>
        </w:rPr>
        <w:t>French</w:t>
      </w:r>
    </w:p>
    <w:p w14:paraId="31A814AC" w14:textId="77777777" w:rsidR="002A3B43" w:rsidRPr="008A1919" w:rsidRDefault="002A3B43" w:rsidP="002A3B43">
      <w:pPr>
        <w:rPr>
          <w:lang w:val="en-CA"/>
        </w:rPr>
      </w:pPr>
    </w:p>
    <w:p w14:paraId="182DC694" w14:textId="77777777" w:rsidR="002A3B43" w:rsidRPr="008A1919" w:rsidRDefault="002A3B43" w:rsidP="002A3B43">
      <w:pPr>
        <w:pStyle w:val="Heading3"/>
        <w:rPr>
          <w:lang w:val="en-CA"/>
        </w:rPr>
      </w:pPr>
      <w:r w:rsidRPr="008A1919">
        <w:rPr>
          <w:lang w:val="en-CA"/>
        </w:rPr>
        <w:t>Mentoring Availability</w:t>
      </w:r>
    </w:p>
    <w:p w14:paraId="091B1DF9" w14:textId="77777777" w:rsidR="002A3B43" w:rsidRPr="008A1919" w:rsidRDefault="002A3B43" w:rsidP="002A3B43">
      <w:pPr>
        <w:rPr>
          <w:lang w:val="en-CA"/>
        </w:rPr>
      </w:pPr>
      <w:r w:rsidRPr="008A1919">
        <w:rPr>
          <w:lang w:val="en-CA"/>
        </w:rPr>
        <w:t>Once a month</w:t>
      </w:r>
    </w:p>
    <w:p w14:paraId="35C2C708" w14:textId="77777777" w:rsidR="002A3B43" w:rsidRPr="008A1919" w:rsidRDefault="002A3B43" w:rsidP="002A3B43">
      <w:pPr>
        <w:rPr>
          <w:lang w:val="en-CA"/>
        </w:rPr>
      </w:pPr>
    </w:p>
    <w:p w14:paraId="0C5A5ABF" w14:textId="77777777" w:rsidR="002A3B43" w:rsidRPr="008A1919" w:rsidRDefault="002A3B43" w:rsidP="002A3B43">
      <w:pPr>
        <w:pStyle w:val="Heading3"/>
        <w:rPr>
          <w:lang w:val="en-CA"/>
        </w:rPr>
      </w:pPr>
      <w:r w:rsidRPr="008A1919">
        <w:rPr>
          <w:lang w:val="en-CA"/>
        </w:rPr>
        <w:t>Length of Sessions</w:t>
      </w:r>
    </w:p>
    <w:p w14:paraId="290D0078" w14:textId="77777777" w:rsidR="002A3B43" w:rsidRPr="008A1919" w:rsidRDefault="002A3B43" w:rsidP="002A3B43">
      <w:pPr>
        <w:rPr>
          <w:lang w:val="en-CA"/>
        </w:rPr>
      </w:pPr>
      <w:r w:rsidRPr="008A1919">
        <w:rPr>
          <w:lang w:val="en-CA"/>
        </w:rPr>
        <w:t>45 minutes</w:t>
      </w:r>
    </w:p>
    <w:p w14:paraId="4F0C0BF5" w14:textId="77777777" w:rsidR="002A3B43" w:rsidRPr="008A1919" w:rsidRDefault="002A3B43" w:rsidP="002A3B43">
      <w:pPr>
        <w:rPr>
          <w:lang w:val="en-CA"/>
        </w:rPr>
      </w:pPr>
    </w:p>
    <w:p w14:paraId="1C339EFB" w14:textId="77777777" w:rsidR="002A3B43" w:rsidRPr="008A1919" w:rsidRDefault="002A3B43" w:rsidP="002A3B43">
      <w:pPr>
        <w:pStyle w:val="Heading3"/>
        <w:rPr>
          <w:lang w:val="en-CA"/>
        </w:rPr>
      </w:pPr>
      <w:r w:rsidRPr="008A1919">
        <w:rPr>
          <w:lang w:val="en-CA"/>
        </w:rPr>
        <w:t>Format of Sessions</w:t>
      </w:r>
    </w:p>
    <w:p w14:paraId="0366C905" w14:textId="77777777" w:rsidR="002A3B43" w:rsidRPr="008A1919" w:rsidRDefault="002A3B43" w:rsidP="002A3B43">
      <w:pPr>
        <w:rPr>
          <w:lang w:val="en-CA"/>
        </w:rPr>
      </w:pPr>
      <w:r w:rsidRPr="008A1919">
        <w:rPr>
          <w:lang w:val="en-CA"/>
        </w:rPr>
        <w:t>Video</w:t>
      </w:r>
    </w:p>
    <w:p w14:paraId="193A8362" w14:textId="77777777" w:rsidR="002A3B43" w:rsidRPr="008A1919" w:rsidRDefault="002A3B43" w:rsidP="002A3B43">
      <w:pPr>
        <w:rPr>
          <w:lang w:val="en-CA"/>
        </w:rPr>
      </w:pPr>
      <w:r w:rsidRPr="008A1919">
        <w:rPr>
          <w:lang w:val="en-CA"/>
        </w:rPr>
        <w:t>Telephone</w:t>
      </w:r>
    </w:p>
    <w:p w14:paraId="47369694" w14:textId="77777777" w:rsidR="002A3B43" w:rsidRPr="008A1919" w:rsidRDefault="002A3B43" w:rsidP="002A3B43">
      <w:pPr>
        <w:rPr>
          <w:lang w:val="en-CA"/>
        </w:rPr>
      </w:pPr>
      <w:r w:rsidRPr="008A1919">
        <w:rPr>
          <w:lang w:val="en-CA"/>
        </w:rPr>
        <w:t>In Person</w:t>
      </w:r>
    </w:p>
    <w:p w14:paraId="4B561369" w14:textId="77777777" w:rsidR="002A3B43" w:rsidRPr="008A1919" w:rsidRDefault="002A3B43" w:rsidP="002A3B43">
      <w:pPr>
        <w:rPr>
          <w:lang w:val="en-CA"/>
        </w:rPr>
      </w:pPr>
    </w:p>
    <w:p w14:paraId="40337E7C" w14:textId="77777777" w:rsidR="002A3B43" w:rsidRPr="008A1919" w:rsidRDefault="002A3B43" w:rsidP="002A3B43">
      <w:pPr>
        <w:pStyle w:val="Heading3"/>
        <w:rPr>
          <w:lang w:val="en-CA"/>
        </w:rPr>
      </w:pPr>
      <w:r w:rsidRPr="008A1919">
        <w:rPr>
          <w:lang w:val="en-CA"/>
        </w:rPr>
        <w:t>Mentoring Topics</w:t>
      </w:r>
    </w:p>
    <w:p w14:paraId="12881EA3"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0B0C008D"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67DD093"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03B78FD1"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22F1FFF2"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1E77F53C" w14:textId="77777777" w:rsidR="002A3B43" w:rsidRPr="008A1919" w:rsidRDefault="002A3B43" w:rsidP="002A3B43">
      <w:pPr>
        <w:keepLines w:val="0"/>
        <w:spacing w:after="160"/>
        <w:rPr>
          <w:iCs/>
          <w:lang w:val="en-CA"/>
        </w:rPr>
      </w:pPr>
      <w:r w:rsidRPr="008A1919">
        <w:rPr>
          <w:iCs/>
          <w:lang w:val="en-CA"/>
        </w:rPr>
        <w:br w:type="page"/>
      </w:r>
    </w:p>
    <w:p w14:paraId="0C0751A5" w14:textId="60F7123D" w:rsidR="002A3B43" w:rsidRPr="008A1919" w:rsidRDefault="005C2B0A" w:rsidP="002A3B43">
      <w:pPr>
        <w:pStyle w:val="Heading2"/>
        <w:rPr>
          <w:lang w:val="en-CA"/>
        </w:rPr>
      </w:pPr>
      <w:bookmarkStart w:id="177" w:name="_Toc176333376"/>
      <w:r>
        <w:rPr>
          <w:lang w:val="en-CA"/>
        </w:rPr>
        <w:lastRenderedPageBreak/>
        <w:t>Stuart McGregor</w:t>
      </w:r>
      <w:bookmarkEnd w:id="177"/>
    </w:p>
    <w:p w14:paraId="0FD3EEA7" w14:textId="77777777" w:rsidR="002A3B43" w:rsidRPr="008A1919" w:rsidRDefault="002A3B43" w:rsidP="002A3B43">
      <w:pPr>
        <w:pStyle w:val="Heading3"/>
        <w:rPr>
          <w:lang w:val="en-CA"/>
        </w:rPr>
      </w:pPr>
      <w:r w:rsidRPr="008A1919">
        <w:rPr>
          <w:lang w:val="en-CA"/>
        </w:rPr>
        <w:t>Biography</w:t>
      </w:r>
    </w:p>
    <w:p w14:paraId="507729A0" w14:textId="5AD17E92" w:rsidR="002A3B43" w:rsidRPr="008A1919" w:rsidRDefault="005C2B0A" w:rsidP="002A3B43">
      <w:pPr>
        <w:rPr>
          <w:lang w:val="en-CA"/>
        </w:rPr>
      </w:pPr>
      <w:r w:rsidRPr="005C2B0A">
        <w:rPr>
          <w:lang w:val="en-CA"/>
        </w:rPr>
        <w:t xml:space="preserve">Stuart is a former teacher of several years.  Stuart is a three-time Paralympian and medalist along with being a Boston Marathon Champion.  Stuart runs </w:t>
      </w:r>
      <w:r w:rsidR="0055370F">
        <w:rPr>
          <w:lang w:val="en-CA"/>
        </w:rPr>
        <w:t>his</w:t>
      </w:r>
      <w:r w:rsidRPr="005C2B0A">
        <w:rPr>
          <w:lang w:val="en-CA"/>
        </w:rPr>
        <w:t xml:space="preserve"> own small business in athletic training and volunteers with several working groups in the accessibility field. </w:t>
      </w:r>
    </w:p>
    <w:p w14:paraId="0684B85E" w14:textId="77777777" w:rsidR="002A3B43" w:rsidRPr="008A1919" w:rsidRDefault="002A3B43" w:rsidP="002A3B43">
      <w:pPr>
        <w:rPr>
          <w:lang w:val="en-CA"/>
        </w:rPr>
      </w:pPr>
    </w:p>
    <w:p w14:paraId="2CA1AE70" w14:textId="77777777" w:rsidR="002A3B43" w:rsidRPr="008A1919" w:rsidRDefault="002A3B43" w:rsidP="002A3B43">
      <w:pPr>
        <w:pStyle w:val="Heading3"/>
        <w:rPr>
          <w:lang w:val="en-CA"/>
        </w:rPr>
      </w:pPr>
      <w:r w:rsidRPr="008A1919">
        <w:rPr>
          <w:lang w:val="en-CA"/>
        </w:rPr>
        <w:t>Email</w:t>
      </w:r>
    </w:p>
    <w:p w14:paraId="14784ECE" w14:textId="468F5C5A" w:rsidR="002A3B43" w:rsidRDefault="00000000" w:rsidP="002A3B43">
      <w:pPr>
        <w:rPr>
          <w:lang w:val="en-CA"/>
        </w:rPr>
      </w:pPr>
      <w:hyperlink r:id="rId81" w:history="1">
        <w:r w:rsidR="005C2B0A" w:rsidRPr="00A35AFF">
          <w:rPr>
            <w:rStyle w:val="Hyperlink"/>
            <w:lang w:val="en-CA"/>
          </w:rPr>
          <w:t>stuart.mcgregor@asc-nac.gc.ca</w:t>
        </w:r>
      </w:hyperlink>
    </w:p>
    <w:p w14:paraId="67D96392" w14:textId="77777777" w:rsidR="005C2B0A" w:rsidRPr="005C2B0A" w:rsidRDefault="005C2B0A" w:rsidP="002A3B43">
      <w:pPr>
        <w:rPr>
          <w:lang w:val="en-CA"/>
        </w:rPr>
      </w:pPr>
    </w:p>
    <w:p w14:paraId="6673F665" w14:textId="77777777" w:rsidR="002A3B43" w:rsidRPr="008A1919" w:rsidRDefault="002A3B43" w:rsidP="002A3B43">
      <w:pPr>
        <w:pStyle w:val="Heading3"/>
        <w:rPr>
          <w:lang w:val="en-CA"/>
        </w:rPr>
      </w:pPr>
      <w:r w:rsidRPr="008A1919">
        <w:rPr>
          <w:lang w:val="en-CA"/>
        </w:rPr>
        <w:t>Current Position and Department</w:t>
      </w:r>
    </w:p>
    <w:p w14:paraId="6CCCCB75" w14:textId="77777777" w:rsidR="005C2B0A" w:rsidRDefault="005C2B0A" w:rsidP="002A3B43">
      <w:pPr>
        <w:rPr>
          <w:lang w:val="en-CA"/>
        </w:rPr>
      </w:pPr>
      <w:r w:rsidRPr="005C2B0A">
        <w:rPr>
          <w:lang w:val="en-CA"/>
        </w:rPr>
        <w:t xml:space="preserve">Analyst, Policy and Research </w:t>
      </w:r>
    </w:p>
    <w:p w14:paraId="38BEC722" w14:textId="6AD79DC7" w:rsidR="002A3B43" w:rsidRDefault="005C2B0A" w:rsidP="002A3B43">
      <w:pPr>
        <w:rPr>
          <w:lang w:val="en-CA"/>
        </w:rPr>
      </w:pPr>
      <w:r w:rsidRPr="005C2B0A">
        <w:rPr>
          <w:lang w:val="en-CA"/>
        </w:rPr>
        <w:t>Accessibility Standards Canada (ASC)</w:t>
      </w:r>
    </w:p>
    <w:p w14:paraId="0A23392A" w14:textId="77777777" w:rsidR="005C2B0A" w:rsidRPr="008A1919" w:rsidRDefault="005C2B0A" w:rsidP="002A3B43">
      <w:pPr>
        <w:rPr>
          <w:lang w:val="en-CA"/>
        </w:rPr>
      </w:pPr>
    </w:p>
    <w:p w14:paraId="09EA2B49" w14:textId="77777777" w:rsidR="002A3B43" w:rsidRPr="008A1919" w:rsidRDefault="002A3B43" w:rsidP="002A3B43">
      <w:pPr>
        <w:pStyle w:val="Heading3"/>
        <w:rPr>
          <w:lang w:val="en-CA"/>
        </w:rPr>
      </w:pPr>
      <w:r w:rsidRPr="008A1919">
        <w:rPr>
          <w:lang w:val="en-CA"/>
        </w:rPr>
        <w:t>Location of Work</w:t>
      </w:r>
    </w:p>
    <w:p w14:paraId="778B5161" w14:textId="5893BA97" w:rsidR="002A3B43" w:rsidRPr="008A1919" w:rsidRDefault="005C2B0A" w:rsidP="002A3B43">
      <w:pPr>
        <w:rPr>
          <w:lang w:val="en-CA"/>
        </w:rPr>
      </w:pPr>
      <w:r>
        <w:rPr>
          <w:lang w:val="en-CA"/>
        </w:rPr>
        <w:t>Gatineau (National Capital Region)</w:t>
      </w:r>
    </w:p>
    <w:p w14:paraId="36BDE97B" w14:textId="64061DA5" w:rsidR="002A3B43" w:rsidRDefault="005C2B0A" w:rsidP="002A3B43">
      <w:pPr>
        <w:rPr>
          <w:lang w:val="en-CA"/>
        </w:rPr>
      </w:pPr>
      <w:r>
        <w:rPr>
          <w:lang w:val="en-CA"/>
        </w:rPr>
        <w:t>3-4 days per week teleworking in Ottawa.</w:t>
      </w:r>
    </w:p>
    <w:p w14:paraId="3D80D4C7" w14:textId="77777777" w:rsidR="005C2B0A" w:rsidRPr="008A1919" w:rsidRDefault="005C2B0A" w:rsidP="002A3B43">
      <w:pPr>
        <w:rPr>
          <w:lang w:val="en-CA"/>
        </w:rPr>
      </w:pPr>
    </w:p>
    <w:p w14:paraId="2EB2D53F" w14:textId="77777777" w:rsidR="002A3B43" w:rsidRPr="008A1919" w:rsidRDefault="002A3B43" w:rsidP="002A3B43">
      <w:pPr>
        <w:pStyle w:val="Heading3"/>
        <w:rPr>
          <w:lang w:val="en-CA"/>
        </w:rPr>
      </w:pPr>
      <w:r w:rsidRPr="008A1919">
        <w:rPr>
          <w:lang w:val="en-CA"/>
        </w:rPr>
        <w:t>Language of Written Communication</w:t>
      </w:r>
    </w:p>
    <w:p w14:paraId="1DABA941" w14:textId="77777777" w:rsidR="002A3B43" w:rsidRPr="008A1919" w:rsidRDefault="002A3B43" w:rsidP="002A3B43">
      <w:pPr>
        <w:rPr>
          <w:lang w:val="en-CA"/>
        </w:rPr>
      </w:pPr>
      <w:r w:rsidRPr="008A1919">
        <w:rPr>
          <w:lang w:val="en-CA"/>
        </w:rPr>
        <w:t>English</w:t>
      </w:r>
    </w:p>
    <w:p w14:paraId="5E288F8A" w14:textId="77777777" w:rsidR="002A3B43" w:rsidRPr="008A1919" w:rsidRDefault="002A3B43" w:rsidP="002A3B43">
      <w:pPr>
        <w:rPr>
          <w:lang w:val="en-CA"/>
        </w:rPr>
      </w:pPr>
    </w:p>
    <w:p w14:paraId="5517945F" w14:textId="77777777" w:rsidR="002A3B43" w:rsidRPr="008A1919" w:rsidRDefault="002A3B43" w:rsidP="002A3B43">
      <w:pPr>
        <w:pStyle w:val="Heading3"/>
        <w:rPr>
          <w:lang w:val="en-CA"/>
        </w:rPr>
      </w:pPr>
      <w:r w:rsidRPr="008A1919">
        <w:rPr>
          <w:lang w:val="en-CA"/>
        </w:rPr>
        <w:t>Language of Oral Communication</w:t>
      </w:r>
    </w:p>
    <w:p w14:paraId="04A3E84B" w14:textId="77777777" w:rsidR="002A3B43" w:rsidRPr="008A1919" w:rsidRDefault="002A3B43" w:rsidP="002A3B43">
      <w:pPr>
        <w:rPr>
          <w:lang w:val="en-CA"/>
        </w:rPr>
      </w:pPr>
      <w:r w:rsidRPr="008A1919">
        <w:rPr>
          <w:lang w:val="en-CA"/>
        </w:rPr>
        <w:t>English</w:t>
      </w:r>
    </w:p>
    <w:p w14:paraId="5ADFCEEC" w14:textId="77777777" w:rsidR="002A3B43" w:rsidRPr="008A1919" w:rsidRDefault="002A3B43" w:rsidP="002A3B43">
      <w:pPr>
        <w:rPr>
          <w:lang w:val="en-CA"/>
        </w:rPr>
      </w:pPr>
    </w:p>
    <w:p w14:paraId="571217C3" w14:textId="77777777" w:rsidR="002A3B43" w:rsidRPr="008A1919" w:rsidRDefault="002A3B43" w:rsidP="002A3B43">
      <w:pPr>
        <w:pStyle w:val="Heading3"/>
        <w:rPr>
          <w:lang w:val="en-CA"/>
        </w:rPr>
      </w:pPr>
      <w:r w:rsidRPr="008A1919">
        <w:rPr>
          <w:lang w:val="en-CA"/>
        </w:rPr>
        <w:t>Mentoring Availability</w:t>
      </w:r>
    </w:p>
    <w:p w14:paraId="42DCD2C4" w14:textId="77777777" w:rsidR="002A3B43" w:rsidRPr="008A1919" w:rsidRDefault="002A3B43" w:rsidP="002A3B43">
      <w:pPr>
        <w:rPr>
          <w:lang w:val="en-CA"/>
        </w:rPr>
      </w:pPr>
      <w:r w:rsidRPr="008A1919">
        <w:rPr>
          <w:lang w:val="en-CA"/>
        </w:rPr>
        <w:t>Once a month</w:t>
      </w:r>
    </w:p>
    <w:p w14:paraId="6F4F30CF" w14:textId="77777777" w:rsidR="002A3B43" w:rsidRPr="008A1919" w:rsidRDefault="002A3B43" w:rsidP="002A3B43">
      <w:pPr>
        <w:rPr>
          <w:lang w:val="en-CA"/>
        </w:rPr>
      </w:pPr>
    </w:p>
    <w:p w14:paraId="4C105C60" w14:textId="77777777" w:rsidR="002A3B43" w:rsidRPr="008A1919" w:rsidRDefault="002A3B43" w:rsidP="002A3B43">
      <w:pPr>
        <w:pStyle w:val="Heading3"/>
        <w:rPr>
          <w:lang w:val="en-CA"/>
        </w:rPr>
      </w:pPr>
      <w:r w:rsidRPr="008A1919">
        <w:rPr>
          <w:lang w:val="en-CA"/>
        </w:rPr>
        <w:t>Length of Sessions</w:t>
      </w:r>
    </w:p>
    <w:p w14:paraId="2AB4AD5C" w14:textId="77777777" w:rsidR="002A3B43" w:rsidRPr="008A1919" w:rsidRDefault="002A3B43" w:rsidP="002A3B43">
      <w:pPr>
        <w:rPr>
          <w:lang w:val="en-CA"/>
        </w:rPr>
      </w:pPr>
      <w:r w:rsidRPr="008A1919">
        <w:rPr>
          <w:lang w:val="en-CA"/>
        </w:rPr>
        <w:t>30 minutes</w:t>
      </w:r>
    </w:p>
    <w:p w14:paraId="6DF20BE5" w14:textId="77777777" w:rsidR="002A3B43" w:rsidRPr="008A1919" w:rsidRDefault="002A3B43" w:rsidP="002A3B43">
      <w:pPr>
        <w:rPr>
          <w:lang w:val="en-CA"/>
        </w:rPr>
      </w:pPr>
    </w:p>
    <w:p w14:paraId="79BF3604" w14:textId="77777777" w:rsidR="002A3B43" w:rsidRPr="008A1919" w:rsidRDefault="002A3B43" w:rsidP="002A3B43">
      <w:pPr>
        <w:pStyle w:val="Heading3"/>
        <w:rPr>
          <w:lang w:val="en-CA"/>
        </w:rPr>
      </w:pPr>
      <w:r w:rsidRPr="008A1919">
        <w:rPr>
          <w:lang w:val="en-CA"/>
        </w:rPr>
        <w:t>Format of Sessions</w:t>
      </w:r>
    </w:p>
    <w:p w14:paraId="378831F6" w14:textId="77777777" w:rsidR="002A3B43" w:rsidRPr="008A1919" w:rsidRDefault="002A3B43" w:rsidP="002A3B43">
      <w:pPr>
        <w:rPr>
          <w:lang w:val="en-CA"/>
        </w:rPr>
      </w:pPr>
      <w:r w:rsidRPr="008A1919">
        <w:rPr>
          <w:lang w:val="en-CA"/>
        </w:rPr>
        <w:t>Video</w:t>
      </w:r>
    </w:p>
    <w:p w14:paraId="7EF1839A" w14:textId="77777777" w:rsidR="002A3B43" w:rsidRPr="008A1919" w:rsidRDefault="002A3B43" w:rsidP="002A3B43">
      <w:pPr>
        <w:rPr>
          <w:lang w:val="en-CA"/>
        </w:rPr>
      </w:pPr>
      <w:r w:rsidRPr="008A1919">
        <w:rPr>
          <w:lang w:val="en-CA"/>
        </w:rPr>
        <w:t>Telephone</w:t>
      </w:r>
    </w:p>
    <w:p w14:paraId="1252B7F7" w14:textId="77777777" w:rsidR="002A3B43" w:rsidRPr="008A1919" w:rsidRDefault="002A3B43" w:rsidP="002A3B43">
      <w:pPr>
        <w:rPr>
          <w:lang w:val="en-CA"/>
        </w:rPr>
      </w:pPr>
      <w:r w:rsidRPr="008A1919">
        <w:rPr>
          <w:lang w:val="en-CA"/>
        </w:rPr>
        <w:t>Chat</w:t>
      </w:r>
    </w:p>
    <w:p w14:paraId="3058A9CC" w14:textId="77777777" w:rsidR="002A3B43" w:rsidRPr="008A1919" w:rsidRDefault="002A3B43" w:rsidP="002A3B43">
      <w:pPr>
        <w:rPr>
          <w:lang w:val="en-CA"/>
        </w:rPr>
      </w:pPr>
    </w:p>
    <w:p w14:paraId="5476CF39" w14:textId="77777777" w:rsidR="002A3B43" w:rsidRPr="008A1919" w:rsidRDefault="002A3B43" w:rsidP="002A3B43">
      <w:pPr>
        <w:pStyle w:val="Heading3"/>
        <w:rPr>
          <w:lang w:val="en-CA"/>
        </w:rPr>
      </w:pPr>
      <w:r w:rsidRPr="008A1919">
        <w:rPr>
          <w:lang w:val="en-CA"/>
        </w:rPr>
        <w:t>Mentoring Topics</w:t>
      </w:r>
    </w:p>
    <w:p w14:paraId="6CF8AEEC"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1B5B7F2F"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2AD91057"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6454AAE7"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014DC4B5" w14:textId="77777777" w:rsidR="002A3B43" w:rsidRPr="008A1919" w:rsidRDefault="002A3B43" w:rsidP="002A3B43">
      <w:pPr>
        <w:keepLines w:val="0"/>
        <w:spacing w:after="160"/>
        <w:rPr>
          <w:iCs/>
          <w:lang w:val="en-CA"/>
        </w:rPr>
      </w:pPr>
      <w:r w:rsidRPr="008A1919">
        <w:rPr>
          <w:iCs/>
          <w:lang w:val="en-CA"/>
        </w:rPr>
        <w:br w:type="page"/>
      </w:r>
    </w:p>
    <w:p w14:paraId="78838E6B" w14:textId="7B07B651" w:rsidR="00B2498B" w:rsidRPr="008A1919" w:rsidRDefault="00ED3F54" w:rsidP="00B2498B">
      <w:pPr>
        <w:pStyle w:val="Heading2"/>
        <w:rPr>
          <w:lang w:val="en-CA"/>
        </w:rPr>
      </w:pPr>
      <w:bookmarkStart w:id="178" w:name="_Toc176333377"/>
      <w:r>
        <w:rPr>
          <w:lang w:val="en-CA"/>
        </w:rPr>
        <w:lastRenderedPageBreak/>
        <w:t>Syed Zohaib</w:t>
      </w:r>
      <w:bookmarkEnd w:id="178"/>
    </w:p>
    <w:p w14:paraId="69FB8B84" w14:textId="77777777" w:rsidR="00B2498B" w:rsidRPr="008A1919" w:rsidRDefault="00B2498B" w:rsidP="00B2498B">
      <w:pPr>
        <w:pStyle w:val="Heading3"/>
        <w:rPr>
          <w:lang w:val="en-CA"/>
        </w:rPr>
      </w:pPr>
      <w:r w:rsidRPr="008A1919">
        <w:rPr>
          <w:lang w:val="en-CA"/>
        </w:rPr>
        <w:t>Biography</w:t>
      </w:r>
    </w:p>
    <w:p w14:paraId="72242F7A" w14:textId="3ED82FB6" w:rsidR="00B2498B" w:rsidRPr="008A1919" w:rsidRDefault="00ED3F54" w:rsidP="00B2498B">
      <w:pPr>
        <w:rPr>
          <w:lang w:val="en-CA"/>
        </w:rPr>
      </w:pPr>
      <w:r w:rsidRPr="00ED3F54">
        <w:rPr>
          <w:lang w:val="en-CA"/>
        </w:rPr>
        <w:t xml:space="preserve">Syed </w:t>
      </w:r>
      <w:r>
        <w:rPr>
          <w:lang w:val="en-CA"/>
        </w:rPr>
        <w:t>has</w:t>
      </w:r>
      <w:r w:rsidRPr="00ED3F54">
        <w:rPr>
          <w:lang w:val="en-CA"/>
        </w:rPr>
        <w:t xml:space="preserve"> been working with Pest Management Regulatory Agency</w:t>
      </w:r>
      <w:r>
        <w:rPr>
          <w:lang w:val="en-CA"/>
        </w:rPr>
        <w:t xml:space="preserve"> (</w:t>
      </w:r>
      <w:r w:rsidRPr="00ED3F54">
        <w:rPr>
          <w:lang w:val="en-CA"/>
        </w:rPr>
        <w:t>PMRA</w:t>
      </w:r>
      <w:r>
        <w:rPr>
          <w:lang w:val="en-CA"/>
        </w:rPr>
        <w:t>)</w:t>
      </w:r>
      <w:r w:rsidRPr="00ED3F54">
        <w:rPr>
          <w:lang w:val="en-CA"/>
        </w:rPr>
        <w:t xml:space="preserve"> under Health Canada for the last two years. </w:t>
      </w:r>
      <w:r>
        <w:rPr>
          <w:lang w:val="en-CA"/>
        </w:rPr>
        <w:t>Syed</w:t>
      </w:r>
      <w:r w:rsidRPr="00ED3F54">
        <w:rPr>
          <w:lang w:val="en-CA"/>
        </w:rPr>
        <w:t xml:space="preserve"> ha</w:t>
      </w:r>
      <w:r>
        <w:rPr>
          <w:lang w:val="en-CA"/>
        </w:rPr>
        <w:t>s</w:t>
      </w:r>
      <w:r w:rsidRPr="00ED3F54">
        <w:rPr>
          <w:lang w:val="en-CA"/>
        </w:rPr>
        <w:t xml:space="preserve"> worked as both a Project Support Officer, a Scientific Evaluator and now a Continuous Oversight (CO) Evaluator.</w:t>
      </w:r>
      <w:r>
        <w:rPr>
          <w:lang w:val="en-CA"/>
        </w:rPr>
        <w:t xml:space="preserve"> </w:t>
      </w:r>
      <w:r w:rsidR="00546A70">
        <w:rPr>
          <w:lang w:val="en-CA"/>
        </w:rPr>
        <w:t>They have</w:t>
      </w:r>
      <w:r>
        <w:rPr>
          <w:lang w:val="en-CA"/>
        </w:rPr>
        <w:t xml:space="preserve"> </w:t>
      </w:r>
      <w:r w:rsidRPr="00ED3F54">
        <w:rPr>
          <w:lang w:val="en-CA"/>
        </w:rPr>
        <w:t xml:space="preserve">experience in helping with projects, working with data, giving scientific input, and more. </w:t>
      </w:r>
      <w:r>
        <w:rPr>
          <w:lang w:val="en-CA"/>
        </w:rPr>
        <w:t>Syed understands</w:t>
      </w:r>
      <w:r w:rsidRPr="00ED3F54">
        <w:rPr>
          <w:lang w:val="en-CA"/>
        </w:rPr>
        <w:t xml:space="preserve"> how difficult it can be working with disabilities while also meeting time-related objectives. </w:t>
      </w:r>
      <w:r w:rsidR="00546A70">
        <w:rPr>
          <w:lang w:val="en-CA"/>
        </w:rPr>
        <w:t>They</w:t>
      </w:r>
      <w:r w:rsidRPr="00ED3F54">
        <w:rPr>
          <w:lang w:val="en-CA"/>
        </w:rPr>
        <w:t xml:space="preserve"> graduated with both an undergraduate in biomedical sciences and a master’s in biomedical engineering. </w:t>
      </w:r>
      <w:r>
        <w:rPr>
          <w:lang w:val="en-CA"/>
        </w:rPr>
        <w:t>Syed has</w:t>
      </w:r>
      <w:r w:rsidRPr="00ED3F54">
        <w:rPr>
          <w:lang w:val="en-CA"/>
        </w:rPr>
        <w:t xml:space="preserve"> ADHD so </w:t>
      </w:r>
      <w:r>
        <w:rPr>
          <w:lang w:val="en-CA"/>
        </w:rPr>
        <w:t>is</w:t>
      </w:r>
      <w:r w:rsidRPr="00ED3F54">
        <w:rPr>
          <w:lang w:val="en-CA"/>
        </w:rPr>
        <w:t xml:space="preserve"> experienced in understanding how it can negatively affect work but also how to manage while ensuring it does not negatively affect your performance. </w:t>
      </w:r>
      <w:r>
        <w:rPr>
          <w:lang w:val="en-CA"/>
        </w:rPr>
        <w:t>Syed has</w:t>
      </w:r>
      <w:r w:rsidRPr="00ED3F54">
        <w:rPr>
          <w:lang w:val="en-CA"/>
        </w:rPr>
        <w:t xml:space="preserve"> experience in tutoring as an added benefit!</w:t>
      </w:r>
      <w:r>
        <w:rPr>
          <w:lang w:val="en-CA"/>
        </w:rPr>
        <w:t xml:space="preserve"> </w:t>
      </w:r>
    </w:p>
    <w:p w14:paraId="713E4411" w14:textId="77777777" w:rsidR="00B2498B" w:rsidRPr="008A1919" w:rsidRDefault="00B2498B" w:rsidP="00B2498B">
      <w:pPr>
        <w:rPr>
          <w:lang w:val="en-CA"/>
        </w:rPr>
      </w:pPr>
    </w:p>
    <w:p w14:paraId="7CC63DFA" w14:textId="77777777" w:rsidR="00B2498B" w:rsidRPr="008A1919" w:rsidRDefault="00B2498B" w:rsidP="00B2498B">
      <w:pPr>
        <w:pStyle w:val="Heading3"/>
        <w:rPr>
          <w:lang w:val="en-CA"/>
        </w:rPr>
      </w:pPr>
      <w:r w:rsidRPr="008A1919">
        <w:rPr>
          <w:lang w:val="en-CA"/>
        </w:rPr>
        <w:t>Email</w:t>
      </w:r>
    </w:p>
    <w:p w14:paraId="4F99597A" w14:textId="1BD7E861" w:rsidR="00B2498B" w:rsidRDefault="00000000" w:rsidP="00B2498B">
      <w:pPr>
        <w:rPr>
          <w:lang w:val="en-CA"/>
        </w:rPr>
      </w:pPr>
      <w:hyperlink r:id="rId82" w:history="1">
        <w:r w:rsidR="00CF4BC3" w:rsidRPr="00EA3265">
          <w:rPr>
            <w:rStyle w:val="Hyperlink"/>
            <w:lang w:val="en-CA"/>
          </w:rPr>
          <w:t>syed.zohaib@hc-sc.gc.ca</w:t>
        </w:r>
      </w:hyperlink>
    </w:p>
    <w:p w14:paraId="05ED0E13" w14:textId="77777777" w:rsidR="00CF4BC3" w:rsidRPr="008A1919" w:rsidRDefault="00CF4BC3" w:rsidP="00B2498B">
      <w:pPr>
        <w:rPr>
          <w:lang w:val="en-CA"/>
        </w:rPr>
      </w:pPr>
    </w:p>
    <w:p w14:paraId="490A88C4" w14:textId="77777777" w:rsidR="00B2498B" w:rsidRPr="008A1919" w:rsidRDefault="00B2498B" w:rsidP="00B2498B">
      <w:pPr>
        <w:pStyle w:val="Heading3"/>
        <w:rPr>
          <w:lang w:val="en-CA"/>
        </w:rPr>
      </w:pPr>
      <w:r w:rsidRPr="008A1919">
        <w:rPr>
          <w:lang w:val="en-CA"/>
        </w:rPr>
        <w:t>Current Position and Department</w:t>
      </w:r>
    </w:p>
    <w:p w14:paraId="3D0AACD8" w14:textId="77777777" w:rsidR="00CF4BC3" w:rsidRDefault="00CF4BC3" w:rsidP="00B2498B">
      <w:pPr>
        <w:rPr>
          <w:lang w:val="en-CA"/>
        </w:rPr>
      </w:pPr>
      <w:r w:rsidRPr="00CF4BC3">
        <w:rPr>
          <w:lang w:val="en-CA"/>
        </w:rPr>
        <w:t xml:space="preserve">Science Evaluator </w:t>
      </w:r>
    </w:p>
    <w:p w14:paraId="342DB32D" w14:textId="7A9B90B0" w:rsidR="00B2498B" w:rsidRPr="008A1919" w:rsidRDefault="00CF4BC3" w:rsidP="00B2498B">
      <w:pPr>
        <w:rPr>
          <w:lang w:val="en-CA"/>
        </w:rPr>
      </w:pPr>
      <w:r w:rsidRPr="00CF4BC3">
        <w:rPr>
          <w:lang w:val="en-CA"/>
        </w:rPr>
        <w:t>Health Canada (HC)</w:t>
      </w:r>
    </w:p>
    <w:p w14:paraId="583F955F" w14:textId="77777777" w:rsidR="00B2498B" w:rsidRPr="008A1919" w:rsidRDefault="00B2498B" w:rsidP="00B2498B">
      <w:pPr>
        <w:rPr>
          <w:lang w:val="en-CA"/>
        </w:rPr>
      </w:pPr>
    </w:p>
    <w:p w14:paraId="1A52370E" w14:textId="77777777" w:rsidR="00B2498B" w:rsidRPr="008A1919" w:rsidRDefault="00B2498B" w:rsidP="00B2498B">
      <w:pPr>
        <w:pStyle w:val="Heading3"/>
        <w:rPr>
          <w:lang w:val="en-CA"/>
        </w:rPr>
      </w:pPr>
      <w:r w:rsidRPr="008A1919">
        <w:rPr>
          <w:lang w:val="en-CA"/>
        </w:rPr>
        <w:t>Location of Work</w:t>
      </w:r>
    </w:p>
    <w:p w14:paraId="5F16C9E2" w14:textId="1997E67E" w:rsidR="00B2498B" w:rsidRPr="008A1919" w:rsidRDefault="00CF4BC3" w:rsidP="00B2498B">
      <w:pPr>
        <w:rPr>
          <w:lang w:val="en-CA"/>
        </w:rPr>
      </w:pPr>
      <w:bookmarkStart w:id="179" w:name="_Hlk164689160"/>
      <w:r>
        <w:rPr>
          <w:lang w:val="en-CA"/>
        </w:rPr>
        <w:t>Mississauga, Ontario</w:t>
      </w:r>
    </w:p>
    <w:bookmarkEnd w:id="179"/>
    <w:p w14:paraId="084BCCFB" w14:textId="77777777" w:rsidR="00B2498B" w:rsidRPr="008A1919" w:rsidRDefault="00B2498B" w:rsidP="00B2498B">
      <w:pPr>
        <w:rPr>
          <w:lang w:val="en-CA"/>
        </w:rPr>
      </w:pPr>
    </w:p>
    <w:p w14:paraId="5F035F8C" w14:textId="77777777" w:rsidR="00B2498B" w:rsidRPr="008A1919" w:rsidRDefault="00B2498B" w:rsidP="00B2498B">
      <w:pPr>
        <w:pStyle w:val="Heading3"/>
        <w:rPr>
          <w:lang w:val="en-CA"/>
        </w:rPr>
      </w:pPr>
      <w:r w:rsidRPr="008A1919">
        <w:rPr>
          <w:lang w:val="en-CA"/>
        </w:rPr>
        <w:t>Language of Written Communication</w:t>
      </w:r>
    </w:p>
    <w:p w14:paraId="1F7557B3" w14:textId="77777777" w:rsidR="00B2498B" w:rsidRPr="008A1919" w:rsidRDefault="00B2498B" w:rsidP="00B2498B">
      <w:pPr>
        <w:rPr>
          <w:lang w:val="en-CA"/>
        </w:rPr>
      </w:pPr>
      <w:r w:rsidRPr="008A1919">
        <w:rPr>
          <w:lang w:val="en-CA"/>
        </w:rPr>
        <w:t>English</w:t>
      </w:r>
    </w:p>
    <w:p w14:paraId="4C84CA2C" w14:textId="77777777" w:rsidR="00B2498B" w:rsidRPr="008A1919" w:rsidRDefault="00B2498B" w:rsidP="00B2498B">
      <w:pPr>
        <w:rPr>
          <w:lang w:val="en-CA"/>
        </w:rPr>
      </w:pPr>
    </w:p>
    <w:p w14:paraId="1D4CCCB5" w14:textId="77777777" w:rsidR="00B2498B" w:rsidRPr="008A1919" w:rsidRDefault="00B2498B" w:rsidP="00B2498B">
      <w:pPr>
        <w:pStyle w:val="Heading3"/>
        <w:rPr>
          <w:lang w:val="en-CA"/>
        </w:rPr>
      </w:pPr>
      <w:r w:rsidRPr="008A1919">
        <w:rPr>
          <w:lang w:val="en-CA"/>
        </w:rPr>
        <w:t>Language of Oral Communication</w:t>
      </w:r>
    </w:p>
    <w:p w14:paraId="2656039D" w14:textId="77777777" w:rsidR="00B2498B" w:rsidRPr="008A1919" w:rsidRDefault="00B2498B" w:rsidP="00B2498B">
      <w:pPr>
        <w:rPr>
          <w:lang w:val="en-CA"/>
        </w:rPr>
      </w:pPr>
      <w:r w:rsidRPr="008A1919">
        <w:rPr>
          <w:lang w:val="en-CA"/>
        </w:rPr>
        <w:t>English</w:t>
      </w:r>
    </w:p>
    <w:p w14:paraId="785AD92D" w14:textId="77777777" w:rsidR="00B2498B" w:rsidRPr="008A1919" w:rsidRDefault="00B2498B" w:rsidP="00B2498B">
      <w:pPr>
        <w:rPr>
          <w:lang w:val="en-CA"/>
        </w:rPr>
      </w:pPr>
    </w:p>
    <w:p w14:paraId="504A7F05" w14:textId="77777777" w:rsidR="00B2498B" w:rsidRPr="008A1919" w:rsidRDefault="00B2498B" w:rsidP="00B2498B">
      <w:pPr>
        <w:pStyle w:val="Heading3"/>
        <w:rPr>
          <w:lang w:val="en-CA"/>
        </w:rPr>
      </w:pPr>
      <w:r w:rsidRPr="008A1919">
        <w:rPr>
          <w:lang w:val="en-CA"/>
        </w:rPr>
        <w:t>Mentoring Availability</w:t>
      </w:r>
    </w:p>
    <w:p w14:paraId="4AB7D7B0" w14:textId="77777777" w:rsidR="00B2498B" w:rsidRPr="008A1919" w:rsidRDefault="00B2498B" w:rsidP="00B2498B">
      <w:pPr>
        <w:rPr>
          <w:lang w:val="en-CA"/>
        </w:rPr>
      </w:pPr>
      <w:r w:rsidRPr="008A1919">
        <w:rPr>
          <w:lang w:val="en-CA"/>
        </w:rPr>
        <w:t>Once every two weeks</w:t>
      </w:r>
    </w:p>
    <w:p w14:paraId="09DA4CEA" w14:textId="77777777" w:rsidR="00B2498B" w:rsidRPr="008A1919" w:rsidRDefault="00B2498B" w:rsidP="00B2498B">
      <w:pPr>
        <w:rPr>
          <w:lang w:val="en-CA"/>
        </w:rPr>
      </w:pPr>
      <w:r w:rsidRPr="008A1919">
        <w:rPr>
          <w:lang w:val="en-CA"/>
        </w:rPr>
        <w:t>Once a month</w:t>
      </w:r>
    </w:p>
    <w:p w14:paraId="2B6F999A" w14:textId="77777777" w:rsidR="00B2498B" w:rsidRPr="008A1919" w:rsidRDefault="00B2498B" w:rsidP="00B2498B">
      <w:pPr>
        <w:rPr>
          <w:lang w:val="en-CA"/>
        </w:rPr>
      </w:pPr>
    </w:p>
    <w:p w14:paraId="73647632" w14:textId="77777777" w:rsidR="00B2498B" w:rsidRPr="008A1919" w:rsidRDefault="00B2498B" w:rsidP="00B2498B">
      <w:pPr>
        <w:pStyle w:val="Heading3"/>
        <w:rPr>
          <w:lang w:val="en-CA"/>
        </w:rPr>
      </w:pPr>
      <w:r w:rsidRPr="008A1919">
        <w:rPr>
          <w:lang w:val="en-CA"/>
        </w:rPr>
        <w:t>Length of Sessions</w:t>
      </w:r>
    </w:p>
    <w:p w14:paraId="7017406A" w14:textId="77777777" w:rsidR="00B2498B" w:rsidRPr="008A1919" w:rsidRDefault="00B2498B" w:rsidP="00B2498B">
      <w:pPr>
        <w:rPr>
          <w:lang w:val="en-CA"/>
        </w:rPr>
      </w:pPr>
      <w:r w:rsidRPr="008A1919">
        <w:rPr>
          <w:lang w:val="en-CA"/>
        </w:rPr>
        <w:t>30 minutes</w:t>
      </w:r>
    </w:p>
    <w:p w14:paraId="470F2435" w14:textId="77777777" w:rsidR="00B2498B" w:rsidRPr="008A1919" w:rsidRDefault="00B2498B" w:rsidP="00B2498B">
      <w:pPr>
        <w:rPr>
          <w:lang w:val="en-CA"/>
        </w:rPr>
      </w:pPr>
      <w:r w:rsidRPr="008A1919">
        <w:rPr>
          <w:lang w:val="en-CA"/>
        </w:rPr>
        <w:t>45 minutes</w:t>
      </w:r>
    </w:p>
    <w:p w14:paraId="2AECEF47" w14:textId="77777777" w:rsidR="00B2498B" w:rsidRPr="008A1919" w:rsidRDefault="00B2498B" w:rsidP="00B2498B">
      <w:pPr>
        <w:rPr>
          <w:lang w:val="en-CA"/>
        </w:rPr>
      </w:pPr>
      <w:r w:rsidRPr="008A1919">
        <w:rPr>
          <w:lang w:val="en-CA"/>
        </w:rPr>
        <w:t>1 hour</w:t>
      </w:r>
    </w:p>
    <w:p w14:paraId="402ED0FF" w14:textId="77777777" w:rsidR="00B2498B" w:rsidRPr="008A1919" w:rsidRDefault="00B2498B" w:rsidP="00B2498B">
      <w:pPr>
        <w:rPr>
          <w:lang w:val="en-CA"/>
        </w:rPr>
      </w:pPr>
    </w:p>
    <w:p w14:paraId="5F149203" w14:textId="77777777" w:rsidR="00B2498B" w:rsidRPr="008A1919" w:rsidRDefault="00B2498B" w:rsidP="00B2498B">
      <w:pPr>
        <w:pStyle w:val="Heading3"/>
        <w:rPr>
          <w:lang w:val="en-CA"/>
        </w:rPr>
      </w:pPr>
      <w:r w:rsidRPr="008A1919">
        <w:rPr>
          <w:lang w:val="en-CA"/>
        </w:rPr>
        <w:t>Format of Sessions</w:t>
      </w:r>
    </w:p>
    <w:p w14:paraId="333272F4" w14:textId="77777777" w:rsidR="00B2498B" w:rsidRPr="008A1919" w:rsidRDefault="00B2498B" w:rsidP="00B2498B">
      <w:pPr>
        <w:rPr>
          <w:lang w:val="en-CA"/>
        </w:rPr>
      </w:pPr>
      <w:r w:rsidRPr="008A1919">
        <w:rPr>
          <w:lang w:val="en-CA"/>
        </w:rPr>
        <w:t>Video</w:t>
      </w:r>
    </w:p>
    <w:p w14:paraId="3170C9C4" w14:textId="77777777" w:rsidR="00B2498B" w:rsidRPr="008A1919" w:rsidRDefault="00B2498B" w:rsidP="00B2498B">
      <w:pPr>
        <w:rPr>
          <w:lang w:val="en-CA"/>
        </w:rPr>
      </w:pPr>
      <w:r w:rsidRPr="008A1919">
        <w:rPr>
          <w:lang w:val="en-CA"/>
        </w:rPr>
        <w:t>Telephone</w:t>
      </w:r>
    </w:p>
    <w:p w14:paraId="4EF936D9" w14:textId="77777777" w:rsidR="00B2498B" w:rsidRPr="008A1919" w:rsidRDefault="00B2498B" w:rsidP="00B2498B">
      <w:pPr>
        <w:rPr>
          <w:lang w:val="en-CA"/>
        </w:rPr>
      </w:pPr>
      <w:r w:rsidRPr="008A1919">
        <w:rPr>
          <w:lang w:val="en-CA"/>
        </w:rPr>
        <w:t>Chat</w:t>
      </w:r>
    </w:p>
    <w:p w14:paraId="03F6F65A" w14:textId="77777777" w:rsidR="00B2498B" w:rsidRPr="008A1919" w:rsidRDefault="00B2498B" w:rsidP="00B2498B">
      <w:pPr>
        <w:rPr>
          <w:lang w:val="en-CA"/>
        </w:rPr>
      </w:pPr>
    </w:p>
    <w:p w14:paraId="34559F42" w14:textId="77777777" w:rsidR="00B2498B" w:rsidRPr="008A1919" w:rsidRDefault="00B2498B" w:rsidP="00B2498B">
      <w:pPr>
        <w:pStyle w:val="Heading3"/>
        <w:rPr>
          <w:lang w:val="en-CA"/>
        </w:rPr>
      </w:pPr>
      <w:r w:rsidRPr="008A1919">
        <w:rPr>
          <w:lang w:val="en-CA"/>
        </w:rPr>
        <w:t>Mentoring Topics</w:t>
      </w:r>
    </w:p>
    <w:p w14:paraId="53CB6DA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668272F1"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1F800236" w14:textId="1EA0C284" w:rsidR="002A3B43" w:rsidRPr="008A1919" w:rsidRDefault="00B2498B" w:rsidP="002A3B43">
      <w:pPr>
        <w:pStyle w:val="Heading2"/>
        <w:rPr>
          <w:lang w:val="en-CA"/>
        </w:rPr>
      </w:pPr>
      <w:r w:rsidRPr="008A1919">
        <w:rPr>
          <w:iCs/>
          <w:lang w:val="en-CA"/>
        </w:rPr>
        <w:br w:type="page"/>
      </w:r>
      <w:bookmarkStart w:id="180" w:name="_Toc176333378"/>
      <w:r w:rsidR="005C2B0A">
        <w:rPr>
          <w:lang w:val="en-CA"/>
        </w:rPr>
        <w:lastRenderedPageBreak/>
        <w:t>Tammy Detta (</w:t>
      </w:r>
      <w:r w:rsidR="00BE77EF">
        <w:rPr>
          <w:lang w:val="en-CA"/>
        </w:rPr>
        <w:t>s</w:t>
      </w:r>
      <w:r w:rsidR="005C2B0A">
        <w:rPr>
          <w:lang w:val="en-CA"/>
        </w:rPr>
        <w:t>he</w:t>
      </w:r>
      <w:r w:rsidR="00BE77EF">
        <w:rPr>
          <w:lang w:val="en-CA"/>
        </w:rPr>
        <w:t>/</w:t>
      </w:r>
      <w:r w:rsidR="005C2B0A">
        <w:rPr>
          <w:lang w:val="en-CA"/>
        </w:rPr>
        <w:t>her)</w:t>
      </w:r>
      <w:bookmarkEnd w:id="180"/>
    </w:p>
    <w:p w14:paraId="0CE19CC6" w14:textId="77777777" w:rsidR="002A3B43" w:rsidRPr="008A1919" w:rsidRDefault="002A3B43" w:rsidP="002A3B43">
      <w:pPr>
        <w:pStyle w:val="Heading3"/>
        <w:rPr>
          <w:lang w:val="en-CA"/>
        </w:rPr>
      </w:pPr>
      <w:r w:rsidRPr="008A1919">
        <w:rPr>
          <w:lang w:val="en-CA"/>
        </w:rPr>
        <w:t>Biography</w:t>
      </w:r>
    </w:p>
    <w:p w14:paraId="42CC7DE6" w14:textId="1ED86527" w:rsidR="000B4EBC" w:rsidRPr="000B4EBC" w:rsidRDefault="000B4EBC" w:rsidP="000B4EBC">
      <w:pPr>
        <w:rPr>
          <w:lang w:val="en-CA"/>
        </w:rPr>
      </w:pPr>
      <w:r w:rsidRPr="000B4EBC">
        <w:rPr>
          <w:lang w:val="en-CA"/>
        </w:rPr>
        <w:t xml:space="preserve">Tammy recently celebrated 24 years working at the CRA.  Working for CRA has been an amazing journey for </w:t>
      </w:r>
      <w:r>
        <w:rPr>
          <w:lang w:val="en-CA"/>
        </w:rPr>
        <w:t>her</w:t>
      </w:r>
      <w:r w:rsidRPr="000B4EBC">
        <w:rPr>
          <w:lang w:val="en-CA"/>
        </w:rPr>
        <w:t xml:space="preserve">, with opportunities galore. There have been endless opportunities to learn, enhancing her level of knowledge and experience along the way. </w:t>
      </w:r>
    </w:p>
    <w:p w14:paraId="3A06C4CF" w14:textId="08C9692C" w:rsidR="000B4EBC" w:rsidRPr="000B4EBC" w:rsidRDefault="000B4EBC" w:rsidP="000B4EBC">
      <w:pPr>
        <w:rPr>
          <w:lang w:val="en-CA"/>
        </w:rPr>
      </w:pPr>
      <w:r w:rsidRPr="000B4EBC">
        <w:rPr>
          <w:lang w:val="en-CA"/>
        </w:rPr>
        <w:t xml:space="preserve">Her permanent position is MG03 Team Leader with Revenue Collections. Tammy is currently acting as a SP08 Senior Program Officer with the recently created Indigenous Disability Support Section (IDSS) within the Indigenous Services Division (ISD).  As a Metis woman with disabilities, joining IDSS provided an opportunity where </w:t>
      </w:r>
      <w:r>
        <w:rPr>
          <w:lang w:val="en-CA"/>
        </w:rPr>
        <w:t>she</w:t>
      </w:r>
      <w:r w:rsidRPr="000B4EBC">
        <w:rPr>
          <w:lang w:val="en-CA"/>
        </w:rPr>
        <w:t xml:space="preserve"> can contribute a perfect balance of professional and personal experiences and understanding into the initiatives that they are focusing on.   </w:t>
      </w:r>
    </w:p>
    <w:p w14:paraId="46481E06" w14:textId="5C18FBEA" w:rsidR="002A3B43" w:rsidRPr="008A1919" w:rsidRDefault="000B4EBC" w:rsidP="000B4EBC">
      <w:pPr>
        <w:rPr>
          <w:lang w:val="en-CA"/>
        </w:rPr>
      </w:pPr>
      <w:r w:rsidRPr="000B4EBC">
        <w:rPr>
          <w:lang w:val="en-CA"/>
        </w:rPr>
        <w:t>Over the years, Tammy has had many challenges and biases from others, including management, because she is neuro-divergent and has physical conditions/disabilities. Instead of shrinking away from adversity, Tammy is advocating for all.  She has been a mentor and find it to be a fabulous experience.</w:t>
      </w:r>
    </w:p>
    <w:p w14:paraId="57B4B651" w14:textId="77777777" w:rsidR="002A3B43" w:rsidRPr="008A1919" w:rsidRDefault="002A3B43" w:rsidP="002A3B43">
      <w:pPr>
        <w:rPr>
          <w:lang w:val="en-CA"/>
        </w:rPr>
      </w:pPr>
    </w:p>
    <w:p w14:paraId="4AC31366" w14:textId="77777777" w:rsidR="002A3B43" w:rsidRPr="008A1919" w:rsidRDefault="002A3B43" w:rsidP="002A3B43">
      <w:pPr>
        <w:pStyle w:val="Heading3"/>
        <w:rPr>
          <w:lang w:val="en-CA"/>
        </w:rPr>
      </w:pPr>
      <w:r w:rsidRPr="008A1919">
        <w:rPr>
          <w:lang w:val="en-CA"/>
        </w:rPr>
        <w:t>Email</w:t>
      </w:r>
    </w:p>
    <w:p w14:paraId="0500BAC0" w14:textId="3721BAB1" w:rsidR="002A3B43" w:rsidRDefault="00000000" w:rsidP="002A3B43">
      <w:pPr>
        <w:rPr>
          <w:lang w:val="en-CA"/>
        </w:rPr>
      </w:pPr>
      <w:hyperlink r:id="rId83" w:history="1">
        <w:r w:rsidR="00EB22F7" w:rsidRPr="00A35AFF">
          <w:rPr>
            <w:rStyle w:val="Hyperlink"/>
            <w:lang w:val="en-CA"/>
          </w:rPr>
          <w:t>Tammy.Detta@cra-arc.gc.ca</w:t>
        </w:r>
      </w:hyperlink>
    </w:p>
    <w:p w14:paraId="6330E81C" w14:textId="77777777" w:rsidR="00EB22F7" w:rsidRPr="00EB22F7" w:rsidRDefault="00EB22F7" w:rsidP="002A3B43">
      <w:pPr>
        <w:rPr>
          <w:lang w:val="en-CA"/>
        </w:rPr>
      </w:pPr>
    </w:p>
    <w:p w14:paraId="0808FEA4" w14:textId="77777777" w:rsidR="002A3B43" w:rsidRPr="008A1919" w:rsidRDefault="002A3B43" w:rsidP="002A3B43">
      <w:pPr>
        <w:pStyle w:val="Heading3"/>
        <w:rPr>
          <w:lang w:val="en-CA"/>
        </w:rPr>
      </w:pPr>
      <w:r w:rsidRPr="008A1919">
        <w:rPr>
          <w:lang w:val="en-CA"/>
        </w:rPr>
        <w:t>Current Position and Department</w:t>
      </w:r>
    </w:p>
    <w:p w14:paraId="7648B1C7" w14:textId="0A53E1F0" w:rsidR="002A3B43" w:rsidRDefault="00EB22F7" w:rsidP="002A3B43">
      <w:pPr>
        <w:rPr>
          <w:lang w:val="en-CA"/>
        </w:rPr>
      </w:pPr>
      <w:r w:rsidRPr="00EB22F7">
        <w:rPr>
          <w:lang w:val="en-CA"/>
        </w:rPr>
        <w:t>Senior Program Officer</w:t>
      </w:r>
    </w:p>
    <w:p w14:paraId="1C6D7D6A" w14:textId="71CD1CF2" w:rsidR="00EB22F7" w:rsidRPr="0021422F" w:rsidRDefault="00EB22F7" w:rsidP="002A3B43">
      <w:pPr>
        <w:rPr>
          <w:lang w:val="en-CA"/>
        </w:rPr>
      </w:pPr>
      <w:r w:rsidRPr="0021422F">
        <w:rPr>
          <w:lang w:val="en-CA"/>
        </w:rPr>
        <w:t>Canada Revenue Agency (CRA)</w:t>
      </w:r>
    </w:p>
    <w:p w14:paraId="76840F20" w14:textId="77777777" w:rsidR="00EB22F7" w:rsidRPr="0021422F" w:rsidRDefault="00EB22F7" w:rsidP="002A3B43">
      <w:pPr>
        <w:rPr>
          <w:lang w:val="en-CA"/>
        </w:rPr>
      </w:pPr>
    </w:p>
    <w:p w14:paraId="5DD921AB" w14:textId="77777777" w:rsidR="002A3B43" w:rsidRPr="008A1919" w:rsidRDefault="002A3B43" w:rsidP="002A3B43">
      <w:pPr>
        <w:pStyle w:val="Heading3"/>
        <w:rPr>
          <w:lang w:val="en-CA"/>
        </w:rPr>
      </w:pPr>
      <w:r w:rsidRPr="008A1919">
        <w:rPr>
          <w:lang w:val="en-CA"/>
        </w:rPr>
        <w:t>Location of Work</w:t>
      </w:r>
    </w:p>
    <w:p w14:paraId="6DED790E" w14:textId="29001DB3" w:rsidR="002A3B43" w:rsidRDefault="00EB22F7" w:rsidP="002A3B43">
      <w:pPr>
        <w:rPr>
          <w:lang w:val="en-CA"/>
        </w:rPr>
      </w:pPr>
      <w:r>
        <w:rPr>
          <w:lang w:val="en-CA"/>
        </w:rPr>
        <w:t>Edmonton, Alberta</w:t>
      </w:r>
    </w:p>
    <w:p w14:paraId="4A4A096B" w14:textId="0EB778F2" w:rsidR="002A3B43" w:rsidRDefault="00EB22F7" w:rsidP="002A3B43">
      <w:pPr>
        <w:rPr>
          <w:lang w:val="en-CA"/>
        </w:rPr>
      </w:pPr>
      <w:r>
        <w:rPr>
          <w:lang w:val="en-CA"/>
        </w:rPr>
        <w:t>R</w:t>
      </w:r>
      <w:r w:rsidRPr="00EB22F7">
        <w:rPr>
          <w:lang w:val="en-CA"/>
        </w:rPr>
        <w:t>eport</w:t>
      </w:r>
      <w:r>
        <w:rPr>
          <w:lang w:val="en-CA"/>
        </w:rPr>
        <w:t>s</w:t>
      </w:r>
      <w:r w:rsidRPr="00EB22F7">
        <w:rPr>
          <w:lang w:val="en-CA"/>
        </w:rPr>
        <w:t xml:space="preserve"> to HQ in Ottawa</w:t>
      </w:r>
    </w:p>
    <w:p w14:paraId="1A701C06" w14:textId="77777777" w:rsidR="00EB22F7" w:rsidRPr="008A1919" w:rsidRDefault="00EB22F7" w:rsidP="002A3B43">
      <w:pPr>
        <w:rPr>
          <w:lang w:val="en-CA"/>
        </w:rPr>
      </w:pPr>
    </w:p>
    <w:p w14:paraId="1558271D" w14:textId="77777777" w:rsidR="002A3B43" w:rsidRPr="008A1919" w:rsidRDefault="002A3B43" w:rsidP="002A3B43">
      <w:pPr>
        <w:pStyle w:val="Heading3"/>
        <w:rPr>
          <w:lang w:val="en-CA"/>
        </w:rPr>
      </w:pPr>
      <w:r w:rsidRPr="008A1919">
        <w:rPr>
          <w:lang w:val="en-CA"/>
        </w:rPr>
        <w:t>Language of Written Communication</w:t>
      </w:r>
    </w:p>
    <w:p w14:paraId="71E143D2" w14:textId="77777777" w:rsidR="002A3B43" w:rsidRPr="008A1919" w:rsidRDefault="002A3B43" w:rsidP="002A3B43">
      <w:pPr>
        <w:rPr>
          <w:lang w:val="en-CA"/>
        </w:rPr>
      </w:pPr>
      <w:r w:rsidRPr="008A1919">
        <w:rPr>
          <w:lang w:val="en-CA"/>
        </w:rPr>
        <w:t>English</w:t>
      </w:r>
    </w:p>
    <w:p w14:paraId="32031934" w14:textId="77777777" w:rsidR="002A3B43" w:rsidRPr="008A1919" w:rsidRDefault="002A3B43" w:rsidP="002A3B43">
      <w:pPr>
        <w:rPr>
          <w:lang w:val="en-CA"/>
        </w:rPr>
      </w:pPr>
    </w:p>
    <w:p w14:paraId="3BEAB323" w14:textId="77777777" w:rsidR="002A3B43" w:rsidRPr="008A1919" w:rsidRDefault="002A3B43" w:rsidP="002A3B43">
      <w:pPr>
        <w:pStyle w:val="Heading3"/>
        <w:rPr>
          <w:lang w:val="en-CA"/>
        </w:rPr>
      </w:pPr>
      <w:r w:rsidRPr="008A1919">
        <w:rPr>
          <w:lang w:val="en-CA"/>
        </w:rPr>
        <w:t>Language of Oral Communication</w:t>
      </w:r>
    </w:p>
    <w:p w14:paraId="35E717FD" w14:textId="77777777" w:rsidR="002A3B43" w:rsidRPr="008A1919" w:rsidRDefault="002A3B43" w:rsidP="002A3B43">
      <w:pPr>
        <w:rPr>
          <w:lang w:val="en-CA"/>
        </w:rPr>
      </w:pPr>
      <w:r w:rsidRPr="008A1919">
        <w:rPr>
          <w:lang w:val="en-CA"/>
        </w:rPr>
        <w:t>English</w:t>
      </w:r>
    </w:p>
    <w:p w14:paraId="6FAC0DEA" w14:textId="77777777" w:rsidR="002A3B43" w:rsidRPr="008A1919" w:rsidRDefault="002A3B43" w:rsidP="002A3B43">
      <w:pPr>
        <w:rPr>
          <w:lang w:val="en-CA"/>
        </w:rPr>
      </w:pPr>
    </w:p>
    <w:p w14:paraId="369EAD83" w14:textId="77777777" w:rsidR="002A3B43" w:rsidRPr="008A1919" w:rsidRDefault="002A3B43" w:rsidP="002A3B43">
      <w:pPr>
        <w:pStyle w:val="Heading3"/>
        <w:rPr>
          <w:lang w:val="en-CA"/>
        </w:rPr>
      </w:pPr>
      <w:r w:rsidRPr="008A1919">
        <w:rPr>
          <w:lang w:val="en-CA"/>
        </w:rPr>
        <w:t>Mentoring Availability</w:t>
      </w:r>
    </w:p>
    <w:p w14:paraId="64BCC325" w14:textId="77777777" w:rsidR="002A3B43" w:rsidRPr="008A1919" w:rsidRDefault="002A3B43" w:rsidP="002A3B43">
      <w:pPr>
        <w:rPr>
          <w:lang w:val="en-CA"/>
        </w:rPr>
      </w:pPr>
      <w:r w:rsidRPr="008A1919">
        <w:rPr>
          <w:lang w:val="en-CA"/>
        </w:rPr>
        <w:t>Once a week</w:t>
      </w:r>
    </w:p>
    <w:p w14:paraId="389760FF" w14:textId="77777777" w:rsidR="002A3B43" w:rsidRPr="008A1919" w:rsidRDefault="002A3B43" w:rsidP="002A3B43">
      <w:pPr>
        <w:rPr>
          <w:lang w:val="en-CA"/>
        </w:rPr>
      </w:pPr>
      <w:r w:rsidRPr="008A1919">
        <w:rPr>
          <w:lang w:val="en-CA"/>
        </w:rPr>
        <w:t>Once every two weeks</w:t>
      </w:r>
    </w:p>
    <w:p w14:paraId="2270F3ED" w14:textId="77777777" w:rsidR="002A3B43" w:rsidRPr="008A1919" w:rsidRDefault="002A3B43" w:rsidP="002A3B43">
      <w:pPr>
        <w:rPr>
          <w:lang w:val="en-CA"/>
        </w:rPr>
      </w:pPr>
      <w:r w:rsidRPr="008A1919">
        <w:rPr>
          <w:lang w:val="en-CA"/>
        </w:rPr>
        <w:t>Once a month</w:t>
      </w:r>
    </w:p>
    <w:p w14:paraId="5FB875A2" w14:textId="77777777" w:rsidR="002A3B43" w:rsidRPr="008A1919" w:rsidRDefault="002A3B43" w:rsidP="002A3B43">
      <w:pPr>
        <w:rPr>
          <w:lang w:val="en-CA"/>
        </w:rPr>
      </w:pPr>
    </w:p>
    <w:p w14:paraId="4285A74F" w14:textId="77777777" w:rsidR="002A3B43" w:rsidRPr="008A1919" w:rsidRDefault="002A3B43" w:rsidP="002A3B43">
      <w:pPr>
        <w:pStyle w:val="Heading3"/>
        <w:rPr>
          <w:lang w:val="en-CA"/>
        </w:rPr>
      </w:pPr>
      <w:r w:rsidRPr="008A1919">
        <w:rPr>
          <w:lang w:val="en-CA"/>
        </w:rPr>
        <w:t>Length of Sessions</w:t>
      </w:r>
    </w:p>
    <w:p w14:paraId="1C706B47" w14:textId="77777777" w:rsidR="002A3B43" w:rsidRPr="008A1919" w:rsidRDefault="002A3B43" w:rsidP="002A3B43">
      <w:pPr>
        <w:rPr>
          <w:lang w:val="en-CA"/>
        </w:rPr>
      </w:pPr>
      <w:r w:rsidRPr="008A1919">
        <w:rPr>
          <w:lang w:val="en-CA"/>
        </w:rPr>
        <w:t>30 minutes</w:t>
      </w:r>
    </w:p>
    <w:p w14:paraId="1FD033A6" w14:textId="77777777" w:rsidR="002A3B43" w:rsidRPr="008A1919" w:rsidRDefault="002A3B43" w:rsidP="002A3B43">
      <w:pPr>
        <w:rPr>
          <w:lang w:val="en-CA"/>
        </w:rPr>
      </w:pPr>
      <w:r w:rsidRPr="008A1919">
        <w:rPr>
          <w:lang w:val="en-CA"/>
        </w:rPr>
        <w:t>45 minutes</w:t>
      </w:r>
    </w:p>
    <w:p w14:paraId="115A2B45" w14:textId="77777777" w:rsidR="002A3B43" w:rsidRPr="008A1919" w:rsidRDefault="002A3B43" w:rsidP="002A3B43">
      <w:pPr>
        <w:rPr>
          <w:lang w:val="en-CA"/>
        </w:rPr>
      </w:pPr>
      <w:r w:rsidRPr="008A1919">
        <w:rPr>
          <w:lang w:val="en-CA"/>
        </w:rPr>
        <w:t>1 hour</w:t>
      </w:r>
    </w:p>
    <w:p w14:paraId="3AE3B929" w14:textId="77777777" w:rsidR="002A3B43" w:rsidRPr="008A1919" w:rsidRDefault="002A3B43" w:rsidP="002A3B43">
      <w:pPr>
        <w:rPr>
          <w:lang w:val="en-CA"/>
        </w:rPr>
      </w:pPr>
    </w:p>
    <w:p w14:paraId="4D431F94" w14:textId="77777777" w:rsidR="002A3B43" w:rsidRPr="008A1919" w:rsidRDefault="002A3B43" w:rsidP="002A3B43">
      <w:pPr>
        <w:pStyle w:val="Heading3"/>
        <w:rPr>
          <w:lang w:val="en-CA"/>
        </w:rPr>
      </w:pPr>
      <w:r w:rsidRPr="008A1919">
        <w:rPr>
          <w:lang w:val="en-CA"/>
        </w:rPr>
        <w:t>Format of Sessions</w:t>
      </w:r>
    </w:p>
    <w:p w14:paraId="231F47C2" w14:textId="77777777" w:rsidR="002A3B43" w:rsidRPr="008A1919" w:rsidRDefault="002A3B43" w:rsidP="002A3B43">
      <w:pPr>
        <w:rPr>
          <w:lang w:val="en-CA"/>
        </w:rPr>
      </w:pPr>
      <w:r w:rsidRPr="008A1919">
        <w:rPr>
          <w:lang w:val="en-CA"/>
        </w:rPr>
        <w:t>Video</w:t>
      </w:r>
    </w:p>
    <w:p w14:paraId="3C7FE0ED" w14:textId="77777777" w:rsidR="002A3B43" w:rsidRPr="008A1919" w:rsidRDefault="002A3B43" w:rsidP="002A3B43">
      <w:pPr>
        <w:rPr>
          <w:lang w:val="en-CA"/>
        </w:rPr>
      </w:pPr>
      <w:r w:rsidRPr="008A1919">
        <w:rPr>
          <w:lang w:val="en-CA"/>
        </w:rPr>
        <w:t>In Person</w:t>
      </w:r>
    </w:p>
    <w:p w14:paraId="30BC645B" w14:textId="77777777" w:rsidR="002A3B43" w:rsidRPr="008A1919" w:rsidRDefault="002A3B43" w:rsidP="002A3B43">
      <w:pPr>
        <w:rPr>
          <w:lang w:val="en-CA"/>
        </w:rPr>
      </w:pPr>
    </w:p>
    <w:p w14:paraId="4662B7F2" w14:textId="77777777" w:rsidR="002A3B43" w:rsidRPr="008A1919" w:rsidRDefault="002A3B43" w:rsidP="002A3B43">
      <w:pPr>
        <w:pStyle w:val="Heading3"/>
        <w:rPr>
          <w:lang w:val="en-CA"/>
        </w:rPr>
      </w:pPr>
      <w:r w:rsidRPr="008A1919">
        <w:rPr>
          <w:lang w:val="en-CA"/>
        </w:rPr>
        <w:t>Mentoring Topics</w:t>
      </w:r>
    </w:p>
    <w:p w14:paraId="5437A44B"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75A6A1D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49CAC93"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59953EAB"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4D9219F6"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78FAC529"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476AAB15"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38462D93" w14:textId="77777777" w:rsidR="002A3B43" w:rsidRPr="008A1919" w:rsidRDefault="002A3B43" w:rsidP="002A3B43">
      <w:pPr>
        <w:keepLines w:val="0"/>
        <w:spacing w:after="160"/>
        <w:rPr>
          <w:iCs/>
          <w:lang w:val="en-CA"/>
        </w:rPr>
      </w:pPr>
      <w:r w:rsidRPr="008A1919">
        <w:rPr>
          <w:iCs/>
          <w:lang w:val="en-CA"/>
        </w:rPr>
        <w:br w:type="page"/>
      </w:r>
    </w:p>
    <w:p w14:paraId="176288C3" w14:textId="112D9173" w:rsidR="002A3B43" w:rsidRPr="008A1919" w:rsidRDefault="00EB22F7" w:rsidP="002A3B43">
      <w:pPr>
        <w:pStyle w:val="Heading2"/>
        <w:rPr>
          <w:lang w:val="en-CA"/>
        </w:rPr>
      </w:pPr>
      <w:bookmarkStart w:id="181" w:name="_Toc176333379"/>
      <w:r>
        <w:rPr>
          <w:lang w:val="en-CA"/>
        </w:rPr>
        <w:lastRenderedPageBreak/>
        <w:t>Tara King (</w:t>
      </w:r>
      <w:r w:rsidR="002004AE">
        <w:rPr>
          <w:lang w:val="en-CA"/>
        </w:rPr>
        <w:t>s</w:t>
      </w:r>
      <w:r>
        <w:rPr>
          <w:lang w:val="en-CA"/>
        </w:rPr>
        <w:t>he</w:t>
      </w:r>
      <w:r w:rsidR="002004AE">
        <w:rPr>
          <w:lang w:val="en-CA"/>
        </w:rPr>
        <w:t>/</w:t>
      </w:r>
      <w:r>
        <w:rPr>
          <w:lang w:val="en-CA"/>
        </w:rPr>
        <w:t>her)</w:t>
      </w:r>
      <w:bookmarkEnd w:id="181"/>
    </w:p>
    <w:p w14:paraId="3A256DDE" w14:textId="77777777" w:rsidR="002A3B43" w:rsidRPr="008A1919" w:rsidRDefault="002A3B43" w:rsidP="002A3B43">
      <w:pPr>
        <w:pStyle w:val="Heading3"/>
        <w:rPr>
          <w:lang w:val="en-CA"/>
        </w:rPr>
      </w:pPr>
      <w:r w:rsidRPr="008A1919">
        <w:rPr>
          <w:lang w:val="en-CA"/>
        </w:rPr>
        <w:t>Biography</w:t>
      </w:r>
    </w:p>
    <w:p w14:paraId="48F4ACFF" w14:textId="766EB712" w:rsidR="002A3B43" w:rsidRPr="008A1919" w:rsidRDefault="00555DE0" w:rsidP="002A3B43">
      <w:pPr>
        <w:rPr>
          <w:lang w:val="en-CA"/>
        </w:rPr>
      </w:pPr>
      <w:r w:rsidRPr="00555DE0">
        <w:rPr>
          <w:lang w:val="en-CA"/>
        </w:rPr>
        <w:t>Tara is 49 years old and has been working in the federal government for 25 years and she loves mentoring new staff.</w:t>
      </w:r>
      <w:r w:rsidR="00332F16">
        <w:rPr>
          <w:lang w:val="en-CA"/>
        </w:rPr>
        <w:t xml:space="preserve"> </w:t>
      </w:r>
      <w:r w:rsidRPr="00555DE0">
        <w:rPr>
          <w:lang w:val="en-CA"/>
        </w:rPr>
        <w:t xml:space="preserve">Tara also loves learning things from people from the younger generation such as learning about issues that are important to Millennials and Gen Z. Tara has worked for three government departments and has a range of both operational and policy experiences. She has three children, including a 21-year-old daughter with autism and a 16 year old son with a learning disability. Tara is originally from Nova Scotia and has a very outgoing and social personality </w:t>
      </w:r>
      <w:r w:rsidR="00332F16">
        <w:rPr>
          <w:lang w:val="en-CA"/>
        </w:rPr>
        <w:t>:)</w:t>
      </w:r>
    </w:p>
    <w:p w14:paraId="6D9D9A2F" w14:textId="77777777" w:rsidR="002A3B43" w:rsidRPr="008A1919" w:rsidRDefault="002A3B43" w:rsidP="002A3B43">
      <w:pPr>
        <w:rPr>
          <w:lang w:val="en-CA"/>
        </w:rPr>
      </w:pPr>
    </w:p>
    <w:p w14:paraId="5230FE53" w14:textId="77777777" w:rsidR="002A3B43" w:rsidRPr="008A1919" w:rsidRDefault="002A3B43" w:rsidP="002A3B43">
      <w:pPr>
        <w:pStyle w:val="Heading3"/>
        <w:rPr>
          <w:lang w:val="en-CA"/>
        </w:rPr>
      </w:pPr>
      <w:r w:rsidRPr="008A1919">
        <w:rPr>
          <w:lang w:val="en-CA"/>
        </w:rPr>
        <w:t>Email</w:t>
      </w:r>
    </w:p>
    <w:p w14:paraId="6C1E7EF5" w14:textId="69DFC570" w:rsidR="002A3B43" w:rsidRDefault="00000000" w:rsidP="002A3B43">
      <w:pPr>
        <w:rPr>
          <w:lang w:val="en-CA"/>
        </w:rPr>
      </w:pPr>
      <w:hyperlink r:id="rId84" w:history="1">
        <w:r w:rsidR="00555DE0" w:rsidRPr="00A35AFF">
          <w:rPr>
            <w:rStyle w:val="Hyperlink"/>
            <w:lang w:val="en-CA"/>
          </w:rPr>
          <w:t>tara.king@hc-sc.gc.ca</w:t>
        </w:r>
      </w:hyperlink>
    </w:p>
    <w:p w14:paraId="37EF6F88" w14:textId="77777777" w:rsidR="00555DE0" w:rsidRPr="00555DE0" w:rsidRDefault="00555DE0" w:rsidP="002A3B43">
      <w:pPr>
        <w:rPr>
          <w:lang w:val="en-CA"/>
        </w:rPr>
      </w:pPr>
    </w:p>
    <w:p w14:paraId="68F972B7" w14:textId="77777777" w:rsidR="002A3B43" w:rsidRPr="008A1919" w:rsidRDefault="002A3B43" w:rsidP="002A3B43">
      <w:pPr>
        <w:pStyle w:val="Heading3"/>
        <w:rPr>
          <w:lang w:val="en-CA"/>
        </w:rPr>
      </w:pPr>
      <w:r w:rsidRPr="008A1919">
        <w:rPr>
          <w:lang w:val="en-CA"/>
        </w:rPr>
        <w:t>Current Position and Department</w:t>
      </w:r>
    </w:p>
    <w:p w14:paraId="0680BBC1" w14:textId="23D3FFAB" w:rsidR="00555DE0" w:rsidRDefault="00555DE0" w:rsidP="002A3B43">
      <w:pPr>
        <w:rPr>
          <w:lang w:val="en-CA"/>
        </w:rPr>
      </w:pPr>
      <w:r w:rsidRPr="00555DE0">
        <w:rPr>
          <w:lang w:val="en-CA"/>
        </w:rPr>
        <w:t>Senior Policy Analyst</w:t>
      </w:r>
    </w:p>
    <w:p w14:paraId="1833F3AB" w14:textId="16B4A76F" w:rsidR="002A3B43" w:rsidRDefault="00555DE0" w:rsidP="002A3B43">
      <w:pPr>
        <w:rPr>
          <w:lang w:val="en-CA"/>
        </w:rPr>
      </w:pPr>
      <w:r w:rsidRPr="00555DE0">
        <w:rPr>
          <w:lang w:val="en-CA"/>
        </w:rPr>
        <w:t>Health Canada (HC</w:t>
      </w:r>
      <w:r>
        <w:rPr>
          <w:lang w:val="en-CA"/>
        </w:rPr>
        <w:t>)</w:t>
      </w:r>
    </w:p>
    <w:p w14:paraId="5262787D" w14:textId="77777777" w:rsidR="00555DE0" w:rsidRPr="008A1919" w:rsidRDefault="00555DE0" w:rsidP="002A3B43">
      <w:pPr>
        <w:rPr>
          <w:lang w:val="en-CA"/>
        </w:rPr>
      </w:pPr>
    </w:p>
    <w:p w14:paraId="1C17A324" w14:textId="77777777" w:rsidR="002A3B43" w:rsidRPr="008A1919" w:rsidRDefault="002A3B43" w:rsidP="002A3B43">
      <w:pPr>
        <w:pStyle w:val="Heading3"/>
        <w:rPr>
          <w:lang w:val="en-CA"/>
        </w:rPr>
      </w:pPr>
      <w:r w:rsidRPr="008A1919">
        <w:rPr>
          <w:lang w:val="en-CA"/>
        </w:rPr>
        <w:t>Location of Work</w:t>
      </w:r>
    </w:p>
    <w:p w14:paraId="51DA6283" w14:textId="109109B1" w:rsidR="002A3B43" w:rsidRPr="008A1919" w:rsidRDefault="00555DE0" w:rsidP="002A3B43">
      <w:pPr>
        <w:rPr>
          <w:lang w:val="en-CA"/>
        </w:rPr>
      </w:pPr>
      <w:r>
        <w:rPr>
          <w:lang w:val="en-CA"/>
        </w:rPr>
        <w:t>Ottawa (National Capital Region)</w:t>
      </w:r>
    </w:p>
    <w:p w14:paraId="42020B8A" w14:textId="77777777" w:rsidR="002A3B43" w:rsidRPr="008A1919" w:rsidRDefault="002A3B43" w:rsidP="002A3B43">
      <w:pPr>
        <w:rPr>
          <w:lang w:val="en-CA"/>
        </w:rPr>
      </w:pPr>
    </w:p>
    <w:p w14:paraId="63817FB4" w14:textId="77777777" w:rsidR="002A3B43" w:rsidRPr="008A1919" w:rsidRDefault="002A3B43" w:rsidP="002A3B43">
      <w:pPr>
        <w:pStyle w:val="Heading3"/>
        <w:rPr>
          <w:lang w:val="en-CA"/>
        </w:rPr>
      </w:pPr>
      <w:r w:rsidRPr="008A1919">
        <w:rPr>
          <w:lang w:val="en-CA"/>
        </w:rPr>
        <w:t>Language of Written Communication</w:t>
      </w:r>
    </w:p>
    <w:p w14:paraId="7A0CFCAC" w14:textId="77777777" w:rsidR="002A3B43" w:rsidRPr="008A1919" w:rsidRDefault="002A3B43" w:rsidP="002A3B43">
      <w:pPr>
        <w:rPr>
          <w:lang w:val="en-CA"/>
        </w:rPr>
      </w:pPr>
      <w:r w:rsidRPr="008A1919">
        <w:rPr>
          <w:lang w:val="en-CA"/>
        </w:rPr>
        <w:t>English</w:t>
      </w:r>
    </w:p>
    <w:p w14:paraId="2B101431" w14:textId="77777777" w:rsidR="002A3B43" w:rsidRPr="008A1919" w:rsidRDefault="002A3B43" w:rsidP="002A3B43">
      <w:pPr>
        <w:rPr>
          <w:lang w:val="en-CA"/>
        </w:rPr>
      </w:pPr>
    </w:p>
    <w:p w14:paraId="22E36B9A" w14:textId="77777777" w:rsidR="002A3B43" w:rsidRPr="008A1919" w:rsidRDefault="002A3B43" w:rsidP="002A3B43">
      <w:pPr>
        <w:pStyle w:val="Heading3"/>
        <w:rPr>
          <w:lang w:val="en-CA"/>
        </w:rPr>
      </w:pPr>
      <w:r w:rsidRPr="008A1919">
        <w:rPr>
          <w:lang w:val="en-CA"/>
        </w:rPr>
        <w:t>Language of Oral Communication</w:t>
      </w:r>
    </w:p>
    <w:p w14:paraId="09A3B795" w14:textId="77777777" w:rsidR="002A3B43" w:rsidRPr="008A1919" w:rsidRDefault="002A3B43" w:rsidP="002A3B43">
      <w:pPr>
        <w:rPr>
          <w:lang w:val="en-CA"/>
        </w:rPr>
      </w:pPr>
      <w:r w:rsidRPr="008A1919">
        <w:rPr>
          <w:lang w:val="en-CA"/>
        </w:rPr>
        <w:t>English</w:t>
      </w:r>
    </w:p>
    <w:p w14:paraId="44F63090" w14:textId="77777777" w:rsidR="002A3B43" w:rsidRPr="008A1919" w:rsidRDefault="002A3B43" w:rsidP="002A3B43">
      <w:pPr>
        <w:rPr>
          <w:lang w:val="en-CA"/>
        </w:rPr>
      </w:pPr>
    </w:p>
    <w:p w14:paraId="33B1EC2A" w14:textId="77777777" w:rsidR="002A3B43" w:rsidRPr="008A1919" w:rsidRDefault="002A3B43" w:rsidP="002A3B43">
      <w:pPr>
        <w:pStyle w:val="Heading3"/>
        <w:rPr>
          <w:lang w:val="en-CA"/>
        </w:rPr>
      </w:pPr>
      <w:r w:rsidRPr="008A1919">
        <w:rPr>
          <w:lang w:val="en-CA"/>
        </w:rPr>
        <w:t>Mentoring Availability</w:t>
      </w:r>
    </w:p>
    <w:p w14:paraId="4BBDD7A8" w14:textId="77777777" w:rsidR="002A3B43" w:rsidRPr="008A1919" w:rsidRDefault="002A3B43" w:rsidP="002A3B43">
      <w:pPr>
        <w:rPr>
          <w:lang w:val="en-CA"/>
        </w:rPr>
      </w:pPr>
      <w:r w:rsidRPr="008A1919">
        <w:rPr>
          <w:lang w:val="en-CA"/>
        </w:rPr>
        <w:t>Twice a week</w:t>
      </w:r>
    </w:p>
    <w:p w14:paraId="4D071E0C" w14:textId="77777777" w:rsidR="002A3B43" w:rsidRPr="008A1919" w:rsidRDefault="002A3B43" w:rsidP="002A3B43">
      <w:pPr>
        <w:rPr>
          <w:lang w:val="en-CA"/>
        </w:rPr>
      </w:pPr>
      <w:r w:rsidRPr="008A1919">
        <w:rPr>
          <w:lang w:val="en-CA"/>
        </w:rPr>
        <w:t>Once a week</w:t>
      </w:r>
    </w:p>
    <w:p w14:paraId="231CC6F1" w14:textId="77777777" w:rsidR="002A3B43" w:rsidRPr="008A1919" w:rsidRDefault="002A3B43" w:rsidP="002A3B43">
      <w:pPr>
        <w:rPr>
          <w:lang w:val="en-CA"/>
        </w:rPr>
      </w:pPr>
    </w:p>
    <w:p w14:paraId="2208C03A" w14:textId="77777777" w:rsidR="002A3B43" w:rsidRPr="008A1919" w:rsidRDefault="002A3B43" w:rsidP="002A3B43">
      <w:pPr>
        <w:pStyle w:val="Heading3"/>
        <w:rPr>
          <w:lang w:val="en-CA"/>
        </w:rPr>
      </w:pPr>
      <w:r w:rsidRPr="008A1919">
        <w:rPr>
          <w:lang w:val="en-CA"/>
        </w:rPr>
        <w:t>Length of Sessions</w:t>
      </w:r>
    </w:p>
    <w:p w14:paraId="44C33F25" w14:textId="77777777" w:rsidR="002A3B43" w:rsidRPr="008A1919" w:rsidRDefault="002A3B43" w:rsidP="002A3B43">
      <w:pPr>
        <w:rPr>
          <w:lang w:val="en-CA"/>
        </w:rPr>
      </w:pPr>
      <w:r w:rsidRPr="008A1919">
        <w:rPr>
          <w:lang w:val="en-CA"/>
        </w:rPr>
        <w:t>30 minutes</w:t>
      </w:r>
    </w:p>
    <w:p w14:paraId="115A52A0" w14:textId="77777777" w:rsidR="002A3B43" w:rsidRPr="008A1919" w:rsidRDefault="002A3B43" w:rsidP="002A3B43">
      <w:pPr>
        <w:rPr>
          <w:lang w:val="en-CA"/>
        </w:rPr>
      </w:pPr>
      <w:r w:rsidRPr="008A1919">
        <w:rPr>
          <w:lang w:val="en-CA"/>
        </w:rPr>
        <w:t>45 minutes</w:t>
      </w:r>
    </w:p>
    <w:p w14:paraId="512071FB" w14:textId="77777777" w:rsidR="002A3B43" w:rsidRPr="008A1919" w:rsidRDefault="002A3B43" w:rsidP="002A3B43">
      <w:pPr>
        <w:rPr>
          <w:lang w:val="en-CA"/>
        </w:rPr>
      </w:pPr>
      <w:r w:rsidRPr="008A1919">
        <w:rPr>
          <w:lang w:val="en-CA"/>
        </w:rPr>
        <w:t>1 hour</w:t>
      </w:r>
    </w:p>
    <w:p w14:paraId="2B15D0D4" w14:textId="77777777" w:rsidR="002A3B43" w:rsidRPr="008A1919" w:rsidRDefault="002A3B43" w:rsidP="002A3B43">
      <w:pPr>
        <w:rPr>
          <w:lang w:val="en-CA"/>
        </w:rPr>
      </w:pPr>
    </w:p>
    <w:p w14:paraId="7EF90C76" w14:textId="77777777" w:rsidR="002A3B43" w:rsidRPr="008A1919" w:rsidRDefault="002A3B43" w:rsidP="002A3B43">
      <w:pPr>
        <w:pStyle w:val="Heading3"/>
        <w:rPr>
          <w:lang w:val="en-CA"/>
        </w:rPr>
      </w:pPr>
      <w:r w:rsidRPr="008A1919">
        <w:rPr>
          <w:lang w:val="en-CA"/>
        </w:rPr>
        <w:t>Format of Sessions</w:t>
      </w:r>
    </w:p>
    <w:p w14:paraId="335FF498" w14:textId="77777777" w:rsidR="002A3B43" w:rsidRPr="008A1919" w:rsidRDefault="002A3B43" w:rsidP="002A3B43">
      <w:pPr>
        <w:rPr>
          <w:lang w:val="en-CA"/>
        </w:rPr>
      </w:pPr>
      <w:r w:rsidRPr="008A1919">
        <w:rPr>
          <w:lang w:val="en-CA"/>
        </w:rPr>
        <w:t>Video</w:t>
      </w:r>
    </w:p>
    <w:p w14:paraId="3FE05467" w14:textId="77777777" w:rsidR="002A3B43" w:rsidRPr="008A1919" w:rsidRDefault="002A3B43" w:rsidP="002A3B43">
      <w:pPr>
        <w:rPr>
          <w:lang w:val="en-CA"/>
        </w:rPr>
      </w:pPr>
    </w:p>
    <w:p w14:paraId="1C12CE02" w14:textId="77777777" w:rsidR="002A3B43" w:rsidRPr="008A1919" w:rsidRDefault="002A3B43" w:rsidP="002A3B43">
      <w:pPr>
        <w:pStyle w:val="Heading3"/>
        <w:rPr>
          <w:lang w:val="en-CA"/>
        </w:rPr>
      </w:pPr>
      <w:r w:rsidRPr="008A1919">
        <w:rPr>
          <w:lang w:val="en-CA"/>
        </w:rPr>
        <w:t>Mentoring Topics</w:t>
      </w:r>
    </w:p>
    <w:p w14:paraId="1875ED5C"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7F1F9299"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947EFEA"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57CBD96B"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4260CFFD"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1717E8E4"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0B4E2D5A"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008517D8" w14:textId="77777777" w:rsidR="002A3B43" w:rsidRPr="008A1919" w:rsidRDefault="002A3B43" w:rsidP="002A3B43">
      <w:pPr>
        <w:keepLines w:val="0"/>
        <w:spacing w:after="160"/>
        <w:rPr>
          <w:iCs/>
          <w:lang w:val="en-CA"/>
        </w:rPr>
      </w:pPr>
      <w:r w:rsidRPr="008A1919">
        <w:rPr>
          <w:iCs/>
          <w:lang w:val="en-CA"/>
        </w:rPr>
        <w:br w:type="page"/>
      </w:r>
    </w:p>
    <w:p w14:paraId="0CF05E30" w14:textId="0E10476E" w:rsidR="002A3B43" w:rsidRPr="008A1919" w:rsidRDefault="00555DE0" w:rsidP="002A3B43">
      <w:pPr>
        <w:pStyle w:val="Heading2"/>
        <w:rPr>
          <w:lang w:val="en-CA"/>
        </w:rPr>
      </w:pPr>
      <w:bookmarkStart w:id="182" w:name="_Toc176333380"/>
      <w:r>
        <w:rPr>
          <w:lang w:val="en-CA"/>
        </w:rPr>
        <w:lastRenderedPageBreak/>
        <w:t>Thalia Nikolaidou</w:t>
      </w:r>
      <w:bookmarkEnd w:id="182"/>
    </w:p>
    <w:p w14:paraId="7C5A0B10" w14:textId="77777777" w:rsidR="002A3B43" w:rsidRPr="008A1919" w:rsidRDefault="002A3B43" w:rsidP="002A3B43">
      <w:pPr>
        <w:pStyle w:val="Heading3"/>
        <w:rPr>
          <w:lang w:val="en-CA"/>
        </w:rPr>
      </w:pPr>
      <w:r w:rsidRPr="008A1919">
        <w:rPr>
          <w:lang w:val="en-CA"/>
        </w:rPr>
        <w:t>Biography</w:t>
      </w:r>
    </w:p>
    <w:p w14:paraId="0771F092" w14:textId="608ADF12" w:rsidR="002A3B43" w:rsidRDefault="00CC0F43" w:rsidP="002A3B43">
      <w:pPr>
        <w:rPr>
          <w:lang w:val="en-CA"/>
        </w:rPr>
      </w:pPr>
      <w:r w:rsidRPr="00CC0F43">
        <w:rPr>
          <w:lang w:val="en-CA"/>
        </w:rPr>
        <w:t>While earning her Diploma in Engineering from Aristotle University of Thessaloniki in Greece, Thalia Nikolaidou was involved on various engineering projects as an assistant surveyor. From landscaping to construction and renewable energy resources, she gained valuable hands-on experience in the field. Driven by a passion for geomatics engineering, she made the decision to pursue a Ph.D. at the University of New Brunswick (UNB) funded by NSERC and School of Graduate Studies of UNB.  Throughout her doctoral studies, she had the opportunity to travel and present her work at conferences around the world. This period of academic exploration allowed her to deepen her understanding of geodetic engineering and establish connections with experts in the field. Upon completing her Ph.D., she joined the Canadian Geodetic Survey (CGS) as a Geodetic Engineer, specifically in the Precise Orbit Determination (POD) group. In this dynamic role, she has been entrusted with the responsibility of overseeing NRCan's POD products, contributing to the delivery of fast and precise positioning solutions on a global scale. Currently, she is further developing and modernizing NRCan’s POD products to support multi constellations while ensuring their accuracy and reliability. Thus, supporting a variety of applications, from navigation systems to environmental monitoring.</w:t>
      </w:r>
    </w:p>
    <w:p w14:paraId="73B6A816" w14:textId="77777777" w:rsidR="00CC0F43" w:rsidRPr="008A1919" w:rsidRDefault="00CC0F43" w:rsidP="002A3B43">
      <w:pPr>
        <w:rPr>
          <w:lang w:val="en-CA"/>
        </w:rPr>
      </w:pPr>
    </w:p>
    <w:p w14:paraId="3926D0BB" w14:textId="77777777" w:rsidR="002A3B43" w:rsidRPr="008A1919" w:rsidRDefault="002A3B43" w:rsidP="002A3B43">
      <w:pPr>
        <w:pStyle w:val="Heading3"/>
        <w:rPr>
          <w:lang w:val="en-CA"/>
        </w:rPr>
      </w:pPr>
      <w:r w:rsidRPr="008A1919">
        <w:rPr>
          <w:lang w:val="en-CA"/>
        </w:rPr>
        <w:t>Email</w:t>
      </w:r>
    </w:p>
    <w:p w14:paraId="3DABB8B1" w14:textId="0E8D36B6" w:rsidR="002A3B43" w:rsidRDefault="00000000" w:rsidP="002A3B43">
      <w:pPr>
        <w:rPr>
          <w:lang w:val="en-CA"/>
        </w:rPr>
      </w:pPr>
      <w:hyperlink r:id="rId85" w:history="1">
        <w:r w:rsidR="00762A28" w:rsidRPr="00A35AFF">
          <w:rPr>
            <w:rStyle w:val="Hyperlink"/>
            <w:lang w:val="en-CA"/>
          </w:rPr>
          <w:t>thalia.nikolaidou@nrcan-rncan.gc.ca</w:t>
        </w:r>
      </w:hyperlink>
    </w:p>
    <w:p w14:paraId="3D669435" w14:textId="77777777" w:rsidR="00762A28" w:rsidRPr="00762A28" w:rsidRDefault="00762A28" w:rsidP="002A3B43">
      <w:pPr>
        <w:rPr>
          <w:lang w:val="en-CA"/>
        </w:rPr>
      </w:pPr>
    </w:p>
    <w:p w14:paraId="7FD9433A" w14:textId="77777777" w:rsidR="002A3B43" w:rsidRPr="008A1919" w:rsidRDefault="002A3B43" w:rsidP="002A3B43">
      <w:pPr>
        <w:pStyle w:val="Heading3"/>
        <w:rPr>
          <w:lang w:val="en-CA"/>
        </w:rPr>
      </w:pPr>
      <w:r w:rsidRPr="008A1919">
        <w:rPr>
          <w:lang w:val="en-CA"/>
        </w:rPr>
        <w:t>Current Position and Department</w:t>
      </w:r>
    </w:p>
    <w:p w14:paraId="12310872" w14:textId="77777777" w:rsidR="00762A28" w:rsidRDefault="00762A28" w:rsidP="002A3B43">
      <w:pPr>
        <w:rPr>
          <w:lang w:val="en-CA"/>
        </w:rPr>
      </w:pPr>
      <w:r w:rsidRPr="00762A28">
        <w:rPr>
          <w:lang w:val="en-CA"/>
        </w:rPr>
        <w:t xml:space="preserve">Geodetic Engineer </w:t>
      </w:r>
    </w:p>
    <w:p w14:paraId="1C0EB337" w14:textId="61804DAE" w:rsidR="00762A28" w:rsidRPr="00762A28" w:rsidRDefault="00762A28" w:rsidP="002A3B43">
      <w:pPr>
        <w:rPr>
          <w:lang w:val="en-CA"/>
        </w:rPr>
      </w:pPr>
      <w:r w:rsidRPr="00762A28">
        <w:rPr>
          <w:lang w:val="en-CA"/>
        </w:rPr>
        <w:t>Natural Resources Canada (NRCan)</w:t>
      </w:r>
    </w:p>
    <w:p w14:paraId="6D656D1B" w14:textId="77777777" w:rsidR="002A3B43" w:rsidRPr="00762A28" w:rsidRDefault="002A3B43" w:rsidP="002A3B43">
      <w:pPr>
        <w:rPr>
          <w:lang w:val="en-CA"/>
        </w:rPr>
      </w:pPr>
    </w:p>
    <w:p w14:paraId="6717920D" w14:textId="77777777" w:rsidR="002A3B43" w:rsidRPr="008A1919" w:rsidRDefault="002A3B43" w:rsidP="002A3B43">
      <w:pPr>
        <w:pStyle w:val="Heading3"/>
        <w:rPr>
          <w:lang w:val="en-CA"/>
        </w:rPr>
      </w:pPr>
      <w:r w:rsidRPr="008A1919">
        <w:rPr>
          <w:lang w:val="en-CA"/>
        </w:rPr>
        <w:t>Location of Work</w:t>
      </w:r>
    </w:p>
    <w:p w14:paraId="0E4AF6A2" w14:textId="51093CD7" w:rsidR="002A3B43" w:rsidRPr="008A1919" w:rsidRDefault="00762A28" w:rsidP="002A3B43">
      <w:pPr>
        <w:rPr>
          <w:lang w:val="en-CA"/>
        </w:rPr>
      </w:pPr>
      <w:r>
        <w:rPr>
          <w:lang w:val="en-CA"/>
        </w:rPr>
        <w:t>Ottawa (National Capital Region)</w:t>
      </w:r>
    </w:p>
    <w:p w14:paraId="6CE46CA1" w14:textId="77777777" w:rsidR="002A3B43" w:rsidRPr="008A1919" w:rsidRDefault="002A3B43" w:rsidP="002A3B43">
      <w:pPr>
        <w:rPr>
          <w:lang w:val="en-CA"/>
        </w:rPr>
      </w:pPr>
    </w:p>
    <w:p w14:paraId="12285D25" w14:textId="77777777" w:rsidR="002A3B43" w:rsidRPr="008A1919" w:rsidRDefault="002A3B43" w:rsidP="002A3B43">
      <w:pPr>
        <w:pStyle w:val="Heading3"/>
        <w:rPr>
          <w:lang w:val="en-CA"/>
        </w:rPr>
      </w:pPr>
      <w:r w:rsidRPr="008A1919">
        <w:rPr>
          <w:lang w:val="en-CA"/>
        </w:rPr>
        <w:t>Language of Written Communication</w:t>
      </w:r>
    </w:p>
    <w:p w14:paraId="318A0346" w14:textId="77777777" w:rsidR="002A3B43" w:rsidRPr="008A1919" w:rsidRDefault="002A3B43" w:rsidP="002A3B43">
      <w:pPr>
        <w:rPr>
          <w:lang w:val="en-CA"/>
        </w:rPr>
      </w:pPr>
      <w:r w:rsidRPr="008A1919">
        <w:rPr>
          <w:lang w:val="en-CA"/>
        </w:rPr>
        <w:t>English</w:t>
      </w:r>
    </w:p>
    <w:p w14:paraId="6D549E29" w14:textId="6DEC393F" w:rsidR="002A3B43" w:rsidRPr="008A1919" w:rsidRDefault="00762A28" w:rsidP="002A3B43">
      <w:pPr>
        <w:rPr>
          <w:lang w:val="en-CA"/>
        </w:rPr>
      </w:pPr>
      <w:r>
        <w:rPr>
          <w:lang w:val="en-CA"/>
        </w:rPr>
        <w:t>Greek</w:t>
      </w:r>
    </w:p>
    <w:p w14:paraId="62448E9E" w14:textId="77777777" w:rsidR="002A3B43" w:rsidRPr="008A1919" w:rsidRDefault="002A3B43" w:rsidP="002A3B43">
      <w:pPr>
        <w:rPr>
          <w:lang w:val="en-CA"/>
        </w:rPr>
      </w:pPr>
    </w:p>
    <w:p w14:paraId="7B2029D2" w14:textId="77777777" w:rsidR="002A3B43" w:rsidRPr="008A1919" w:rsidRDefault="002A3B43" w:rsidP="002A3B43">
      <w:pPr>
        <w:pStyle w:val="Heading3"/>
        <w:rPr>
          <w:lang w:val="en-CA"/>
        </w:rPr>
      </w:pPr>
      <w:r w:rsidRPr="008A1919">
        <w:rPr>
          <w:lang w:val="en-CA"/>
        </w:rPr>
        <w:t>Language of Oral Communication</w:t>
      </w:r>
    </w:p>
    <w:p w14:paraId="1BF1691C" w14:textId="77777777" w:rsidR="002A3B43" w:rsidRPr="008A1919" w:rsidRDefault="002A3B43" w:rsidP="002A3B43">
      <w:pPr>
        <w:rPr>
          <w:lang w:val="en-CA"/>
        </w:rPr>
      </w:pPr>
      <w:r w:rsidRPr="008A1919">
        <w:rPr>
          <w:lang w:val="en-CA"/>
        </w:rPr>
        <w:t>English</w:t>
      </w:r>
    </w:p>
    <w:p w14:paraId="55BA5B3D" w14:textId="4E5FF98A" w:rsidR="002A3B43" w:rsidRPr="008A1919" w:rsidRDefault="00762A28" w:rsidP="002A3B43">
      <w:pPr>
        <w:rPr>
          <w:lang w:val="en-CA"/>
        </w:rPr>
      </w:pPr>
      <w:r w:rsidRPr="0021422F">
        <w:rPr>
          <w:lang w:val="en-CA"/>
        </w:rPr>
        <w:t>Greek</w:t>
      </w:r>
    </w:p>
    <w:p w14:paraId="694B1BC2" w14:textId="77777777" w:rsidR="002A3B43" w:rsidRPr="008A1919" w:rsidRDefault="002A3B43" w:rsidP="002A3B43">
      <w:pPr>
        <w:rPr>
          <w:lang w:val="en-CA"/>
        </w:rPr>
      </w:pPr>
    </w:p>
    <w:p w14:paraId="0174D133" w14:textId="77777777" w:rsidR="002A3B43" w:rsidRPr="008A1919" w:rsidRDefault="002A3B43" w:rsidP="002A3B43">
      <w:pPr>
        <w:pStyle w:val="Heading3"/>
        <w:rPr>
          <w:lang w:val="en-CA"/>
        </w:rPr>
      </w:pPr>
      <w:r w:rsidRPr="008A1919">
        <w:rPr>
          <w:lang w:val="en-CA"/>
        </w:rPr>
        <w:t>Mentoring Availability</w:t>
      </w:r>
    </w:p>
    <w:p w14:paraId="029AB302" w14:textId="77777777" w:rsidR="002A3B43" w:rsidRPr="008A1919" w:rsidRDefault="002A3B43" w:rsidP="002A3B43">
      <w:pPr>
        <w:rPr>
          <w:lang w:val="en-CA"/>
        </w:rPr>
      </w:pPr>
      <w:r w:rsidRPr="008A1919">
        <w:rPr>
          <w:lang w:val="en-CA"/>
        </w:rPr>
        <w:t>Once every two weeks</w:t>
      </w:r>
    </w:p>
    <w:p w14:paraId="03D20688" w14:textId="77777777" w:rsidR="002A3B43" w:rsidRPr="008A1919" w:rsidRDefault="002A3B43" w:rsidP="002A3B43">
      <w:pPr>
        <w:rPr>
          <w:lang w:val="en-CA"/>
        </w:rPr>
      </w:pPr>
      <w:r w:rsidRPr="008A1919">
        <w:rPr>
          <w:lang w:val="en-CA"/>
        </w:rPr>
        <w:t>Once a month</w:t>
      </w:r>
    </w:p>
    <w:p w14:paraId="685FF6AD" w14:textId="77777777" w:rsidR="002A3B43" w:rsidRPr="008A1919" w:rsidRDefault="002A3B43" w:rsidP="002A3B43">
      <w:pPr>
        <w:rPr>
          <w:lang w:val="en-CA"/>
        </w:rPr>
      </w:pPr>
    </w:p>
    <w:p w14:paraId="44874A1D" w14:textId="77777777" w:rsidR="002A3B43" w:rsidRPr="008A1919" w:rsidRDefault="002A3B43" w:rsidP="002A3B43">
      <w:pPr>
        <w:pStyle w:val="Heading3"/>
        <w:rPr>
          <w:lang w:val="en-CA"/>
        </w:rPr>
      </w:pPr>
      <w:r w:rsidRPr="008A1919">
        <w:rPr>
          <w:lang w:val="en-CA"/>
        </w:rPr>
        <w:t>Length of Sessions</w:t>
      </w:r>
    </w:p>
    <w:p w14:paraId="1533150D" w14:textId="77777777" w:rsidR="002A3B43" w:rsidRPr="008A1919" w:rsidRDefault="002A3B43" w:rsidP="002A3B43">
      <w:pPr>
        <w:rPr>
          <w:lang w:val="en-CA"/>
        </w:rPr>
      </w:pPr>
      <w:r w:rsidRPr="008A1919">
        <w:rPr>
          <w:lang w:val="en-CA"/>
        </w:rPr>
        <w:t>30 minutes</w:t>
      </w:r>
    </w:p>
    <w:p w14:paraId="27F8C716" w14:textId="77777777" w:rsidR="002A3B43" w:rsidRPr="008A1919" w:rsidRDefault="002A3B43" w:rsidP="002A3B43">
      <w:pPr>
        <w:rPr>
          <w:lang w:val="en-CA"/>
        </w:rPr>
      </w:pPr>
    </w:p>
    <w:p w14:paraId="0DFA6D76" w14:textId="77777777" w:rsidR="002A3B43" w:rsidRPr="008A1919" w:rsidRDefault="002A3B43" w:rsidP="002A3B43">
      <w:pPr>
        <w:pStyle w:val="Heading3"/>
        <w:rPr>
          <w:lang w:val="en-CA"/>
        </w:rPr>
      </w:pPr>
      <w:r w:rsidRPr="008A1919">
        <w:rPr>
          <w:lang w:val="en-CA"/>
        </w:rPr>
        <w:t>Format of Sessions</w:t>
      </w:r>
    </w:p>
    <w:p w14:paraId="5B4612DE" w14:textId="77777777" w:rsidR="002A3B43" w:rsidRPr="008A1919" w:rsidRDefault="002A3B43" w:rsidP="002A3B43">
      <w:pPr>
        <w:rPr>
          <w:lang w:val="en-CA"/>
        </w:rPr>
      </w:pPr>
      <w:r w:rsidRPr="008A1919">
        <w:rPr>
          <w:lang w:val="en-CA"/>
        </w:rPr>
        <w:t>Video</w:t>
      </w:r>
    </w:p>
    <w:p w14:paraId="2A4EC809" w14:textId="77777777" w:rsidR="002A3B43" w:rsidRPr="008A1919" w:rsidRDefault="002A3B43" w:rsidP="002A3B43">
      <w:pPr>
        <w:rPr>
          <w:lang w:val="en-CA"/>
        </w:rPr>
      </w:pPr>
      <w:r w:rsidRPr="008A1919">
        <w:rPr>
          <w:lang w:val="en-CA"/>
        </w:rPr>
        <w:t>Telephone</w:t>
      </w:r>
    </w:p>
    <w:p w14:paraId="2B5CBEA3" w14:textId="77777777" w:rsidR="002A3B43" w:rsidRPr="008A1919" w:rsidRDefault="002A3B43" w:rsidP="002A3B43">
      <w:pPr>
        <w:rPr>
          <w:lang w:val="en-CA"/>
        </w:rPr>
      </w:pPr>
      <w:r w:rsidRPr="008A1919">
        <w:rPr>
          <w:lang w:val="en-CA"/>
        </w:rPr>
        <w:t>Chat</w:t>
      </w:r>
    </w:p>
    <w:p w14:paraId="200A43FD" w14:textId="77777777" w:rsidR="002A3B43" w:rsidRPr="008A1919" w:rsidRDefault="002A3B43" w:rsidP="002A3B43">
      <w:pPr>
        <w:rPr>
          <w:lang w:val="en-CA"/>
        </w:rPr>
      </w:pPr>
      <w:r w:rsidRPr="008A1919">
        <w:rPr>
          <w:lang w:val="en-CA"/>
        </w:rPr>
        <w:t>In Person</w:t>
      </w:r>
    </w:p>
    <w:p w14:paraId="3CF85619" w14:textId="77777777" w:rsidR="002A3B43" w:rsidRPr="008A1919" w:rsidRDefault="002A3B43" w:rsidP="002A3B43">
      <w:pPr>
        <w:rPr>
          <w:lang w:val="en-CA"/>
        </w:rPr>
      </w:pPr>
    </w:p>
    <w:p w14:paraId="1E0BC457" w14:textId="77777777" w:rsidR="002A3B43" w:rsidRPr="008A1919" w:rsidRDefault="002A3B43" w:rsidP="002A3B43">
      <w:pPr>
        <w:pStyle w:val="Heading3"/>
        <w:rPr>
          <w:lang w:val="en-CA"/>
        </w:rPr>
      </w:pPr>
      <w:r w:rsidRPr="008A1919">
        <w:rPr>
          <w:lang w:val="en-CA"/>
        </w:rPr>
        <w:t>Mentoring Topics</w:t>
      </w:r>
    </w:p>
    <w:p w14:paraId="44780D7B"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732715DB"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3D7E6CB1"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361C9F23"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0311DD95"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2450F06B" w14:textId="77777777" w:rsidR="002A3B43" w:rsidRPr="008A1919" w:rsidRDefault="002A3B43" w:rsidP="002A3B43">
      <w:pPr>
        <w:keepLines w:val="0"/>
        <w:spacing w:after="160"/>
        <w:rPr>
          <w:iCs/>
          <w:lang w:val="en-CA"/>
        </w:rPr>
      </w:pPr>
      <w:r w:rsidRPr="008A1919">
        <w:rPr>
          <w:iCs/>
          <w:lang w:val="en-CA"/>
        </w:rPr>
        <w:br w:type="page"/>
      </w:r>
    </w:p>
    <w:p w14:paraId="50F3B0C2" w14:textId="30DA37B4" w:rsidR="00B2498B" w:rsidRPr="008A1919" w:rsidRDefault="00F9334E" w:rsidP="00B2498B">
      <w:pPr>
        <w:pStyle w:val="Heading2"/>
        <w:rPr>
          <w:lang w:val="en-CA"/>
        </w:rPr>
      </w:pPr>
      <w:bookmarkStart w:id="183" w:name="_Toc176333381"/>
      <w:r>
        <w:rPr>
          <w:lang w:val="en-CA"/>
        </w:rPr>
        <w:lastRenderedPageBreak/>
        <w:t>Tony De Simone (</w:t>
      </w:r>
      <w:r w:rsidR="00052617">
        <w:rPr>
          <w:lang w:val="en-CA"/>
        </w:rPr>
        <w:t>h</w:t>
      </w:r>
      <w:r>
        <w:rPr>
          <w:lang w:val="en-CA"/>
        </w:rPr>
        <w:t>e</w:t>
      </w:r>
      <w:r w:rsidR="00052617">
        <w:rPr>
          <w:lang w:val="en-CA"/>
        </w:rPr>
        <w:t>/</w:t>
      </w:r>
      <w:r>
        <w:rPr>
          <w:lang w:val="en-CA"/>
        </w:rPr>
        <w:t>him)</w:t>
      </w:r>
      <w:bookmarkEnd w:id="183"/>
    </w:p>
    <w:p w14:paraId="2FD0F5A5" w14:textId="77777777" w:rsidR="00B2498B" w:rsidRPr="008A1919" w:rsidRDefault="00B2498B" w:rsidP="00B2498B">
      <w:pPr>
        <w:pStyle w:val="Heading3"/>
        <w:rPr>
          <w:lang w:val="en-CA"/>
        </w:rPr>
      </w:pPr>
      <w:r w:rsidRPr="008A1919">
        <w:rPr>
          <w:lang w:val="en-CA"/>
        </w:rPr>
        <w:t>Biography</w:t>
      </w:r>
    </w:p>
    <w:p w14:paraId="475B4A64" w14:textId="6D989D7F" w:rsidR="00E709B0" w:rsidRPr="00E709B0" w:rsidRDefault="00E709B0" w:rsidP="00E709B0">
      <w:pPr>
        <w:rPr>
          <w:lang w:val="en-CA"/>
        </w:rPr>
      </w:pPr>
      <w:r w:rsidRPr="00E709B0">
        <w:rPr>
          <w:lang w:val="en-CA"/>
        </w:rPr>
        <w:t xml:space="preserve">Throughout </w:t>
      </w:r>
      <w:r w:rsidR="00363E3D">
        <w:rPr>
          <w:lang w:val="en-CA"/>
        </w:rPr>
        <w:t xml:space="preserve">his </w:t>
      </w:r>
      <w:r w:rsidRPr="00E709B0">
        <w:rPr>
          <w:lang w:val="en-CA"/>
        </w:rPr>
        <w:t xml:space="preserve">24-year career </w:t>
      </w:r>
      <w:r w:rsidR="00363E3D">
        <w:rPr>
          <w:lang w:val="en-CA"/>
        </w:rPr>
        <w:t>i</w:t>
      </w:r>
      <w:r w:rsidRPr="00E709B0">
        <w:rPr>
          <w:lang w:val="en-CA"/>
        </w:rPr>
        <w:t xml:space="preserve">n the Canadian public service, </w:t>
      </w:r>
      <w:r>
        <w:rPr>
          <w:lang w:val="en-CA"/>
        </w:rPr>
        <w:t>Tony has</w:t>
      </w:r>
      <w:r w:rsidRPr="00E709B0">
        <w:rPr>
          <w:lang w:val="en-CA"/>
        </w:rPr>
        <w:t xml:space="preserve"> been non-partisan in </w:t>
      </w:r>
      <w:r>
        <w:rPr>
          <w:lang w:val="en-CA"/>
        </w:rPr>
        <w:t>his</w:t>
      </w:r>
      <w:r w:rsidRPr="00E709B0">
        <w:rPr>
          <w:lang w:val="en-CA"/>
        </w:rPr>
        <w:t xml:space="preserve"> dealings in government and strictly adhered and embraced the values and ethics codes specified by the Canada Public Service and the Treasury Board of Canada.</w:t>
      </w:r>
    </w:p>
    <w:p w14:paraId="1441B27A" w14:textId="1AEB85A7" w:rsidR="00E709B0" w:rsidRPr="00E709B0" w:rsidRDefault="00E709B0" w:rsidP="00E709B0">
      <w:pPr>
        <w:rPr>
          <w:lang w:val="en-CA"/>
        </w:rPr>
      </w:pPr>
      <w:r w:rsidRPr="00E709B0">
        <w:rPr>
          <w:lang w:val="en-CA"/>
        </w:rPr>
        <w:t xml:space="preserve">By profession, </w:t>
      </w:r>
      <w:r>
        <w:rPr>
          <w:lang w:val="en-CA"/>
        </w:rPr>
        <w:t>Tony is</w:t>
      </w:r>
      <w:r w:rsidRPr="00E709B0">
        <w:rPr>
          <w:lang w:val="en-CA"/>
        </w:rPr>
        <w:t xml:space="preserve"> a trained law clerk in the Department of Justice Canada. During </w:t>
      </w:r>
      <w:r>
        <w:rPr>
          <w:lang w:val="en-CA"/>
        </w:rPr>
        <w:t xml:space="preserve">his </w:t>
      </w:r>
      <w:r w:rsidRPr="00E709B0">
        <w:rPr>
          <w:lang w:val="en-CA"/>
        </w:rPr>
        <w:t xml:space="preserve">tenure, </w:t>
      </w:r>
      <w:r>
        <w:rPr>
          <w:lang w:val="en-CA"/>
        </w:rPr>
        <w:t>he</w:t>
      </w:r>
      <w:r w:rsidRPr="00E709B0">
        <w:rPr>
          <w:lang w:val="en-CA"/>
        </w:rPr>
        <w:t xml:space="preserve"> ha</w:t>
      </w:r>
      <w:r>
        <w:rPr>
          <w:lang w:val="en-CA"/>
        </w:rPr>
        <w:t>s</w:t>
      </w:r>
      <w:r w:rsidRPr="00E709B0">
        <w:rPr>
          <w:lang w:val="en-CA"/>
        </w:rPr>
        <w:t xml:space="preserve"> worked in different legal and administrative capacities, primarily within the Aboriginal Law Sector.</w:t>
      </w:r>
    </w:p>
    <w:p w14:paraId="3768A51F" w14:textId="76A7FF81" w:rsidR="00E709B0" w:rsidRPr="00E709B0" w:rsidRDefault="00E709B0" w:rsidP="00E709B0">
      <w:pPr>
        <w:rPr>
          <w:lang w:val="en-CA"/>
        </w:rPr>
      </w:pPr>
      <w:r>
        <w:rPr>
          <w:lang w:val="en-CA"/>
        </w:rPr>
        <w:t>His</w:t>
      </w:r>
      <w:r w:rsidRPr="00E709B0">
        <w:rPr>
          <w:lang w:val="en-CA"/>
        </w:rPr>
        <w:t xml:space="preserve"> current position is that of paralegal working on a variety of litigation matters but predominantly on sensitive files. Please note, that in the past </w:t>
      </w:r>
      <w:r>
        <w:rPr>
          <w:lang w:val="en-CA"/>
        </w:rPr>
        <w:t>Tony</w:t>
      </w:r>
      <w:r w:rsidRPr="00E709B0">
        <w:rPr>
          <w:lang w:val="en-CA"/>
        </w:rPr>
        <w:t xml:space="preserve"> ha</w:t>
      </w:r>
      <w:r>
        <w:rPr>
          <w:lang w:val="en-CA"/>
        </w:rPr>
        <w:t>s</w:t>
      </w:r>
      <w:r w:rsidRPr="00E709B0">
        <w:rPr>
          <w:lang w:val="en-CA"/>
        </w:rPr>
        <w:t xml:space="preserve"> successfully undertaken many acting assignments such as administrator and legal assistant supervisor. </w:t>
      </w:r>
    </w:p>
    <w:p w14:paraId="7E6C7562" w14:textId="6A71D82E" w:rsidR="00B2498B" w:rsidRPr="008A1919" w:rsidRDefault="00E709B0" w:rsidP="00E709B0">
      <w:pPr>
        <w:rPr>
          <w:lang w:val="en-CA"/>
        </w:rPr>
      </w:pPr>
      <w:r w:rsidRPr="00E709B0">
        <w:rPr>
          <w:lang w:val="en-CA"/>
        </w:rPr>
        <w:t xml:space="preserve">As an openly gay man with a disability, life has not always been easy. </w:t>
      </w:r>
      <w:r>
        <w:rPr>
          <w:lang w:val="en-CA"/>
        </w:rPr>
        <w:t>Tony has</w:t>
      </w:r>
      <w:r w:rsidRPr="00E709B0">
        <w:rPr>
          <w:lang w:val="en-CA"/>
        </w:rPr>
        <w:t xml:space="preserve"> often </w:t>
      </w:r>
      <w:r w:rsidR="00363E3D">
        <w:rPr>
          <w:lang w:val="en-CA"/>
        </w:rPr>
        <w:t xml:space="preserve">faced </w:t>
      </w:r>
      <w:r w:rsidRPr="00E709B0">
        <w:rPr>
          <w:lang w:val="en-CA"/>
        </w:rPr>
        <w:t xml:space="preserve">difficult challenges in both </w:t>
      </w:r>
      <w:r>
        <w:rPr>
          <w:lang w:val="en-CA"/>
        </w:rPr>
        <w:t>his</w:t>
      </w:r>
      <w:r w:rsidRPr="00E709B0">
        <w:rPr>
          <w:lang w:val="en-CA"/>
        </w:rPr>
        <w:t xml:space="preserve"> work and personal life. </w:t>
      </w:r>
      <w:r>
        <w:rPr>
          <w:lang w:val="en-CA"/>
        </w:rPr>
        <w:t>Tony</w:t>
      </w:r>
      <w:r w:rsidRPr="00E709B0">
        <w:rPr>
          <w:lang w:val="en-CA"/>
        </w:rPr>
        <w:t xml:space="preserve"> believe</w:t>
      </w:r>
      <w:r>
        <w:rPr>
          <w:lang w:val="en-CA"/>
        </w:rPr>
        <w:t>s</w:t>
      </w:r>
      <w:r w:rsidRPr="00E709B0">
        <w:rPr>
          <w:lang w:val="en-CA"/>
        </w:rPr>
        <w:t xml:space="preserve"> </w:t>
      </w:r>
      <w:r>
        <w:rPr>
          <w:lang w:val="en-CA"/>
        </w:rPr>
        <w:t>he</w:t>
      </w:r>
      <w:r w:rsidRPr="00E709B0">
        <w:rPr>
          <w:lang w:val="en-CA"/>
        </w:rPr>
        <w:t xml:space="preserve"> ha</w:t>
      </w:r>
      <w:r>
        <w:rPr>
          <w:lang w:val="en-CA"/>
        </w:rPr>
        <w:t>s</w:t>
      </w:r>
      <w:r w:rsidRPr="00E709B0">
        <w:rPr>
          <w:lang w:val="en-CA"/>
        </w:rPr>
        <w:t xml:space="preserve"> managed to overcome these difficulties by focusing on the positives in every situation.</w:t>
      </w:r>
    </w:p>
    <w:p w14:paraId="21E02485" w14:textId="77777777" w:rsidR="00B2498B" w:rsidRPr="008A1919" w:rsidRDefault="00B2498B" w:rsidP="00B2498B">
      <w:pPr>
        <w:rPr>
          <w:lang w:val="en-CA"/>
        </w:rPr>
      </w:pPr>
    </w:p>
    <w:p w14:paraId="2EE5B5CB" w14:textId="77777777" w:rsidR="00B2498B" w:rsidRPr="008A1919" w:rsidRDefault="00B2498B" w:rsidP="00B2498B">
      <w:pPr>
        <w:pStyle w:val="Heading3"/>
        <w:rPr>
          <w:lang w:val="en-CA"/>
        </w:rPr>
      </w:pPr>
      <w:r w:rsidRPr="008A1919">
        <w:rPr>
          <w:lang w:val="en-CA"/>
        </w:rPr>
        <w:t>Email</w:t>
      </w:r>
    </w:p>
    <w:p w14:paraId="58DC2842" w14:textId="1D66C2D1" w:rsidR="00B2498B" w:rsidRDefault="00000000" w:rsidP="00B2498B">
      <w:pPr>
        <w:rPr>
          <w:lang w:val="en-CA"/>
        </w:rPr>
      </w:pPr>
      <w:hyperlink r:id="rId86" w:history="1">
        <w:r w:rsidR="00E709B0" w:rsidRPr="00EA3265">
          <w:rPr>
            <w:rStyle w:val="Hyperlink"/>
            <w:lang w:val="en-CA"/>
          </w:rPr>
          <w:t>tony.desimone@justice.gc.ca</w:t>
        </w:r>
      </w:hyperlink>
    </w:p>
    <w:p w14:paraId="107BED26" w14:textId="77777777" w:rsidR="00F9334E" w:rsidRPr="008A1919" w:rsidRDefault="00F9334E" w:rsidP="00B2498B">
      <w:pPr>
        <w:rPr>
          <w:lang w:val="en-CA"/>
        </w:rPr>
      </w:pPr>
    </w:p>
    <w:p w14:paraId="11016091" w14:textId="77777777" w:rsidR="00B2498B" w:rsidRPr="008A1919" w:rsidRDefault="00B2498B" w:rsidP="00B2498B">
      <w:pPr>
        <w:pStyle w:val="Heading3"/>
        <w:rPr>
          <w:lang w:val="en-CA"/>
        </w:rPr>
      </w:pPr>
      <w:r w:rsidRPr="008A1919">
        <w:rPr>
          <w:lang w:val="en-CA"/>
        </w:rPr>
        <w:t>Current Position and Department</w:t>
      </w:r>
    </w:p>
    <w:p w14:paraId="75C86837" w14:textId="77777777" w:rsidR="00E709B0" w:rsidRDefault="00E709B0" w:rsidP="00B2498B">
      <w:pPr>
        <w:rPr>
          <w:lang w:val="en-CA"/>
        </w:rPr>
      </w:pPr>
      <w:r w:rsidRPr="00E709B0">
        <w:rPr>
          <w:lang w:val="en-CA"/>
        </w:rPr>
        <w:t>Paralegal</w:t>
      </w:r>
    </w:p>
    <w:p w14:paraId="7CE2666D" w14:textId="1BE686A7" w:rsidR="00B2498B" w:rsidRPr="00F9334E" w:rsidRDefault="00F9334E" w:rsidP="00B2498B">
      <w:pPr>
        <w:rPr>
          <w:lang w:val="en-CA"/>
        </w:rPr>
      </w:pPr>
      <w:r w:rsidRPr="00F9334E">
        <w:rPr>
          <w:lang w:val="en-CA"/>
        </w:rPr>
        <w:t>Department of Justice Canada (J</w:t>
      </w:r>
      <w:r>
        <w:rPr>
          <w:lang w:val="en-CA"/>
        </w:rPr>
        <w:t>U</w:t>
      </w:r>
      <w:r w:rsidR="00653128">
        <w:rPr>
          <w:lang w:val="en-CA"/>
        </w:rPr>
        <w:t>S)</w:t>
      </w:r>
    </w:p>
    <w:p w14:paraId="148055F1" w14:textId="77777777" w:rsidR="00B2498B" w:rsidRPr="008A1919" w:rsidRDefault="00B2498B" w:rsidP="00B2498B">
      <w:pPr>
        <w:rPr>
          <w:lang w:val="en-CA"/>
        </w:rPr>
      </w:pPr>
    </w:p>
    <w:p w14:paraId="1A6DB939" w14:textId="77777777" w:rsidR="00B2498B" w:rsidRPr="008A1919" w:rsidRDefault="00B2498B" w:rsidP="00B2498B">
      <w:pPr>
        <w:pStyle w:val="Heading3"/>
        <w:rPr>
          <w:lang w:val="en-CA"/>
        </w:rPr>
      </w:pPr>
      <w:r w:rsidRPr="008A1919">
        <w:rPr>
          <w:lang w:val="en-CA"/>
        </w:rPr>
        <w:t>Location of Work</w:t>
      </w:r>
    </w:p>
    <w:p w14:paraId="7E677BCC" w14:textId="1D0679ED" w:rsidR="00B2498B" w:rsidRPr="008A1919" w:rsidRDefault="00E709B0" w:rsidP="00B2498B">
      <w:pPr>
        <w:rPr>
          <w:lang w:val="en-CA"/>
        </w:rPr>
      </w:pPr>
      <w:r>
        <w:rPr>
          <w:lang w:val="en-CA"/>
        </w:rPr>
        <w:t>Toronto, Ontario</w:t>
      </w:r>
    </w:p>
    <w:p w14:paraId="630534DF" w14:textId="77777777" w:rsidR="00B2498B" w:rsidRPr="008A1919" w:rsidRDefault="00B2498B" w:rsidP="00B2498B">
      <w:pPr>
        <w:rPr>
          <w:lang w:val="en-CA"/>
        </w:rPr>
      </w:pPr>
    </w:p>
    <w:p w14:paraId="59CA4147" w14:textId="77777777" w:rsidR="00B2498B" w:rsidRPr="008A1919" w:rsidRDefault="00B2498B" w:rsidP="00B2498B">
      <w:pPr>
        <w:pStyle w:val="Heading3"/>
        <w:rPr>
          <w:lang w:val="en-CA"/>
        </w:rPr>
      </w:pPr>
      <w:r w:rsidRPr="008A1919">
        <w:rPr>
          <w:lang w:val="en-CA"/>
        </w:rPr>
        <w:t>Language of Written Communication</w:t>
      </w:r>
    </w:p>
    <w:p w14:paraId="3F371AB5" w14:textId="77777777" w:rsidR="00B2498B" w:rsidRPr="008A1919" w:rsidRDefault="00B2498B" w:rsidP="00B2498B">
      <w:pPr>
        <w:rPr>
          <w:lang w:val="en-CA"/>
        </w:rPr>
      </w:pPr>
      <w:r w:rsidRPr="008A1919">
        <w:rPr>
          <w:lang w:val="en-CA"/>
        </w:rPr>
        <w:t>English</w:t>
      </w:r>
    </w:p>
    <w:p w14:paraId="2DE1A0F8" w14:textId="77777777" w:rsidR="00B2498B" w:rsidRPr="008A1919" w:rsidRDefault="00B2498B" w:rsidP="00B2498B">
      <w:pPr>
        <w:rPr>
          <w:lang w:val="en-CA"/>
        </w:rPr>
      </w:pPr>
    </w:p>
    <w:p w14:paraId="43E91253" w14:textId="77777777" w:rsidR="00B2498B" w:rsidRPr="008A1919" w:rsidRDefault="00B2498B" w:rsidP="00B2498B">
      <w:pPr>
        <w:pStyle w:val="Heading3"/>
        <w:rPr>
          <w:lang w:val="en-CA"/>
        </w:rPr>
      </w:pPr>
      <w:r w:rsidRPr="008A1919">
        <w:rPr>
          <w:lang w:val="en-CA"/>
        </w:rPr>
        <w:t>Language of Oral Communication</w:t>
      </w:r>
    </w:p>
    <w:p w14:paraId="5F70D7E3" w14:textId="77777777" w:rsidR="00B2498B" w:rsidRPr="008A1919" w:rsidRDefault="00B2498B" w:rsidP="00B2498B">
      <w:pPr>
        <w:rPr>
          <w:lang w:val="en-CA"/>
        </w:rPr>
      </w:pPr>
      <w:r w:rsidRPr="008A1919">
        <w:rPr>
          <w:lang w:val="en-CA"/>
        </w:rPr>
        <w:t>English</w:t>
      </w:r>
    </w:p>
    <w:p w14:paraId="5DE85649" w14:textId="77777777" w:rsidR="00B2498B" w:rsidRPr="008A1919" w:rsidRDefault="00B2498B" w:rsidP="00B2498B">
      <w:pPr>
        <w:rPr>
          <w:lang w:val="en-CA"/>
        </w:rPr>
      </w:pPr>
    </w:p>
    <w:p w14:paraId="35432415" w14:textId="77777777" w:rsidR="00B2498B" w:rsidRPr="008A1919" w:rsidRDefault="00B2498B" w:rsidP="00B2498B">
      <w:pPr>
        <w:pStyle w:val="Heading3"/>
        <w:rPr>
          <w:lang w:val="en-CA"/>
        </w:rPr>
      </w:pPr>
      <w:r w:rsidRPr="008A1919">
        <w:rPr>
          <w:lang w:val="en-CA"/>
        </w:rPr>
        <w:t>Mentoring Availability</w:t>
      </w:r>
    </w:p>
    <w:p w14:paraId="0F0B14A8" w14:textId="77777777" w:rsidR="00B2498B" w:rsidRPr="008A1919" w:rsidRDefault="00B2498B" w:rsidP="00B2498B">
      <w:pPr>
        <w:rPr>
          <w:lang w:val="en-CA"/>
        </w:rPr>
      </w:pPr>
      <w:r w:rsidRPr="008A1919">
        <w:rPr>
          <w:lang w:val="en-CA"/>
        </w:rPr>
        <w:t>Once a week</w:t>
      </w:r>
    </w:p>
    <w:p w14:paraId="653FA295" w14:textId="77777777" w:rsidR="00B2498B" w:rsidRPr="008A1919" w:rsidRDefault="00B2498B" w:rsidP="00B2498B">
      <w:pPr>
        <w:rPr>
          <w:lang w:val="en-CA"/>
        </w:rPr>
      </w:pPr>
    </w:p>
    <w:p w14:paraId="554D1CDE" w14:textId="77777777" w:rsidR="00B2498B" w:rsidRPr="008A1919" w:rsidRDefault="00B2498B" w:rsidP="00B2498B">
      <w:pPr>
        <w:pStyle w:val="Heading3"/>
        <w:rPr>
          <w:lang w:val="en-CA"/>
        </w:rPr>
      </w:pPr>
      <w:r w:rsidRPr="008A1919">
        <w:rPr>
          <w:lang w:val="en-CA"/>
        </w:rPr>
        <w:t>Length of Sessions</w:t>
      </w:r>
    </w:p>
    <w:p w14:paraId="7B999325" w14:textId="77777777" w:rsidR="00B2498B" w:rsidRPr="008A1919" w:rsidRDefault="00B2498B" w:rsidP="00B2498B">
      <w:pPr>
        <w:rPr>
          <w:lang w:val="en-CA"/>
        </w:rPr>
      </w:pPr>
      <w:r w:rsidRPr="008A1919">
        <w:rPr>
          <w:lang w:val="en-CA"/>
        </w:rPr>
        <w:t>1 hour</w:t>
      </w:r>
    </w:p>
    <w:p w14:paraId="4DAEF39E" w14:textId="77777777" w:rsidR="00B2498B" w:rsidRPr="008A1919" w:rsidRDefault="00B2498B" w:rsidP="00B2498B">
      <w:pPr>
        <w:rPr>
          <w:lang w:val="en-CA"/>
        </w:rPr>
      </w:pPr>
      <w:r w:rsidRPr="008A1919">
        <w:rPr>
          <w:lang w:val="en-CA"/>
        </w:rPr>
        <w:t>1 hour and 30 minutes</w:t>
      </w:r>
    </w:p>
    <w:p w14:paraId="6D07F375" w14:textId="77777777" w:rsidR="00B2498B" w:rsidRPr="008A1919" w:rsidRDefault="00B2498B" w:rsidP="00B2498B">
      <w:pPr>
        <w:rPr>
          <w:lang w:val="en-CA"/>
        </w:rPr>
      </w:pPr>
    </w:p>
    <w:p w14:paraId="6513BA33" w14:textId="77777777" w:rsidR="00B2498B" w:rsidRPr="008A1919" w:rsidRDefault="00B2498B" w:rsidP="00B2498B">
      <w:pPr>
        <w:pStyle w:val="Heading3"/>
        <w:rPr>
          <w:lang w:val="en-CA"/>
        </w:rPr>
      </w:pPr>
      <w:r w:rsidRPr="008A1919">
        <w:rPr>
          <w:lang w:val="en-CA"/>
        </w:rPr>
        <w:t>Format of Sessions</w:t>
      </w:r>
    </w:p>
    <w:p w14:paraId="40DB298B" w14:textId="77777777" w:rsidR="00B2498B" w:rsidRPr="008A1919" w:rsidRDefault="00B2498B" w:rsidP="00B2498B">
      <w:pPr>
        <w:rPr>
          <w:lang w:val="en-CA"/>
        </w:rPr>
      </w:pPr>
      <w:r w:rsidRPr="008A1919">
        <w:rPr>
          <w:lang w:val="en-CA"/>
        </w:rPr>
        <w:t>Video</w:t>
      </w:r>
    </w:p>
    <w:p w14:paraId="78E14190" w14:textId="77777777" w:rsidR="00B2498B" w:rsidRPr="008A1919" w:rsidRDefault="00B2498B" w:rsidP="00B2498B">
      <w:pPr>
        <w:rPr>
          <w:lang w:val="en-CA"/>
        </w:rPr>
      </w:pPr>
      <w:r w:rsidRPr="008A1919">
        <w:rPr>
          <w:lang w:val="en-CA"/>
        </w:rPr>
        <w:t>In Person</w:t>
      </w:r>
    </w:p>
    <w:p w14:paraId="4C4AF4AB" w14:textId="77777777" w:rsidR="00B2498B" w:rsidRPr="008A1919" w:rsidRDefault="00B2498B" w:rsidP="00B2498B">
      <w:pPr>
        <w:rPr>
          <w:lang w:val="en-CA"/>
        </w:rPr>
      </w:pPr>
    </w:p>
    <w:p w14:paraId="72991544" w14:textId="77777777" w:rsidR="00B2498B" w:rsidRPr="008A1919" w:rsidRDefault="00B2498B" w:rsidP="00B2498B">
      <w:pPr>
        <w:pStyle w:val="Heading3"/>
        <w:rPr>
          <w:lang w:val="en-CA"/>
        </w:rPr>
      </w:pPr>
      <w:r w:rsidRPr="008A1919">
        <w:rPr>
          <w:lang w:val="en-CA"/>
        </w:rPr>
        <w:t>Mentoring Topics</w:t>
      </w:r>
    </w:p>
    <w:p w14:paraId="75D1C70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0BCDB5D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DC669B3"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6FD1DB61"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60DA130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52A14257"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1CB014EF" w14:textId="76E77795" w:rsidR="00FB2480" w:rsidRPr="008A1919" w:rsidRDefault="00B2498B" w:rsidP="00B2498B">
      <w:pPr>
        <w:keepLines w:val="0"/>
        <w:spacing w:after="160"/>
        <w:rPr>
          <w:iCs/>
          <w:lang w:val="en-CA"/>
        </w:rPr>
      </w:pPr>
      <w:r w:rsidRPr="008A1919">
        <w:rPr>
          <w:iCs/>
          <w:lang w:val="en-CA"/>
        </w:rPr>
        <w:br w:type="page"/>
      </w:r>
    </w:p>
    <w:p w14:paraId="5E22865B" w14:textId="097F0422" w:rsidR="00390CD9" w:rsidRPr="008A1919" w:rsidRDefault="00390CD9" w:rsidP="00390CD9">
      <w:pPr>
        <w:pStyle w:val="Heading2"/>
        <w:rPr>
          <w:lang w:val="en-CA"/>
        </w:rPr>
      </w:pPr>
      <w:bookmarkStart w:id="184" w:name="_Toc176333382"/>
      <w:r w:rsidRPr="008A1919">
        <w:rPr>
          <w:lang w:val="en-CA"/>
        </w:rPr>
        <w:lastRenderedPageBreak/>
        <w:t>Vanessa Wakil</w:t>
      </w:r>
      <w:bookmarkEnd w:id="165"/>
      <w:bookmarkEnd w:id="184"/>
    </w:p>
    <w:p w14:paraId="6D892859" w14:textId="77777777" w:rsidR="00390CD9" w:rsidRPr="008A1919" w:rsidRDefault="00390CD9" w:rsidP="00390CD9">
      <w:pPr>
        <w:pStyle w:val="Heading3"/>
        <w:rPr>
          <w:lang w:val="en-CA"/>
        </w:rPr>
      </w:pPr>
      <w:r w:rsidRPr="008A1919">
        <w:rPr>
          <w:lang w:val="en-CA"/>
        </w:rPr>
        <w:t>Biography</w:t>
      </w:r>
    </w:p>
    <w:p w14:paraId="41DDCFA0" w14:textId="3F45D34D" w:rsidR="00390CD9" w:rsidRPr="008A1919" w:rsidRDefault="00390CD9" w:rsidP="00390CD9">
      <w:pPr>
        <w:rPr>
          <w:lang w:val="en-CA"/>
        </w:rPr>
      </w:pPr>
      <w:r w:rsidRPr="008A1919">
        <w:rPr>
          <w:lang w:val="en-CA"/>
        </w:rPr>
        <w:t>Vanessa Wakil has been in the federal public service, working in various capacities, since 2007.  Vanessa has worked for various departments, both regionally and in the National Capital Region.  Vanessa’s work background includes teaching, being a course manager, working in priorities planning, audit management, and corporate reporting. Vanessa is now working in policy, on the Indigenous Relations Policy Team at Transport Canada, as a manager.</w:t>
      </w:r>
    </w:p>
    <w:p w14:paraId="7572F92D" w14:textId="77777777" w:rsidR="00390CD9" w:rsidRPr="008A1919" w:rsidRDefault="00390CD9" w:rsidP="00390CD9">
      <w:pPr>
        <w:rPr>
          <w:lang w:val="en-CA"/>
        </w:rPr>
      </w:pPr>
    </w:p>
    <w:p w14:paraId="56CE1B32" w14:textId="77777777" w:rsidR="00390CD9" w:rsidRPr="008A1919" w:rsidRDefault="00390CD9" w:rsidP="00390CD9">
      <w:pPr>
        <w:pStyle w:val="Heading3"/>
        <w:rPr>
          <w:lang w:val="en-CA"/>
        </w:rPr>
      </w:pPr>
      <w:r w:rsidRPr="008A1919">
        <w:rPr>
          <w:lang w:val="en-CA"/>
        </w:rPr>
        <w:t>Email</w:t>
      </w:r>
    </w:p>
    <w:bookmarkStart w:id="185" w:name="_Hlk163049261"/>
    <w:p w14:paraId="719E70DB" w14:textId="3DA00D4A" w:rsidR="00390CD9" w:rsidRPr="008A1919" w:rsidRDefault="00BD70CF" w:rsidP="00390CD9">
      <w:pPr>
        <w:rPr>
          <w:lang w:val="en-CA"/>
        </w:rPr>
      </w:pPr>
      <w:r w:rsidRPr="008A1919">
        <w:fldChar w:fldCharType="begin"/>
      </w:r>
      <w:r w:rsidRPr="008A1919">
        <w:rPr>
          <w:lang w:val="en-CA"/>
        </w:rPr>
        <w:instrText>HYPERLINK "mailto:vanessa.wakil@tc.gc.ca"</w:instrText>
      </w:r>
      <w:r w:rsidRPr="008A1919">
        <w:fldChar w:fldCharType="separate"/>
      </w:r>
      <w:r w:rsidR="00390CD9" w:rsidRPr="008A1919">
        <w:rPr>
          <w:rStyle w:val="Hyperlink"/>
          <w:lang w:val="en-CA"/>
        </w:rPr>
        <w:t>vanessa.wakil@tc.gc.ca</w:t>
      </w:r>
      <w:r w:rsidRPr="008A1919">
        <w:rPr>
          <w:rStyle w:val="Hyperlink"/>
          <w:lang w:val="en-CA"/>
        </w:rPr>
        <w:fldChar w:fldCharType="end"/>
      </w:r>
    </w:p>
    <w:bookmarkEnd w:id="185"/>
    <w:p w14:paraId="5D591E18" w14:textId="77777777" w:rsidR="00390CD9" w:rsidRPr="008A1919" w:rsidRDefault="00390CD9" w:rsidP="00390CD9">
      <w:pPr>
        <w:rPr>
          <w:lang w:val="en-CA"/>
        </w:rPr>
      </w:pPr>
    </w:p>
    <w:p w14:paraId="665C673C" w14:textId="77777777" w:rsidR="00390CD9" w:rsidRPr="008A1919" w:rsidRDefault="00390CD9" w:rsidP="00390CD9">
      <w:pPr>
        <w:pStyle w:val="Heading3"/>
        <w:rPr>
          <w:lang w:val="en-CA"/>
        </w:rPr>
      </w:pPr>
      <w:r w:rsidRPr="008A1919">
        <w:rPr>
          <w:lang w:val="en-CA"/>
        </w:rPr>
        <w:t>Current Position and Department</w:t>
      </w:r>
    </w:p>
    <w:p w14:paraId="2A2074B7" w14:textId="77777777" w:rsidR="00390CD9" w:rsidRPr="008A1919" w:rsidRDefault="00390CD9" w:rsidP="00390CD9">
      <w:pPr>
        <w:rPr>
          <w:lang w:val="en-CA"/>
        </w:rPr>
      </w:pPr>
      <w:r w:rsidRPr="008A1919">
        <w:rPr>
          <w:lang w:val="en-CA"/>
        </w:rPr>
        <w:t>Manager</w:t>
      </w:r>
    </w:p>
    <w:p w14:paraId="11D49E87" w14:textId="311C6A22" w:rsidR="00390CD9" w:rsidRPr="008A1919" w:rsidRDefault="00390CD9" w:rsidP="00390CD9">
      <w:pPr>
        <w:rPr>
          <w:lang w:val="en-CA"/>
        </w:rPr>
      </w:pPr>
      <w:r w:rsidRPr="008A1919">
        <w:rPr>
          <w:lang w:val="en-CA"/>
        </w:rPr>
        <w:t>Transport Canada (TC)</w:t>
      </w:r>
    </w:p>
    <w:p w14:paraId="2ABB7CCF" w14:textId="77777777" w:rsidR="00390CD9" w:rsidRPr="008A1919" w:rsidRDefault="00390CD9" w:rsidP="00390CD9">
      <w:pPr>
        <w:rPr>
          <w:lang w:val="en-CA"/>
        </w:rPr>
      </w:pPr>
    </w:p>
    <w:p w14:paraId="24D24A7B" w14:textId="77777777" w:rsidR="00390CD9" w:rsidRPr="008A1919" w:rsidRDefault="00390CD9" w:rsidP="00390CD9">
      <w:pPr>
        <w:pStyle w:val="Heading3"/>
        <w:rPr>
          <w:lang w:val="en-CA"/>
        </w:rPr>
      </w:pPr>
      <w:r w:rsidRPr="008A1919">
        <w:rPr>
          <w:lang w:val="en-CA"/>
        </w:rPr>
        <w:t>Location of Work</w:t>
      </w:r>
    </w:p>
    <w:p w14:paraId="32801552" w14:textId="15081A71" w:rsidR="00390CD9" w:rsidRPr="008A1919" w:rsidRDefault="00390CD9" w:rsidP="00390CD9">
      <w:pPr>
        <w:rPr>
          <w:lang w:val="en-CA"/>
        </w:rPr>
      </w:pPr>
      <w:r w:rsidRPr="008A1919">
        <w:rPr>
          <w:lang w:val="en-CA"/>
        </w:rPr>
        <w:t>Ottawa (National Capital Region)</w:t>
      </w:r>
    </w:p>
    <w:p w14:paraId="76BEACF3" w14:textId="77777777" w:rsidR="00390CD9" w:rsidRPr="008A1919" w:rsidRDefault="00390CD9" w:rsidP="00390CD9">
      <w:pPr>
        <w:rPr>
          <w:lang w:val="en-CA"/>
        </w:rPr>
      </w:pPr>
    </w:p>
    <w:p w14:paraId="0BFDCF08" w14:textId="77777777" w:rsidR="00390CD9" w:rsidRPr="008A1919" w:rsidRDefault="00390CD9" w:rsidP="00390CD9">
      <w:pPr>
        <w:pStyle w:val="Heading3"/>
        <w:rPr>
          <w:lang w:val="en-CA"/>
        </w:rPr>
      </w:pPr>
      <w:r w:rsidRPr="008A1919">
        <w:rPr>
          <w:lang w:val="en-CA"/>
        </w:rPr>
        <w:t>Language of Written Communication</w:t>
      </w:r>
    </w:p>
    <w:p w14:paraId="22FC16FD" w14:textId="77777777" w:rsidR="00390CD9" w:rsidRPr="008A1919" w:rsidRDefault="00390CD9" w:rsidP="00390CD9">
      <w:pPr>
        <w:rPr>
          <w:lang w:val="en-CA"/>
        </w:rPr>
      </w:pPr>
      <w:r w:rsidRPr="008A1919">
        <w:rPr>
          <w:lang w:val="en-CA"/>
        </w:rPr>
        <w:t>English</w:t>
      </w:r>
    </w:p>
    <w:p w14:paraId="3C0A9A6A" w14:textId="77777777" w:rsidR="00390CD9" w:rsidRPr="008A1919" w:rsidRDefault="00390CD9" w:rsidP="00390CD9">
      <w:pPr>
        <w:rPr>
          <w:lang w:val="en-CA"/>
        </w:rPr>
      </w:pPr>
      <w:r w:rsidRPr="008A1919">
        <w:rPr>
          <w:lang w:val="en-CA"/>
        </w:rPr>
        <w:t>French</w:t>
      </w:r>
    </w:p>
    <w:p w14:paraId="7DD29851" w14:textId="77777777" w:rsidR="00390CD9" w:rsidRPr="008A1919" w:rsidRDefault="00390CD9" w:rsidP="00390CD9">
      <w:pPr>
        <w:rPr>
          <w:lang w:val="en-CA"/>
        </w:rPr>
      </w:pPr>
    </w:p>
    <w:p w14:paraId="132A4407" w14:textId="77777777" w:rsidR="00390CD9" w:rsidRPr="008A1919" w:rsidRDefault="00390CD9" w:rsidP="00390CD9">
      <w:pPr>
        <w:pStyle w:val="Heading3"/>
        <w:rPr>
          <w:lang w:val="en-CA"/>
        </w:rPr>
      </w:pPr>
      <w:r w:rsidRPr="008A1919">
        <w:rPr>
          <w:lang w:val="en-CA"/>
        </w:rPr>
        <w:t>Language of Oral Communication</w:t>
      </w:r>
    </w:p>
    <w:p w14:paraId="578089E6" w14:textId="77777777" w:rsidR="00390CD9" w:rsidRPr="008A1919" w:rsidRDefault="00390CD9" w:rsidP="00390CD9">
      <w:pPr>
        <w:rPr>
          <w:lang w:val="en-CA"/>
        </w:rPr>
      </w:pPr>
      <w:r w:rsidRPr="008A1919">
        <w:rPr>
          <w:lang w:val="en-CA"/>
        </w:rPr>
        <w:t>English</w:t>
      </w:r>
    </w:p>
    <w:p w14:paraId="79370FB9" w14:textId="77777777" w:rsidR="00390CD9" w:rsidRPr="008A1919" w:rsidRDefault="00390CD9" w:rsidP="00390CD9">
      <w:pPr>
        <w:rPr>
          <w:lang w:val="en-CA"/>
        </w:rPr>
      </w:pPr>
      <w:r w:rsidRPr="008A1919">
        <w:rPr>
          <w:lang w:val="en-CA"/>
        </w:rPr>
        <w:t>French</w:t>
      </w:r>
    </w:p>
    <w:p w14:paraId="50631DDF" w14:textId="77777777" w:rsidR="00390CD9" w:rsidRPr="008A1919" w:rsidRDefault="00390CD9" w:rsidP="00390CD9">
      <w:pPr>
        <w:rPr>
          <w:lang w:val="en-CA"/>
        </w:rPr>
      </w:pPr>
    </w:p>
    <w:p w14:paraId="057DE2FC" w14:textId="77777777" w:rsidR="00390CD9" w:rsidRPr="008A1919" w:rsidRDefault="00390CD9" w:rsidP="00390CD9">
      <w:pPr>
        <w:pStyle w:val="Heading3"/>
        <w:rPr>
          <w:lang w:val="en-CA"/>
        </w:rPr>
      </w:pPr>
      <w:r w:rsidRPr="008A1919">
        <w:rPr>
          <w:lang w:val="en-CA"/>
        </w:rPr>
        <w:t>Mentoring Availability</w:t>
      </w:r>
    </w:p>
    <w:p w14:paraId="49799166" w14:textId="46482CC5" w:rsidR="00390CD9" w:rsidRPr="008A1919" w:rsidRDefault="00390CD9" w:rsidP="00390CD9">
      <w:pPr>
        <w:rPr>
          <w:lang w:val="en-CA"/>
        </w:rPr>
      </w:pPr>
      <w:r w:rsidRPr="008A1919">
        <w:rPr>
          <w:lang w:val="en-CA"/>
        </w:rPr>
        <w:t xml:space="preserve">Once a week </w:t>
      </w:r>
    </w:p>
    <w:p w14:paraId="3F32EA0A" w14:textId="77777777" w:rsidR="00390CD9" w:rsidRPr="008A1919" w:rsidRDefault="00390CD9" w:rsidP="00390CD9">
      <w:pPr>
        <w:rPr>
          <w:lang w:val="en-CA"/>
        </w:rPr>
      </w:pPr>
    </w:p>
    <w:p w14:paraId="1F4951BC" w14:textId="77777777" w:rsidR="00390CD9" w:rsidRPr="008A1919" w:rsidRDefault="00390CD9" w:rsidP="00390CD9">
      <w:pPr>
        <w:pStyle w:val="Heading3"/>
        <w:rPr>
          <w:lang w:val="en-CA"/>
        </w:rPr>
      </w:pPr>
      <w:r w:rsidRPr="008A1919">
        <w:rPr>
          <w:lang w:val="en-CA"/>
        </w:rPr>
        <w:t>Length of Sessions</w:t>
      </w:r>
    </w:p>
    <w:p w14:paraId="5AD15371" w14:textId="77777777" w:rsidR="00390CD9" w:rsidRPr="008A1919" w:rsidRDefault="00390CD9" w:rsidP="00390CD9">
      <w:pPr>
        <w:rPr>
          <w:lang w:val="en-CA"/>
        </w:rPr>
      </w:pPr>
      <w:r w:rsidRPr="008A1919">
        <w:rPr>
          <w:lang w:val="en-CA"/>
        </w:rPr>
        <w:t>30 minutes</w:t>
      </w:r>
    </w:p>
    <w:p w14:paraId="54F84D83" w14:textId="77777777" w:rsidR="00390CD9" w:rsidRPr="008A1919" w:rsidRDefault="00390CD9" w:rsidP="00390CD9">
      <w:pPr>
        <w:rPr>
          <w:lang w:val="en-CA"/>
        </w:rPr>
      </w:pPr>
    </w:p>
    <w:p w14:paraId="54C28630" w14:textId="77777777" w:rsidR="00390CD9" w:rsidRPr="008A1919" w:rsidRDefault="00390CD9" w:rsidP="00390CD9">
      <w:pPr>
        <w:pStyle w:val="Heading3"/>
        <w:rPr>
          <w:lang w:val="en-CA"/>
        </w:rPr>
      </w:pPr>
      <w:r w:rsidRPr="008A1919">
        <w:rPr>
          <w:lang w:val="en-CA"/>
        </w:rPr>
        <w:t>Format of Sessions</w:t>
      </w:r>
    </w:p>
    <w:p w14:paraId="45A2B2FC" w14:textId="77777777" w:rsidR="00390CD9" w:rsidRPr="008A1919" w:rsidRDefault="00390CD9" w:rsidP="00390CD9">
      <w:pPr>
        <w:rPr>
          <w:lang w:val="en-CA"/>
        </w:rPr>
      </w:pPr>
      <w:r w:rsidRPr="008A1919">
        <w:rPr>
          <w:lang w:val="en-CA"/>
        </w:rPr>
        <w:t>Video</w:t>
      </w:r>
    </w:p>
    <w:p w14:paraId="3A5277AB" w14:textId="77777777" w:rsidR="00390CD9" w:rsidRPr="008A1919" w:rsidRDefault="00390CD9" w:rsidP="00390CD9">
      <w:pPr>
        <w:rPr>
          <w:lang w:val="en-CA"/>
        </w:rPr>
      </w:pPr>
    </w:p>
    <w:p w14:paraId="08C5AB99" w14:textId="77777777" w:rsidR="00390CD9" w:rsidRPr="008A1919" w:rsidRDefault="00390CD9" w:rsidP="00390CD9">
      <w:pPr>
        <w:pStyle w:val="Heading3"/>
        <w:rPr>
          <w:lang w:val="en-CA"/>
        </w:rPr>
      </w:pPr>
      <w:r w:rsidRPr="008A1919">
        <w:rPr>
          <w:lang w:val="en-CA"/>
        </w:rPr>
        <w:t>Mentoring Topics</w:t>
      </w:r>
    </w:p>
    <w:p w14:paraId="2254C335"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Professional Skills</w:t>
      </w:r>
    </w:p>
    <w:p w14:paraId="28D18BB1"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88E7971"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People management</w:t>
      </w:r>
    </w:p>
    <w:p w14:paraId="1CD5C0F7"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Human resources</w:t>
      </w:r>
    </w:p>
    <w:p w14:paraId="4F588032"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Career</w:t>
      </w:r>
    </w:p>
    <w:p w14:paraId="502401DA" w14:textId="5A481543" w:rsidR="002A3B43" w:rsidRPr="008A1919" w:rsidRDefault="00390CD9" w:rsidP="002A3B43">
      <w:pPr>
        <w:pStyle w:val="Heading2"/>
        <w:rPr>
          <w:lang w:val="en-CA"/>
        </w:rPr>
      </w:pPr>
      <w:r w:rsidRPr="008A1919">
        <w:rPr>
          <w:iCs/>
          <w:lang w:val="en-CA"/>
        </w:rPr>
        <w:br w:type="page"/>
      </w:r>
      <w:bookmarkStart w:id="186" w:name="_Hlk163049342"/>
      <w:bookmarkStart w:id="187" w:name="_Toc176333383"/>
      <w:r w:rsidR="0043187C">
        <w:rPr>
          <w:lang w:val="en-CA"/>
        </w:rPr>
        <w:lastRenderedPageBreak/>
        <w:t xml:space="preserve">Vanessa </w:t>
      </w:r>
      <w:r w:rsidR="0043187C" w:rsidRPr="0043187C">
        <w:rPr>
          <w:lang w:val="en-CA"/>
        </w:rPr>
        <w:t>Bastarache</w:t>
      </w:r>
      <w:bookmarkEnd w:id="187"/>
    </w:p>
    <w:p w14:paraId="1067DEE4" w14:textId="77777777" w:rsidR="002A3B43" w:rsidRPr="008A1919" w:rsidRDefault="002A3B43" w:rsidP="002A3B43">
      <w:pPr>
        <w:pStyle w:val="Heading3"/>
        <w:rPr>
          <w:lang w:val="en-CA"/>
        </w:rPr>
      </w:pPr>
      <w:r w:rsidRPr="008A1919">
        <w:rPr>
          <w:lang w:val="en-CA"/>
        </w:rPr>
        <w:t>Biography</w:t>
      </w:r>
    </w:p>
    <w:p w14:paraId="43B057BC" w14:textId="4267A169" w:rsidR="0043187C" w:rsidRPr="0043187C" w:rsidRDefault="0043187C" w:rsidP="0043187C">
      <w:pPr>
        <w:rPr>
          <w:lang w:val="en-CA"/>
        </w:rPr>
      </w:pPr>
      <w:r w:rsidRPr="0043187C">
        <w:rPr>
          <w:lang w:val="en-CA"/>
        </w:rPr>
        <w:t>Vanessa has a degree from the Universit</w:t>
      </w:r>
      <w:r w:rsidR="006065BA">
        <w:t>é</w:t>
      </w:r>
      <w:r w:rsidRPr="0043187C">
        <w:rPr>
          <w:lang w:val="en-CA"/>
        </w:rPr>
        <w:t xml:space="preserve"> de Moncton in International Management and has returned to study Sports, Leisure and Tourism to which </w:t>
      </w:r>
      <w:r w:rsidR="00F41DC8">
        <w:rPr>
          <w:lang w:val="en-CA"/>
        </w:rPr>
        <w:t>they</w:t>
      </w:r>
      <w:r w:rsidRPr="0043187C">
        <w:rPr>
          <w:lang w:val="en-CA"/>
        </w:rPr>
        <w:t xml:space="preserve"> fell in love with non-profit and government agency work.  </w:t>
      </w:r>
    </w:p>
    <w:p w14:paraId="5F22985E" w14:textId="77777777" w:rsidR="0043187C" w:rsidRPr="0043187C" w:rsidRDefault="0043187C" w:rsidP="0043187C">
      <w:pPr>
        <w:rPr>
          <w:lang w:val="en-CA"/>
        </w:rPr>
      </w:pPr>
    </w:p>
    <w:p w14:paraId="4D3C3C84" w14:textId="55AB3B23" w:rsidR="0043187C" w:rsidRPr="0043187C" w:rsidRDefault="005F3A8C" w:rsidP="0043187C">
      <w:pPr>
        <w:rPr>
          <w:lang w:val="en-CA"/>
        </w:rPr>
      </w:pPr>
      <w:r>
        <w:rPr>
          <w:lang w:val="en-CA"/>
        </w:rPr>
        <w:t>Vanessa</w:t>
      </w:r>
      <w:r w:rsidR="0043187C" w:rsidRPr="0043187C">
        <w:rPr>
          <w:lang w:val="en-CA"/>
        </w:rPr>
        <w:t xml:space="preserve"> studied abroad (France Business School in Amiens, France) and did a professional internship</w:t>
      </w:r>
      <w:r w:rsidR="0043187C">
        <w:rPr>
          <w:lang w:val="en-CA"/>
        </w:rPr>
        <w:t xml:space="preserve"> </w:t>
      </w:r>
      <w:r w:rsidR="0043187C" w:rsidRPr="0043187C">
        <w:rPr>
          <w:lang w:val="en-CA"/>
        </w:rPr>
        <w:t xml:space="preserve">(Burgundy School of Business in Dijon) welcoming international students to France. They started their work with Parks Canada as a student in 2017 and has had multiple roles within the agency. In the off seasons, they worked in non-profits planning events for Francophone youth. </w:t>
      </w:r>
    </w:p>
    <w:p w14:paraId="236F4B89" w14:textId="596B4D40" w:rsidR="002A3B43" w:rsidRDefault="0043187C" w:rsidP="0043187C">
      <w:pPr>
        <w:rPr>
          <w:lang w:val="en-CA"/>
        </w:rPr>
      </w:pPr>
      <w:r w:rsidRPr="0043187C">
        <w:rPr>
          <w:lang w:val="en-CA"/>
        </w:rPr>
        <w:t xml:space="preserve">Vanessa is now </w:t>
      </w:r>
      <w:r w:rsidR="00BA380C">
        <w:rPr>
          <w:lang w:val="en-CA"/>
        </w:rPr>
        <w:t>in</w:t>
      </w:r>
      <w:r w:rsidRPr="0043187C">
        <w:rPr>
          <w:lang w:val="en-CA"/>
        </w:rPr>
        <w:t xml:space="preserve"> </w:t>
      </w:r>
      <w:r w:rsidR="00F41DC8">
        <w:rPr>
          <w:lang w:val="en-CA"/>
        </w:rPr>
        <w:t xml:space="preserve">their </w:t>
      </w:r>
      <w:r w:rsidRPr="0043187C">
        <w:rPr>
          <w:lang w:val="en-CA"/>
        </w:rPr>
        <w:t xml:space="preserve">second year as a team lead at Parks Canada and is working hard with </w:t>
      </w:r>
      <w:r w:rsidR="00F41DC8">
        <w:rPr>
          <w:lang w:val="en-CA"/>
        </w:rPr>
        <w:t>their</w:t>
      </w:r>
      <w:r w:rsidRPr="0043187C">
        <w:rPr>
          <w:lang w:val="en-CA"/>
        </w:rPr>
        <w:t xml:space="preserve"> team to have a diverse and welcoming workforce that welcomes all Canadians to visit Kejimkujik.</w:t>
      </w:r>
    </w:p>
    <w:p w14:paraId="30CC831A" w14:textId="77777777" w:rsidR="0043187C" w:rsidRPr="008A1919" w:rsidRDefault="0043187C" w:rsidP="0043187C">
      <w:pPr>
        <w:rPr>
          <w:lang w:val="en-CA"/>
        </w:rPr>
      </w:pPr>
    </w:p>
    <w:p w14:paraId="7FB18555" w14:textId="77777777" w:rsidR="002A3B43" w:rsidRPr="008A1919" w:rsidRDefault="002A3B43" w:rsidP="002A3B43">
      <w:pPr>
        <w:pStyle w:val="Heading3"/>
        <w:rPr>
          <w:lang w:val="en-CA"/>
        </w:rPr>
      </w:pPr>
      <w:r w:rsidRPr="008A1919">
        <w:rPr>
          <w:lang w:val="en-CA"/>
        </w:rPr>
        <w:t>Email</w:t>
      </w:r>
    </w:p>
    <w:p w14:paraId="5024434E" w14:textId="05C50B24" w:rsidR="002A3B43" w:rsidRPr="00B61733" w:rsidRDefault="00000000" w:rsidP="002A3B43">
      <w:pPr>
        <w:rPr>
          <w:lang w:val="en-CA"/>
        </w:rPr>
      </w:pPr>
      <w:hyperlink r:id="rId87" w:history="1">
        <w:r w:rsidR="005F3A8C" w:rsidRPr="00B61733">
          <w:rPr>
            <w:rStyle w:val="Hyperlink"/>
            <w:lang w:val="en-CA"/>
          </w:rPr>
          <w:t>vanessa.bastarache@pc.gc.ca</w:t>
        </w:r>
      </w:hyperlink>
    </w:p>
    <w:p w14:paraId="1EC24B90" w14:textId="77777777" w:rsidR="005F3A8C" w:rsidRPr="008A1919" w:rsidRDefault="005F3A8C" w:rsidP="002A3B43">
      <w:pPr>
        <w:rPr>
          <w:lang w:val="en-CA"/>
        </w:rPr>
      </w:pPr>
    </w:p>
    <w:p w14:paraId="1A36F496" w14:textId="77777777" w:rsidR="002A3B43" w:rsidRPr="008A1919" w:rsidRDefault="002A3B43" w:rsidP="002A3B43">
      <w:pPr>
        <w:pStyle w:val="Heading3"/>
        <w:rPr>
          <w:lang w:val="en-CA"/>
        </w:rPr>
      </w:pPr>
      <w:r w:rsidRPr="008A1919">
        <w:rPr>
          <w:lang w:val="en-CA"/>
        </w:rPr>
        <w:t>Current Position and Department</w:t>
      </w:r>
    </w:p>
    <w:p w14:paraId="61F9B3E3" w14:textId="67E91C69" w:rsidR="002A3B43" w:rsidRDefault="005F3A8C" w:rsidP="002A3B43">
      <w:pPr>
        <w:rPr>
          <w:lang w:val="en-CA"/>
        </w:rPr>
      </w:pPr>
      <w:r w:rsidRPr="005F3A8C">
        <w:rPr>
          <w:lang w:val="en-CA"/>
        </w:rPr>
        <w:t>Visitor Services Team Lead</w:t>
      </w:r>
    </w:p>
    <w:p w14:paraId="4BD7D37F" w14:textId="1498ED10" w:rsidR="005F3A8C" w:rsidRDefault="005F3A8C" w:rsidP="002A3B43">
      <w:pPr>
        <w:rPr>
          <w:lang w:val="en-CA"/>
        </w:rPr>
      </w:pPr>
      <w:r w:rsidRPr="005F3A8C">
        <w:rPr>
          <w:lang w:val="en-CA"/>
        </w:rPr>
        <w:t>Parks Canada (PC</w:t>
      </w:r>
      <w:r>
        <w:rPr>
          <w:lang w:val="en-CA"/>
        </w:rPr>
        <w:t>)</w:t>
      </w:r>
    </w:p>
    <w:p w14:paraId="1357F26E" w14:textId="77777777" w:rsidR="005F3A8C" w:rsidRPr="008A1919" w:rsidRDefault="005F3A8C" w:rsidP="002A3B43">
      <w:pPr>
        <w:rPr>
          <w:lang w:val="en-CA"/>
        </w:rPr>
      </w:pPr>
    </w:p>
    <w:p w14:paraId="4376EDFF" w14:textId="77777777" w:rsidR="002A3B43" w:rsidRPr="008A1919" w:rsidRDefault="002A3B43" w:rsidP="002A3B43">
      <w:pPr>
        <w:pStyle w:val="Heading3"/>
        <w:rPr>
          <w:lang w:val="en-CA"/>
        </w:rPr>
      </w:pPr>
      <w:r w:rsidRPr="008A1919">
        <w:rPr>
          <w:lang w:val="en-CA"/>
        </w:rPr>
        <w:t>Location of Work</w:t>
      </w:r>
    </w:p>
    <w:p w14:paraId="2893286F" w14:textId="3AE87FB6" w:rsidR="002A3B43" w:rsidRDefault="005F3A8C" w:rsidP="002A3B43">
      <w:pPr>
        <w:rPr>
          <w:lang w:val="en-CA"/>
        </w:rPr>
      </w:pPr>
      <w:r w:rsidRPr="005F3A8C">
        <w:rPr>
          <w:lang w:val="en-CA"/>
        </w:rPr>
        <w:t>Maitland Bridge</w:t>
      </w:r>
      <w:r>
        <w:rPr>
          <w:lang w:val="en-CA"/>
        </w:rPr>
        <w:t>, Nova Scotia</w:t>
      </w:r>
    </w:p>
    <w:p w14:paraId="25FAB77E" w14:textId="77777777" w:rsidR="005F3A8C" w:rsidRPr="008A1919" w:rsidRDefault="005F3A8C" w:rsidP="002A3B43">
      <w:pPr>
        <w:rPr>
          <w:lang w:val="en-CA"/>
        </w:rPr>
      </w:pPr>
    </w:p>
    <w:p w14:paraId="3082FDA5" w14:textId="77777777" w:rsidR="002A3B43" w:rsidRPr="008A1919" w:rsidRDefault="002A3B43" w:rsidP="002A3B43">
      <w:pPr>
        <w:pStyle w:val="Heading3"/>
        <w:rPr>
          <w:lang w:val="en-CA"/>
        </w:rPr>
      </w:pPr>
      <w:r w:rsidRPr="008A1919">
        <w:rPr>
          <w:lang w:val="en-CA"/>
        </w:rPr>
        <w:t>Language of Written Communication</w:t>
      </w:r>
    </w:p>
    <w:p w14:paraId="2C497C2F" w14:textId="77777777" w:rsidR="002A3B43" w:rsidRPr="008A1919" w:rsidRDefault="002A3B43" w:rsidP="002A3B43">
      <w:pPr>
        <w:rPr>
          <w:lang w:val="en-CA"/>
        </w:rPr>
      </w:pPr>
      <w:r w:rsidRPr="008A1919">
        <w:rPr>
          <w:lang w:val="en-CA"/>
        </w:rPr>
        <w:t>English</w:t>
      </w:r>
    </w:p>
    <w:p w14:paraId="1A2DD75E" w14:textId="77777777" w:rsidR="002A3B43" w:rsidRPr="008A1919" w:rsidRDefault="002A3B43" w:rsidP="002A3B43">
      <w:pPr>
        <w:rPr>
          <w:lang w:val="en-CA"/>
        </w:rPr>
      </w:pPr>
      <w:r w:rsidRPr="008A1919">
        <w:rPr>
          <w:lang w:val="en-CA"/>
        </w:rPr>
        <w:t>French</w:t>
      </w:r>
    </w:p>
    <w:p w14:paraId="3B8E69E3" w14:textId="77777777" w:rsidR="002A3B43" w:rsidRPr="008A1919" w:rsidRDefault="002A3B43" w:rsidP="002A3B43">
      <w:pPr>
        <w:rPr>
          <w:lang w:val="en-CA"/>
        </w:rPr>
      </w:pPr>
    </w:p>
    <w:p w14:paraId="6180EB06" w14:textId="77777777" w:rsidR="002A3B43" w:rsidRPr="008A1919" w:rsidRDefault="002A3B43" w:rsidP="002A3B43">
      <w:pPr>
        <w:pStyle w:val="Heading3"/>
        <w:rPr>
          <w:lang w:val="en-CA"/>
        </w:rPr>
      </w:pPr>
      <w:r w:rsidRPr="008A1919">
        <w:rPr>
          <w:lang w:val="en-CA"/>
        </w:rPr>
        <w:t>Language of Oral Communication</w:t>
      </w:r>
    </w:p>
    <w:p w14:paraId="29C542E9" w14:textId="77777777" w:rsidR="002A3B43" w:rsidRPr="008A1919" w:rsidRDefault="002A3B43" w:rsidP="002A3B43">
      <w:pPr>
        <w:rPr>
          <w:lang w:val="en-CA"/>
        </w:rPr>
      </w:pPr>
      <w:r w:rsidRPr="008A1919">
        <w:rPr>
          <w:lang w:val="en-CA"/>
        </w:rPr>
        <w:t>English</w:t>
      </w:r>
    </w:p>
    <w:p w14:paraId="0FA4B68B" w14:textId="77777777" w:rsidR="002A3B43" w:rsidRPr="005F3A8C" w:rsidRDefault="002A3B43" w:rsidP="002A3B43">
      <w:pPr>
        <w:rPr>
          <w:lang w:val="en-CA"/>
        </w:rPr>
      </w:pPr>
      <w:r w:rsidRPr="005F3A8C">
        <w:rPr>
          <w:lang w:val="en-CA"/>
        </w:rPr>
        <w:t>French</w:t>
      </w:r>
    </w:p>
    <w:p w14:paraId="3CFBBA6E" w14:textId="10B13110" w:rsidR="002A3B43" w:rsidRPr="005F3A8C" w:rsidRDefault="005F3A8C" w:rsidP="002A3B43">
      <w:pPr>
        <w:rPr>
          <w:lang w:val="en-CA"/>
        </w:rPr>
      </w:pPr>
      <w:r>
        <w:rPr>
          <w:lang w:val="en-CA"/>
        </w:rPr>
        <w:t xml:space="preserve">Learning </w:t>
      </w:r>
      <w:r w:rsidR="002A3B43" w:rsidRPr="005F3A8C">
        <w:rPr>
          <w:lang w:val="en-CA"/>
        </w:rPr>
        <w:t>American Sign Language</w:t>
      </w:r>
    </w:p>
    <w:p w14:paraId="1D5E88D2" w14:textId="77777777" w:rsidR="002A3B43" w:rsidRPr="008A1919" w:rsidRDefault="002A3B43" w:rsidP="002A3B43">
      <w:pPr>
        <w:rPr>
          <w:lang w:val="en-CA"/>
        </w:rPr>
      </w:pPr>
    </w:p>
    <w:p w14:paraId="4EB3A9B8" w14:textId="77777777" w:rsidR="002A3B43" w:rsidRPr="008A1919" w:rsidRDefault="002A3B43" w:rsidP="002A3B43">
      <w:pPr>
        <w:pStyle w:val="Heading3"/>
        <w:rPr>
          <w:lang w:val="en-CA"/>
        </w:rPr>
      </w:pPr>
      <w:r w:rsidRPr="008A1919">
        <w:rPr>
          <w:lang w:val="en-CA"/>
        </w:rPr>
        <w:t>Mentoring Availability</w:t>
      </w:r>
    </w:p>
    <w:p w14:paraId="6C0409D6" w14:textId="77777777" w:rsidR="002A3B43" w:rsidRPr="008A1919" w:rsidRDefault="002A3B43" w:rsidP="002A3B43">
      <w:pPr>
        <w:rPr>
          <w:lang w:val="en-CA"/>
        </w:rPr>
      </w:pPr>
      <w:r w:rsidRPr="008A1919">
        <w:rPr>
          <w:lang w:val="en-CA"/>
        </w:rPr>
        <w:t>Once every two weeks</w:t>
      </w:r>
    </w:p>
    <w:p w14:paraId="0548ED7B" w14:textId="77777777" w:rsidR="002A3B43" w:rsidRPr="008A1919" w:rsidRDefault="002A3B43" w:rsidP="002A3B43">
      <w:pPr>
        <w:rPr>
          <w:lang w:val="en-CA"/>
        </w:rPr>
      </w:pPr>
    </w:p>
    <w:p w14:paraId="59CB4CEB" w14:textId="77777777" w:rsidR="002A3B43" w:rsidRPr="008A1919" w:rsidRDefault="002A3B43" w:rsidP="002A3B43">
      <w:pPr>
        <w:pStyle w:val="Heading3"/>
        <w:rPr>
          <w:lang w:val="en-CA"/>
        </w:rPr>
      </w:pPr>
      <w:r w:rsidRPr="008A1919">
        <w:rPr>
          <w:lang w:val="en-CA"/>
        </w:rPr>
        <w:t>Length of Sessions</w:t>
      </w:r>
    </w:p>
    <w:p w14:paraId="6752A6EA" w14:textId="77777777" w:rsidR="002A3B43" w:rsidRPr="008A1919" w:rsidRDefault="002A3B43" w:rsidP="002A3B43">
      <w:pPr>
        <w:rPr>
          <w:lang w:val="en-CA"/>
        </w:rPr>
      </w:pPr>
      <w:r w:rsidRPr="008A1919">
        <w:rPr>
          <w:lang w:val="en-CA"/>
        </w:rPr>
        <w:t>30 minutes</w:t>
      </w:r>
    </w:p>
    <w:p w14:paraId="19CEAB76" w14:textId="77777777" w:rsidR="002A3B43" w:rsidRPr="008A1919" w:rsidRDefault="002A3B43" w:rsidP="002A3B43">
      <w:pPr>
        <w:rPr>
          <w:lang w:val="en-CA"/>
        </w:rPr>
      </w:pPr>
      <w:r w:rsidRPr="008A1919">
        <w:rPr>
          <w:lang w:val="en-CA"/>
        </w:rPr>
        <w:t>1 hour</w:t>
      </w:r>
    </w:p>
    <w:p w14:paraId="11E0C58C" w14:textId="77777777" w:rsidR="002A3B43" w:rsidRPr="008A1919" w:rsidRDefault="002A3B43" w:rsidP="002A3B43">
      <w:pPr>
        <w:rPr>
          <w:lang w:val="en-CA"/>
        </w:rPr>
      </w:pPr>
    </w:p>
    <w:p w14:paraId="77074F5E" w14:textId="77777777" w:rsidR="002A3B43" w:rsidRPr="008A1919" w:rsidRDefault="002A3B43" w:rsidP="002A3B43">
      <w:pPr>
        <w:pStyle w:val="Heading3"/>
        <w:rPr>
          <w:lang w:val="en-CA"/>
        </w:rPr>
      </w:pPr>
      <w:r w:rsidRPr="008A1919">
        <w:rPr>
          <w:lang w:val="en-CA"/>
        </w:rPr>
        <w:t>Format of Sessions</w:t>
      </w:r>
    </w:p>
    <w:p w14:paraId="6E7CBC3C" w14:textId="77777777" w:rsidR="002A3B43" w:rsidRPr="008A1919" w:rsidRDefault="002A3B43" w:rsidP="002A3B43">
      <w:pPr>
        <w:rPr>
          <w:lang w:val="en-CA"/>
        </w:rPr>
      </w:pPr>
      <w:r w:rsidRPr="008A1919">
        <w:rPr>
          <w:lang w:val="en-CA"/>
        </w:rPr>
        <w:t>Video</w:t>
      </w:r>
    </w:p>
    <w:p w14:paraId="424E4A00" w14:textId="77777777" w:rsidR="002A3B43" w:rsidRPr="008A1919" w:rsidRDefault="002A3B43" w:rsidP="002A3B43">
      <w:pPr>
        <w:rPr>
          <w:lang w:val="en-CA"/>
        </w:rPr>
      </w:pPr>
      <w:r w:rsidRPr="008A1919">
        <w:rPr>
          <w:lang w:val="en-CA"/>
        </w:rPr>
        <w:t>Telephone</w:t>
      </w:r>
    </w:p>
    <w:p w14:paraId="5079B3BF" w14:textId="77777777" w:rsidR="002A3B43" w:rsidRPr="008A1919" w:rsidRDefault="002A3B43" w:rsidP="002A3B43">
      <w:pPr>
        <w:rPr>
          <w:lang w:val="en-CA"/>
        </w:rPr>
      </w:pPr>
      <w:r w:rsidRPr="008A1919">
        <w:rPr>
          <w:lang w:val="en-CA"/>
        </w:rPr>
        <w:t>Chat</w:t>
      </w:r>
    </w:p>
    <w:p w14:paraId="67F186BE" w14:textId="77777777" w:rsidR="002A3B43" w:rsidRPr="008A1919" w:rsidRDefault="002A3B43" w:rsidP="002A3B43">
      <w:pPr>
        <w:rPr>
          <w:lang w:val="en-CA"/>
        </w:rPr>
      </w:pPr>
      <w:r w:rsidRPr="008A1919">
        <w:rPr>
          <w:lang w:val="en-CA"/>
        </w:rPr>
        <w:t>In Person</w:t>
      </w:r>
    </w:p>
    <w:p w14:paraId="055108E8" w14:textId="77777777" w:rsidR="002A3B43" w:rsidRPr="008A1919" w:rsidRDefault="002A3B43" w:rsidP="002A3B43">
      <w:pPr>
        <w:rPr>
          <w:lang w:val="en-CA"/>
        </w:rPr>
      </w:pPr>
    </w:p>
    <w:p w14:paraId="10CF4E60" w14:textId="77777777" w:rsidR="002A3B43" w:rsidRPr="008A1919" w:rsidRDefault="002A3B43" w:rsidP="002A3B43">
      <w:pPr>
        <w:pStyle w:val="Heading3"/>
        <w:rPr>
          <w:lang w:val="en-CA"/>
        </w:rPr>
      </w:pPr>
      <w:r w:rsidRPr="008A1919">
        <w:rPr>
          <w:lang w:val="en-CA"/>
        </w:rPr>
        <w:t>Mentoring Topics</w:t>
      </w:r>
    </w:p>
    <w:p w14:paraId="7BFE8526"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6E46FF8F"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4C6FB6C"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6122BB12"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0C6F9874"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303857BC" w14:textId="1482945F" w:rsidR="004F02B8" w:rsidRDefault="002A3B43" w:rsidP="002A3B43">
      <w:pPr>
        <w:rPr>
          <w:rStyle w:val="IntenseEmphasis"/>
          <w:color w:val="54575A" w:themeColor="text1"/>
          <w:lang w:val="en-CA"/>
        </w:rPr>
      </w:pPr>
      <w:r w:rsidRPr="008A1919">
        <w:rPr>
          <w:rStyle w:val="IntenseEmphasis"/>
          <w:color w:val="54575A" w:themeColor="text1"/>
          <w:lang w:val="en-CA"/>
        </w:rPr>
        <w:t>Career</w:t>
      </w:r>
    </w:p>
    <w:p w14:paraId="7082B08A" w14:textId="77777777" w:rsidR="004F02B8" w:rsidRDefault="004F02B8">
      <w:pPr>
        <w:keepLines w:val="0"/>
        <w:spacing w:after="160"/>
        <w:rPr>
          <w:rStyle w:val="IntenseEmphasis"/>
          <w:color w:val="54575A" w:themeColor="text1"/>
          <w:lang w:val="en-CA"/>
        </w:rPr>
      </w:pPr>
      <w:r>
        <w:rPr>
          <w:rStyle w:val="IntenseEmphasis"/>
          <w:color w:val="54575A" w:themeColor="text1"/>
          <w:lang w:val="en-CA"/>
        </w:rPr>
        <w:br w:type="page"/>
      </w:r>
    </w:p>
    <w:p w14:paraId="60BB8888" w14:textId="798E64CC" w:rsidR="004F02B8" w:rsidRPr="008A1919" w:rsidRDefault="004F02B8" w:rsidP="004F02B8">
      <w:pPr>
        <w:pStyle w:val="Heading2"/>
        <w:rPr>
          <w:lang w:val="en-CA"/>
        </w:rPr>
      </w:pPr>
      <w:bookmarkStart w:id="188" w:name="_Toc176333384"/>
      <w:r w:rsidRPr="005F3A8C">
        <w:rPr>
          <w:lang w:val="en-CA"/>
        </w:rPr>
        <w:lastRenderedPageBreak/>
        <w:t>Wei-Ju (Heidi)</w:t>
      </w:r>
      <w:r>
        <w:rPr>
          <w:lang w:val="en-CA"/>
        </w:rPr>
        <w:t xml:space="preserve"> Wang</w:t>
      </w:r>
      <w:r w:rsidRPr="008A1919">
        <w:rPr>
          <w:lang w:val="en-CA"/>
        </w:rPr>
        <w:t xml:space="preserve"> </w:t>
      </w:r>
      <w:r>
        <w:rPr>
          <w:lang w:val="en-CA"/>
        </w:rPr>
        <w:t>(</w:t>
      </w:r>
      <w:r w:rsidR="00397F81">
        <w:rPr>
          <w:lang w:val="en-CA"/>
        </w:rPr>
        <w:t>t</w:t>
      </w:r>
      <w:r>
        <w:rPr>
          <w:lang w:val="en-CA"/>
        </w:rPr>
        <w:t>hey</w:t>
      </w:r>
      <w:r w:rsidR="00397F81">
        <w:rPr>
          <w:lang w:val="en-CA"/>
        </w:rPr>
        <w:t>/</w:t>
      </w:r>
      <w:r>
        <w:rPr>
          <w:lang w:val="en-CA"/>
        </w:rPr>
        <w:t>them</w:t>
      </w:r>
      <w:r w:rsidRPr="008A1919">
        <w:rPr>
          <w:lang w:val="en-CA"/>
        </w:rPr>
        <w:t>)</w:t>
      </w:r>
      <w:bookmarkEnd w:id="188"/>
    </w:p>
    <w:p w14:paraId="1571A08D" w14:textId="77777777" w:rsidR="004F02B8" w:rsidRPr="008A1919" w:rsidRDefault="004F02B8" w:rsidP="004F02B8">
      <w:pPr>
        <w:pStyle w:val="Heading3"/>
        <w:rPr>
          <w:lang w:val="en-CA"/>
        </w:rPr>
      </w:pPr>
      <w:r w:rsidRPr="008A1919">
        <w:rPr>
          <w:lang w:val="en-CA"/>
        </w:rPr>
        <w:t>Biography</w:t>
      </w:r>
    </w:p>
    <w:p w14:paraId="4328FE37" w14:textId="77777777" w:rsidR="004F02B8" w:rsidRPr="004558A5" w:rsidRDefault="004F02B8" w:rsidP="004F02B8">
      <w:pPr>
        <w:rPr>
          <w:lang w:val="en-CA"/>
        </w:rPr>
      </w:pPr>
      <w:r w:rsidRPr="004558A5">
        <w:rPr>
          <w:lang w:val="en-CA"/>
        </w:rPr>
        <w:t>Since 2014, Heidi has followed a passion for data and policy and need for novel challenges from Regional Operations and Infrastructure funding at ISC to the COVID-19 response at HC to teaching/research/community building on various topics at the intersection of policy/technology at CSPS.</w:t>
      </w:r>
    </w:p>
    <w:p w14:paraId="16AD5847" w14:textId="77777777" w:rsidR="004F02B8" w:rsidRPr="004558A5" w:rsidRDefault="004F02B8" w:rsidP="004F02B8">
      <w:pPr>
        <w:rPr>
          <w:lang w:val="en-CA"/>
        </w:rPr>
      </w:pPr>
    </w:p>
    <w:p w14:paraId="13205C89" w14:textId="77777777" w:rsidR="004F02B8" w:rsidRPr="008A1919" w:rsidRDefault="004F02B8" w:rsidP="004F02B8">
      <w:pPr>
        <w:rPr>
          <w:lang w:val="en-CA"/>
        </w:rPr>
      </w:pPr>
      <w:r w:rsidRPr="004558A5">
        <w:rPr>
          <w:lang w:val="en-CA"/>
        </w:rPr>
        <w:t>Heidi is passionate about data and trauma-informed &amp; human-centred digital transformation. They bring together art/creativity, technical skills, and obsessive need to learn to tackle initiative related to implementing data strategy, data literacy, or data communication. They care a whole lot about the files they work on and the people they work with. While their mother spent years asking for just one minute of silence, Heidi's need for connection has driven them to constantly engage and collaborate across tradition silos, and work in the open. Heidi is constantly knitting; knitwear is their favourite form of data storytelling. Their left hand is usually petting an extremely needy cat named lil mish.</w:t>
      </w:r>
    </w:p>
    <w:p w14:paraId="5B8AA4D9" w14:textId="77777777" w:rsidR="004F02B8" w:rsidRPr="008A1919" w:rsidRDefault="004F02B8" w:rsidP="004F02B8">
      <w:pPr>
        <w:rPr>
          <w:lang w:val="en-CA"/>
        </w:rPr>
      </w:pPr>
    </w:p>
    <w:p w14:paraId="70E2F1B2" w14:textId="77777777" w:rsidR="004F02B8" w:rsidRPr="008A1919" w:rsidRDefault="004F02B8" w:rsidP="004F02B8">
      <w:pPr>
        <w:pStyle w:val="Heading3"/>
        <w:rPr>
          <w:lang w:val="en-CA"/>
        </w:rPr>
      </w:pPr>
      <w:r w:rsidRPr="008A1919">
        <w:rPr>
          <w:lang w:val="en-CA"/>
        </w:rPr>
        <w:t>Email</w:t>
      </w:r>
    </w:p>
    <w:p w14:paraId="4D5F23D6" w14:textId="77777777" w:rsidR="004F02B8" w:rsidRDefault="00000000" w:rsidP="004F02B8">
      <w:pPr>
        <w:rPr>
          <w:lang w:val="en-CA"/>
        </w:rPr>
      </w:pPr>
      <w:hyperlink r:id="rId88" w:history="1">
        <w:r w:rsidR="004F02B8" w:rsidRPr="004B05D7">
          <w:rPr>
            <w:rStyle w:val="Hyperlink"/>
            <w:lang w:val="en-CA"/>
          </w:rPr>
          <w:t>wei-ju.wang@csps-efpc.gc.ca</w:t>
        </w:r>
      </w:hyperlink>
    </w:p>
    <w:p w14:paraId="55EEB16A" w14:textId="77777777" w:rsidR="004F02B8" w:rsidRPr="0082640D" w:rsidRDefault="004F02B8" w:rsidP="004F02B8">
      <w:pPr>
        <w:rPr>
          <w:lang w:val="en-CA"/>
        </w:rPr>
      </w:pPr>
    </w:p>
    <w:p w14:paraId="41192632" w14:textId="77777777" w:rsidR="004F02B8" w:rsidRPr="008A1919" w:rsidRDefault="004F02B8" w:rsidP="004F02B8">
      <w:pPr>
        <w:pStyle w:val="Heading3"/>
        <w:rPr>
          <w:lang w:val="en-CA"/>
        </w:rPr>
      </w:pPr>
      <w:r w:rsidRPr="008A1919">
        <w:rPr>
          <w:lang w:val="en-CA"/>
        </w:rPr>
        <w:t>Current Position and Department</w:t>
      </w:r>
    </w:p>
    <w:p w14:paraId="7CDB1B36" w14:textId="77777777" w:rsidR="004F02B8" w:rsidRPr="00C91A4A" w:rsidRDefault="004F02B8" w:rsidP="004F02B8">
      <w:pPr>
        <w:rPr>
          <w:lang w:val="en-CA"/>
        </w:rPr>
      </w:pPr>
      <w:r w:rsidRPr="00C91A4A">
        <w:rPr>
          <w:lang w:val="en-CA"/>
        </w:rPr>
        <w:t>Free Agent</w:t>
      </w:r>
    </w:p>
    <w:p w14:paraId="7CAFD8A8" w14:textId="77777777" w:rsidR="004F02B8" w:rsidRDefault="004F02B8" w:rsidP="004F02B8">
      <w:pPr>
        <w:rPr>
          <w:lang w:val="en-CA"/>
        </w:rPr>
      </w:pPr>
      <w:r w:rsidRPr="00C91A4A">
        <w:rPr>
          <w:lang w:val="en-CA"/>
        </w:rPr>
        <w:t>Canada School of Public Service</w:t>
      </w:r>
    </w:p>
    <w:p w14:paraId="0117908F" w14:textId="77777777" w:rsidR="004F02B8" w:rsidRPr="008A1919" w:rsidRDefault="004F02B8" w:rsidP="004F02B8">
      <w:pPr>
        <w:rPr>
          <w:lang w:val="en-CA"/>
        </w:rPr>
      </w:pPr>
    </w:p>
    <w:p w14:paraId="0011643E" w14:textId="77777777" w:rsidR="004F02B8" w:rsidRPr="008A1919" w:rsidRDefault="004F02B8" w:rsidP="004F02B8">
      <w:pPr>
        <w:pStyle w:val="Heading3"/>
        <w:rPr>
          <w:lang w:val="en-CA"/>
        </w:rPr>
      </w:pPr>
      <w:r w:rsidRPr="008A1919">
        <w:rPr>
          <w:lang w:val="en-CA"/>
        </w:rPr>
        <w:t>Location of Work</w:t>
      </w:r>
    </w:p>
    <w:p w14:paraId="363F4B08" w14:textId="77777777" w:rsidR="004F02B8" w:rsidRDefault="004F02B8" w:rsidP="004F02B8">
      <w:pPr>
        <w:rPr>
          <w:lang w:val="en-CA"/>
        </w:rPr>
      </w:pPr>
      <w:r>
        <w:rPr>
          <w:lang w:val="en-CA"/>
        </w:rPr>
        <w:t>Ottawa (National Capital Region)</w:t>
      </w:r>
    </w:p>
    <w:p w14:paraId="352E5333" w14:textId="77777777" w:rsidR="004F02B8" w:rsidRPr="008A1919" w:rsidRDefault="004F02B8" w:rsidP="004F02B8">
      <w:pPr>
        <w:rPr>
          <w:lang w:val="en-CA"/>
        </w:rPr>
      </w:pPr>
    </w:p>
    <w:p w14:paraId="4D3A9E53" w14:textId="77777777" w:rsidR="004F02B8" w:rsidRPr="008A1919" w:rsidRDefault="004F02B8" w:rsidP="004F02B8">
      <w:pPr>
        <w:pStyle w:val="Heading3"/>
        <w:rPr>
          <w:lang w:val="en-CA"/>
        </w:rPr>
      </w:pPr>
      <w:r w:rsidRPr="008A1919">
        <w:rPr>
          <w:lang w:val="en-CA"/>
        </w:rPr>
        <w:t>Language of Written Communication</w:t>
      </w:r>
    </w:p>
    <w:p w14:paraId="5CD8A4FA" w14:textId="77777777" w:rsidR="004F02B8" w:rsidRPr="008A1919" w:rsidRDefault="004F02B8" w:rsidP="004F02B8">
      <w:pPr>
        <w:rPr>
          <w:lang w:val="en-CA"/>
        </w:rPr>
      </w:pPr>
      <w:r w:rsidRPr="008A1919">
        <w:rPr>
          <w:lang w:val="en-CA"/>
        </w:rPr>
        <w:t>English</w:t>
      </w:r>
    </w:p>
    <w:p w14:paraId="7E3DE7F4" w14:textId="77777777" w:rsidR="004F02B8" w:rsidRPr="008A1919" w:rsidRDefault="004F02B8" w:rsidP="004F02B8">
      <w:pPr>
        <w:rPr>
          <w:lang w:val="en-CA"/>
        </w:rPr>
      </w:pPr>
    </w:p>
    <w:p w14:paraId="27F87361" w14:textId="77777777" w:rsidR="004F02B8" w:rsidRPr="008A1919" w:rsidRDefault="004F02B8" w:rsidP="004F02B8">
      <w:pPr>
        <w:pStyle w:val="Heading3"/>
        <w:rPr>
          <w:lang w:val="en-CA"/>
        </w:rPr>
      </w:pPr>
      <w:r w:rsidRPr="008A1919">
        <w:rPr>
          <w:lang w:val="en-CA"/>
        </w:rPr>
        <w:t>Language of Oral Communication</w:t>
      </w:r>
    </w:p>
    <w:p w14:paraId="016F0DE9" w14:textId="77777777" w:rsidR="004F02B8" w:rsidRPr="008A1919" w:rsidRDefault="004F02B8" w:rsidP="004F02B8">
      <w:pPr>
        <w:rPr>
          <w:lang w:val="en-CA"/>
        </w:rPr>
      </w:pPr>
      <w:r w:rsidRPr="008A1919">
        <w:rPr>
          <w:lang w:val="en-CA"/>
        </w:rPr>
        <w:t>English</w:t>
      </w:r>
    </w:p>
    <w:p w14:paraId="1C754391" w14:textId="77777777" w:rsidR="004F02B8" w:rsidRPr="008A1919" w:rsidRDefault="004F02B8" w:rsidP="004F02B8">
      <w:pPr>
        <w:rPr>
          <w:lang w:val="en-CA"/>
        </w:rPr>
      </w:pPr>
    </w:p>
    <w:p w14:paraId="59ADD3B0" w14:textId="77777777" w:rsidR="004F02B8" w:rsidRPr="008A1919" w:rsidRDefault="004F02B8" w:rsidP="004F02B8">
      <w:pPr>
        <w:pStyle w:val="Heading3"/>
        <w:rPr>
          <w:lang w:val="en-CA"/>
        </w:rPr>
      </w:pPr>
      <w:r w:rsidRPr="008A1919">
        <w:rPr>
          <w:lang w:val="en-CA"/>
        </w:rPr>
        <w:t>Mentoring Availability</w:t>
      </w:r>
    </w:p>
    <w:p w14:paraId="7C9EED40" w14:textId="77777777" w:rsidR="004F02B8" w:rsidRPr="008A1919" w:rsidRDefault="004F02B8" w:rsidP="004F02B8">
      <w:pPr>
        <w:rPr>
          <w:lang w:val="en-CA"/>
        </w:rPr>
      </w:pPr>
      <w:r w:rsidRPr="008A1919">
        <w:rPr>
          <w:lang w:val="en-CA"/>
        </w:rPr>
        <w:t>Once a week</w:t>
      </w:r>
    </w:p>
    <w:p w14:paraId="78009E64" w14:textId="77777777" w:rsidR="004F02B8" w:rsidRPr="008A1919" w:rsidRDefault="004F02B8" w:rsidP="004F02B8">
      <w:pPr>
        <w:rPr>
          <w:lang w:val="en-CA"/>
        </w:rPr>
      </w:pPr>
      <w:r w:rsidRPr="008A1919">
        <w:rPr>
          <w:lang w:val="en-CA"/>
        </w:rPr>
        <w:t>Once every two weeks</w:t>
      </w:r>
    </w:p>
    <w:p w14:paraId="4AC96321" w14:textId="77777777" w:rsidR="004F02B8" w:rsidRPr="008A1919" w:rsidRDefault="004F02B8" w:rsidP="004F02B8">
      <w:pPr>
        <w:rPr>
          <w:lang w:val="en-CA"/>
        </w:rPr>
      </w:pPr>
      <w:r w:rsidRPr="008A1919">
        <w:rPr>
          <w:lang w:val="en-CA"/>
        </w:rPr>
        <w:t>Once a month</w:t>
      </w:r>
    </w:p>
    <w:p w14:paraId="2AECCC1F" w14:textId="77777777" w:rsidR="004F02B8" w:rsidRPr="008A1919" w:rsidRDefault="004F02B8" w:rsidP="004F02B8">
      <w:pPr>
        <w:rPr>
          <w:lang w:val="en-CA"/>
        </w:rPr>
      </w:pPr>
      <w:r>
        <w:rPr>
          <w:lang w:val="en-CA"/>
        </w:rPr>
        <w:t>Flexible</w:t>
      </w:r>
    </w:p>
    <w:p w14:paraId="595F80A6" w14:textId="77777777" w:rsidR="004F02B8" w:rsidRPr="008A1919" w:rsidRDefault="004F02B8" w:rsidP="004F02B8">
      <w:pPr>
        <w:rPr>
          <w:lang w:val="en-CA"/>
        </w:rPr>
      </w:pPr>
    </w:p>
    <w:p w14:paraId="3FD753C5" w14:textId="77777777" w:rsidR="004F02B8" w:rsidRPr="008A1919" w:rsidRDefault="004F02B8" w:rsidP="004F02B8">
      <w:pPr>
        <w:pStyle w:val="Heading3"/>
        <w:rPr>
          <w:lang w:val="en-CA"/>
        </w:rPr>
      </w:pPr>
      <w:r w:rsidRPr="008A1919">
        <w:rPr>
          <w:lang w:val="en-CA"/>
        </w:rPr>
        <w:t>Length of Sessions</w:t>
      </w:r>
    </w:p>
    <w:p w14:paraId="42B582E2" w14:textId="77777777" w:rsidR="004F02B8" w:rsidRPr="008A1919" w:rsidRDefault="004F02B8" w:rsidP="004F02B8">
      <w:pPr>
        <w:rPr>
          <w:lang w:val="en-CA"/>
        </w:rPr>
      </w:pPr>
      <w:r w:rsidRPr="008A1919">
        <w:rPr>
          <w:lang w:val="en-CA"/>
        </w:rPr>
        <w:t>30 minutes</w:t>
      </w:r>
    </w:p>
    <w:p w14:paraId="486AFB88" w14:textId="77777777" w:rsidR="004F02B8" w:rsidRPr="008A1919" w:rsidRDefault="004F02B8" w:rsidP="004F02B8">
      <w:pPr>
        <w:rPr>
          <w:lang w:val="en-CA"/>
        </w:rPr>
      </w:pPr>
      <w:r w:rsidRPr="008A1919">
        <w:rPr>
          <w:lang w:val="en-CA"/>
        </w:rPr>
        <w:t>1 hour</w:t>
      </w:r>
    </w:p>
    <w:p w14:paraId="4B406BAB" w14:textId="77777777" w:rsidR="004F02B8" w:rsidRPr="008A1919" w:rsidRDefault="004F02B8" w:rsidP="004F02B8">
      <w:pPr>
        <w:rPr>
          <w:lang w:val="en-CA"/>
        </w:rPr>
      </w:pPr>
    </w:p>
    <w:p w14:paraId="016F621B" w14:textId="77777777" w:rsidR="004F02B8" w:rsidRPr="008A1919" w:rsidRDefault="004F02B8" w:rsidP="004F02B8">
      <w:pPr>
        <w:pStyle w:val="Heading3"/>
        <w:rPr>
          <w:lang w:val="en-CA"/>
        </w:rPr>
      </w:pPr>
      <w:r w:rsidRPr="008A1919">
        <w:rPr>
          <w:lang w:val="en-CA"/>
        </w:rPr>
        <w:t>Format of Sessions</w:t>
      </w:r>
    </w:p>
    <w:p w14:paraId="29135743" w14:textId="77777777" w:rsidR="004F02B8" w:rsidRPr="008A1919" w:rsidRDefault="004F02B8" w:rsidP="004F02B8">
      <w:pPr>
        <w:rPr>
          <w:lang w:val="en-CA"/>
        </w:rPr>
      </w:pPr>
      <w:r w:rsidRPr="008A1919">
        <w:rPr>
          <w:lang w:val="en-CA"/>
        </w:rPr>
        <w:t>Video</w:t>
      </w:r>
    </w:p>
    <w:p w14:paraId="66077AAF" w14:textId="77777777" w:rsidR="004F02B8" w:rsidRPr="008A1919" w:rsidRDefault="004F02B8" w:rsidP="004F02B8">
      <w:pPr>
        <w:rPr>
          <w:lang w:val="en-CA"/>
        </w:rPr>
      </w:pPr>
      <w:r w:rsidRPr="008A1919">
        <w:rPr>
          <w:lang w:val="en-CA"/>
        </w:rPr>
        <w:t>In Person</w:t>
      </w:r>
    </w:p>
    <w:p w14:paraId="47FA6CA5" w14:textId="77777777" w:rsidR="004F02B8" w:rsidRPr="008A1919" w:rsidRDefault="004F02B8" w:rsidP="004F02B8">
      <w:pPr>
        <w:rPr>
          <w:lang w:val="en-CA"/>
        </w:rPr>
      </w:pPr>
    </w:p>
    <w:p w14:paraId="6D26C8A9" w14:textId="77777777" w:rsidR="004F02B8" w:rsidRPr="008A1919" w:rsidRDefault="004F02B8" w:rsidP="004F02B8">
      <w:pPr>
        <w:pStyle w:val="Heading3"/>
        <w:rPr>
          <w:lang w:val="en-CA"/>
        </w:rPr>
      </w:pPr>
      <w:r w:rsidRPr="008A1919">
        <w:rPr>
          <w:lang w:val="en-CA"/>
        </w:rPr>
        <w:t>Mentoring Topics</w:t>
      </w:r>
    </w:p>
    <w:p w14:paraId="03ECE99E" w14:textId="77777777" w:rsidR="004F02B8" w:rsidRPr="008A1919" w:rsidRDefault="004F02B8" w:rsidP="004F02B8">
      <w:pPr>
        <w:rPr>
          <w:rStyle w:val="IntenseEmphasis"/>
          <w:color w:val="54575A" w:themeColor="text1"/>
          <w:lang w:val="en-CA"/>
        </w:rPr>
      </w:pPr>
      <w:r w:rsidRPr="008A1919">
        <w:rPr>
          <w:rStyle w:val="IntenseEmphasis"/>
          <w:color w:val="54575A" w:themeColor="text1"/>
          <w:lang w:val="en-CA"/>
        </w:rPr>
        <w:t>Professional Skills</w:t>
      </w:r>
    </w:p>
    <w:p w14:paraId="32CB0D5E" w14:textId="77777777" w:rsidR="004F02B8" w:rsidRPr="008A1919" w:rsidRDefault="004F02B8" w:rsidP="004F02B8">
      <w:pPr>
        <w:rPr>
          <w:rStyle w:val="IntenseEmphasis"/>
          <w:color w:val="54575A" w:themeColor="text1"/>
          <w:lang w:val="en-CA"/>
        </w:rPr>
      </w:pPr>
      <w:r w:rsidRPr="008A1919">
        <w:rPr>
          <w:rStyle w:val="IntenseEmphasis"/>
          <w:color w:val="54575A" w:themeColor="text1"/>
          <w:lang w:val="en-CA"/>
        </w:rPr>
        <w:t>How Government Works</w:t>
      </w:r>
    </w:p>
    <w:p w14:paraId="32CCA71E" w14:textId="77777777" w:rsidR="004F02B8" w:rsidRPr="008A1919" w:rsidRDefault="004F02B8" w:rsidP="004F02B8">
      <w:pPr>
        <w:rPr>
          <w:rStyle w:val="IntenseEmphasis"/>
          <w:color w:val="54575A" w:themeColor="text1"/>
          <w:lang w:val="en-CA"/>
        </w:rPr>
      </w:pPr>
      <w:r w:rsidRPr="008A1919">
        <w:rPr>
          <w:rStyle w:val="IntenseEmphasis"/>
          <w:color w:val="54575A" w:themeColor="text1"/>
          <w:lang w:val="en-CA"/>
        </w:rPr>
        <w:t>Projects and work planning</w:t>
      </w:r>
    </w:p>
    <w:p w14:paraId="7033E6D0" w14:textId="77777777" w:rsidR="004F02B8" w:rsidRPr="008A1919" w:rsidRDefault="004F02B8" w:rsidP="004F02B8">
      <w:pPr>
        <w:rPr>
          <w:rStyle w:val="IntenseEmphasis"/>
          <w:color w:val="54575A" w:themeColor="text1"/>
          <w:lang w:val="en-CA"/>
        </w:rPr>
      </w:pPr>
      <w:r w:rsidRPr="008A1919">
        <w:rPr>
          <w:rStyle w:val="IntenseEmphasis"/>
          <w:color w:val="54575A" w:themeColor="text1"/>
          <w:lang w:val="en-CA"/>
        </w:rPr>
        <w:t>Career</w:t>
      </w:r>
    </w:p>
    <w:p w14:paraId="37E7AA91" w14:textId="77777777" w:rsidR="004F02B8" w:rsidRDefault="004F02B8" w:rsidP="004F02B8">
      <w:pPr>
        <w:keepLines w:val="0"/>
        <w:spacing w:after="160"/>
        <w:rPr>
          <w:rStyle w:val="IntenseEmphasis"/>
          <w:color w:val="54575A" w:themeColor="text1"/>
          <w:lang w:val="en-CA"/>
        </w:rPr>
      </w:pPr>
      <w:r w:rsidRPr="00C91A4A">
        <w:rPr>
          <w:rStyle w:val="IntenseEmphasis"/>
          <w:color w:val="54575A" w:themeColor="text1"/>
          <w:lang w:val="en-CA"/>
        </w:rPr>
        <w:t>Data/Digital Literacy and Talent Development</w:t>
      </w:r>
    </w:p>
    <w:p w14:paraId="5BD83A15" w14:textId="77777777" w:rsidR="004F02B8" w:rsidRDefault="004F02B8">
      <w:pPr>
        <w:keepLines w:val="0"/>
        <w:spacing w:after="160"/>
        <w:rPr>
          <w:rStyle w:val="IntenseEmphasis"/>
          <w:color w:val="54575A" w:themeColor="text1"/>
          <w:lang w:val="en-CA"/>
        </w:rPr>
      </w:pPr>
      <w:r>
        <w:rPr>
          <w:rStyle w:val="IntenseEmphasis"/>
          <w:color w:val="54575A" w:themeColor="text1"/>
          <w:lang w:val="en-CA"/>
        </w:rPr>
        <w:br w:type="page"/>
      </w:r>
    </w:p>
    <w:p w14:paraId="1CD8E95F" w14:textId="645AD5D5" w:rsidR="00390CD9" w:rsidRPr="008A1919" w:rsidRDefault="00390CD9" w:rsidP="00390CD9">
      <w:pPr>
        <w:pStyle w:val="Heading2"/>
        <w:rPr>
          <w:lang w:val="en-CA"/>
        </w:rPr>
      </w:pPr>
      <w:bookmarkStart w:id="189" w:name="_Toc176333385"/>
      <w:r w:rsidRPr="008A1919">
        <w:rPr>
          <w:lang w:val="en-CA"/>
        </w:rPr>
        <w:lastRenderedPageBreak/>
        <w:t>William J. Serson (</w:t>
      </w:r>
      <w:r w:rsidR="00397F81">
        <w:rPr>
          <w:lang w:val="en-CA"/>
        </w:rPr>
        <w:t>h</w:t>
      </w:r>
      <w:r w:rsidRPr="008A1919">
        <w:rPr>
          <w:lang w:val="en-CA"/>
        </w:rPr>
        <w:t>e/</w:t>
      </w:r>
      <w:r w:rsidR="00397F81">
        <w:rPr>
          <w:lang w:val="en-CA"/>
        </w:rPr>
        <w:t>h</w:t>
      </w:r>
      <w:r w:rsidRPr="008A1919">
        <w:rPr>
          <w:lang w:val="en-CA"/>
        </w:rPr>
        <w:t>im)</w:t>
      </w:r>
      <w:bookmarkEnd w:id="186"/>
      <w:bookmarkEnd w:id="189"/>
    </w:p>
    <w:p w14:paraId="487D8FF8" w14:textId="77777777" w:rsidR="00390CD9" w:rsidRPr="008A1919" w:rsidRDefault="00390CD9" w:rsidP="00390CD9">
      <w:pPr>
        <w:pStyle w:val="Heading3"/>
        <w:rPr>
          <w:lang w:val="en-CA"/>
        </w:rPr>
      </w:pPr>
      <w:r w:rsidRPr="008A1919">
        <w:rPr>
          <w:lang w:val="en-CA"/>
        </w:rPr>
        <w:t>Biography</w:t>
      </w:r>
    </w:p>
    <w:p w14:paraId="1408E840" w14:textId="1F41049E" w:rsidR="00390CD9" w:rsidRPr="008A1919" w:rsidRDefault="00390CD9" w:rsidP="00390CD9">
      <w:pPr>
        <w:rPr>
          <w:lang w:val="en-CA"/>
        </w:rPr>
      </w:pPr>
      <w:r w:rsidRPr="008A1919">
        <w:rPr>
          <w:lang w:val="en-CA"/>
        </w:rPr>
        <w:t>Joel has 19 years in the public service as a person with disabilities. He's worked towards making the public service more accessible for the last eight doing tasks such as creating networks for persons with disabilities, chairing networks, advising Champions of their roles and responsibilities, working on projects to recruit more persons with disabilities, and working culture change events to make public servants more aware of the challenges persons with disabilities confront on a regular basis.</w:t>
      </w:r>
    </w:p>
    <w:p w14:paraId="34C299D8" w14:textId="77777777" w:rsidR="00390CD9" w:rsidRPr="008A1919" w:rsidRDefault="00390CD9" w:rsidP="00390CD9">
      <w:pPr>
        <w:rPr>
          <w:lang w:val="en-CA"/>
        </w:rPr>
      </w:pPr>
    </w:p>
    <w:p w14:paraId="2894CEF5" w14:textId="77777777" w:rsidR="00390CD9" w:rsidRPr="008A1919" w:rsidRDefault="00390CD9" w:rsidP="00390CD9">
      <w:pPr>
        <w:pStyle w:val="Heading3"/>
        <w:rPr>
          <w:lang w:val="en-CA"/>
        </w:rPr>
      </w:pPr>
      <w:r w:rsidRPr="008A1919">
        <w:rPr>
          <w:lang w:val="en-CA"/>
        </w:rPr>
        <w:t>Email</w:t>
      </w:r>
    </w:p>
    <w:bookmarkStart w:id="190" w:name="_Hlk163049565"/>
    <w:p w14:paraId="413B2C7F" w14:textId="795D00EB" w:rsidR="00390CD9" w:rsidRPr="008A1919" w:rsidRDefault="00BD70CF" w:rsidP="00390CD9">
      <w:pPr>
        <w:rPr>
          <w:lang w:val="en-CA"/>
        </w:rPr>
      </w:pPr>
      <w:r w:rsidRPr="008A1919">
        <w:fldChar w:fldCharType="begin"/>
      </w:r>
      <w:r w:rsidRPr="008A1919">
        <w:rPr>
          <w:lang w:val="en-CA"/>
        </w:rPr>
        <w:instrText>HYPERLINK "mailto:william.serson@tbs-sct.gc.ca"</w:instrText>
      </w:r>
      <w:r w:rsidRPr="008A1919">
        <w:fldChar w:fldCharType="separate"/>
      </w:r>
      <w:r w:rsidR="00390CD9" w:rsidRPr="008A1919">
        <w:rPr>
          <w:rStyle w:val="Hyperlink"/>
          <w:lang w:val="en-CA"/>
        </w:rPr>
        <w:t>william.serson@tbs-sct.gc.ca</w:t>
      </w:r>
      <w:r w:rsidRPr="008A1919">
        <w:rPr>
          <w:rStyle w:val="Hyperlink"/>
          <w:lang w:val="en-CA"/>
        </w:rPr>
        <w:fldChar w:fldCharType="end"/>
      </w:r>
    </w:p>
    <w:bookmarkEnd w:id="190"/>
    <w:p w14:paraId="197CF584" w14:textId="77777777" w:rsidR="00390CD9" w:rsidRPr="008A1919" w:rsidRDefault="00390CD9" w:rsidP="00390CD9">
      <w:pPr>
        <w:rPr>
          <w:lang w:val="en-CA"/>
        </w:rPr>
      </w:pPr>
    </w:p>
    <w:p w14:paraId="1626DAAF" w14:textId="77777777" w:rsidR="00390CD9" w:rsidRPr="008A1919" w:rsidRDefault="00390CD9" w:rsidP="00390CD9">
      <w:pPr>
        <w:pStyle w:val="Heading3"/>
        <w:rPr>
          <w:lang w:val="en-CA"/>
        </w:rPr>
      </w:pPr>
      <w:r w:rsidRPr="008A1919">
        <w:rPr>
          <w:lang w:val="en-CA"/>
        </w:rPr>
        <w:t>Current Position and Department</w:t>
      </w:r>
    </w:p>
    <w:p w14:paraId="4021CF39" w14:textId="77777777" w:rsidR="00390CD9" w:rsidRPr="008A1919" w:rsidRDefault="00390CD9" w:rsidP="00390CD9">
      <w:pPr>
        <w:rPr>
          <w:lang w:val="en-CA"/>
        </w:rPr>
      </w:pPr>
      <w:r w:rsidRPr="008A1919">
        <w:rPr>
          <w:lang w:val="en-CA"/>
        </w:rPr>
        <w:t>Change Management Officer</w:t>
      </w:r>
    </w:p>
    <w:p w14:paraId="3E4B18A3" w14:textId="08BC7003" w:rsidR="00390CD9" w:rsidRPr="008A1919" w:rsidRDefault="00390CD9" w:rsidP="00390CD9">
      <w:pPr>
        <w:rPr>
          <w:lang w:val="en-CA"/>
        </w:rPr>
      </w:pPr>
      <w:r w:rsidRPr="008A1919">
        <w:rPr>
          <w:lang w:val="en-CA"/>
        </w:rPr>
        <w:t>Treasury Board of Canada Secretariat (TBS)</w:t>
      </w:r>
    </w:p>
    <w:p w14:paraId="62F5F23B" w14:textId="77777777" w:rsidR="00390CD9" w:rsidRPr="008A1919" w:rsidRDefault="00390CD9" w:rsidP="00390CD9">
      <w:pPr>
        <w:rPr>
          <w:lang w:val="en-CA"/>
        </w:rPr>
      </w:pPr>
    </w:p>
    <w:p w14:paraId="61FCF982" w14:textId="77777777" w:rsidR="00390CD9" w:rsidRPr="008A1919" w:rsidRDefault="00390CD9" w:rsidP="00390CD9">
      <w:pPr>
        <w:pStyle w:val="Heading3"/>
        <w:rPr>
          <w:lang w:val="en-CA"/>
        </w:rPr>
      </w:pPr>
      <w:r w:rsidRPr="008A1919">
        <w:rPr>
          <w:lang w:val="en-CA"/>
        </w:rPr>
        <w:t>Location of Work</w:t>
      </w:r>
    </w:p>
    <w:p w14:paraId="40FCD754" w14:textId="3D31F5DA" w:rsidR="00390CD9" w:rsidRPr="008A1919" w:rsidRDefault="00390CD9" w:rsidP="00390CD9">
      <w:pPr>
        <w:rPr>
          <w:lang w:val="en-CA"/>
        </w:rPr>
      </w:pPr>
      <w:r w:rsidRPr="008A1919">
        <w:rPr>
          <w:lang w:val="en-CA"/>
        </w:rPr>
        <w:t>Ottawa (National Capital Region)</w:t>
      </w:r>
    </w:p>
    <w:p w14:paraId="3EDD88F5" w14:textId="77777777" w:rsidR="00390CD9" w:rsidRPr="008A1919" w:rsidRDefault="00390CD9" w:rsidP="00390CD9">
      <w:pPr>
        <w:rPr>
          <w:lang w:val="en-CA"/>
        </w:rPr>
      </w:pPr>
    </w:p>
    <w:p w14:paraId="53DBF7DE" w14:textId="77777777" w:rsidR="00390CD9" w:rsidRPr="008A1919" w:rsidRDefault="00390CD9" w:rsidP="00390CD9">
      <w:pPr>
        <w:pStyle w:val="Heading3"/>
        <w:rPr>
          <w:lang w:val="en-CA"/>
        </w:rPr>
      </w:pPr>
      <w:r w:rsidRPr="008A1919">
        <w:rPr>
          <w:lang w:val="en-CA"/>
        </w:rPr>
        <w:t>Language of Written Communication</w:t>
      </w:r>
    </w:p>
    <w:p w14:paraId="38C0E9D3" w14:textId="77777777" w:rsidR="00390CD9" w:rsidRPr="008A1919" w:rsidRDefault="00390CD9" w:rsidP="00390CD9">
      <w:pPr>
        <w:rPr>
          <w:lang w:val="en-CA"/>
        </w:rPr>
      </w:pPr>
      <w:r w:rsidRPr="008A1919">
        <w:rPr>
          <w:lang w:val="en-CA"/>
        </w:rPr>
        <w:t>English</w:t>
      </w:r>
    </w:p>
    <w:p w14:paraId="5BD705E3" w14:textId="77777777" w:rsidR="00390CD9" w:rsidRPr="008A1919" w:rsidRDefault="00390CD9" w:rsidP="00390CD9">
      <w:pPr>
        <w:rPr>
          <w:lang w:val="en-CA"/>
        </w:rPr>
      </w:pPr>
      <w:r w:rsidRPr="008A1919">
        <w:rPr>
          <w:lang w:val="en-CA"/>
        </w:rPr>
        <w:t>French</w:t>
      </w:r>
    </w:p>
    <w:p w14:paraId="6309C52E" w14:textId="77777777" w:rsidR="00390CD9" w:rsidRPr="008A1919" w:rsidRDefault="00390CD9" w:rsidP="00390CD9">
      <w:pPr>
        <w:rPr>
          <w:lang w:val="en-CA"/>
        </w:rPr>
      </w:pPr>
    </w:p>
    <w:p w14:paraId="08DE6F40" w14:textId="77777777" w:rsidR="00390CD9" w:rsidRPr="008A1919" w:rsidRDefault="00390CD9" w:rsidP="00390CD9">
      <w:pPr>
        <w:pStyle w:val="Heading3"/>
        <w:rPr>
          <w:lang w:val="en-CA"/>
        </w:rPr>
      </w:pPr>
      <w:r w:rsidRPr="008A1919">
        <w:rPr>
          <w:lang w:val="en-CA"/>
        </w:rPr>
        <w:t>Language of Oral Communication</w:t>
      </w:r>
    </w:p>
    <w:p w14:paraId="585E8F30" w14:textId="77777777" w:rsidR="00390CD9" w:rsidRPr="008A1919" w:rsidRDefault="00390CD9" w:rsidP="00390CD9">
      <w:pPr>
        <w:rPr>
          <w:lang w:val="en-CA"/>
        </w:rPr>
      </w:pPr>
      <w:r w:rsidRPr="008A1919">
        <w:rPr>
          <w:lang w:val="en-CA"/>
        </w:rPr>
        <w:t>English</w:t>
      </w:r>
    </w:p>
    <w:p w14:paraId="3EA81355" w14:textId="77777777" w:rsidR="00390CD9" w:rsidRPr="008A1919" w:rsidRDefault="00390CD9" w:rsidP="00390CD9">
      <w:pPr>
        <w:rPr>
          <w:lang w:val="en-CA"/>
        </w:rPr>
      </w:pPr>
      <w:r w:rsidRPr="008A1919">
        <w:rPr>
          <w:lang w:val="en-CA"/>
        </w:rPr>
        <w:t>French</w:t>
      </w:r>
    </w:p>
    <w:p w14:paraId="50FA7720" w14:textId="77777777" w:rsidR="00390CD9" w:rsidRPr="008A1919" w:rsidRDefault="00390CD9" w:rsidP="00390CD9">
      <w:pPr>
        <w:rPr>
          <w:lang w:val="en-CA"/>
        </w:rPr>
      </w:pPr>
    </w:p>
    <w:p w14:paraId="33B8D8E6" w14:textId="77777777" w:rsidR="00390CD9" w:rsidRPr="008A1919" w:rsidRDefault="00390CD9" w:rsidP="00390CD9">
      <w:pPr>
        <w:pStyle w:val="Heading3"/>
        <w:rPr>
          <w:lang w:val="en-CA"/>
        </w:rPr>
      </w:pPr>
      <w:r w:rsidRPr="008A1919">
        <w:rPr>
          <w:lang w:val="en-CA"/>
        </w:rPr>
        <w:t>Mentoring Availability</w:t>
      </w:r>
    </w:p>
    <w:p w14:paraId="39B5DE5A" w14:textId="7B54F0FC" w:rsidR="00390CD9" w:rsidRPr="008A1919" w:rsidRDefault="00390CD9" w:rsidP="00390CD9">
      <w:pPr>
        <w:rPr>
          <w:lang w:val="en-CA"/>
        </w:rPr>
      </w:pPr>
      <w:r w:rsidRPr="008A1919">
        <w:rPr>
          <w:lang w:val="en-CA"/>
        </w:rPr>
        <w:t>Once a week</w:t>
      </w:r>
    </w:p>
    <w:p w14:paraId="111FF173" w14:textId="77777777" w:rsidR="00390CD9" w:rsidRPr="008A1919" w:rsidRDefault="00390CD9" w:rsidP="00390CD9">
      <w:pPr>
        <w:rPr>
          <w:lang w:val="en-CA"/>
        </w:rPr>
      </w:pPr>
    </w:p>
    <w:p w14:paraId="117E7896" w14:textId="77777777" w:rsidR="00390CD9" w:rsidRPr="008A1919" w:rsidRDefault="00390CD9" w:rsidP="00390CD9">
      <w:pPr>
        <w:pStyle w:val="Heading3"/>
        <w:rPr>
          <w:lang w:val="en-CA"/>
        </w:rPr>
      </w:pPr>
      <w:r w:rsidRPr="008A1919">
        <w:rPr>
          <w:lang w:val="en-CA"/>
        </w:rPr>
        <w:t>Length of Sessions</w:t>
      </w:r>
    </w:p>
    <w:p w14:paraId="3BE4C19F" w14:textId="77777777" w:rsidR="00390CD9" w:rsidRPr="008A1919" w:rsidRDefault="00390CD9" w:rsidP="00390CD9">
      <w:pPr>
        <w:rPr>
          <w:lang w:val="en-CA"/>
        </w:rPr>
      </w:pPr>
      <w:r w:rsidRPr="008A1919">
        <w:rPr>
          <w:lang w:val="en-CA"/>
        </w:rPr>
        <w:t>30 minutes</w:t>
      </w:r>
    </w:p>
    <w:p w14:paraId="51E4D444" w14:textId="77777777" w:rsidR="00390CD9" w:rsidRPr="008A1919" w:rsidRDefault="00390CD9" w:rsidP="00390CD9">
      <w:pPr>
        <w:rPr>
          <w:lang w:val="en-CA"/>
        </w:rPr>
      </w:pPr>
      <w:r w:rsidRPr="008A1919">
        <w:rPr>
          <w:lang w:val="en-CA"/>
        </w:rPr>
        <w:t>45 minutes</w:t>
      </w:r>
    </w:p>
    <w:p w14:paraId="52B016EF" w14:textId="77777777" w:rsidR="00390CD9" w:rsidRPr="008A1919" w:rsidRDefault="00390CD9" w:rsidP="00390CD9">
      <w:pPr>
        <w:rPr>
          <w:lang w:val="en-CA"/>
        </w:rPr>
      </w:pPr>
      <w:r w:rsidRPr="008A1919">
        <w:rPr>
          <w:lang w:val="en-CA"/>
        </w:rPr>
        <w:t>1 hour</w:t>
      </w:r>
    </w:p>
    <w:p w14:paraId="486CADAF" w14:textId="77777777" w:rsidR="00390CD9" w:rsidRPr="008A1919" w:rsidRDefault="00390CD9" w:rsidP="00390CD9">
      <w:pPr>
        <w:rPr>
          <w:lang w:val="en-CA"/>
        </w:rPr>
      </w:pPr>
    </w:p>
    <w:p w14:paraId="0C4FEAC5" w14:textId="77777777" w:rsidR="00390CD9" w:rsidRPr="008A1919" w:rsidRDefault="00390CD9" w:rsidP="00390CD9">
      <w:pPr>
        <w:pStyle w:val="Heading3"/>
        <w:rPr>
          <w:lang w:val="en-CA"/>
        </w:rPr>
      </w:pPr>
      <w:r w:rsidRPr="008A1919">
        <w:rPr>
          <w:lang w:val="en-CA"/>
        </w:rPr>
        <w:t>Format of Sessions</w:t>
      </w:r>
    </w:p>
    <w:p w14:paraId="70EE3306" w14:textId="77777777" w:rsidR="00390CD9" w:rsidRPr="008A1919" w:rsidRDefault="00390CD9" w:rsidP="00390CD9">
      <w:pPr>
        <w:rPr>
          <w:lang w:val="en-CA"/>
        </w:rPr>
      </w:pPr>
      <w:r w:rsidRPr="008A1919">
        <w:rPr>
          <w:lang w:val="en-CA"/>
        </w:rPr>
        <w:t>Video</w:t>
      </w:r>
    </w:p>
    <w:p w14:paraId="7D285481" w14:textId="77777777" w:rsidR="00390CD9" w:rsidRPr="008A1919" w:rsidRDefault="00390CD9" w:rsidP="00390CD9">
      <w:pPr>
        <w:rPr>
          <w:lang w:val="en-CA"/>
        </w:rPr>
      </w:pPr>
      <w:r w:rsidRPr="008A1919">
        <w:rPr>
          <w:lang w:val="en-CA"/>
        </w:rPr>
        <w:t>Telephone</w:t>
      </w:r>
    </w:p>
    <w:p w14:paraId="0F3EC54A" w14:textId="77777777" w:rsidR="00390CD9" w:rsidRPr="008A1919" w:rsidRDefault="00390CD9" w:rsidP="00390CD9">
      <w:pPr>
        <w:rPr>
          <w:lang w:val="en-CA"/>
        </w:rPr>
      </w:pPr>
      <w:r w:rsidRPr="008A1919">
        <w:rPr>
          <w:lang w:val="en-CA"/>
        </w:rPr>
        <w:t>Chat</w:t>
      </w:r>
    </w:p>
    <w:p w14:paraId="76235510" w14:textId="77777777" w:rsidR="00390CD9" w:rsidRPr="008A1919" w:rsidRDefault="00390CD9" w:rsidP="00390CD9">
      <w:pPr>
        <w:rPr>
          <w:lang w:val="en-CA"/>
        </w:rPr>
      </w:pPr>
      <w:r w:rsidRPr="008A1919">
        <w:rPr>
          <w:lang w:val="en-CA"/>
        </w:rPr>
        <w:t>In Person</w:t>
      </w:r>
    </w:p>
    <w:p w14:paraId="448334F5" w14:textId="77777777" w:rsidR="00390CD9" w:rsidRPr="008A1919" w:rsidRDefault="00390CD9" w:rsidP="00390CD9">
      <w:pPr>
        <w:rPr>
          <w:lang w:val="en-CA"/>
        </w:rPr>
      </w:pPr>
    </w:p>
    <w:p w14:paraId="78937570" w14:textId="77777777" w:rsidR="00390CD9" w:rsidRPr="008A1919" w:rsidRDefault="00390CD9" w:rsidP="00390CD9">
      <w:pPr>
        <w:pStyle w:val="Heading3"/>
        <w:rPr>
          <w:lang w:val="en-CA"/>
        </w:rPr>
      </w:pPr>
      <w:r w:rsidRPr="008A1919">
        <w:rPr>
          <w:lang w:val="en-CA"/>
        </w:rPr>
        <w:t>Mentoring Topics</w:t>
      </w:r>
    </w:p>
    <w:p w14:paraId="4C0D531B"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Professional Skills</w:t>
      </w:r>
    </w:p>
    <w:p w14:paraId="363A11BE"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D4D29C6"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Projects and work planning</w:t>
      </w:r>
    </w:p>
    <w:p w14:paraId="544878B4"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People management</w:t>
      </w:r>
    </w:p>
    <w:p w14:paraId="336B6914" w14:textId="07920FA0" w:rsidR="00B2498B" w:rsidRPr="008A1919" w:rsidRDefault="00390CD9" w:rsidP="00390CD9">
      <w:pPr>
        <w:rPr>
          <w:rStyle w:val="IntenseEmphasis"/>
          <w:color w:val="54575A" w:themeColor="text1"/>
          <w:lang w:val="en-CA"/>
        </w:rPr>
      </w:pPr>
      <w:r w:rsidRPr="008A1919">
        <w:rPr>
          <w:rStyle w:val="IntenseEmphasis"/>
          <w:color w:val="54575A" w:themeColor="text1"/>
          <w:lang w:val="en-CA"/>
        </w:rPr>
        <w:t>Career</w:t>
      </w:r>
    </w:p>
    <w:p w14:paraId="63246BC0" w14:textId="4ABD29EB" w:rsidR="00B2498B" w:rsidRPr="008A1919" w:rsidRDefault="00B2498B" w:rsidP="00B2498B">
      <w:pPr>
        <w:pStyle w:val="Heading2"/>
        <w:rPr>
          <w:lang w:val="en-CA"/>
        </w:rPr>
      </w:pPr>
      <w:r w:rsidRPr="008A1919">
        <w:rPr>
          <w:rStyle w:val="IntenseEmphasis"/>
          <w:color w:val="54575A" w:themeColor="text1"/>
          <w:lang w:val="en-CA"/>
        </w:rPr>
        <w:br w:type="page"/>
      </w:r>
      <w:bookmarkStart w:id="191" w:name="_Toc176333386"/>
      <w:r w:rsidR="00E709B0">
        <w:rPr>
          <w:lang w:val="en-CA"/>
        </w:rPr>
        <w:lastRenderedPageBreak/>
        <w:t>Yao Yeh (</w:t>
      </w:r>
      <w:r w:rsidR="00397F81">
        <w:rPr>
          <w:lang w:val="en-CA"/>
        </w:rPr>
        <w:t>h</w:t>
      </w:r>
      <w:r w:rsidR="00E709B0">
        <w:rPr>
          <w:lang w:val="en-CA"/>
        </w:rPr>
        <w:t>e</w:t>
      </w:r>
      <w:r w:rsidR="00397F81">
        <w:rPr>
          <w:lang w:val="en-CA"/>
        </w:rPr>
        <w:t>/</w:t>
      </w:r>
      <w:r w:rsidR="00E709B0">
        <w:rPr>
          <w:lang w:val="en-CA"/>
        </w:rPr>
        <w:t>him</w:t>
      </w:r>
      <w:r w:rsidRPr="008A1919">
        <w:rPr>
          <w:lang w:val="en-CA"/>
        </w:rPr>
        <w:t>)</w:t>
      </w:r>
      <w:bookmarkEnd w:id="191"/>
    </w:p>
    <w:p w14:paraId="074691ED" w14:textId="77777777" w:rsidR="00B2498B" w:rsidRPr="008A1919" w:rsidRDefault="00B2498B" w:rsidP="00B2498B">
      <w:pPr>
        <w:pStyle w:val="Heading3"/>
        <w:rPr>
          <w:lang w:val="en-CA"/>
        </w:rPr>
      </w:pPr>
      <w:r w:rsidRPr="008A1919">
        <w:rPr>
          <w:lang w:val="en-CA"/>
        </w:rPr>
        <w:t>Biography</w:t>
      </w:r>
    </w:p>
    <w:p w14:paraId="61ECED9D" w14:textId="656A7924" w:rsidR="00C17A58" w:rsidRPr="00C17A58" w:rsidRDefault="00C17A58" w:rsidP="00C17A58">
      <w:pPr>
        <w:rPr>
          <w:lang w:val="en-CA"/>
        </w:rPr>
      </w:pPr>
      <w:r w:rsidRPr="00C17A58">
        <w:rPr>
          <w:lang w:val="en-CA"/>
        </w:rPr>
        <w:t xml:space="preserve">Andre Yeh is a compassionate, inspirational, and totemic leader, awarded by ADM 2021 for being inspirational, speaks 4 languages that represents 80% of racialized groups in Canada. </w:t>
      </w:r>
    </w:p>
    <w:p w14:paraId="59647860" w14:textId="77777777" w:rsidR="00C17A58" w:rsidRPr="00C17A58" w:rsidRDefault="00C17A58" w:rsidP="00C17A58">
      <w:pPr>
        <w:rPr>
          <w:lang w:val="en-CA"/>
        </w:rPr>
      </w:pPr>
    </w:p>
    <w:p w14:paraId="7E6ADAA1" w14:textId="77777777" w:rsidR="00C17A58" w:rsidRPr="00C17A58" w:rsidRDefault="00C17A58" w:rsidP="00C17A58">
      <w:pPr>
        <w:rPr>
          <w:lang w:val="en-CA"/>
        </w:rPr>
      </w:pPr>
      <w:r w:rsidRPr="00C17A58">
        <w:rPr>
          <w:lang w:val="en-CA"/>
        </w:rPr>
        <w:t>Prior to Public Service, Andre was a logistics expert for the Canadian Armed Forces for more than 10 years in various national level deployments. Outside work hours, Andre has been an active contributor to the community in various capacities. He is an advisor to the Council, City of Vancouver advising on policies for youth, and young families. He is also a volunteer speaker for Department of National Defence on Remembrance Day. He is also a volunteer mentor supporting 5 refugee students under Youth Employment and Skills Strategy (YESS), funded by Employment and Social Development Canada (ESDC).</w:t>
      </w:r>
    </w:p>
    <w:p w14:paraId="645257EF" w14:textId="77777777" w:rsidR="00C17A58" w:rsidRPr="00C17A58" w:rsidRDefault="00C17A58" w:rsidP="00C17A58">
      <w:pPr>
        <w:rPr>
          <w:lang w:val="en-CA"/>
        </w:rPr>
      </w:pPr>
    </w:p>
    <w:p w14:paraId="3958D729" w14:textId="460458FF" w:rsidR="00B2498B" w:rsidRPr="008A1919" w:rsidRDefault="00C17A58" w:rsidP="00C17A58">
      <w:pPr>
        <w:rPr>
          <w:lang w:val="en-CA"/>
        </w:rPr>
      </w:pPr>
      <w:r w:rsidRPr="00C17A58">
        <w:rPr>
          <w:lang w:val="en-CA"/>
        </w:rPr>
        <w:t>Andre enjoys casual and meaningful conversations.</w:t>
      </w:r>
    </w:p>
    <w:p w14:paraId="2043243A" w14:textId="77777777" w:rsidR="00B2498B" w:rsidRPr="008A1919" w:rsidRDefault="00B2498B" w:rsidP="00B2498B">
      <w:pPr>
        <w:rPr>
          <w:lang w:val="en-CA"/>
        </w:rPr>
      </w:pPr>
    </w:p>
    <w:p w14:paraId="4AD180DD" w14:textId="77777777" w:rsidR="00B2498B" w:rsidRPr="008A1919" w:rsidRDefault="00B2498B" w:rsidP="00B2498B">
      <w:pPr>
        <w:pStyle w:val="Heading3"/>
        <w:rPr>
          <w:lang w:val="en-CA"/>
        </w:rPr>
      </w:pPr>
      <w:r w:rsidRPr="008A1919">
        <w:rPr>
          <w:lang w:val="en-CA"/>
        </w:rPr>
        <w:t>Email</w:t>
      </w:r>
    </w:p>
    <w:p w14:paraId="374778A9" w14:textId="763EDB3C" w:rsidR="00B2498B" w:rsidRDefault="00000000" w:rsidP="00B2498B">
      <w:pPr>
        <w:rPr>
          <w:lang w:val="en-CA"/>
        </w:rPr>
      </w:pPr>
      <w:hyperlink r:id="rId89" w:history="1">
        <w:r w:rsidR="00C17A58" w:rsidRPr="00EA3265">
          <w:rPr>
            <w:rStyle w:val="Hyperlink"/>
            <w:lang w:val="en-CA"/>
          </w:rPr>
          <w:t>YaoChangAndre.Yeh@cic.gc.ca</w:t>
        </w:r>
      </w:hyperlink>
    </w:p>
    <w:p w14:paraId="5FB405E6" w14:textId="77777777" w:rsidR="00C17A58" w:rsidRPr="008A1919" w:rsidRDefault="00C17A58" w:rsidP="00B2498B">
      <w:pPr>
        <w:rPr>
          <w:lang w:val="en-CA"/>
        </w:rPr>
      </w:pPr>
    </w:p>
    <w:p w14:paraId="4BECBCD7" w14:textId="77777777" w:rsidR="00B2498B" w:rsidRPr="008A1919" w:rsidRDefault="00B2498B" w:rsidP="00B2498B">
      <w:pPr>
        <w:pStyle w:val="Heading3"/>
        <w:rPr>
          <w:lang w:val="en-CA"/>
        </w:rPr>
      </w:pPr>
      <w:r w:rsidRPr="008A1919">
        <w:rPr>
          <w:lang w:val="en-CA"/>
        </w:rPr>
        <w:t>Current Position and Department</w:t>
      </w:r>
    </w:p>
    <w:p w14:paraId="60A12761" w14:textId="3ABFE13F" w:rsidR="00C17A58" w:rsidRDefault="00C17A58" w:rsidP="00B2498B">
      <w:pPr>
        <w:rPr>
          <w:lang w:val="en-CA"/>
        </w:rPr>
      </w:pPr>
      <w:r w:rsidRPr="00C17A58">
        <w:rPr>
          <w:lang w:val="en-CA"/>
        </w:rPr>
        <w:t xml:space="preserve">Senior Immigration Officer </w:t>
      </w:r>
    </w:p>
    <w:p w14:paraId="54156EF4" w14:textId="21709892" w:rsidR="00B2498B" w:rsidRPr="008A1919" w:rsidRDefault="00C17A58" w:rsidP="00B2498B">
      <w:pPr>
        <w:rPr>
          <w:lang w:val="en-CA"/>
        </w:rPr>
      </w:pPr>
      <w:r w:rsidRPr="00C17A58">
        <w:rPr>
          <w:lang w:val="en-CA"/>
        </w:rPr>
        <w:t>Immigration, Refugees and Citizenship Canada (IRCC)</w:t>
      </w:r>
    </w:p>
    <w:p w14:paraId="554E613A" w14:textId="77777777" w:rsidR="00B2498B" w:rsidRPr="008A1919" w:rsidRDefault="00B2498B" w:rsidP="00B2498B">
      <w:pPr>
        <w:rPr>
          <w:lang w:val="en-CA"/>
        </w:rPr>
      </w:pPr>
    </w:p>
    <w:p w14:paraId="3AF4DF10" w14:textId="77777777" w:rsidR="00B2498B" w:rsidRPr="008A1919" w:rsidRDefault="00B2498B" w:rsidP="00B2498B">
      <w:pPr>
        <w:pStyle w:val="Heading3"/>
        <w:rPr>
          <w:lang w:val="en-CA"/>
        </w:rPr>
      </w:pPr>
      <w:r w:rsidRPr="008A1919">
        <w:rPr>
          <w:lang w:val="en-CA"/>
        </w:rPr>
        <w:t>Location of Work</w:t>
      </w:r>
    </w:p>
    <w:p w14:paraId="5F1E3F5A" w14:textId="5B3132F3" w:rsidR="00B2498B" w:rsidRPr="008A1919" w:rsidRDefault="00C17A58" w:rsidP="00B2498B">
      <w:pPr>
        <w:rPr>
          <w:lang w:val="en-CA"/>
        </w:rPr>
      </w:pPr>
      <w:r>
        <w:rPr>
          <w:lang w:val="en-CA"/>
        </w:rPr>
        <w:t>Vancouver, British Columbia</w:t>
      </w:r>
    </w:p>
    <w:p w14:paraId="26715808" w14:textId="77777777" w:rsidR="00B2498B" w:rsidRPr="008A1919" w:rsidRDefault="00B2498B" w:rsidP="00B2498B">
      <w:pPr>
        <w:rPr>
          <w:lang w:val="en-CA"/>
        </w:rPr>
      </w:pPr>
    </w:p>
    <w:p w14:paraId="654AF9CE" w14:textId="77777777" w:rsidR="00B2498B" w:rsidRPr="008A1919" w:rsidRDefault="00B2498B" w:rsidP="00B2498B">
      <w:pPr>
        <w:pStyle w:val="Heading3"/>
        <w:rPr>
          <w:lang w:val="en-CA"/>
        </w:rPr>
      </w:pPr>
      <w:r w:rsidRPr="008A1919">
        <w:rPr>
          <w:lang w:val="en-CA"/>
        </w:rPr>
        <w:t>Language of Written Communication</w:t>
      </w:r>
    </w:p>
    <w:p w14:paraId="085E37F2" w14:textId="77777777" w:rsidR="00B2498B" w:rsidRPr="008A1919" w:rsidRDefault="00B2498B" w:rsidP="00B2498B">
      <w:pPr>
        <w:rPr>
          <w:lang w:val="en-CA"/>
        </w:rPr>
      </w:pPr>
      <w:r w:rsidRPr="008A1919">
        <w:rPr>
          <w:lang w:val="en-CA"/>
        </w:rPr>
        <w:t>English</w:t>
      </w:r>
    </w:p>
    <w:p w14:paraId="192133C3" w14:textId="77777777" w:rsidR="00B2498B" w:rsidRPr="008A1919" w:rsidRDefault="00B2498B" w:rsidP="00B2498B">
      <w:pPr>
        <w:rPr>
          <w:lang w:val="en-CA"/>
        </w:rPr>
      </w:pPr>
    </w:p>
    <w:p w14:paraId="29CB757D" w14:textId="77777777" w:rsidR="00B2498B" w:rsidRPr="008A1919" w:rsidRDefault="00B2498B" w:rsidP="00B2498B">
      <w:pPr>
        <w:pStyle w:val="Heading3"/>
        <w:rPr>
          <w:lang w:val="en-CA"/>
        </w:rPr>
      </w:pPr>
      <w:r w:rsidRPr="008A1919">
        <w:rPr>
          <w:lang w:val="en-CA"/>
        </w:rPr>
        <w:t>Language of Oral Communication</w:t>
      </w:r>
    </w:p>
    <w:p w14:paraId="7D671858" w14:textId="77777777" w:rsidR="00B2498B" w:rsidRPr="008A1919" w:rsidRDefault="00B2498B" w:rsidP="00B2498B">
      <w:pPr>
        <w:rPr>
          <w:lang w:val="en-CA"/>
        </w:rPr>
      </w:pPr>
      <w:r w:rsidRPr="008A1919">
        <w:rPr>
          <w:lang w:val="en-CA"/>
        </w:rPr>
        <w:t>English</w:t>
      </w:r>
    </w:p>
    <w:p w14:paraId="69B0E9EE" w14:textId="77777777" w:rsidR="00B2498B" w:rsidRPr="008A1919" w:rsidRDefault="00B2498B" w:rsidP="00B2498B">
      <w:pPr>
        <w:rPr>
          <w:lang w:val="en-CA"/>
        </w:rPr>
      </w:pPr>
    </w:p>
    <w:p w14:paraId="430B37D6" w14:textId="77777777" w:rsidR="00B2498B" w:rsidRPr="008A1919" w:rsidRDefault="00B2498B" w:rsidP="00B2498B">
      <w:pPr>
        <w:pStyle w:val="Heading3"/>
        <w:rPr>
          <w:lang w:val="en-CA"/>
        </w:rPr>
      </w:pPr>
      <w:r w:rsidRPr="008A1919">
        <w:rPr>
          <w:lang w:val="en-CA"/>
        </w:rPr>
        <w:t>Mentoring Availability</w:t>
      </w:r>
    </w:p>
    <w:p w14:paraId="68123725" w14:textId="77777777" w:rsidR="00B2498B" w:rsidRPr="008A1919" w:rsidRDefault="00B2498B" w:rsidP="00B2498B">
      <w:pPr>
        <w:rPr>
          <w:lang w:val="en-CA"/>
        </w:rPr>
      </w:pPr>
      <w:r w:rsidRPr="008A1919">
        <w:rPr>
          <w:lang w:val="en-CA"/>
        </w:rPr>
        <w:t>Once a month</w:t>
      </w:r>
    </w:p>
    <w:p w14:paraId="60333EBA" w14:textId="77777777" w:rsidR="00B2498B" w:rsidRPr="008A1919" w:rsidRDefault="00B2498B" w:rsidP="00B2498B">
      <w:pPr>
        <w:rPr>
          <w:lang w:val="en-CA"/>
        </w:rPr>
      </w:pPr>
    </w:p>
    <w:p w14:paraId="28FA5ECE" w14:textId="77777777" w:rsidR="00B2498B" w:rsidRPr="008A1919" w:rsidRDefault="00B2498B" w:rsidP="00B2498B">
      <w:pPr>
        <w:pStyle w:val="Heading3"/>
        <w:rPr>
          <w:lang w:val="en-CA"/>
        </w:rPr>
      </w:pPr>
      <w:r w:rsidRPr="008A1919">
        <w:rPr>
          <w:lang w:val="en-CA"/>
        </w:rPr>
        <w:t>Length of Sessions</w:t>
      </w:r>
    </w:p>
    <w:p w14:paraId="2813DAA1" w14:textId="77777777" w:rsidR="00B2498B" w:rsidRPr="008A1919" w:rsidRDefault="00B2498B" w:rsidP="00B2498B">
      <w:pPr>
        <w:rPr>
          <w:lang w:val="en-CA"/>
        </w:rPr>
      </w:pPr>
      <w:r w:rsidRPr="008A1919">
        <w:rPr>
          <w:lang w:val="en-CA"/>
        </w:rPr>
        <w:t>30 minutes</w:t>
      </w:r>
    </w:p>
    <w:p w14:paraId="5030CECC" w14:textId="77777777" w:rsidR="00B2498B" w:rsidRPr="008A1919" w:rsidRDefault="00B2498B" w:rsidP="00B2498B">
      <w:pPr>
        <w:rPr>
          <w:lang w:val="en-CA"/>
        </w:rPr>
      </w:pPr>
    </w:p>
    <w:p w14:paraId="7B7A5ABF" w14:textId="77777777" w:rsidR="00B2498B" w:rsidRPr="008A1919" w:rsidRDefault="00B2498B" w:rsidP="00B2498B">
      <w:pPr>
        <w:pStyle w:val="Heading3"/>
        <w:rPr>
          <w:lang w:val="en-CA"/>
        </w:rPr>
      </w:pPr>
      <w:r w:rsidRPr="008A1919">
        <w:rPr>
          <w:lang w:val="en-CA"/>
        </w:rPr>
        <w:t>Format of Sessions</w:t>
      </w:r>
    </w:p>
    <w:p w14:paraId="1FF84E25" w14:textId="77777777" w:rsidR="00B2498B" w:rsidRPr="008A1919" w:rsidRDefault="00B2498B" w:rsidP="00B2498B">
      <w:pPr>
        <w:rPr>
          <w:lang w:val="en-CA"/>
        </w:rPr>
      </w:pPr>
      <w:r w:rsidRPr="008A1919">
        <w:rPr>
          <w:lang w:val="en-CA"/>
        </w:rPr>
        <w:t>Video</w:t>
      </w:r>
    </w:p>
    <w:p w14:paraId="220D3379" w14:textId="77777777" w:rsidR="00B2498B" w:rsidRPr="008A1919" w:rsidRDefault="00B2498B" w:rsidP="00B2498B">
      <w:pPr>
        <w:rPr>
          <w:lang w:val="en-CA"/>
        </w:rPr>
      </w:pPr>
    </w:p>
    <w:p w14:paraId="6F7C6BCA" w14:textId="77777777" w:rsidR="00B2498B" w:rsidRPr="008A1919" w:rsidRDefault="00B2498B" w:rsidP="00B2498B">
      <w:pPr>
        <w:pStyle w:val="Heading3"/>
        <w:rPr>
          <w:lang w:val="en-CA"/>
        </w:rPr>
      </w:pPr>
      <w:r w:rsidRPr="008A1919">
        <w:rPr>
          <w:lang w:val="en-CA"/>
        </w:rPr>
        <w:t>Mentoring Topics</w:t>
      </w:r>
    </w:p>
    <w:p w14:paraId="1340257D"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6700EFC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421DBFA7"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096E2F97" w14:textId="79D0C941" w:rsidR="00B2498B" w:rsidRPr="008A1919" w:rsidRDefault="00B2498B" w:rsidP="00B2498B">
      <w:pPr>
        <w:keepLines w:val="0"/>
        <w:spacing w:after="160"/>
        <w:rPr>
          <w:rStyle w:val="IntenseEmphasis"/>
          <w:color w:val="54575A" w:themeColor="text1"/>
          <w:lang w:val="en-CA"/>
        </w:rPr>
      </w:pPr>
      <w:r w:rsidRPr="008A1919">
        <w:rPr>
          <w:iCs/>
          <w:lang w:val="en-CA"/>
        </w:rPr>
        <w:br w:type="page"/>
      </w:r>
    </w:p>
    <w:p w14:paraId="60C95DDB" w14:textId="494834FE" w:rsidR="002A3B43" w:rsidRPr="008A1919" w:rsidRDefault="004F02B8" w:rsidP="002A3B43">
      <w:pPr>
        <w:pStyle w:val="Heading2"/>
        <w:rPr>
          <w:lang w:val="en-CA"/>
        </w:rPr>
      </w:pPr>
      <w:bookmarkStart w:id="192" w:name="_Toc176333387"/>
      <w:r>
        <w:rPr>
          <w:lang w:val="en-CA"/>
        </w:rPr>
        <w:lastRenderedPageBreak/>
        <w:t>Yash Zandiyeh</w:t>
      </w:r>
      <w:bookmarkEnd w:id="192"/>
    </w:p>
    <w:p w14:paraId="28227D64" w14:textId="77777777" w:rsidR="002A3B43" w:rsidRPr="008A1919" w:rsidRDefault="002A3B43" w:rsidP="002A3B43">
      <w:pPr>
        <w:pStyle w:val="Heading3"/>
        <w:rPr>
          <w:lang w:val="en-CA"/>
        </w:rPr>
      </w:pPr>
      <w:r w:rsidRPr="008A1919">
        <w:rPr>
          <w:lang w:val="en-CA"/>
        </w:rPr>
        <w:t>Biography</w:t>
      </w:r>
    </w:p>
    <w:p w14:paraId="4054C556" w14:textId="77777777" w:rsidR="004F02B8" w:rsidRPr="004F02B8" w:rsidRDefault="004F02B8" w:rsidP="004F02B8">
      <w:pPr>
        <w:rPr>
          <w:lang w:val="en-CA"/>
        </w:rPr>
      </w:pPr>
      <w:r w:rsidRPr="004F02B8">
        <w:rPr>
          <w:lang w:val="en-CA"/>
        </w:rPr>
        <w:t>Yash Zandiyeh started his career with the Canada Revenue Agency's Information Technology Branch in 2009 as an I.T. Infrastructure Support Analyst. After 6 years he was promoted to Senior Infrastructure Analyst and has been a Team Leader since 2021. Leaning into his core values of impact and influence, he enjoys being in a position to help shape his colleagues and teams.</w:t>
      </w:r>
    </w:p>
    <w:p w14:paraId="0F2338F4" w14:textId="77777777" w:rsidR="004F02B8" w:rsidRPr="004F02B8" w:rsidRDefault="004F02B8" w:rsidP="004F02B8">
      <w:pPr>
        <w:rPr>
          <w:lang w:val="en-CA"/>
        </w:rPr>
      </w:pPr>
    </w:p>
    <w:p w14:paraId="554CB1C5" w14:textId="77777777" w:rsidR="004F02B8" w:rsidRPr="004F02B8" w:rsidRDefault="004F02B8" w:rsidP="004F02B8">
      <w:pPr>
        <w:rPr>
          <w:lang w:val="en-CA"/>
        </w:rPr>
      </w:pPr>
      <w:r w:rsidRPr="004F02B8">
        <w:rPr>
          <w:lang w:val="en-CA"/>
        </w:rPr>
        <w:t>Living with genetic hearing loss, Yash believes his impairment makes him "different, not deficient".  He has had multiple opportunities to share his challenges and experiences living with hearing impairment.  His story has been featured in the CRA's "People First" spotlight and has complemented the Agency's application as one of Canada's Top 100 Employers.</w:t>
      </w:r>
    </w:p>
    <w:p w14:paraId="7A4CB731" w14:textId="77777777" w:rsidR="004F02B8" w:rsidRPr="004F02B8" w:rsidRDefault="004F02B8" w:rsidP="004F02B8">
      <w:pPr>
        <w:rPr>
          <w:lang w:val="en-CA"/>
        </w:rPr>
      </w:pPr>
    </w:p>
    <w:p w14:paraId="4FECE1D7" w14:textId="6C1CD0D4" w:rsidR="002A3B43" w:rsidRDefault="004F02B8" w:rsidP="004F02B8">
      <w:pPr>
        <w:rPr>
          <w:lang w:val="en-CA"/>
        </w:rPr>
      </w:pPr>
      <w:r w:rsidRPr="004F02B8">
        <w:rPr>
          <w:lang w:val="en-CA"/>
        </w:rPr>
        <w:t>An avid traveler, Yash has been a volunteer high school basketball coach for over 13 years. Never one to turn down a good book, he enjoys spending time with his Boston Terrier, Echo.</w:t>
      </w:r>
    </w:p>
    <w:p w14:paraId="7508B6A5" w14:textId="77777777" w:rsidR="004F02B8" w:rsidRPr="008A1919" w:rsidRDefault="004F02B8" w:rsidP="004F02B8">
      <w:pPr>
        <w:rPr>
          <w:lang w:val="en-CA"/>
        </w:rPr>
      </w:pPr>
    </w:p>
    <w:p w14:paraId="4DA0C9EC" w14:textId="77777777" w:rsidR="002A3B43" w:rsidRPr="008A1919" w:rsidRDefault="002A3B43" w:rsidP="002A3B43">
      <w:pPr>
        <w:pStyle w:val="Heading3"/>
        <w:rPr>
          <w:lang w:val="en-CA"/>
        </w:rPr>
      </w:pPr>
      <w:r w:rsidRPr="008A1919">
        <w:rPr>
          <w:lang w:val="en-CA"/>
        </w:rPr>
        <w:t>Email</w:t>
      </w:r>
    </w:p>
    <w:p w14:paraId="1866DB63" w14:textId="28B4693F" w:rsidR="0082640D" w:rsidRDefault="00000000" w:rsidP="002A3B43">
      <w:pPr>
        <w:rPr>
          <w:lang w:val="en-CA"/>
        </w:rPr>
      </w:pPr>
      <w:hyperlink r:id="rId90" w:history="1">
        <w:r w:rsidR="004F02B8" w:rsidRPr="004B05D7">
          <w:rPr>
            <w:rStyle w:val="Hyperlink"/>
            <w:lang w:val="en-CA"/>
          </w:rPr>
          <w:t>YASH.ZANDIYEH@CRA-ARC.GC.CA</w:t>
        </w:r>
      </w:hyperlink>
    </w:p>
    <w:p w14:paraId="393CB5A0" w14:textId="77777777" w:rsidR="004F02B8" w:rsidRPr="0082640D" w:rsidRDefault="004F02B8" w:rsidP="002A3B43">
      <w:pPr>
        <w:rPr>
          <w:lang w:val="en-CA"/>
        </w:rPr>
      </w:pPr>
    </w:p>
    <w:p w14:paraId="087B58BF" w14:textId="77777777" w:rsidR="002A3B43" w:rsidRPr="008A1919" w:rsidRDefault="002A3B43" w:rsidP="002A3B43">
      <w:pPr>
        <w:pStyle w:val="Heading3"/>
        <w:rPr>
          <w:lang w:val="en-CA"/>
        </w:rPr>
      </w:pPr>
      <w:r w:rsidRPr="008A1919">
        <w:rPr>
          <w:lang w:val="en-CA"/>
        </w:rPr>
        <w:t>Current Position and Department</w:t>
      </w:r>
    </w:p>
    <w:p w14:paraId="533AC311" w14:textId="77777777" w:rsidR="004F02B8" w:rsidRDefault="004F02B8" w:rsidP="00C91A4A">
      <w:pPr>
        <w:rPr>
          <w:lang w:val="en-CA"/>
        </w:rPr>
      </w:pPr>
      <w:r w:rsidRPr="004F02B8">
        <w:rPr>
          <w:lang w:val="en-CA"/>
        </w:rPr>
        <w:t>Issues Manager &amp; Team Leader</w:t>
      </w:r>
    </w:p>
    <w:p w14:paraId="0F17E058" w14:textId="2BBB806E" w:rsidR="00C91A4A" w:rsidRPr="004F02B8" w:rsidRDefault="004F02B8" w:rsidP="00C91A4A">
      <w:pPr>
        <w:rPr>
          <w:lang w:val="en-CA"/>
        </w:rPr>
      </w:pPr>
      <w:r w:rsidRPr="004F02B8">
        <w:rPr>
          <w:lang w:val="en-CA"/>
        </w:rPr>
        <w:t>Canada Revenue Agency (CRA)</w:t>
      </w:r>
    </w:p>
    <w:p w14:paraId="730E5B2A" w14:textId="77777777" w:rsidR="004F02B8" w:rsidRPr="004F02B8" w:rsidRDefault="004F02B8" w:rsidP="00C91A4A">
      <w:pPr>
        <w:rPr>
          <w:lang w:val="en-CA"/>
        </w:rPr>
      </w:pPr>
    </w:p>
    <w:p w14:paraId="0DF7939C" w14:textId="77777777" w:rsidR="002A3B43" w:rsidRPr="008A1919" w:rsidRDefault="002A3B43" w:rsidP="002A3B43">
      <w:pPr>
        <w:pStyle w:val="Heading3"/>
        <w:rPr>
          <w:lang w:val="en-CA"/>
        </w:rPr>
      </w:pPr>
      <w:r w:rsidRPr="008A1919">
        <w:rPr>
          <w:lang w:val="en-CA"/>
        </w:rPr>
        <w:t>Location of Work</w:t>
      </w:r>
    </w:p>
    <w:p w14:paraId="3CE43FED" w14:textId="304FC26E" w:rsidR="002A3B43" w:rsidRDefault="004F02B8" w:rsidP="002A3B43">
      <w:pPr>
        <w:rPr>
          <w:lang w:val="en-CA"/>
        </w:rPr>
      </w:pPr>
      <w:r>
        <w:rPr>
          <w:lang w:val="en-CA"/>
        </w:rPr>
        <w:t>Vancouver, British Columbia</w:t>
      </w:r>
    </w:p>
    <w:p w14:paraId="0C55AEEA" w14:textId="77777777" w:rsidR="00C91A4A" w:rsidRPr="008A1919" w:rsidRDefault="00C91A4A" w:rsidP="002A3B43">
      <w:pPr>
        <w:rPr>
          <w:lang w:val="en-CA"/>
        </w:rPr>
      </w:pPr>
    </w:p>
    <w:p w14:paraId="1B75473C" w14:textId="77777777" w:rsidR="002A3B43" w:rsidRPr="008A1919" w:rsidRDefault="002A3B43" w:rsidP="002A3B43">
      <w:pPr>
        <w:pStyle w:val="Heading3"/>
        <w:rPr>
          <w:lang w:val="en-CA"/>
        </w:rPr>
      </w:pPr>
      <w:r w:rsidRPr="008A1919">
        <w:rPr>
          <w:lang w:val="en-CA"/>
        </w:rPr>
        <w:t>Language of Written Communication</w:t>
      </w:r>
    </w:p>
    <w:p w14:paraId="7D3A7DFE" w14:textId="77777777" w:rsidR="002A3B43" w:rsidRDefault="002A3B43" w:rsidP="002A3B43">
      <w:pPr>
        <w:rPr>
          <w:lang w:val="en-CA"/>
        </w:rPr>
      </w:pPr>
      <w:r w:rsidRPr="008A1919">
        <w:rPr>
          <w:lang w:val="en-CA"/>
        </w:rPr>
        <w:t>English</w:t>
      </w:r>
    </w:p>
    <w:p w14:paraId="1017FE01" w14:textId="01751E5C" w:rsidR="004F02B8" w:rsidRPr="008A1919" w:rsidRDefault="004F02B8" w:rsidP="002A3B43">
      <w:pPr>
        <w:rPr>
          <w:lang w:val="en-CA"/>
        </w:rPr>
      </w:pPr>
      <w:r>
        <w:rPr>
          <w:lang w:val="en-CA"/>
        </w:rPr>
        <w:t>French (not fluently bilingual but has French experience)</w:t>
      </w:r>
    </w:p>
    <w:p w14:paraId="7AF86D80" w14:textId="77777777" w:rsidR="002A3B43" w:rsidRPr="008A1919" w:rsidRDefault="002A3B43" w:rsidP="002A3B43">
      <w:pPr>
        <w:rPr>
          <w:lang w:val="en-CA"/>
        </w:rPr>
      </w:pPr>
    </w:p>
    <w:p w14:paraId="278DB13A" w14:textId="77777777" w:rsidR="002A3B43" w:rsidRPr="008A1919" w:rsidRDefault="002A3B43" w:rsidP="002A3B43">
      <w:pPr>
        <w:pStyle w:val="Heading3"/>
        <w:rPr>
          <w:lang w:val="en-CA"/>
        </w:rPr>
      </w:pPr>
      <w:r w:rsidRPr="008A1919">
        <w:rPr>
          <w:lang w:val="en-CA"/>
        </w:rPr>
        <w:t>Language of Oral Communication</w:t>
      </w:r>
    </w:p>
    <w:p w14:paraId="01D4BCF0" w14:textId="77777777" w:rsidR="002A3B43" w:rsidRPr="008A1919" w:rsidRDefault="002A3B43" w:rsidP="002A3B43">
      <w:pPr>
        <w:rPr>
          <w:lang w:val="en-CA"/>
        </w:rPr>
      </w:pPr>
      <w:r w:rsidRPr="008A1919">
        <w:rPr>
          <w:lang w:val="en-CA"/>
        </w:rPr>
        <w:t>English</w:t>
      </w:r>
    </w:p>
    <w:p w14:paraId="35FAB9B3" w14:textId="77777777" w:rsidR="002A3B43" w:rsidRPr="008A1919" w:rsidRDefault="002A3B43" w:rsidP="002A3B43">
      <w:pPr>
        <w:rPr>
          <w:lang w:val="en-CA"/>
        </w:rPr>
      </w:pPr>
    </w:p>
    <w:p w14:paraId="6EB2CE88" w14:textId="77777777" w:rsidR="002A3B43" w:rsidRPr="008A1919" w:rsidRDefault="002A3B43" w:rsidP="002A3B43">
      <w:pPr>
        <w:pStyle w:val="Heading3"/>
        <w:rPr>
          <w:lang w:val="en-CA"/>
        </w:rPr>
      </w:pPr>
      <w:r w:rsidRPr="008A1919">
        <w:rPr>
          <w:lang w:val="en-CA"/>
        </w:rPr>
        <w:t>Mentoring Availability</w:t>
      </w:r>
    </w:p>
    <w:p w14:paraId="08B41264" w14:textId="77777777" w:rsidR="002A3B43" w:rsidRPr="008A1919" w:rsidRDefault="002A3B43" w:rsidP="002A3B43">
      <w:pPr>
        <w:rPr>
          <w:lang w:val="en-CA"/>
        </w:rPr>
      </w:pPr>
      <w:r w:rsidRPr="008A1919">
        <w:rPr>
          <w:lang w:val="en-CA"/>
        </w:rPr>
        <w:t>Once a week</w:t>
      </w:r>
    </w:p>
    <w:p w14:paraId="7F32409E" w14:textId="77777777" w:rsidR="002A3B43" w:rsidRPr="008A1919" w:rsidRDefault="002A3B43" w:rsidP="002A3B43">
      <w:pPr>
        <w:rPr>
          <w:lang w:val="en-CA"/>
        </w:rPr>
      </w:pPr>
      <w:r w:rsidRPr="008A1919">
        <w:rPr>
          <w:lang w:val="en-CA"/>
        </w:rPr>
        <w:t>Once every two weeks</w:t>
      </w:r>
    </w:p>
    <w:p w14:paraId="45E5F9BD" w14:textId="77777777" w:rsidR="002A3B43" w:rsidRPr="008A1919" w:rsidRDefault="002A3B43" w:rsidP="002A3B43">
      <w:pPr>
        <w:rPr>
          <w:lang w:val="en-CA"/>
        </w:rPr>
      </w:pPr>
      <w:r w:rsidRPr="008A1919">
        <w:rPr>
          <w:lang w:val="en-CA"/>
        </w:rPr>
        <w:t>Once a month</w:t>
      </w:r>
    </w:p>
    <w:p w14:paraId="083EAEF3" w14:textId="77777777" w:rsidR="002A3B43" w:rsidRPr="008A1919" w:rsidRDefault="002A3B43" w:rsidP="002A3B43">
      <w:pPr>
        <w:rPr>
          <w:lang w:val="en-CA"/>
        </w:rPr>
      </w:pPr>
    </w:p>
    <w:p w14:paraId="67CA5A58" w14:textId="77777777" w:rsidR="002A3B43" w:rsidRPr="008A1919" w:rsidRDefault="002A3B43" w:rsidP="002A3B43">
      <w:pPr>
        <w:pStyle w:val="Heading3"/>
        <w:rPr>
          <w:lang w:val="en-CA"/>
        </w:rPr>
      </w:pPr>
      <w:r w:rsidRPr="008A1919">
        <w:rPr>
          <w:lang w:val="en-CA"/>
        </w:rPr>
        <w:t>Length of Sessions</w:t>
      </w:r>
    </w:p>
    <w:p w14:paraId="58F8D967" w14:textId="77777777" w:rsidR="002A3B43" w:rsidRDefault="002A3B43" w:rsidP="002A3B43">
      <w:pPr>
        <w:rPr>
          <w:lang w:val="en-CA"/>
        </w:rPr>
      </w:pPr>
      <w:r w:rsidRPr="008A1919">
        <w:rPr>
          <w:lang w:val="en-CA"/>
        </w:rPr>
        <w:t>30 minutes</w:t>
      </w:r>
    </w:p>
    <w:p w14:paraId="744C5BA8" w14:textId="2C2EE748" w:rsidR="00BB7C0F" w:rsidRPr="008A1919" w:rsidRDefault="00BB7C0F" w:rsidP="002A3B43">
      <w:pPr>
        <w:rPr>
          <w:lang w:val="en-CA"/>
        </w:rPr>
      </w:pPr>
      <w:r>
        <w:rPr>
          <w:lang w:val="en-CA"/>
        </w:rPr>
        <w:t>45 minutes</w:t>
      </w:r>
    </w:p>
    <w:p w14:paraId="24DE3837" w14:textId="77777777" w:rsidR="002A3B43" w:rsidRPr="008A1919" w:rsidRDefault="002A3B43" w:rsidP="002A3B43">
      <w:pPr>
        <w:rPr>
          <w:lang w:val="en-CA"/>
        </w:rPr>
      </w:pPr>
      <w:r w:rsidRPr="008A1919">
        <w:rPr>
          <w:lang w:val="en-CA"/>
        </w:rPr>
        <w:t>1 hour</w:t>
      </w:r>
    </w:p>
    <w:p w14:paraId="644ACC36" w14:textId="77777777" w:rsidR="002A3B43" w:rsidRPr="008A1919" w:rsidRDefault="002A3B43" w:rsidP="002A3B43">
      <w:pPr>
        <w:rPr>
          <w:lang w:val="en-CA"/>
        </w:rPr>
      </w:pPr>
    </w:p>
    <w:p w14:paraId="24891ACC" w14:textId="77777777" w:rsidR="002A3B43" w:rsidRPr="008A1919" w:rsidRDefault="002A3B43" w:rsidP="002A3B43">
      <w:pPr>
        <w:pStyle w:val="Heading3"/>
        <w:rPr>
          <w:lang w:val="en-CA"/>
        </w:rPr>
      </w:pPr>
      <w:r w:rsidRPr="008A1919">
        <w:rPr>
          <w:lang w:val="en-CA"/>
        </w:rPr>
        <w:t>Format of Sessions</w:t>
      </w:r>
    </w:p>
    <w:p w14:paraId="3AD5BC28" w14:textId="77777777" w:rsidR="002A3B43" w:rsidRDefault="002A3B43" w:rsidP="002A3B43">
      <w:pPr>
        <w:rPr>
          <w:lang w:val="en-CA"/>
        </w:rPr>
      </w:pPr>
      <w:r w:rsidRPr="008A1919">
        <w:rPr>
          <w:lang w:val="en-CA"/>
        </w:rPr>
        <w:t>Video</w:t>
      </w:r>
    </w:p>
    <w:p w14:paraId="19D7CA22" w14:textId="3681267B" w:rsidR="00BB7C0F" w:rsidRPr="008A1919" w:rsidRDefault="00BB7C0F" w:rsidP="002A3B43">
      <w:pPr>
        <w:rPr>
          <w:lang w:val="en-CA"/>
        </w:rPr>
      </w:pPr>
      <w:r>
        <w:rPr>
          <w:lang w:val="en-CA"/>
        </w:rPr>
        <w:t>Instant chat</w:t>
      </w:r>
    </w:p>
    <w:p w14:paraId="665DE409" w14:textId="77777777" w:rsidR="002A3B43" w:rsidRPr="008A1919" w:rsidRDefault="002A3B43" w:rsidP="002A3B43">
      <w:pPr>
        <w:rPr>
          <w:lang w:val="en-CA"/>
        </w:rPr>
      </w:pPr>
    </w:p>
    <w:p w14:paraId="3B020935" w14:textId="77777777" w:rsidR="002A3B43" w:rsidRPr="008A1919" w:rsidRDefault="002A3B43" w:rsidP="002A3B43">
      <w:pPr>
        <w:pStyle w:val="Heading3"/>
        <w:rPr>
          <w:lang w:val="en-CA"/>
        </w:rPr>
      </w:pPr>
      <w:r w:rsidRPr="008A1919">
        <w:rPr>
          <w:lang w:val="en-CA"/>
        </w:rPr>
        <w:t>Mentoring Topics</w:t>
      </w:r>
    </w:p>
    <w:p w14:paraId="58280B39" w14:textId="77777777" w:rsidR="002A3B43"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3C113F4F" w14:textId="77777777" w:rsidR="00BB7C0F" w:rsidRPr="008A1919" w:rsidRDefault="00BB7C0F" w:rsidP="00BB7C0F">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8EFEEE3" w14:textId="77777777" w:rsidR="002A3B43"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3F279993" w14:textId="77777777" w:rsidR="00BB7C0F" w:rsidRPr="008A1919" w:rsidRDefault="00BB7C0F" w:rsidP="00BB7C0F">
      <w:pPr>
        <w:rPr>
          <w:rStyle w:val="IntenseEmphasis"/>
          <w:color w:val="54575A" w:themeColor="text1"/>
          <w:lang w:val="en-CA"/>
        </w:rPr>
      </w:pPr>
      <w:r w:rsidRPr="008A1919">
        <w:rPr>
          <w:rStyle w:val="IntenseEmphasis"/>
          <w:color w:val="54575A" w:themeColor="text1"/>
          <w:lang w:val="en-CA"/>
        </w:rPr>
        <w:t>People management</w:t>
      </w:r>
    </w:p>
    <w:p w14:paraId="1103508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7D92CAA8" w14:textId="6D3B6FCC" w:rsidR="002A3B43" w:rsidRPr="008A1919" w:rsidRDefault="002A3B43" w:rsidP="002A3B43">
      <w:pPr>
        <w:keepLines w:val="0"/>
        <w:spacing w:after="160"/>
        <w:rPr>
          <w:iCs/>
          <w:lang w:val="en-CA"/>
        </w:rPr>
      </w:pPr>
      <w:r w:rsidRPr="008A1919">
        <w:rPr>
          <w:iCs/>
          <w:lang w:val="en-CA"/>
        </w:rPr>
        <w:br w:type="page"/>
      </w:r>
    </w:p>
    <w:p w14:paraId="0375857F" w14:textId="3C60902C" w:rsidR="002A3B43" w:rsidRPr="008A1919" w:rsidRDefault="00BB7C0F" w:rsidP="002A3B43">
      <w:pPr>
        <w:pStyle w:val="Heading2"/>
        <w:rPr>
          <w:lang w:val="en-CA"/>
        </w:rPr>
      </w:pPr>
      <w:bookmarkStart w:id="193" w:name="_Toc176333388"/>
      <w:r>
        <w:rPr>
          <w:lang w:val="en-CA"/>
        </w:rPr>
        <w:lastRenderedPageBreak/>
        <w:t>Yasmeen Saikaley</w:t>
      </w:r>
      <w:r w:rsidR="002A3B43" w:rsidRPr="008A1919">
        <w:rPr>
          <w:lang w:val="en-CA"/>
        </w:rPr>
        <w:t xml:space="preserve"> (</w:t>
      </w:r>
      <w:r w:rsidR="00397F81">
        <w:rPr>
          <w:lang w:val="en-CA"/>
        </w:rPr>
        <w:t>s</w:t>
      </w:r>
      <w:r>
        <w:rPr>
          <w:lang w:val="en-CA"/>
        </w:rPr>
        <w:t>he/her</w:t>
      </w:r>
      <w:r w:rsidR="002A3B43" w:rsidRPr="008A1919">
        <w:rPr>
          <w:lang w:val="en-CA"/>
        </w:rPr>
        <w:t>)</w:t>
      </w:r>
      <w:bookmarkEnd w:id="193"/>
    </w:p>
    <w:p w14:paraId="2BA85C2A" w14:textId="55FE04AC" w:rsidR="00BB7C0F" w:rsidRPr="00BB7C0F" w:rsidRDefault="002A3B43" w:rsidP="00397F81">
      <w:pPr>
        <w:pStyle w:val="Heading3"/>
        <w:rPr>
          <w:lang w:val="en-CA"/>
        </w:rPr>
      </w:pPr>
      <w:r w:rsidRPr="008A1919">
        <w:rPr>
          <w:lang w:val="en-CA"/>
        </w:rPr>
        <w:t>Biography</w:t>
      </w:r>
    </w:p>
    <w:p w14:paraId="61E66911" w14:textId="759944B3" w:rsidR="002A3B43" w:rsidRPr="008A1919" w:rsidRDefault="00B505A0" w:rsidP="00BB7C0F">
      <w:pPr>
        <w:rPr>
          <w:lang w:val="en-CA"/>
        </w:rPr>
      </w:pPr>
      <w:r>
        <w:rPr>
          <w:lang w:val="en-CA"/>
        </w:rPr>
        <w:t>Yasmeen is</w:t>
      </w:r>
      <w:r w:rsidR="00BB7C0F" w:rsidRPr="00BB7C0F">
        <w:rPr>
          <w:lang w:val="en-CA"/>
        </w:rPr>
        <w:t xml:space="preserve"> a creative, </w:t>
      </w:r>
      <w:r w:rsidR="004C5E78" w:rsidRPr="00BB7C0F">
        <w:rPr>
          <w:lang w:val="en-CA"/>
        </w:rPr>
        <w:t>professional,</w:t>
      </w:r>
      <w:r w:rsidR="00BB7C0F" w:rsidRPr="00BB7C0F">
        <w:rPr>
          <w:lang w:val="en-CA"/>
        </w:rPr>
        <w:t xml:space="preserve"> and diverse public servant with experience in both the public and private sectors. </w:t>
      </w:r>
      <w:r>
        <w:rPr>
          <w:lang w:val="en-CA"/>
        </w:rPr>
        <w:t>She</w:t>
      </w:r>
      <w:r w:rsidR="00BB7C0F" w:rsidRPr="00BB7C0F">
        <w:rPr>
          <w:lang w:val="en-CA"/>
        </w:rPr>
        <w:t xml:space="preserve"> recently graduated from a Combined Bachelor of Honours in Law and Human Rights at Carleton University (2023). </w:t>
      </w:r>
      <w:r>
        <w:rPr>
          <w:lang w:val="en-CA"/>
        </w:rPr>
        <w:t>She</w:t>
      </w:r>
      <w:r w:rsidR="00BB7C0F" w:rsidRPr="00BB7C0F">
        <w:rPr>
          <w:lang w:val="en-CA"/>
        </w:rPr>
        <w:t xml:space="preserve"> joined the government after working at an employment law firm in downtown Ottawa. </w:t>
      </w:r>
      <w:r w:rsidR="00D841B8" w:rsidRPr="00D841B8">
        <w:rPr>
          <w:lang w:val="en-CA"/>
        </w:rPr>
        <w:t xml:space="preserve">Yasmeen </w:t>
      </w:r>
      <w:r w:rsidR="00BB7C0F" w:rsidRPr="00BB7C0F">
        <w:rPr>
          <w:lang w:val="en-CA"/>
        </w:rPr>
        <w:t>currently work</w:t>
      </w:r>
      <w:r>
        <w:rPr>
          <w:lang w:val="en-CA"/>
        </w:rPr>
        <w:t>s</w:t>
      </w:r>
      <w:r w:rsidR="00BB7C0F" w:rsidRPr="00BB7C0F">
        <w:rPr>
          <w:lang w:val="en-CA"/>
        </w:rPr>
        <w:t xml:space="preserve"> on an intergovernmental affairs team (IGA) which collects, analyzes, and disseminates pertinent information on policies and programs to inform decision-making and policy formulation. As an analyst with </w:t>
      </w:r>
      <w:r w:rsidR="00A82E81">
        <w:rPr>
          <w:lang w:val="en-CA"/>
        </w:rPr>
        <w:t>her</w:t>
      </w:r>
      <w:r w:rsidR="00BB7C0F" w:rsidRPr="00BB7C0F">
        <w:rPr>
          <w:lang w:val="en-CA"/>
        </w:rPr>
        <w:t xml:space="preserve"> own files, </w:t>
      </w:r>
      <w:r>
        <w:rPr>
          <w:lang w:val="en-CA"/>
        </w:rPr>
        <w:t>she</w:t>
      </w:r>
      <w:r w:rsidR="00BB7C0F" w:rsidRPr="00BB7C0F">
        <w:rPr>
          <w:lang w:val="en-CA"/>
        </w:rPr>
        <w:t xml:space="preserve"> act</w:t>
      </w:r>
      <w:r>
        <w:rPr>
          <w:lang w:val="en-CA"/>
        </w:rPr>
        <w:t>s</w:t>
      </w:r>
      <w:r w:rsidR="00BB7C0F" w:rsidRPr="00BB7C0F">
        <w:rPr>
          <w:lang w:val="en-CA"/>
        </w:rPr>
        <w:t xml:space="preserve"> as the main point of contact for provincial and territorial ministries, regional organizations, and mining associations working in the lands and mineral sector. Beyond </w:t>
      </w:r>
      <w:r>
        <w:rPr>
          <w:lang w:val="en-CA"/>
        </w:rPr>
        <w:t>her</w:t>
      </w:r>
      <w:r w:rsidR="00BB7C0F" w:rsidRPr="00BB7C0F">
        <w:rPr>
          <w:lang w:val="en-CA"/>
        </w:rPr>
        <w:t xml:space="preserve"> professional career, </w:t>
      </w:r>
      <w:r>
        <w:rPr>
          <w:lang w:val="en-CA"/>
        </w:rPr>
        <w:t>she has</w:t>
      </w:r>
      <w:r w:rsidR="00BB7C0F" w:rsidRPr="00BB7C0F">
        <w:rPr>
          <w:lang w:val="en-CA"/>
        </w:rPr>
        <w:t xml:space="preserve"> purchased rental properties and learned about the unique and distinct real estate market in Ontario. </w:t>
      </w:r>
    </w:p>
    <w:p w14:paraId="5F59974D" w14:textId="77777777" w:rsidR="002A3B43" w:rsidRPr="008A1919" w:rsidRDefault="002A3B43" w:rsidP="002A3B43">
      <w:pPr>
        <w:rPr>
          <w:lang w:val="en-CA"/>
        </w:rPr>
      </w:pPr>
    </w:p>
    <w:p w14:paraId="0B0E54EB" w14:textId="77777777" w:rsidR="002A3B43" w:rsidRPr="008A1919" w:rsidRDefault="002A3B43" w:rsidP="002A3B43">
      <w:pPr>
        <w:pStyle w:val="Heading3"/>
        <w:rPr>
          <w:lang w:val="en-CA"/>
        </w:rPr>
      </w:pPr>
      <w:r w:rsidRPr="008A1919">
        <w:rPr>
          <w:lang w:val="en-CA"/>
        </w:rPr>
        <w:t>Email</w:t>
      </w:r>
    </w:p>
    <w:p w14:paraId="08B773F0" w14:textId="55A511BE" w:rsidR="002A3B43" w:rsidRDefault="00000000" w:rsidP="002A3B43">
      <w:pPr>
        <w:rPr>
          <w:lang w:val="en-CA"/>
        </w:rPr>
      </w:pPr>
      <w:hyperlink r:id="rId91" w:history="1">
        <w:r w:rsidR="00BB7C0F" w:rsidRPr="004B05D7">
          <w:rPr>
            <w:rStyle w:val="Hyperlink"/>
            <w:lang w:val="en-CA"/>
          </w:rPr>
          <w:t>yasmeen.saikaley@nrcan-rncan.gc.ca</w:t>
        </w:r>
      </w:hyperlink>
    </w:p>
    <w:p w14:paraId="115E6D91" w14:textId="77777777" w:rsidR="00BB7C0F" w:rsidRPr="00BB7C0F" w:rsidRDefault="00BB7C0F" w:rsidP="002A3B43">
      <w:pPr>
        <w:rPr>
          <w:lang w:val="en-CA"/>
        </w:rPr>
      </w:pPr>
    </w:p>
    <w:p w14:paraId="00E7617C" w14:textId="77777777" w:rsidR="002A3B43" w:rsidRPr="008A1919" w:rsidRDefault="002A3B43" w:rsidP="002A3B43">
      <w:pPr>
        <w:pStyle w:val="Heading3"/>
        <w:rPr>
          <w:lang w:val="en-CA"/>
        </w:rPr>
      </w:pPr>
      <w:r w:rsidRPr="008A1919">
        <w:rPr>
          <w:lang w:val="en-CA"/>
        </w:rPr>
        <w:t>Current Position and Department</w:t>
      </w:r>
    </w:p>
    <w:p w14:paraId="4818D969" w14:textId="77777777" w:rsidR="00BB7C0F" w:rsidRDefault="00BB7C0F" w:rsidP="002A3B43">
      <w:pPr>
        <w:rPr>
          <w:lang w:val="en-CA"/>
        </w:rPr>
      </w:pPr>
      <w:r w:rsidRPr="00BB7C0F">
        <w:rPr>
          <w:lang w:val="en-CA"/>
        </w:rPr>
        <w:t xml:space="preserve">Research Analyst </w:t>
      </w:r>
    </w:p>
    <w:p w14:paraId="7EE3F4F7" w14:textId="30C6723A" w:rsidR="002A3B43" w:rsidRDefault="00BB7C0F" w:rsidP="002A3B43">
      <w:pPr>
        <w:rPr>
          <w:lang w:val="en-CA"/>
        </w:rPr>
      </w:pPr>
      <w:r w:rsidRPr="00BB7C0F">
        <w:rPr>
          <w:lang w:val="en-CA"/>
        </w:rPr>
        <w:t>Natural Resources Canada (NRCan)</w:t>
      </w:r>
    </w:p>
    <w:p w14:paraId="69882F10" w14:textId="77777777" w:rsidR="00BB7C0F" w:rsidRPr="008A1919" w:rsidRDefault="00BB7C0F" w:rsidP="002A3B43">
      <w:pPr>
        <w:rPr>
          <w:lang w:val="en-CA"/>
        </w:rPr>
      </w:pPr>
    </w:p>
    <w:p w14:paraId="0A39A397" w14:textId="77777777" w:rsidR="002A3B43" w:rsidRPr="008A1919" w:rsidRDefault="002A3B43" w:rsidP="002A3B43">
      <w:pPr>
        <w:pStyle w:val="Heading3"/>
        <w:rPr>
          <w:lang w:val="en-CA"/>
        </w:rPr>
      </w:pPr>
      <w:r w:rsidRPr="008A1919">
        <w:rPr>
          <w:lang w:val="en-CA"/>
        </w:rPr>
        <w:t>Location of Work</w:t>
      </w:r>
    </w:p>
    <w:p w14:paraId="60459512" w14:textId="4CC99D42" w:rsidR="002A3B43" w:rsidRPr="008A1919" w:rsidRDefault="00BB7C0F" w:rsidP="002A3B43">
      <w:pPr>
        <w:rPr>
          <w:lang w:val="en-CA"/>
        </w:rPr>
      </w:pPr>
      <w:r>
        <w:rPr>
          <w:lang w:val="en-CA"/>
        </w:rPr>
        <w:t>Ottawa (National Capital Region)</w:t>
      </w:r>
    </w:p>
    <w:p w14:paraId="6874BCBC" w14:textId="77777777" w:rsidR="002A3B43" w:rsidRPr="008A1919" w:rsidRDefault="002A3B43" w:rsidP="002A3B43">
      <w:pPr>
        <w:rPr>
          <w:lang w:val="en-CA"/>
        </w:rPr>
      </w:pPr>
    </w:p>
    <w:p w14:paraId="61797966" w14:textId="77777777" w:rsidR="002A3B43" w:rsidRPr="008A1919" w:rsidRDefault="002A3B43" w:rsidP="002A3B43">
      <w:pPr>
        <w:pStyle w:val="Heading3"/>
        <w:rPr>
          <w:lang w:val="en-CA"/>
        </w:rPr>
      </w:pPr>
      <w:r w:rsidRPr="008A1919">
        <w:rPr>
          <w:lang w:val="en-CA"/>
        </w:rPr>
        <w:t>Language of Written Communication</w:t>
      </w:r>
    </w:p>
    <w:p w14:paraId="0C3316A0" w14:textId="77777777" w:rsidR="002A3B43" w:rsidRPr="008A1919" w:rsidRDefault="002A3B43" w:rsidP="002A3B43">
      <w:pPr>
        <w:rPr>
          <w:lang w:val="en-CA"/>
        </w:rPr>
      </w:pPr>
      <w:r w:rsidRPr="008A1919">
        <w:rPr>
          <w:lang w:val="en-CA"/>
        </w:rPr>
        <w:t>English</w:t>
      </w:r>
    </w:p>
    <w:p w14:paraId="338547A0" w14:textId="77777777" w:rsidR="002A3B43" w:rsidRPr="008A1919" w:rsidRDefault="002A3B43" w:rsidP="002A3B43">
      <w:pPr>
        <w:rPr>
          <w:lang w:val="en-CA"/>
        </w:rPr>
      </w:pPr>
    </w:p>
    <w:p w14:paraId="1B19A662" w14:textId="77777777" w:rsidR="002A3B43" w:rsidRPr="008A1919" w:rsidRDefault="002A3B43" w:rsidP="002A3B43">
      <w:pPr>
        <w:pStyle w:val="Heading3"/>
        <w:rPr>
          <w:lang w:val="en-CA"/>
        </w:rPr>
      </w:pPr>
      <w:r w:rsidRPr="008A1919">
        <w:rPr>
          <w:lang w:val="en-CA"/>
        </w:rPr>
        <w:t>Language of Oral Communication</w:t>
      </w:r>
    </w:p>
    <w:p w14:paraId="4210CE99" w14:textId="77777777" w:rsidR="002A3B43" w:rsidRPr="008A1919" w:rsidRDefault="002A3B43" w:rsidP="002A3B43">
      <w:pPr>
        <w:rPr>
          <w:lang w:val="en-CA"/>
        </w:rPr>
      </w:pPr>
      <w:r w:rsidRPr="008A1919">
        <w:rPr>
          <w:lang w:val="en-CA"/>
        </w:rPr>
        <w:t>English</w:t>
      </w:r>
    </w:p>
    <w:p w14:paraId="19D2AAFC" w14:textId="77777777" w:rsidR="002A3B43" w:rsidRPr="00B61733" w:rsidRDefault="002A3B43" w:rsidP="002A3B43">
      <w:pPr>
        <w:rPr>
          <w:lang w:val="en-CA"/>
        </w:rPr>
      </w:pPr>
      <w:r w:rsidRPr="00B61733">
        <w:rPr>
          <w:lang w:val="en-CA"/>
        </w:rPr>
        <w:t>French</w:t>
      </w:r>
    </w:p>
    <w:p w14:paraId="25D58DA9" w14:textId="77777777" w:rsidR="002A3B43" w:rsidRPr="008A1919" w:rsidRDefault="002A3B43" w:rsidP="002A3B43">
      <w:pPr>
        <w:rPr>
          <w:lang w:val="en-CA"/>
        </w:rPr>
      </w:pPr>
    </w:p>
    <w:p w14:paraId="0CA8500F" w14:textId="77777777" w:rsidR="002A3B43" w:rsidRPr="008A1919" w:rsidRDefault="002A3B43" w:rsidP="002A3B43">
      <w:pPr>
        <w:pStyle w:val="Heading3"/>
        <w:rPr>
          <w:lang w:val="en-CA"/>
        </w:rPr>
      </w:pPr>
      <w:r w:rsidRPr="008A1919">
        <w:rPr>
          <w:lang w:val="en-CA"/>
        </w:rPr>
        <w:t>Mentoring Availability</w:t>
      </w:r>
    </w:p>
    <w:p w14:paraId="0AE0AE5A" w14:textId="77777777" w:rsidR="002A3B43" w:rsidRPr="008A1919" w:rsidRDefault="002A3B43" w:rsidP="002A3B43">
      <w:pPr>
        <w:rPr>
          <w:lang w:val="en-CA"/>
        </w:rPr>
      </w:pPr>
      <w:r w:rsidRPr="008A1919">
        <w:rPr>
          <w:lang w:val="en-CA"/>
        </w:rPr>
        <w:t>Once a week</w:t>
      </w:r>
    </w:p>
    <w:p w14:paraId="58839662" w14:textId="77777777" w:rsidR="002A3B43" w:rsidRPr="008A1919" w:rsidRDefault="002A3B43" w:rsidP="002A3B43">
      <w:pPr>
        <w:rPr>
          <w:lang w:val="en-CA"/>
        </w:rPr>
      </w:pPr>
    </w:p>
    <w:p w14:paraId="4B2D2317" w14:textId="77777777" w:rsidR="002A3B43" w:rsidRPr="008A1919" w:rsidRDefault="002A3B43" w:rsidP="002A3B43">
      <w:pPr>
        <w:pStyle w:val="Heading3"/>
        <w:rPr>
          <w:lang w:val="en-CA"/>
        </w:rPr>
      </w:pPr>
      <w:r w:rsidRPr="008A1919">
        <w:rPr>
          <w:lang w:val="en-CA"/>
        </w:rPr>
        <w:t>Length of Sessions</w:t>
      </w:r>
    </w:p>
    <w:p w14:paraId="1DA7FC01" w14:textId="77777777" w:rsidR="002A3B43" w:rsidRPr="008A1919" w:rsidRDefault="002A3B43" w:rsidP="002A3B43">
      <w:pPr>
        <w:rPr>
          <w:lang w:val="en-CA"/>
        </w:rPr>
      </w:pPr>
      <w:r w:rsidRPr="008A1919">
        <w:rPr>
          <w:lang w:val="en-CA"/>
        </w:rPr>
        <w:t>30 minutes</w:t>
      </w:r>
    </w:p>
    <w:p w14:paraId="2B0143A1" w14:textId="77777777" w:rsidR="002A3B43" w:rsidRPr="008A1919" w:rsidRDefault="002A3B43" w:rsidP="002A3B43">
      <w:pPr>
        <w:rPr>
          <w:lang w:val="en-CA"/>
        </w:rPr>
      </w:pPr>
      <w:r w:rsidRPr="008A1919">
        <w:rPr>
          <w:lang w:val="en-CA"/>
        </w:rPr>
        <w:t>1 hour</w:t>
      </w:r>
    </w:p>
    <w:p w14:paraId="6D05E94C" w14:textId="77777777" w:rsidR="002A3B43" w:rsidRPr="008A1919" w:rsidRDefault="002A3B43" w:rsidP="002A3B43">
      <w:pPr>
        <w:rPr>
          <w:lang w:val="en-CA"/>
        </w:rPr>
      </w:pPr>
    </w:p>
    <w:p w14:paraId="16D405F8" w14:textId="77777777" w:rsidR="002A3B43" w:rsidRPr="008A1919" w:rsidRDefault="002A3B43" w:rsidP="002A3B43">
      <w:pPr>
        <w:pStyle w:val="Heading3"/>
        <w:rPr>
          <w:lang w:val="en-CA"/>
        </w:rPr>
      </w:pPr>
      <w:r w:rsidRPr="008A1919">
        <w:rPr>
          <w:lang w:val="en-CA"/>
        </w:rPr>
        <w:t>Format of Sessions</w:t>
      </w:r>
    </w:p>
    <w:p w14:paraId="5EF5AA39" w14:textId="77777777" w:rsidR="002A3B43" w:rsidRPr="008A1919" w:rsidRDefault="002A3B43" w:rsidP="002A3B43">
      <w:pPr>
        <w:rPr>
          <w:lang w:val="en-CA"/>
        </w:rPr>
      </w:pPr>
      <w:r w:rsidRPr="008A1919">
        <w:rPr>
          <w:lang w:val="en-CA"/>
        </w:rPr>
        <w:t>Video</w:t>
      </w:r>
    </w:p>
    <w:p w14:paraId="639669D9" w14:textId="77777777" w:rsidR="002A3B43" w:rsidRPr="008A1919" w:rsidRDefault="002A3B43" w:rsidP="002A3B43">
      <w:pPr>
        <w:rPr>
          <w:lang w:val="en-CA"/>
        </w:rPr>
      </w:pPr>
      <w:r w:rsidRPr="008A1919">
        <w:rPr>
          <w:lang w:val="en-CA"/>
        </w:rPr>
        <w:t>Chat</w:t>
      </w:r>
    </w:p>
    <w:p w14:paraId="1C6788B2" w14:textId="77777777" w:rsidR="002A3B43" w:rsidRPr="008A1919" w:rsidRDefault="002A3B43" w:rsidP="002A3B43">
      <w:pPr>
        <w:rPr>
          <w:lang w:val="en-CA"/>
        </w:rPr>
      </w:pPr>
      <w:r w:rsidRPr="008A1919">
        <w:rPr>
          <w:lang w:val="en-CA"/>
        </w:rPr>
        <w:t>In Person</w:t>
      </w:r>
    </w:p>
    <w:p w14:paraId="0512A199" w14:textId="77777777" w:rsidR="002A3B43" w:rsidRPr="008A1919" w:rsidRDefault="002A3B43" w:rsidP="002A3B43">
      <w:pPr>
        <w:rPr>
          <w:lang w:val="en-CA"/>
        </w:rPr>
      </w:pPr>
    </w:p>
    <w:p w14:paraId="36CE2B8C" w14:textId="77777777" w:rsidR="002A3B43" w:rsidRPr="008A1919" w:rsidRDefault="002A3B43" w:rsidP="002A3B43">
      <w:pPr>
        <w:pStyle w:val="Heading3"/>
        <w:rPr>
          <w:lang w:val="en-CA"/>
        </w:rPr>
      </w:pPr>
      <w:r w:rsidRPr="008A1919">
        <w:rPr>
          <w:lang w:val="en-CA"/>
        </w:rPr>
        <w:t>Mentoring Topics</w:t>
      </w:r>
    </w:p>
    <w:p w14:paraId="1E695FD8"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4B8EADF8"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BB4EE64"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272A505D"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1D59D80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1AC24384"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29A4DBCC"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360CAF93" w14:textId="77777777" w:rsidR="002A3B43" w:rsidRPr="008A1919" w:rsidRDefault="002A3B43" w:rsidP="002A3B43">
      <w:pPr>
        <w:keepLines w:val="0"/>
        <w:spacing w:after="160"/>
        <w:rPr>
          <w:iCs/>
          <w:lang w:val="en-CA"/>
        </w:rPr>
      </w:pPr>
      <w:r w:rsidRPr="008A1919">
        <w:rPr>
          <w:iCs/>
          <w:lang w:val="en-CA"/>
        </w:rPr>
        <w:br w:type="page"/>
      </w:r>
    </w:p>
    <w:p w14:paraId="1FB87119" w14:textId="3CCBD142" w:rsidR="002A3B43" w:rsidRPr="008A1919" w:rsidRDefault="00E3128B" w:rsidP="002A3B43">
      <w:pPr>
        <w:pStyle w:val="Heading2"/>
        <w:rPr>
          <w:lang w:val="en-CA"/>
        </w:rPr>
      </w:pPr>
      <w:bookmarkStart w:id="194" w:name="_Toc176333389"/>
      <w:r>
        <w:rPr>
          <w:lang w:val="en-CA"/>
        </w:rPr>
        <w:lastRenderedPageBreak/>
        <w:t>Zinnie Tsang</w:t>
      </w:r>
      <w:bookmarkEnd w:id="194"/>
      <w:r>
        <w:rPr>
          <w:lang w:val="en-CA"/>
        </w:rPr>
        <w:t xml:space="preserve"> </w:t>
      </w:r>
    </w:p>
    <w:p w14:paraId="01D785A2" w14:textId="77777777" w:rsidR="002A3B43" w:rsidRPr="008A1919" w:rsidRDefault="002A3B43" w:rsidP="002A3B43">
      <w:pPr>
        <w:pStyle w:val="Heading3"/>
        <w:rPr>
          <w:lang w:val="en-CA"/>
        </w:rPr>
      </w:pPr>
      <w:r w:rsidRPr="008A1919">
        <w:rPr>
          <w:lang w:val="en-CA"/>
        </w:rPr>
        <w:t>Biography</w:t>
      </w:r>
    </w:p>
    <w:p w14:paraId="3C2CC84C" w14:textId="6E6C0815" w:rsidR="002A3B43" w:rsidRDefault="00E3128B" w:rsidP="002A3B43">
      <w:pPr>
        <w:rPr>
          <w:lang w:val="en-CA"/>
        </w:rPr>
      </w:pPr>
      <w:r w:rsidRPr="00E3128B">
        <w:rPr>
          <w:lang w:val="en-CA"/>
        </w:rPr>
        <w:t xml:space="preserve">With two decades of dedicated service in the government, Zinnie brings a wealth of experience and a deep commitment to public service. Over half of Zinnie's career has been spent in management roles, where </w:t>
      </w:r>
      <w:r w:rsidR="00FD5E4E">
        <w:rPr>
          <w:lang w:val="en-CA"/>
        </w:rPr>
        <w:t>they</w:t>
      </w:r>
      <w:r w:rsidRPr="00E3128B">
        <w:rPr>
          <w:lang w:val="en-CA"/>
        </w:rPr>
        <w:t xml:space="preserve"> had the privilege of leading diverse teams across three federal government departments. Zinnie's passion lies in people management, particularly in fostering the personal and professional growth of team members. </w:t>
      </w:r>
      <w:r w:rsidR="00FD5E4E">
        <w:rPr>
          <w:lang w:val="en-CA"/>
        </w:rPr>
        <w:t>They</w:t>
      </w:r>
      <w:r w:rsidRPr="00E3128B">
        <w:rPr>
          <w:lang w:val="en-CA"/>
        </w:rPr>
        <w:t xml:space="preserve"> believe in creating environments where individuals can thrive and achieve their full potential. Outside of work, Zinnie's world revolves around their three teenage children, who keep them on their toes and remind them of the importance of adaptability and patience. Zinnie also has a profound love for travelling, which has given them invaluable perspectives and enriched their approach to leadership and life.</w:t>
      </w:r>
    </w:p>
    <w:p w14:paraId="368E28B1" w14:textId="77777777" w:rsidR="00E3128B" w:rsidRPr="008A1919" w:rsidRDefault="00E3128B" w:rsidP="002A3B43">
      <w:pPr>
        <w:rPr>
          <w:lang w:val="en-CA"/>
        </w:rPr>
      </w:pPr>
    </w:p>
    <w:p w14:paraId="1D0CE8D3" w14:textId="77777777" w:rsidR="002A3B43" w:rsidRPr="008A1919" w:rsidRDefault="002A3B43" w:rsidP="002A3B43">
      <w:pPr>
        <w:pStyle w:val="Heading3"/>
        <w:rPr>
          <w:lang w:val="en-CA"/>
        </w:rPr>
      </w:pPr>
      <w:r w:rsidRPr="008A1919">
        <w:rPr>
          <w:lang w:val="en-CA"/>
        </w:rPr>
        <w:t>Email</w:t>
      </w:r>
    </w:p>
    <w:p w14:paraId="7C88383E" w14:textId="5F1AB758" w:rsidR="002A3B43" w:rsidRPr="003547D2" w:rsidRDefault="00000000" w:rsidP="002A3B43">
      <w:pPr>
        <w:rPr>
          <w:lang w:val="en-CA"/>
        </w:rPr>
      </w:pPr>
      <w:hyperlink r:id="rId92" w:history="1">
        <w:r w:rsidR="00537852" w:rsidRPr="003547D2">
          <w:rPr>
            <w:rStyle w:val="Hyperlink"/>
            <w:lang w:val="en-CA"/>
          </w:rPr>
          <w:t>Zinnie.Tsang@cic.gc.ca</w:t>
        </w:r>
      </w:hyperlink>
    </w:p>
    <w:p w14:paraId="781740EB" w14:textId="77777777" w:rsidR="00537852" w:rsidRPr="008A1919" w:rsidRDefault="00537852" w:rsidP="002A3B43">
      <w:pPr>
        <w:rPr>
          <w:lang w:val="en-CA"/>
        </w:rPr>
      </w:pPr>
    </w:p>
    <w:p w14:paraId="10E2A7F9" w14:textId="77777777" w:rsidR="002A3B43" w:rsidRPr="008A1919" w:rsidRDefault="002A3B43" w:rsidP="002A3B43">
      <w:pPr>
        <w:pStyle w:val="Heading3"/>
        <w:rPr>
          <w:lang w:val="en-CA"/>
        </w:rPr>
      </w:pPr>
      <w:r w:rsidRPr="008A1919">
        <w:rPr>
          <w:lang w:val="en-CA"/>
        </w:rPr>
        <w:t>Current Position and Department</w:t>
      </w:r>
    </w:p>
    <w:p w14:paraId="0CA624BF" w14:textId="04A8C4BB" w:rsidR="00537852" w:rsidRDefault="00537852" w:rsidP="002A3B43">
      <w:pPr>
        <w:rPr>
          <w:lang w:val="en-CA"/>
        </w:rPr>
      </w:pPr>
      <w:r>
        <w:rPr>
          <w:lang w:val="en-CA"/>
        </w:rPr>
        <w:t>Manager</w:t>
      </w:r>
    </w:p>
    <w:p w14:paraId="1BF37722" w14:textId="557F3878" w:rsidR="002A3B43" w:rsidRDefault="00537852" w:rsidP="002A3B43">
      <w:pPr>
        <w:rPr>
          <w:lang w:val="en-CA"/>
        </w:rPr>
      </w:pPr>
      <w:r w:rsidRPr="00537852">
        <w:rPr>
          <w:lang w:val="en-CA"/>
        </w:rPr>
        <w:t>Immigration, Refugees and Citizenship Canada (IRCC)</w:t>
      </w:r>
    </w:p>
    <w:p w14:paraId="635CF89C" w14:textId="77777777" w:rsidR="00537852" w:rsidRPr="008A1919" w:rsidRDefault="00537852" w:rsidP="002A3B43">
      <w:pPr>
        <w:rPr>
          <w:lang w:val="en-CA"/>
        </w:rPr>
      </w:pPr>
    </w:p>
    <w:p w14:paraId="662E1151" w14:textId="77777777" w:rsidR="002A3B43" w:rsidRPr="008A1919" w:rsidRDefault="002A3B43" w:rsidP="002A3B43">
      <w:pPr>
        <w:pStyle w:val="Heading3"/>
        <w:rPr>
          <w:lang w:val="en-CA"/>
        </w:rPr>
      </w:pPr>
      <w:r w:rsidRPr="008A1919">
        <w:rPr>
          <w:lang w:val="en-CA"/>
        </w:rPr>
        <w:t>Location of Work</w:t>
      </w:r>
    </w:p>
    <w:p w14:paraId="105B3296" w14:textId="248DFDAB" w:rsidR="002A3B43" w:rsidRPr="008A1919" w:rsidRDefault="00537852" w:rsidP="002A3B43">
      <w:pPr>
        <w:rPr>
          <w:lang w:val="en-CA"/>
        </w:rPr>
      </w:pPr>
      <w:r>
        <w:rPr>
          <w:lang w:val="en-CA"/>
        </w:rPr>
        <w:t>Vancouver, British Columbia</w:t>
      </w:r>
    </w:p>
    <w:p w14:paraId="15B05606" w14:textId="77777777" w:rsidR="002A3B43" w:rsidRPr="008A1919" w:rsidRDefault="002A3B43" w:rsidP="002A3B43">
      <w:pPr>
        <w:rPr>
          <w:lang w:val="en-CA"/>
        </w:rPr>
      </w:pPr>
    </w:p>
    <w:p w14:paraId="28E0DA21" w14:textId="77777777" w:rsidR="002A3B43" w:rsidRPr="008A1919" w:rsidRDefault="002A3B43" w:rsidP="002A3B43">
      <w:pPr>
        <w:pStyle w:val="Heading3"/>
        <w:rPr>
          <w:lang w:val="en-CA"/>
        </w:rPr>
      </w:pPr>
      <w:r w:rsidRPr="008A1919">
        <w:rPr>
          <w:lang w:val="en-CA"/>
        </w:rPr>
        <w:t>Language of Written Communication</w:t>
      </w:r>
    </w:p>
    <w:p w14:paraId="551CF56F" w14:textId="77777777" w:rsidR="002A3B43" w:rsidRPr="008A1919" w:rsidRDefault="002A3B43" w:rsidP="002A3B43">
      <w:pPr>
        <w:rPr>
          <w:lang w:val="en-CA"/>
        </w:rPr>
      </w:pPr>
      <w:r w:rsidRPr="008A1919">
        <w:rPr>
          <w:lang w:val="en-CA"/>
        </w:rPr>
        <w:t>English</w:t>
      </w:r>
    </w:p>
    <w:p w14:paraId="5A64BA08" w14:textId="77777777" w:rsidR="002A3B43" w:rsidRPr="008A1919" w:rsidRDefault="002A3B43" w:rsidP="002A3B43">
      <w:pPr>
        <w:rPr>
          <w:lang w:val="en-CA"/>
        </w:rPr>
      </w:pPr>
    </w:p>
    <w:p w14:paraId="65419B72" w14:textId="77777777" w:rsidR="002A3B43" w:rsidRPr="008A1919" w:rsidRDefault="002A3B43" w:rsidP="002A3B43">
      <w:pPr>
        <w:pStyle w:val="Heading3"/>
        <w:rPr>
          <w:lang w:val="en-CA"/>
        </w:rPr>
      </w:pPr>
      <w:r w:rsidRPr="008A1919">
        <w:rPr>
          <w:lang w:val="en-CA"/>
        </w:rPr>
        <w:t>Language of Oral Communication</w:t>
      </w:r>
    </w:p>
    <w:p w14:paraId="20F55CC0" w14:textId="77777777" w:rsidR="002A3B43" w:rsidRPr="008A1919" w:rsidRDefault="002A3B43" w:rsidP="002A3B43">
      <w:pPr>
        <w:rPr>
          <w:lang w:val="en-CA"/>
        </w:rPr>
      </w:pPr>
      <w:r w:rsidRPr="008A1919">
        <w:rPr>
          <w:lang w:val="en-CA"/>
        </w:rPr>
        <w:t>English</w:t>
      </w:r>
    </w:p>
    <w:p w14:paraId="65E0B21A" w14:textId="77777777" w:rsidR="002A3B43" w:rsidRPr="008A1919" w:rsidRDefault="002A3B43" w:rsidP="002A3B43">
      <w:pPr>
        <w:rPr>
          <w:lang w:val="en-CA"/>
        </w:rPr>
      </w:pPr>
    </w:p>
    <w:p w14:paraId="781D6B74" w14:textId="77777777" w:rsidR="002A3B43" w:rsidRPr="008A1919" w:rsidRDefault="002A3B43" w:rsidP="002A3B43">
      <w:pPr>
        <w:pStyle w:val="Heading3"/>
        <w:rPr>
          <w:lang w:val="en-CA"/>
        </w:rPr>
      </w:pPr>
      <w:r w:rsidRPr="008A1919">
        <w:rPr>
          <w:lang w:val="en-CA"/>
        </w:rPr>
        <w:t>Mentoring Availability</w:t>
      </w:r>
    </w:p>
    <w:p w14:paraId="7967EE13" w14:textId="263BF318" w:rsidR="002A3B43" w:rsidRPr="008A1919" w:rsidRDefault="00537852" w:rsidP="002A3B43">
      <w:pPr>
        <w:rPr>
          <w:lang w:val="en-CA"/>
        </w:rPr>
      </w:pPr>
      <w:r>
        <w:rPr>
          <w:lang w:val="en-CA"/>
        </w:rPr>
        <w:t xml:space="preserve">To be determined </w:t>
      </w:r>
    </w:p>
    <w:p w14:paraId="23253C3A" w14:textId="77777777" w:rsidR="002A3B43" w:rsidRPr="008A1919" w:rsidRDefault="002A3B43" w:rsidP="002A3B43">
      <w:pPr>
        <w:rPr>
          <w:lang w:val="en-CA"/>
        </w:rPr>
      </w:pPr>
    </w:p>
    <w:p w14:paraId="66843125" w14:textId="77777777" w:rsidR="002A3B43" w:rsidRPr="008A1919" w:rsidRDefault="002A3B43" w:rsidP="002A3B43">
      <w:pPr>
        <w:pStyle w:val="Heading3"/>
        <w:rPr>
          <w:lang w:val="en-CA"/>
        </w:rPr>
      </w:pPr>
      <w:r w:rsidRPr="008A1919">
        <w:rPr>
          <w:lang w:val="en-CA"/>
        </w:rPr>
        <w:t>Length of Sessions</w:t>
      </w:r>
    </w:p>
    <w:p w14:paraId="4A761008" w14:textId="77777777" w:rsidR="002A3B43" w:rsidRPr="008A1919" w:rsidRDefault="002A3B43" w:rsidP="002A3B43">
      <w:pPr>
        <w:rPr>
          <w:lang w:val="en-CA"/>
        </w:rPr>
      </w:pPr>
      <w:r w:rsidRPr="008A1919">
        <w:rPr>
          <w:lang w:val="en-CA"/>
        </w:rPr>
        <w:t>1 hour</w:t>
      </w:r>
    </w:p>
    <w:p w14:paraId="1EE19BA5" w14:textId="77777777" w:rsidR="002A3B43" w:rsidRPr="008A1919" w:rsidRDefault="002A3B43" w:rsidP="002A3B43">
      <w:pPr>
        <w:rPr>
          <w:lang w:val="en-CA"/>
        </w:rPr>
      </w:pPr>
    </w:p>
    <w:p w14:paraId="501CDDC2" w14:textId="77777777" w:rsidR="002A3B43" w:rsidRPr="008A1919" w:rsidRDefault="002A3B43" w:rsidP="002A3B43">
      <w:pPr>
        <w:pStyle w:val="Heading3"/>
        <w:rPr>
          <w:lang w:val="en-CA"/>
        </w:rPr>
      </w:pPr>
      <w:r w:rsidRPr="008A1919">
        <w:rPr>
          <w:lang w:val="en-CA"/>
        </w:rPr>
        <w:t>Format of Sessions</w:t>
      </w:r>
    </w:p>
    <w:p w14:paraId="7E744CFD" w14:textId="77777777" w:rsidR="002A3B43" w:rsidRPr="008A1919" w:rsidRDefault="002A3B43" w:rsidP="002A3B43">
      <w:pPr>
        <w:rPr>
          <w:lang w:val="en-CA"/>
        </w:rPr>
      </w:pPr>
      <w:r w:rsidRPr="008A1919">
        <w:rPr>
          <w:lang w:val="en-CA"/>
        </w:rPr>
        <w:t>Video</w:t>
      </w:r>
    </w:p>
    <w:p w14:paraId="68154DFF" w14:textId="77777777" w:rsidR="002A3B43" w:rsidRPr="008A1919" w:rsidRDefault="002A3B43" w:rsidP="002A3B43">
      <w:pPr>
        <w:rPr>
          <w:lang w:val="en-CA"/>
        </w:rPr>
      </w:pPr>
      <w:r w:rsidRPr="008A1919">
        <w:rPr>
          <w:lang w:val="en-CA"/>
        </w:rPr>
        <w:t>In Person</w:t>
      </w:r>
    </w:p>
    <w:p w14:paraId="78FA03D5" w14:textId="77777777" w:rsidR="002A3B43" w:rsidRPr="008A1919" w:rsidRDefault="002A3B43" w:rsidP="002A3B43">
      <w:pPr>
        <w:rPr>
          <w:lang w:val="en-CA"/>
        </w:rPr>
      </w:pPr>
    </w:p>
    <w:p w14:paraId="2A71ECB4" w14:textId="77777777" w:rsidR="002A3B43" w:rsidRPr="008A1919" w:rsidRDefault="002A3B43" w:rsidP="002A3B43">
      <w:pPr>
        <w:pStyle w:val="Heading3"/>
        <w:rPr>
          <w:lang w:val="en-CA"/>
        </w:rPr>
      </w:pPr>
      <w:r w:rsidRPr="008A1919">
        <w:rPr>
          <w:lang w:val="en-CA"/>
        </w:rPr>
        <w:t>Mentoring Topics</w:t>
      </w:r>
    </w:p>
    <w:p w14:paraId="6F9285A3"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479D1F6A"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71CB0F01"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160B8FFA" w14:textId="516FD42E" w:rsidR="00A97FF5" w:rsidRDefault="002A3B43" w:rsidP="002A3B43">
      <w:pPr>
        <w:rPr>
          <w:rStyle w:val="IntenseEmphasis"/>
          <w:color w:val="54575A" w:themeColor="text1"/>
          <w:lang w:val="en-CA"/>
        </w:rPr>
      </w:pPr>
      <w:r w:rsidRPr="008A1919">
        <w:rPr>
          <w:rStyle w:val="IntenseEmphasis"/>
          <w:color w:val="54575A" w:themeColor="text1"/>
          <w:lang w:val="en-CA"/>
        </w:rPr>
        <w:t>Career</w:t>
      </w:r>
    </w:p>
    <w:p w14:paraId="4A2BB8F5" w14:textId="77777777" w:rsidR="00A97FF5" w:rsidRDefault="00A97FF5">
      <w:pPr>
        <w:keepLines w:val="0"/>
        <w:spacing w:after="160"/>
        <w:rPr>
          <w:rStyle w:val="IntenseEmphasis"/>
          <w:color w:val="54575A" w:themeColor="text1"/>
          <w:lang w:val="en-CA"/>
        </w:rPr>
      </w:pPr>
      <w:r>
        <w:rPr>
          <w:rStyle w:val="IntenseEmphasis"/>
          <w:color w:val="54575A" w:themeColor="text1"/>
          <w:lang w:val="en-CA"/>
        </w:rPr>
        <w:br w:type="page"/>
      </w:r>
    </w:p>
    <w:p w14:paraId="0A637D74" w14:textId="3813641F" w:rsidR="00A97FF5" w:rsidRPr="008A1919" w:rsidRDefault="00A97FF5" w:rsidP="00A97FF5">
      <w:pPr>
        <w:pStyle w:val="Heading2"/>
        <w:rPr>
          <w:lang w:val="en-CA"/>
        </w:rPr>
      </w:pPr>
      <w:bookmarkStart w:id="195" w:name="_Toc176333390"/>
      <w:r>
        <w:rPr>
          <w:lang w:val="en-CA"/>
        </w:rPr>
        <w:lastRenderedPageBreak/>
        <w:t>Zoë Crego (</w:t>
      </w:r>
      <w:r w:rsidR="004264B5">
        <w:rPr>
          <w:lang w:val="en-CA"/>
        </w:rPr>
        <w:t>s</w:t>
      </w:r>
      <w:r>
        <w:rPr>
          <w:lang w:val="en-CA"/>
        </w:rPr>
        <w:t>he</w:t>
      </w:r>
      <w:r w:rsidR="004264B5">
        <w:rPr>
          <w:lang w:val="en-CA"/>
        </w:rPr>
        <w:t>/</w:t>
      </w:r>
      <w:r>
        <w:rPr>
          <w:lang w:val="en-CA"/>
        </w:rPr>
        <w:t>her)</w:t>
      </w:r>
      <w:bookmarkEnd w:id="195"/>
    </w:p>
    <w:p w14:paraId="25D07494" w14:textId="77777777" w:rsidR="00A97FF5" w:rsidRPr="008A1919" w:rsidRDefault="00A97FF5" w:rsidP="00A97FF5">
      <w:pPr>
        <w:pStyle w:val="Heading3"/>
        <w:rPr>
          <w:lang w:val="en-CA"/>
        </w:rPr>
      </w:pPr>
      <w:r w:rsidRPr="008A1919">
        <w:rPr>
          <w:lang w:val="en-CA"/>
        </w:rPr>
        <w:t>Biography</w:t>
      </w:r>
    </w:p>
    <w:p w14:paraId="49092F94" w14:textId="56F3DB7F" w:rsidR="00A97FF5" w:rsidRDefault="00A97FF5" w:rsidP="00A97FF5">
      <w:pPr>
        <w:rPr>
          <w:lang w:val="en-CA"/>
        </w:rPr>
      </w:pPr>
      <w:r>
        <w:rPr>
          <w:lang w:val="en-CA"/>
        </w:rPr>
        <w:t xml:space="preserve">Zoë </w:t>
      </w:r>
      <w:r w:rsidRPr="00A97FF5">
        <w:rPr>
          <w:lang w:val="en-CA"/>
        </w:rPr>
        <w:t>ha</w:t>
      </w:r>
      <w:r>
        <w:rPr>
          <w:lang w:val="en-CA"/>
        </w:rPr>
        <w:t xml:space="preserve">s </w:t>
      </w:r>
      <w:r w:rsidRPr="00A97FF5">
        <w:rPr>
          <w:lang w:val="en-CA"/>
        </w:rPr>
        <w:t>an Honours Bachelor of Arts, Specialization in Communication degree from the University of Ottawa and live</w:t>
      </w:r>
      <w:r>
        <w:rPr>
          <w:lang w:val="en-CA"/>
        </w:rPr>
        <w:t>s</w:t>
      </w:r>
      <w:r w:rsidRPr="00A97FF5">
        <w:rPr>
          <w:lang w:val="en-CA"/>
        </w:rPr>
        <w:t xml:space="preserve"> in Ottawa. </w:t>
      </w:r>
      <w:r>
        <w:rPr>
          <w:lang w:val="en-CA"/>
        </w:rPr>
        <w:t>She</w:t>
      </w:r>
      <w:r w:rsidRPr="00A97FF5">
        <w:rPr>
          <w:lang w:val="en-CA"/>
        </w:rPr>
        <w:t xml:space="preserve"> first joined the public service as a student and eventually was bridged into an indeterminate role in 2017.</w:t>
      </w:r>
      <w:r>
        <w:rPr>
          <w:lang w:val="en-CA"/>
        </w:rPr>
        <w:t xml:space="preserve"> Zoë has</w:t>
      </w:r>
      <w:r w:rsidRPr="00A97FF5">
        <w:rPr>
          <w:lang w:val="en-CA"/>
        </w:rPr>
        <w:t xml:space="preserve"> worked in various positions including as a Ministerial Correspondence Officer, Logistics Coordinator, Planning and Analysis Officer, Engagement Advisor, and most recently as a Communications Advisor. </w:t>
      </w:r>
      <w:r>
        <w:rPr>
          <w:lang w:val="en-CA"/>
        </w:rPr>
        <w:t>She has</w:t>
      </w:r>
      <w:r w:rsidRPr="00A97FF5">
        <w:rPr>
          <w:lang w:val="en-CA"/>
        </w:rPr>
        <w:t xml:space="preserve"> experience working in strategic and internal communications, event planning, social media, speech writing, and project management. </w:t>
      </w:r>
      <w:r>
        <w:rPr>
          <w:lang w:val="en-CA"/>
        </w:rPr>
        <w:t>Her</w:t>
      </w:r>
      <w:r w:rsidRPr="00A97FF5">
        <w:rPr>
          <w:lang w:val="en-CA"/>
        </w:rPr>
        <w:t xml:space="preserve"> hobbies include reading (almost always fiction – especially thrillers), kayaking, swimming, cycling, gardening, and spending time </w:t>
      </w:r>
      <w:r>
        <w:rPr>
          <w:lang w:val="en-CA"/>
        </w:rPr>
        <w:t>wit</w:t>
      </w:r>
      <w:r w:rsidR="00BD797E">
        <w:rPr>
          <w:lang w:val="en-CA"/>
        </w:rPr>
        <w:t>h</w:t>
      </w:r>
      <w:r>
        <w:rPr>
          <w:lang w:val="en-CA"/>
        </w:rPr>
        <w:t xml:space="preserve"> her</w:t>
      </w:r>
      <w:r w:rsidRPr="00A97FF5">
        <w:rPr>
          <w:lang w:val="en-CA"/>
        </w:rPr>
        <w:t xml:space="preserve"> family and friends. </w:t>
      </w:r>
      <w:r>
        <w:rPr>
          <w:lang w:val="en-CA"/>
        </w:rPr>
        <w:t>She</w:t>
      </w:r>
      <w:r w:rsidRPr="00A97FF5">
        <w:rPr>
          <w:lang w:val="en-CA"/>
        </w:rPr>
        <w:t xml:space="preserve"> also ha</w:t>
      </w:r>
      <w:r>
        <w:rPr>
          <w:lang w:val="en-CA"/>
        </w:rPr>
        <w:t>s</w:t>
      </w:r>
      <w:r w:rsidRPr="00A97FF5">
        <w:rPr>
          <w:lang w:val="en-CA"/>
        </w:rPr>
        <w:t xml:space="preserve"> a dog, a black labrador retriever, who loves going for long walks and playing fetch. </w:t>
      </w:r>
      <w:r>
        <w:rPr>
          <w:lang w:val="en-CA"/>
        </w:rPr>
        <w:t>Zoë</w:t>
      </w:r>
      <w:r w:rsidRPr="00A97FF5">
        <w:rPr>
          <w:lang w:val="en-CA"/>
        </w:rPr>
        <w:t xml:space="preserve"> hope</w:t>
      </w:r>
      <w:r>
        <w:rPr>
          <w:lang w:val="en-CA"/>
        </w:rPr>
        <w:t>s</w:t>
      </w:r>
      <w:r w:rsidRPr="00A97FF5">
        <w:rPr>
          <w:lang w:val="en-CA"/>
        </w:rPr>
        <w:t xml:space="preserve"> that </w:t>
      </w:r>
      <w:r>
        <w:rPr>
          <w:lang w:val="en-CA"/>
        </w:rPr>
        <w:t>she</w:t>
      </w:r>
      <w:r w:rsidRPr="00A97FF5">
        <w:rPr>
          <w:lang w:val="en-CA"/>
        </w:rPr>
        <w:t xml:space="preserve"> can provide a safe space to encourage students to start building their own network and to help make the public service a little easier to navigate. </w:t>
      </w:r>
      <w:r>
        <w:rPr>
          <w:lang w:val="en-CA"/>
        </w:rPr>
        <w:t>She</w:t>
      </w:r>
      <w:r w:rsidRPr="00A97FF5">
        <w:rPr>
          <w:lang w:val="en-CA"/>
        </w:rPr>
        <w:t xml:space="preserve"> identif</w:t>
      </w:r>
      <w:r>
        <w:rPr>
          <w:lang w:val="en-CA"/>
        </w:rPr>
        <w:t>ies</w:t>
      </w:r>
      <w:r w:rsidRPr="00A97FF5">
        <w:rPr>
          <w:lang w:val="en-CA"/>
        </w:rPr>
        <w:t xml:space="preserve"> as a woman, a person with disabilities (neurodiverse and cognitive), and an ally to all other employment equity seeking groups.</w:t>
      </w:r>
    </w:p>
    <w:p w14:paraId="6EE3A8D4" w14:textId="77777777" w:rsidR="00A97FF5" w:rsidRPr="008A1919" w:rsidRDefault="00A97FF5" w:rsidP="00A97FF5">
      <w:pPr>
        <w:rPr>
          <w:lang w:val="en-CA"/>
        </w:rPr>
      </w:pPr>
    </w:p>
    <w:p w14:paraId="00732985" w14:textId="77777777" w:rsidR="00A97FF5" w:rsidRPr="008A1919" w:rsidRDefault="00A97FF5" w:rsidP="00A97FF5">
      <w:pPr>
        <w:pStyle w:val="Heading3"/>
        <w:rPr>
          <w:lang w:val="en-CA"/>
        </w:rPr>
      </w:pPr>
      <w:r w:rsidRPr="008A1919">
        <w:rPr>
          <w:lang w:val="en-CA"/>
        </w:rPr>
        <w:t>Email</w:t>
      </w:r>
    </w:p>
    <w:p w14:paraId="443A2FD1" w14:textId="3700DC2B" w:rsidR="00A97FF5" w:rsidRPr="006B617D" w:rsidRDefault="00000000" w:rsidP="00A97FF5">
      <w:pPr>
        <w:rPr>
          <w:lang w:val="en-CA"/>
        </w:rPr>
      </w:pPr>
      <w:hyperlink r:id="rId93" w:history="1">
        <w:r w:rsidR="006B617D" w:rsidRPr="006B617D">
          <w:rPr>
            <w:rStyle w:val="Hyperlink"/>
            <w:lang w:val="en-CA"/>
          </w:rPr>
          <w:t>zoe.crego@crtc.gc.ca</w:t>
        </w:r>
      </w:hyperlink>
    </w:p>
    <w:p w14:paraId="2336228D" w14:textId="77777777" w:rsidR="006B617D" w:rsidRPr="008A1919" w:rsidRDefault="006B617D" w:rsidP="00A97FF5">
      <w:pPr>
        <w:rPr>
          <w:lang w:val="en-CA"/>
        </w:rPr>
      </w:pPr>
    </w:p>
    <w:p w14:paraId="07493C72" w14:textId="77777777" w:rsidR="00A97FF5" w:rsidRPr="008A1919" w:rsidRDefault="00A97FF5" w:rsidP="00A97FF5">
      <w:pPr>
        <w:pStyle w:val="Heading3"/>
        <w:rPr>
          <w:lang w:val="en-CA"/>
        </w:rPr>
      </w:pPr>
      <w:r w:rsidRPr="008A1919">
        <w:rPr>
          <w:lang w:val="en-CA"/>
        </w:rPr>
        <w:t>Current Position and Department</w:t>
      </w:r>
    </w:p>
    <w:p w14:paraId="24FCF493" w14:textId="77777777" w:rsidR="006B617D" w:rsidRPr="006B617D" w:rsidRDefault="006B617D" w:rsidP="00A97FF5">
      <w:pPr>
        <w:rPr>
          <w:lang w:val="en-CA"/>
        </w:rPr>
      </w:pPr>
      <w:r w:rsidRPr="006B617D">
        <w:rPr>
          <w:lang w:val="en-CA"/>
        </w:rPr>
        <w:t>Communications Advisor</w:t>
      </w:r>
    </w:p>
    <w:p w14:paraId="6F62B627" w14:textId="050ED48E" w:rsidR="00A97FF5" w:rsidRPr="006B617D" w:rsidRDefault="006B617D" w:rsidP="00A97FF5">
      <w:pPr>
        <w:rPr>
          <w:lang w:val="en-CA"/>
        </w:rPr>
      </w:pPr>
      <w:r w:rsidRPr="006B617D">
        <w:rPr>
          <w:lang w:val="en-CA"/>
        </w:rPr>
        <w:t>Canadian Radio-television Telecommunications Commission (CRTC)</w:t>
      </w:r>
    </w:p>
    <w:p w14:paraId="6DCF0E81" w14:textId="77777777" w:rsidR="006B617D" w:rsidRPr="006B617D" w:rsidRDefault="006B617D" w:rsidP="00A97FF5">
      <w:pPr>
        <w:rPr>
          <w:lang w:val="en-CA"/>
        </w:rPr>
      </w:pPr>
    </w:p>
    <w:p w14:paraId="38F2DF25" w14:textId="77777777" w:rsidR="00A97FF5" w:rsidRPr="008A1919" w:rsidRDefault="00A97FF5" w:rsidP="00A97FF5">
      <w:pPr>
        <w:pStyle w:val="Heading3"/>
        <w:rPr>
          <w:lang w:val="en-CA"/>
        </w:rPr>
      </w:pPr>
      <w:r w:rsidRPr="008A1919">
        <w:rPr>
          <w:lang w:val="en-CA"/>
        </w:rPr>
        <w:t>Location of Work</w:t>
      </w:r>
    </w:p>
    <w:p w14:paraId="58675459" w14:textId="4C702A3A" w:rsidR="00A97FF5" w:rsidRPr="008A1919" w:rsidRDefault="006B617D" w:rsidP="00A97FF5">
      <w:pPr>
        <w:rPr>
          <w:lang w:val="en-CA"/>
        </w:rPr>
      </w:pPr>
      <w:r>
        <w:rPr>
          <w:lang w:val="en-CA"/>
        </w:rPr>
        <w:t>Gatineau (National Capital Region)</w:t>
      </w:r>
    </w:p>
    <w:p w14:paraId="0F1BC63B" w14:textId="77777777" w:rsidR="00A97FF5" w:rsidRPr="008A1919" w:rsidRDefault="00A97FF5" w:rsidP="00A97FF5">
      <w:pPr>
        <w:rPr>
          <w:lang w:val="en-CA"/>
        </w:rPr>
      </w:pPr>
    </w:p>
    <w:p w14:paraId="37908E7D" w14:textId="77777777" w:rsidR="00A97FF5" w:rsidRPr="008A1919" w:rsidRDefault="00A97FF5" w:rsidP="00A97FF5">
      <w:pPr>
        <w:pStyle w:val="Heading3"/>
        <w:rPr>
          <w:lang w:val="en-CA"/>
        </w:rPr>
      </w:pPr>
      <w:r w:rsidRPr="008A1919">
        <w:rPr>
          <w:lang w:val="en-CA"/>
        </w:rPr>
        <w:t>Language of Written Communication</w:t>
      </w:r>
    </w:p>
    <w:p w14:paraId="3FB72F12" w14:textId="77777777" w:rsidR="00A97FF5" w:rsidRPr="008A1919" w:rsidRDefault="00A97FF5" w:rsidP="00A97FF5">
      <w:pPr>
        <w:rPr>
          <w:lang w:val="en-CA"/>
        </w:rPr>
      </w:pPr>
      <w:r w:rsidRPr="008A1919">
        <w:rPr>
          <w:lang w:val="en-CA"/>
        </w:rPr>
        <w:t>English</w:t>
      </w:r>
    </w:p>
    <w:p w14:paraId="7C7F0E30" w14:textId="77777777" w:rsidR="00A97FF5" w:rsidRPr="008A1919" w:rsidRDefault="00A97FF5" w:rsidP="00A97FF5">
      <w:pPr>
        <w:rPr>
          <w:lang w:val="en-CA"/>
        </w:rPr>
      </w:pPr>
    </w:p>
    <w:p w14:paraId="315045C5" w14:textId="77777777" w:rsidR="00A97FF5" w:rsidRPr="008A1919" w:rsidRDefault="00A97FF5" w:rsidP="00A97FF5">
      <w:pPr>
        <w:pStyle w:val="Heading3"/>
        <w:rPr>
          <w:lang w:val="en-CA"/>
        </w:rPr>
      </w:pPr>
      <w:r w:rsidRPr="008A1919">
        <w:rPr>
          <w:lang w:val="en-CA"/>
        </w:rPr>
        <w:t>Language of Oral Communication</w:t>
      </w:r>
    </w:p>
    <w:p w14:paraId="6F9153A1" w14:textId="77777777" w:rsidR="00A97FF5" w:rsidRPr="008A1919" w:rsidRDefault="00A97FF5" w:rsidP="00A97FF5">
      <w:pPr>
        <w:rPr>
          <w:lang w:val="en-CA"/>
        </w:rPr>
      </w:pPr>
      <w:r w:rsidRPr="008A1919">
        <w:rPr>
          <w:lang w:val="en-CA"/>
        </w:rPr>
        <w:t>English</w:t>
      </w:r>
    </w:p>
    <w:p w14:paraId="3171A99F" w14:textId="77777777" w:rsidR="00A97FF5" w:rsidRPr="008A1919" w:rsidRDefault="00A97FF5" w:rsidP="00A97FF5">
      <w:pPr>
        <w:rPr>
          <w:lang w:val="en-CA"/>
        </w:rPr>
      </w:pPr>
    </w:p>
    <w:p w14:paraId="7084F5D3" w14:textId="77777777" w:rsidR="00A97FF5" w:rsidRPr="008A1919" w:rsidRDefault="00A97FF5" w:rsidP="00A97FF5">
      <w:pPr>
        <w:pStyle w:val="Heading3"/>
        <w:rPr>
          <w:lang w:val="en-CA"/>
        </w:rPr>
      </w:pPr>
      <w:r w:rsidRPr="008A1919">
        <w:rPr>
          <w:lang w:val="en-CA"/>
        </w:rPr>
        <w:t>Mentoring Availability</w:t>
      </w:r>
    </w:p>
    <w:p w14:paraId="37D7A147" w14:textId="77777777" w:rsidR="00A97FF5" w:rsidRPr="008A1919" w:rsidRDefault="00A97FF5" w:rsidP="00A97FF5">
      <w:pPr>
        <w:rPr>
          <w:lang w:val="en-CA"/>
        </w:rPr>
      </w:pPr>
      <w:r w:rsidRPr="008A1919">
        <w:rPr>
          <w:lang w:val="en-CA"/>
        </w:rPr>
        <w:t>Twice a week</w:t>
      </w:r>
    </w:p>
    <w:p w14:paraId="665303EC" w14:textId="77777777" w:rsidR="00A97FF5" w:rsidRPr="008A1919" w:rsidRDefault="00A97FF5" w:rsidP="00A97FF5">
      <w:pPr>
        <w:rPr>
          <w:lang w:val="en-CA"/>
        </w:rPr>
      </w:pPr>
      <w:r w:rsidRPr="008A1919">
        <w:rPr>
          <w:lang w:val="en-CA"/>
        </w:rPr>
        <w:t>Once a week</w:t>
      </w:r>
    </w:p>
    <w:p w14:paraId="19CA5A7D" w14:textId="77777777" w:rsidR="00A97FF5" w:rsidRPr="008A1919" w:rsidRDefault="00A97FF5" w:rsidP="00A97FF5">
      <w:pPr>
        <w:rPr>
          <w:lang w:val="en-CA"/>
        </w:rPr>
      </w:pPr>
      <w:r w:rsidRPr="008A1919">
        <w:rPr>
          <w:lang w:val="en-CA"/>
        </w:rPr>
        <w:t>Once every two weeks</w:t>
      </w:r>
    </w:p>
    <w:p w14:paraId="02FE3A84" w14:textId="77777777" w:rsidR="00A97FF5" w:rsidRPr="008A1919" w:rsidRDefault="00A97FF5" w:rsidP="00A97FF5">
      <w:pPr>
        <w:rPr>
          <w:lang w:val="en-CA"/>
        </w:rPr>
      </w:pPr>
      <w:r w:rsidRPr="008A1919">
        <w:rPr>
          <w:lang w:val="en-CA"/>
        </w:rPr>
        <w:t>Once a month</w:t>
      </w:r>
    </w:p>
    <w:p w14:paraId="18126CB7" w14:textId="77777777" w:rsidR="00A97FF5" w:rsidRPr="008A1919" w:rsidRDefault="00A97FF5" w:rsidP="00A97FF5">
      <w:pPr>
        <w:rPr>
          <w:lang w:val="en-CA"/>
        </w:rPr>
      </w:pPr>
    </w:p>
    <w:p w14:paraId="15E17463" w14:textId="77777777" w:rsidR="00A97FF5" w:rsidRPr="008A1919" w:rsidRDefault="00A97FF5" w:rsidP="00A97FF5">
      <w:pPr>
        <w:pStyle w:val="Heading3"/>
        <w:rPr>
          <w:lang w:val="en-CA"/>
        </w:rPr>
      </w:pPr>
      <w:r w:rsidRPr="008A1919">
        <w:rPr>
          <w:lang w:val="en-CA"/>
        </w:rPr>
        <w:t>Length of Sessions</w:t>
      </w:r>
    </w:p>
    <w:p w14:paraId="053AAD85" w14:textId="77777777" w:rsidR="00A97FF5" w:rsidRPr="008A1919" w:rsidRDefault="00A97FF5" w:rsidP="00A97FF5">
      <w:pPr>
        <w:rPr>
          <w:lang w:val="en-CA"/>
        </w:rPr>
      </w:pPr>
      <w:r w:rsidRPr="008A1919">
        <w:rPr>
          <w:lang w:val="en-CA"/>
        </w:rPr>
        <w:t>30 minutes</w:t>
      </w:r>
    </w:p>
    <w:p w14:paraId="371F7998" w14:textId="77777777" w:rsidR="00A97FF5" w:rsidRPr="008A1919" w:rsidRDefault="00A97FF5" w:rsidP="00A97FF5">
      <w:pPr>
        <w:rPr>
          <w:lang w:val="en-CA"/>
        </w:rPr>
      </w:pPr>
      <w:r w:rsidRPr="008A1919">
        <w:rPr>
          <w:lang w:val="en-CA"/>
        </w:rPr>
        <w:t>45 minutes</w:t>
      </w:r>
    </w:p>
    <w:p w14:paraId="4D88917D" w14:textId="77777777" w:rsidR="00A97FF5" w:rsidRPr="008A1919" w:rsidRDefault="00A97FF5" w:rsidP="00A97FF5">
      <w:pPr>
        <w:rPr>
          <w:lang w:val="en-CA"/>
        </w:rPr>
      </w:pPr>
      <w:r w:rsidRPr="008A1919">
        <w:rPr>
          <w:lang w:val="en-CA"/>
        </w:rPr>
        <w:t>1 hour</w:t>
      </w:r>
    </w:p>
    <w:p w14:paraId="7E43886F" w14:textId="77777777" w:rsidR="00A97FF5" w:rsidRPr="008A1919" w:rsidRDefault="00A97FF5" w:rsidP="00A97FF5">
      <w:pPr>
        <w:rPr>
          <w:lang w:val="en-CA"/>
        </w:rPr>
      </w:pPr>
    </w:p>
    <w:p w14:paraId="7FD5F398" w14:textId="77777777" w:rsidR="00A97FF5" w:rsidRPr="008A1919" w:rsidRDefault="00A97FF5" w:rsidP="00A97FF5">
      <w:pPr>
        <w:pStyle w:val="Heading3"/>
        <w:rPr>
          <w:lang w:val="en-CA"/>
        </w:rPr>
      </w:pPr>
      <w:r w:rsidRPr="008A1919">
        <w:rPr>
          <w:lang w:val="en-CA"/>
        </w:rPr>
        <w:t>Format of Sessions</w:t>
      </w:r>
    </w:p>
    <w:p w14:paraId="4DEF165D" w14:textId="77777777" w:rsidR="00A97FF5" w:rsidRPr="008A1919" w:rsidRDefault="00A97FF5" w:rsidP="00A97FF5">
      <w:pPr>
        <w:rPr>
          <w:lang w:val="en-CA"/>
        </w:rPr>
      </w:pPr>
      <w:r w:rsidRPr="008A1919">
        <w:rPr>
          <w:lang w:val="en-CA"/>
        </w:rPr>
        <w:t>Video</w:t>
      </w:r>
    </w:p>
    <w:p w14:paraId="6839C945" w14:textId="77777777" w:rsidR="00A97FF5" w:rsidRPr="008A1919" w:rsidRDefault="00A97FF5" w:rsidP="00A97FF5">
      <w:pPr>
        <w:rPr>
          <w:lang w:val="en-CA"/>
        </w:rPr>
      </w:pPr>
      <w:r w:rsidRPr="008A1919">
        <w:rPr>
          <w:lang w:val="en-CA"/>
        </w:rPr>
        <w:t>Telephone</w:t>
      </w:r>
    </w:p>
    <w:p w14:paraId="0BEB53F5" w14:textId="77777777" w:rsidR="00A97FF5" w:rsidRPr="008A1919" w:rsidRDefault="00A97FF5" w:rsidP="00A97FF5">
      <w:pPr>
        <w:rPr>
          <w:lang w:val="en-CA"/>
        </w:rPr>
      </w:pPr>
      <w:r w:rsidRPr="008A1919">
        <w:rPr>
          <w:lang w:val="en-CA"/>
        </w:rPr>
        <w:t>Chat</w:t>
      </w:r>
    </w:p>
    <w:p w14:paraId="5E008318" w14:textId="77777777" w:rsidR="00A97FF5" w:rsidRPr="008A1919" w:rsidRDefault="00A97FF5" w:rsidP="00A97FF5">
      <w:pPr>
        <w:rPr>
          <w:lang w:val="en-CA"/>
        </w:rPr>
      </w:pPr>
      <w:r w:rsidRPr="008A1919">
        <w:rPr>
          <w:lang w:val="en-CA"/>
        </w:rPr>
        <w:t>In Person</w:t>
      </w:r>
    </w:p>
    <w:p w14:paraId="54B2062F" w14:textId="77777777" w:rsidR="00A97FF5" w:rsidRPr="008A1919" w:rsidRDefault="00A97FF5" w:rsidP="00A97FF5">
      <w:pPr>
        <w:rPr>
          <w:lang w:val="en-CA"/>
        </w:rPr>
      </w:pPr>
      <w:r w:rsidRPr="008A1919">
        <w:rPr>
          <w:lang w:val="en-CA"/>
        </w:rPr>
        <w:t xml:space="preserve">Other: </w:t>
      </w:r>
    </w:p>
    <w:p w14:paraId="4CA42A71" w14:textId="77777777" w:rsidR="00A97FF5" w:rsidRPr="008A1919" w:rsidRDefault="00A97FF5" w:rsidP="00A97FF5">
      <w:pPr>
        <w:rPr>
          <w:lang w:val="en-CA"/>
        </w:rPr>
      </w:pPr>
    </w:p>
    <w:p w14:paraId="50FD0412" w14:textId="77777777" w:rsidR="00A97FF5" w:rsidRPr="008A1919" w:rsidRDefault="00A97FF5" w:rsidP="00A97FF5">
      <w:pPr>
        <w:pStyle w:val="Heading3"/>
        <w:rPr>
          <w:lang w:val="en-CA"/>
        </w:rPr>
      </w:pPr>
      <w:r w:rsidRPr="008A1919">
        <w:rPr>
          <w:lang w:val="en-CA"/>
        </w:rPr>
        <w:t>Mentoring Topics</w:t>
      </w:r>
    </w:p>
    <w:p w14:paraId="1EA0C9D7" w14:textId="77777777" w:rsidR="00A97FF5" w:rsidRPr="008A1919" w:rsidRDefault="00A97FF5" w:rsidP="00A97FF5">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19F6042" w14:textId="77777777" w:rsidR="00A97FF5" w:rsidRPr="008A1919" w:rsidRDefault="00A97FF5" w:rsidP="00A97FF5">
      <w:pPr>
        <w:rPr>
          <w:rStyle w:val="IntenseEmphasis"/>
          <w:color w:val="54575A" w:themeColor="text1"/>
          <w:lang w:val="en-CA"/>
        </w:rPr>
      </w:pPr>
      <w:r w:rsidRPr="008A1919">
        <w:rPr>
          <w:rStyle w:val="IntenseEmphasis"/>
          <w:color w:val="54575A" w:themeColor="text1"/>
          <w:lang w:val="en-CA"/>
        </w:rPr>
        <w:t>Projects and work planning</w:t>
      </w:r>
    </w:p>
    <w:p w14:paraId="3A3CB199" w14:textId="77777777" w:rsidR="00A97FF5" w:rsidRPr="008A1919" w:rsidRDefault="00A97FF5" w:rsidP="00A97FF5">
      <w:pPr>
        <w:rPr>
          <w:rStyle w:val="IntenseEmphasis"/>
          <w:color w:val="54575A" w:themeColor="text1"/>
          <w:lang w:val="en-CA"/>
        </w:rPr>
      </w:pPr>
      <w:r w:rsidRPr="008A1919">
        <w:rPr>
          <w:rStyle w:val="IntenseEmphasis"/>
          <w:color w:val="54575A" w:themeColor="text1"/>
          <w:lang w:val="en-CA"/>
        </w:rPr>
        <w:t>People management</w:t>
      </w:r>
    </w:p>
    <w:p w14:paraId="45760A75" w14:textId="77777777" w:rsidR="00A97FF5" w:rsidRPr="008A1919" w:rsidRDefault="00A97FF5" w:rsidP="00A97FF5">
      <w:pPr>
        <w:rPr>
          <w:rStyle w:val="IntenseEmphasis"/>
          <w:color w:val="54575A" w:themeColor="text1"/>
          <w:lang w:val="en-CA"/>
        </w:rPr>
      </w:pPr>
      <w:r w:rsidRPr="008A1919">
        <w:rPr>
          <w:rStyle w:val="IntenseEmphasis"/>
          <w:color w:val="54575A" w:themeColor="text1"/>
          <w:lang w:val="en-CA"/>
        </w:rPr>
        <w:t>Human resources</w:t>
      </w:r>
    </w:p>
    <w:p w14:paraId="5C7BF61B" w14:textId="77777777" w:rsidR="00A97FF5" w:rsidRPr="008A1919" w:rsidRDefault="00A97FF5" w:rsidP="00A97FF5">
      <w:pPr>
        <w:rPr>
          <w:rStyle w:val="IntenseEmphasis"/>
          <w:color w:val="54575A" w:themeColor="text1"/>
          <w:lang w:val="en-CA"/>
        </w:rPr>
      </w:pPr>
      <w:r w:rsidRPr="008A1919">
        <w:rPr>
          <w:rStyle w:val="IntenseEmphasis"/>
          <w:color w:val="54575A" w:themeColor="text1"/>
          <w:lang w:val="en-CA"/>
        </w:rPr>
        <w:t>Career</w:t>
      </w:r>
    </w:p>
    <w:sectPr w:rsidR="00A97FF5" w:rsidRPr="008A1919" w:rsidSect="00081234">
      <w:footerReference w:type="default" r:id="rId94"/>
      <w:headerReference w:type="first" r:id="rId95"/>
      <w:footerReference w:type="first" r:id="rId96"/>
      <w:pgSz w:w="12240" w:h="27360"/>
      <w:pgMar w:top="1440" w:right="1440" w:bottom="1440" w:left="1440" w:header="562"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40A6A" w14:textId="77777777" w:rsidR="004F2B83" w:rsidRDefault="004F2B83" w:rsidP="00941B2E">
      <w:pPr>
        <w:spacing w:after="0" w:line="240" w:lineRule="auto"/>
      </w:pPr>
      <w:r>
        <w:separator/>
      </w:r>
    </w:p>
    <w:p w14:paraId="5C1066D0" w14:textId="77777777" w:rsidR="004F2B83" w:rsidRDefault="004F2B83"/>
  </w:endnote>
  <w:endnote w:type="continuationSeparator" w:id="0">
    <w:p w14:paraId="02D21367" w14:textId="77777777" w:rsidR="004F2B83" w:rsidRDefault="004F2B83" w:rsidP="00941B2E">
      <w:pPr>
        <w:spacing w:after="0" w:line="240" w:lineRule="auto"/>
      </w:pPr>
      <w:r>
        <w:continuationSeparator/>
      </w:r>
    </w:p>
    <w:p w14:paraId="503F0266" w14:textId="77777777" w:rsidR="004F2B83" w:rsidRDefault="004F2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emilight">
    <w:panose1 w:val="020B04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E1B71" w14:textId="6BEAB535" w:rsidR="00941B2E" w:rsidRPr="00941B2E" w:rsidRDefault="00941B2E" w:rsidP="00941B2E">
    <w:pPr>
      <w:pStyle w:val="Footer"/>
      <w:rPr>
        <w:rFonts w:ascii="Segoe UI Semibold" w:hAnsi="Segoe UI Semibold" w:cs="Segoe UI Semibold"/>
      </w:rPr>
    </w:pPr>
    <w:r w:rsidRPr="00941B2E">
      <w:rPr>
        <w:rFonts w:ascii="Segoe UI Semibold" w:hAnsi="Segoe UI Semibold" w:cs="Segoe UI Semibold"/>
        <w:noProof/>
        <w:lang w:val="en-CA" w:eastAsia="en-CA"/>
      </w:rPr>
      <w:drawing>
        <wp:anchor distT="0" distB="0" distL="114300" distR="114300" simplePos="0" relativeHeight="251657728" behindDoc="1" locked="0" layoutInCell="1" allowOverlap="1" wp14:anchorId="67AC1CCF" wp14:editId="1E9AEA09">
          <wp:simplePos x="0" y="0"/>
          <wp:positionH relativeFrom="page">
            <wp:align>left</wp:align>
          </wp:positionH>
          <wp:positionV relativeFrom="page">
            <wp:align>bottom</wp:align>
          </wp:positionV>
          <wp:extent cx="7830000" cy="643620"/>
          <wp:effectExtent l="0" t="0" r="0" b="4445"/>
          <wp:wrapNone/>
          <wp:docPr id="528" name="Picture 5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Picture 52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30000" cy="643620"/>
                  </a:xfrm>
                  <a:prstGeom prst="rect">
                    <a:avLst/>
                  </a:prstGeom>
                </pic:spPr>
              </pic:pic>
            </a:graphicData>
          </a:graphic>
          <wp14:sizeRelH relativeFrom="margin">
            <wp14:pctWidth>0</wp14:pctWidth>
          </wp14:sizeRelH>
          <wp14:sizeRelV relativeFrom="margin">
            <wp14:pctHeight>0</wp14:pctHeight>
          </wp14:sizeRelV>
        </wp:anchor>
      </w:drawing>
    </w:r>
    <w:r w:rsidRPr="00941B2E">
      <w:rPr>
        <w:rFonts w:ascii="Segoe UI Semibold" w:hAnsi="Segoe UI Semibold" w:cs="Segoe UI Semibold"/>
      </w:rPr>
      <w:fldChar w:fldCharType="begin"/>
    </w:r>
    <w:r w:rsidRPr="00941B2E">
      <w:rPr>
        <w:rFonts w:ascii="Segoe UI Semibold" w:hAnsi="Segoe UI Semibold" w:cs="Segoe UI Semibold"/>
      </w:rPr>
      <w:instrText xml:space="preserve"> PAGE   \* MERGEFORMAT </w:instrText>
    </w:r>
    <w:r w:rsidRPr="00941B2E">
      <w:rPr>
        <w:rFonts w:ascii="Segoe UI Semibold" w:hAnsi="Segoe UI Semibold" w:cs="Segoe UI Semibold"/>
      </w:rPr>
      <w:fldChar w:fldCharType="separate"/>
    </w:r>
    <w:r w:rsidRPr="00941B2E">
      <w:rPr>
        <w:rFonts w:ascii="Segoe UI Semibold" w:hAnsi="Segoe UI Semibold" w:cs="Segoe UI Semibold"/>
      </w:rPr>
      <w:t>2</w:t>
    </w:r>
    <w:r w:rsidRPr="00941B2E">
      <w:rPr>
        <w:rFonts w:ascii="Segoe UI Semibold" w:hAnsi="Segoe UI Semibold" w:cs="Segoe UI Semibold"/>
        <w:noProof/>
      </w:rPr>
      <w:fldChar w:fldCharType="end"/>
    </w:r>
    <w:r w:rsidRPr="00941B2E">
      <w:rPr>
        <w:rFonts w:ascii="Segoe UI Semibold" w:hAnsi="Segoe UI Semibold" w:cs="Segoe UI Semibold"/>
        <w:noProof/>
      </w:rPr>
      <w:t xml:space="preserve"> – </w:t>
    </w:r>
    <w:r w:rsidR="00AE6529">
      <w:rPr>
        <w:rFonts w:ascii="Segoe UI Semibold" w:hAnsi="Segoe UI Semibold" w:cs="Segoe UI Semibold"/>
      </w:rPr>
      <w:t>Mentor Biographies</w:t>
    </w:r>
  </w:p>
  <w:p w14:paraId="50BFB1AA" w14:textId="77777777" w:rsidR="00941B2E" w:rsidRPr="00941B2E" w:rsidRDefault="00941B2E">
    <w:pPr>
      <w:pStyle w:val="Footer"/>
      <w:rPr>
        <w:b/>
        <w:bCs/>
      </w:rPr>
    </w:pPr>
  </w:p>
  <w:p w14:paraId="67F8B44C" w14:textId="77777777" w:rsidR="00966B8C" w:rsidRDefault="00966B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9C2F9" w14:textId="36CC13F2" w:rsidR="00941B2E" w:rsidRDefault="00BD2D0C">
    <w:pPr>
      <w:pStyle w:val="Footer"/>
    </w:pPr>
    <w:r>
      <w:rPr>
        <w:noProof/>
        <w:lang w:val="en-CA" w:eastAsia="en-CA"/>
      </w:rPr>
      <w:drawing>
        <wp:anchor distT="0" distB="0" distL="114300" distR="114300" simplePos="0" relativeHeight="251656704" behindDoc="1" locked="0" layoutInCell="1" allowOverlap="1" wp14:anchorId="52B661A7" wp14:editId="37890893">
          <wp:simplePos x="0" y="0"/>
          <wp:positionH relativeFrom="page">
            <wp:align>left</wp:align>
          </wp:positionH>
          <wp:positionV relativeFrom="page">
            <wp:posOffset>13263880</wp:posOffset>
          </wp:positionV>
          <wp:extent cx="7800212" cy="3891600"/>
          <wp:effectExtent l="0" t="0" r="0" b="0"/>
          <wp:wrapNone/>
          <wp:docPr id="530" name="Picture 5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Picture 5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00212" cy="389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CFF42" w14:textId="77777777" w:rsidR="004F2B83" w:rsidRDefault="004F2B83" w:rsidP="00941B2E">
      <w:pPr>
        <w:spacing w:after="0" w:line="240" w:lineRule="auto"/>
      </w:pPr>
      <w:r>
        <w:separator/>
      </w:r>
    </w:p>
    <w:p w14:paraId="38794E75" w14:textId="77777777" w:rsidR="004F2B83" w:rsidRDefault="004F2B83"/>
  </w:footnote>
  <w:footnote w:type="continuationSeparator" w:id="0">
    <w:p w14:paraId="112786C3" w14:textId="77777777" w:rsidR="004F2B83" w:rsidRDefault="004F2B83" w:rsidP="00941B2E">
      <w:pPr>
        <w:spacing w:after="0" w:line="240" w:lineRule="auto"/>
      </w:pPr>
      <w:r>
        <w:continuationSeparator/>
      </w:r>
    </w:p>
    <w:p w14:paraId="3469A601" w14:textId="77777777" w:rsidR="004F2B83" w:rsidRDefault="004F2B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34D26" w14:textId="4E25F850" w:rsidR="00941B2E" w:rsidRDefault="00941B2E">
    <w:pPr>
      <w:pStyle w:val="Header"/>
    </w:pPr>
    <w:r>
      <w:rPr>
        <w:noProof/>
        <w:lang w:val="en-CA" w:eastAsia="en-CA"/>
      </w:rPr>
      <w:drawing>
        <wp:inline distT="0" distB="0" distL="0" distR="0" wp14:anchorId="5B616836" wp14:editId="2EEA3EB8">
          <wp:extent cx="4485834" cy="267086"/>
          <wp:effectExtent l="0" t="0" r="0" b="0"/>
          <wp:docPr id="1" name="Picture 1" descr="Public Service Commission of Canada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ublic Service Commission of Canada identifier"/>
                  <pic:cNvPicPr/>
                </pic:nvPicPr>
                <pic:blipFill>
                  <a:blip r:embed="rId1">
                    <a:extLst>
                      <a:ext uri="{28A0092B-C50C-407E-A947-70E740481C1C}">
                        <a14:useLocalDpi xmlns:a14="http://schemas.microsoft.com/office/drawing/2010/main" val="0"/>
                      </a:ext>
                    </a:extLst>
                  </a:blip>
                  <a:stretch>
                    <a:fillRect/>
                  </a:stretch>
                </pic:blipFill>
                <pic:spPr>
                  <a:xfrm>
                    <a:off x="0" y="0"/>
                    <a:ext cx="4485834" cy="2670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3FA9"/>
    <w:multiLevelType w:val="hybridMultilevel"/>
    <w:tmpl w:val="D2D4BE6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A1669E"/>
    <w:multiLevelType w:val="hybridMultilevel"/>
    <w:tmpl w:val="91C26D16"/>
    <w:lvl w:ilvl="0" w:tplc="9C6AFE00">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21769D"/>
    <w:multiLevelType w:val="hybridMultilevel"/>
    <w:tmpl w:val="5136EEC0"/>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DC6664"/>
    <w:multiLevelType w:val="hybridMultilevel"/>
    <w:tmpl w:val="24FAEE60"/>
    <w:lvl w:ilvl="0" w:tplc="C9E884D0">
      <w:numFmt w:val="bullet"/>
      <w:lvlText w:val="•"/>
      <w:lvlJc w:val="left"/>
      <w:pPr>
        <w:ind w:left="720" w:hanging="360"/>
      </w:pPr>
      <w:rPr>
        <w:rFonts w:ascii="Segoe UI Semilight" w:eastAsiaTheme="minorHAnsi" w:hAnsi="Segoe UI Semilight" w:cs="Segoe UI Semilight"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3806B9"/>
    <w:multiLevelType w:val="hybridMultilevel"/>
    <w:tmpl w:val="09FC8BE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97038BF"/>
    <w:multiLevelType w:val="hybridMultilevel"/>
    <w:tmpl w:val="80B4FF8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C3914D3"/>
    <w:multiLevelType w:val="hybridMultilevel"/>
    <w:tmpl w:val="1908A6E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DD961C7"/>
    <w:multiLevelType w:val="hybridMultilevel"/>
    <w:tmpl w:val="C4823282"/>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351357B"/>
    <w:multiLevelType w:val="hybridMultilevel"/>
    <w:tmpl w:val="D018C98A"/>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6B26204"/>
    <w:multiLevelType w:val="hybridMultilevel"/>
    <w:tmpl w:val="E80EE11A"/>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7803A43"/>
    <w:multiLevelType w:val="hybridMultilevel"/>
    <w:tmpl w:val="BA96951A"/>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C2C6BF6"/>
    <w:multiLevelType w:val="hybridMultilevel"/>
    <w:tmpl w:val="56FA14D2"/>
    <w:lvl w:ilvl="0" w:tplc="3FAE77F8">
      <w:numFmt w:val="bullet"/>
      <w:pStyle w:val="ListParagraph"/>
      <w:lvlText w:val="•"/>
      <w:lvlJc w:val="left"/>
      <w:pPr>
        <w:ind w:left="720" w:hanging="360"/>
      </w:pPr>
      <w:rPr>
        <w:rFonts w:ascii="Segoe UI Semilight" w:eastAsiaTheme="minorHAnsi" w:hAnsi="Segoe UI Semilight" w:cs="Segoe UI Semi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FB06519"/>
    <w:multiLevelType w:val="hybridMultilevel"/>
    <w:tmpl w:val="E01417F4"/>
    <w:lvl w:ilvl="0" w:tplc="9C6AFE0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0272369"/>
    <w:multiLevelType w:val="hybridMultilevel"/>
    <w:tmpl w:val="35A2E7B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1DF2C5A"/>
    <w:multiLevelType w:val="hybridMultilevel"/>
    <w:tmpl w:val="5D2E27A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3621FA6"/>
    <w:multiLevelType w:val="hybridMultilevel"/>
    <w:tmpl w:val="9F180872"/>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3DC7135"/>
    <w:multiLevelType w:val="hybridMultilevel"/>
    <w:tmpl w:val="BA827F7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54634AD"/>
    <w:multiLevelType w:val="hybridMultilevel"/>
    <w:tmpl w:val="123A96E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6F00C04"/>
    <w:multiLevelType w:val="hybridMultilevel"/>
    <w:tmpl w:val="3604837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8784D0D"/>
    <w:multiLevelType w:val="hybridMultilevel"/>
    <w:tmpl w:val="625A7D2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87F4747"/>
    <w:multiLevelType w:val="hybridMultilevel"/>
    <w:tmpl w:val="5270113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89A50B4"/>
    <w:multiLevelType w:val="hybridMultilevel"/>
    <w:tmpl w:val="7A1E5BC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90738AA"/>
    <w:multiLevelType w:val="hybridMultilevel"/>
    <w:tmpl w:val="1AA8292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A8E4741"/>
    <w:multiLevelType w:val="hybridMultilevel"/>
    <w:tmpl w:val="A02A1BA2"/>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D974842"/>
    <w:multiLevelType w:val="hybridMultilevel"/>
    <w:tmpl w:val="7EB8FED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66D2595"/>
    <w:multiLevelType w:val="hybridMultilevel"/>
    <w:tmpl w:val="0D5610B0"/>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74E5825"/>
    <w:multiLevelType w:val="hybridMultilevel"/>
    <w:tmpl w:val="9C2E2E1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76E2F0E"/>
    <w:multiLevelType w:val="hybridMultilevel"/>
    <w:tmpl w:val="CCF8B9B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88629A9"/>
    <w:multiLevelType w:val="hybridMultilevel"/>
    <w:tmpl w:val="C92C43F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94122A5"/>
    <w:multiLevelType w:val="hybridMultilevel"/>
    <w:tmpl w:val="B322D23A"/>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A9F37D2"/>
    <w:multiLevelType w:val="hybridMultilevel"/>
    <w:tmpl w:val="55EEF9D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C1B0605"/>
    <w:multiLevelType w:val="hybridMultilevel"/>
    <w:tmpl w:val="189A24A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C733A89"/>
    <w:multiLevelType w:val="hybridMultilevel"/>
    <w:tmpl w:val="9C641A50"/>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3C7648EE"/>
    <w:multiLevelType w:val="hybridMultilevel"/>
    <w:tmpl w:val="2DA8D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3EBC014D"/>
    <w:multiLevelType w:val="hybridMultilevel"/>
    <w:tmpl w:val="1300466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3FD45CB7"/>
    <w:multiLevelType w:val="hybridMultilevel"/>
    <w:tmpl w:val="2A101EC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7717CD5"/>
    <w:multiLevelType w:val="hybridMultilevel"/>
    <w:tmpl w:val="971A489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8EE288A"/>
    <w:multiLevelType w:val="hybridMultilevel"/>
    <w:tmpl w:val="E52A065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A294584"/>
    <w:multiLevelType w:val="hybridMultilevel"/>
    <w:tmpl w:val="58C88250"/>
    <w:lvl w:ilvl="0" w:tplc="C9E884D0">
      <w:numFmt w:val="bullet"/>
      <w:lvlText w:val="•"/>
      <w:lvlJc w:val="left"/>
      <w:pPr>
        <w:ind w:left="720" w:hanging="360"/>
      </w:pPr>
      <w:rPr>
        <w:rFonts w:ascii="Segoe UI Semilight" w:eastAsiaTheme="minorHAnsi" w:hAnsi="Segoe UI Semilight" w:cs="Segoe UI Semilight"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A9A3C67"/>
    <w:multiLevelType w:val="hybridMultilevel"/>
    <w:tmpl w:val="F3E2BBA0"/>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C72083F"/>
    <w:multiLevelType w:val="hybridMultilevel"/>
    <w:tmpl w:val="1F96183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0B90E9A"/>
    <w:multiLevelType w:val="hybridMultilevel"/>
    <w:tmpl w:val="990C0960"/>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2391915"/>
    <w:multiLevelType w:val="hybridMultilevel"/>
    <w:tmpl w:val="F78AE99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49C2F6E"/>
    <w:multiLevelType w:val="hybridMultilevel"/>
    <w:tmpl w:val="8946D54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898110C"/>
    <w:multiLevelType w:val="hybridMultilevel"/>
    <w:tmpl w:val="632E4E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9F562F8"/>
    <w:multiLevelType w:val="hybridMultilevel"/>
    <w:tmpl w:val="3220871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EC61C3D"/>
    <w:multiLevelType w:val="hybridMultilevel"/>
    <w:tmpl w:val="EA1E434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5ED54B99"/>
    <w:multiLevelType w:val="hybridMultilevel"/>
    <w:tmpl w:val="BE623F0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56A6559"/>
    <w:multiLevelType w:val="hybridMultilevel"/>
    <w:tmpl w:val="A8CE8A6A"/>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68251CB5"/>
    <w:multiLevelType w:val="hybridMultilevel"/>
    <w:tmpl w:val="E6E8F52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9301654"/>
    <w:multiLevelType w:val="hybridMultilevel"/>
    <w:tmpl w:val="A4D4CD1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69650E3B"/>
    <w:multiLevelType w:val="hybridMultilevel"/>
    <w:tmpl w:val="3682A69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6AE23296"/>
    <w:multiLevelType w:val="hybridMultilevel"/>
    <w:tmpl w:val="AA38BFA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6DB33873"/>
    <w:multiLevelType w:val="hybridMultilevel"/>
    <w:tmpl w:val="CA72254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47924D6"/>
    <w:multiLevelType w:val="hybridMultilevel"/>
    <w:tmpl w:val="C8FE4B8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89A6D00"/>
    <w:multiLevelType w:val="hybridMultilevel"/>
    <w:tmpl w:val="C868DC7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B8C7AE3"/>
    <w:multiLevelType w:val="hybridMultilevel"/>
    <w:tmpl w:val="6EAAE2C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E3875DF"/>
    <w:multiLevelType w:val="hybridMultilevel"/>
    <w:tmpl w:val="6976313C"/>
    <w:lvl w:ilvl="0" w:tplc="C9E884D0">
      <w:numFmt w:val="bullet"/>
      <w:lvlText w:val="•"/>
      <w:lvlJc w:val="left"/>
      <w:pPr>
        <w:ind w:left="720" w:hanging="360"/>
      </w:pPr>
      <w:rPr>
        <w:rFonts w:ascii="Segoe UI Semilight" w:eastAsiaTheme="minorHAnsi" w:hAnsi="Segoe UI Semilight" w:cs="Segoe UI Semilight"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73530121">
    <w:abstractNumId w:val="11"/>
  </w:num>
  <w:num w:numId="2" w16cid:durableId="2070299788">
    <w:abstractNumId w:val="49"/>
  </w:num>
  <w:num w:numId="3" w16cid:durableId="574710034">
    <w:abstractNumId w:val="24"/>
  </w:num>
  <w:num w:numId="4" w16cid:durableId="1621494724">
    <w:abstractNumId w:val="3"/>
  </w:num>
  <w:num w:numId="5" w16cid:durableId="29428408">
    <w:abstractNumId w:val="54"/>
  </w:num>
  <w:num w:numId="6" w16cid:durableId="2086343602">
    <w:abstractNumId w:val="35"/>
  </w:num>
  <w:num w:numId="7" w16cid:durableId="112946508">
    <w:abstractNumId w:val="31"/>
  </w:num>
  <w:num w:numId="8" w16cid:durableId="877400133">
    <w:abstractNumId w:val="48"/>
  </w:num>
  <w:num w:numId="9" w16cid:durableId="723218834">
    <w:abstractNumId w:val="57"/>
  </w:num>
  <w:num w:numId="10" w16cid:durableId="268128081">
    <w:abstractNumId w:val="38"/>
  </w:num>
  <w:num w:numId="11" w16cid:durableId="2018725901">
    <w:abstractNumId w:val="43"/>
  </w:num>
  <w:num w:numId="12" w16cid:durableId="2024698488">
    <w:abstractNumId w:val="17"/>
  </w:num>
  <w:num w:numId="13" w16cid:durableId="1679886035">
    <w:abstractNumId w:val="5"/>
  </w:num>
  <w:num w:numId="14" w16cid:durableId="1688483363">
    <w:abstractNumId w:val="18"/>
  </w:num>
  <w:num w:numId="15" w16cid:durableId="964122754">
    <w:abstractNumId w:val="28"/>
  </w:num>
  <w:num w:numId="16" w16cid:durableId="992370563">
    <w:abstractNumId w:val="56"/>
  </w:num>
  <w:num w:numId="17" w16cid:durableId="1715347418">
    <w:abstractNumId w:val="21"/>
  </w:num>
  <w:num w:numId="18" w16cid:durableId="1454012542">
    <w:abstractNumId w:val="40"/>
  </w:num>
  <w:num w:numId="19" w16cid:durableId="890119166">
    <w:abstractNumId w:val="53"/>
  </w:num>
  <w:num w:numId="20" w16cid:durableId="1652368812">
    <w:abstractNumId w:val="50"/>
  </w:num>
  <w:num w:numId="21" w16cid:durableId="450369938">
    <w:abstractNumId w:val="29"/>
  </w:num>
  <w:num w:numId="22" w16cid:durableId="602691890">
    <w:abstractNumId w:val="8"/>
  </w:num>
  <w:num w:numId="23" w16cid:durableId="1978484793">
    <w:abstractNumId w:val="51"/>
  </w:num>
  <w:num w:numId="24" w16cid:durableId="1571234674">
    <w:abstractNumId w:val="7"/>
  </w:num>
  <w:num w:numId="25" w16cid:durableId="25912000">
    <w:abstractNumId w:val="30"/>
  </w:num>
  <w:num w:numId="26" w16cid:durableId="1047266373">
    <w:abstractNumId w:val="0"/>
  </w:num>
  <w:num w:numId="27" w16cid:durableId="657927755">
    <w:abstractNumId w:val="32"/>
  </w:num>
  <w:num w:numId="28" w16cid:durableId="580220931">
    <w:abstractNumId w:val="46"/>
  </w:num>
  <w:num w:numId="29" w16cid:durableId="1948660996">
    <w:abstractNumId w:val="15"/>
  </w:num>
  <w:num w:numId="30" w16cid:durableId="1212963139">
    <w:abstractNumId w:val="23"/>
  </w:num>
  <w:num w:numId="31" w16cid:durableId="216866105">
    <w:abstractNumId w:val="45"/>
  </w:num>
  <w:num w:numId="32" w16cid:durableId="2093771190">
    <w:abstractNumId w:val="22"/>
  </w:num>
  <w:num w:numId="33" w16cid:durableId="375205754">
    <w:abstractNumId w:val="9"/>
  </w:num>
  <w:num w:numId="34" w16cid:durableId="1942837061">
    <w:abstractNumId w:val="36"/>
  </w:num>
  <w:num w:numId="35" w16cid:durableId="1526863930">
    <w:abstractNumId w:val="14"/>
  </w:num>
  <w:num w:numId="36" w16cid:durableId="1642416842">
    <w:abstractNumId w:val="52"/>
  </w:num>
  <w:num w:numId="37" w16cid:durableId="1203204313">
    <w:abstractNumId w:val="10"/>
  </w:num>
  <w:num w:numId="38" w16cid:durableId="799998215">
    <w:abstractNumId w:val="6"/>
  </w:num>
  <w:num w:numId="39" w16cid:durableId="2024699836">
    <w:abstractNumId w:val="39"/>
  </w:num>
  <w:num w:numId="40" w16cid:durableId="948196040">
    <w:abstractNumId w:val="4"/>
  </w:num>
  <w:num w:numId="41" w16cid:durableId="1515848731">
    <w:abstractNumId w:val="26"/>
  </w:num>
  <w:num w:numId="42" w16cid:durableId="696584816">
    <w:abstractNumId w:val="13"/>
  </w:num>
  <w:num w:numId="43" w16cid:durableId="199326382">
    <w:abstractNumId w:val="19"/>
  </w:num>
  <w:num w:numId="44" w16cid:durableId="1518813540">
    <w:abstractNumId w:val="37"/>
  </w:num>
  <w:num w:numId="45" w16cid:durableId="782699503">
    <w:abstractNumId w:val="55"/>
  </w:num>
  <w:num w:numId="46" w16cid:durableId="1177110600">
    <w:abstractNumId w:val="25"/>
  </w:num>
  <w:num w:numId="47" w16cid:durableId="1002779676">
    <w:abstractNumId w:val="47"/>
  </w:num>
  <w:num w:numId="48" w16cid:durableId="992488211">
    <w:abstractNumId w:val="34"/>
  </w:num>
  <w:num w:numId="49" w16cid:durableId="329598566">
    <w:abstractNumId w:val="2"/>
  </w:num>
  <w:num w:numId="50" w16cid:durableId="1064568405">
    <w:abstractNumId w:val="16"/>
  </w:num>
  <w:num w:numId="51" w16cid:durableId="393892274">
    <w:abstractNumId w:val="41"/>
  </w:num>
  <w:num w:numId="52" w16cid:durableId="81414509">
    <w:abstractNumId w:val="20"/>
  </w:num>
  <w:num w:numId="53" w16cid:durableId="1117141473">
    <w:abstractNumId w:val="27"/>
  </w:num>
  <w:num w:numId="54" w16cid:durableId="281696053">
    <w:abstractNumId w:val="42"/>
  </w:num>
  <w:num w:numId="55" w16cid:durableId="573784306">
    <w:abstractNumId w:val="33"/>
  </w:num>
  <w:num w:numId="56" w16cid:durableId="1928733680">
    <w:abstractNumId w:val="44"/>
  </w:num>
  <w:num w:numId="57" w16cid:durableId="35130621">
    <w:abstractNumId w:val="1"/>
  </w:num>
  <w:num w:numId="58" w16cid:durableId="1321496124">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29"/>
    <w:rsid w:val="00000B38"/>
    <w:rsid w:val="00001702"/>
    <w:rsid w:val="00001DE9"/>
    <w:rsid w:val="000027E0"/>
    <w:rsid w:val="00005AA9"/>
    <w:rsid w:val="00006BF7"/>
    <w:rsid w:val="000077DA"/>
    <w:rsid w:val="00012DF4"/>
    <w:rsid w:val="000137DC"/>
    <w:rsid w:val="0001389A"/>
    <w:rsid w:val="00014A1C"/>
    <w:rsid w:val="00014F74"/>
    <w:rsid w:val="0001632F"/>
    <w:rsid w:val="0002509A"/>
    <w:rsid w:val="00026167"/>
    <w:rsid w:val="000268D2"/>
    <w:rsid w:val="00026E2B"/>
    <w:rsid w:val="0002754E"/>
    <w:rsid w:val="00030601"/>
    <w:rsid w:val="000309FD"/>
    <w:rsid w:val="0003348E"/>
    <w:rsid w:val="00033B09"/>
    <w:rsid w:val="00035DB8"/>
    <w:rsid w:val="00036E06"/>
    <w:rsid w:val="0003793D"/>
    <w:rsid w:val="00050314"/>
    <w:rsid w:val="000514F4"/>
    <w:rsid w:val="00051556"/>
    <w:rsid w:val="000525F4"/>
    <w:rsid w:val="00052617"/>
    <w:rsid w:val="00056B5D"/>
    <w:rsid w:val="00060834"/>
    <w:rsid w:val="0006087C"/>
    <w:rsid w:val="00060BE0"/>
    <w:rsid w:val="00060F19"/>
    <w:rsid w:val="00063792"/>
    <w:rsid w:val="00063816"/>
    <w:rsid w:val="0006383F"/>
    <w:rsid w:val="00066513"/>
    <w:rsid w:val="000673EA"/>
    <w:rsid w:val="000729D1"/>
    <w:rsid w:val="0007331C"/>
    <w:rsid w:val="0007349F"/>
    <w:rsid w:val="00074E53"/>
    <w:rsid w:val="000755EA"/>
    <w:rsid w:val="0008008E"/>
    <w:rsid w:val="00081234"/>
    <w:rsid w:val="00081AEE"/>
    <w:rsid w:val="00082535"/>
    <w:rsid w:val="000826BE"/>
    <w:rsid w:val="000844A8"/>
    <w:rsid w:val="000900D4"/>
    <w:rsid w:val="0009098E"/>
    <w:rsid w:val="00091FB8"/>
    <w:rsid w:val="00097488"/>
    <w:rsid w:val="000A2410"/>
    <w:rsid w:val="000A6911"/>
    <w:rsid w:val="000A7ACF"/>
    <w:rsid w:val="000B08D9"/>
    <w:rsid w:val="000B09D8"/>
    <w:rsid w:val="000B19AF"/>
    <w:rsid w:val="000B224E"/>
    <w:rsid w:val="000B4EBC"/>
    <w:rsid w:val="000B4FE0"/>
    <w:rsid w:val="000B76B8"/>
    <w:rsid w:val="000C1C7D"/>
    <w:rsid w:val="000C657F"/>
    <w:rsid w:val="000C678D"/>
    <w:rsid w:val="000D013A"/>
    <w:rsid w:val="000D37BE"/>
    <w:rsid w:val="000D3A2D"/>
    <w:rsid w:val="000D5CD5"/>
    <w:rsid w:val="000D62B2"/>
    <w:rsid w:val="000E5E90"/>
    <w:rsid w:val="000E6D9B"/>
    <w:rsid w:val="000E79E3"/>
    <w:rsid w:val="000F06AD"/>
    <w:rsid w:val="000F162A"/>
    <w:rsid w:val="000F1651"/>
    <w:rsid w:val="000F380B"/>
    <w:rsid w:val="000F4F89"/>
    <w:rsid w:val="0010125E"/>
    <w:rsid w:val="00104FDB"/>
    <w:rsid w:val="001065BF"/>
    <w:rsid w:val="001215BC"/>
    <w:rsid w:val="001227CD"/>
    <w:rsid w:val="00123BB8"/>
    <w:rsid w:val="0012469C"/>
    <w:rsid w:val="00124F84"/>
    <w:rsid w:val="001271F5"/>
    <w:rsid w:val="00127FE8"/>
    <w:rsid w:val="00132E37"/>
    <w:rsid w:val="001337CE"/>
    <w:rsid w:val="0013406E"/>
    <w:rsid w:val="00134E61"/>
    <w:rsid w:val="00137216"/>
    <w:rsid w:val="00145D38"/>
    <w:rsid w:val="00146A79"/>
    <w:rsid w:val="00146B95"/>
    <w:rsid w:val="00150D56"/>
    <w:rsid w:val="00152B1B"/>
    <w:rsid w:val="0015484D"/>
    <w:rsid w:val="00156AEB"/>
    <w:rsid w:val="0015739A"/>
    <w:rsid w:val="00165586"/>
    <w:rsid w:val="00166F35"/>
    <w:rsid w:val="00171D78"/>
    <w:rsid w:val="00171F67"/>
    <w:rsid w:val="001723DD"/>
    <w:rsid w:val="0017727C"/>
    <w:rsid w:val="00184177"/>
    <w:rsid w:val="00187F19"/>
    <w:rsid w:val="00190519"/>
    <w:rsid w:val="00191620"/>
    <w:rsid w:val="0019189C"/>
    <w:rsid w:val="0019193F"/>
    <w:rsid w:val="00191D0F"/>
    <w:rsid w:val="00191FCC"/>
    <w:rsid w:val="00192470"/>
    <w:rsid w:val="0019270E"/>
    <w:rsid w:val="00193EA6"/>
    <w:rsid w:val="001964A6"/>
    <w:rsid w:val="001967AE"/>
    <w:rsid w:val="001A0D8B"/>
    <w:rsid w:val="001A101E"/>
    <w:rsid w:val="001A2AF8"/>
    <w:rsid w:val="001A32B6"/>
    <w:rsid w:val="001A4FA3"/>
    <w:rsid w:val="001B04B1"/>
    <w:rsid w:val="001B2B38"/>
    <w:rsid w:val="001B387F"/>
    <w:rsid w:val="001B580F"/>
    <w:rsid w:val="001C112B"/>
    <w:rsid w:val="001C3035"/>
    <w:rsid w:val="001C417F"/>
    <w:rsid w:val="001C56DC"/>
    <w:rsid w:val="001C7205"/>
    <w:rsid w:val="001C76BB"/>
    <w:rsid w:val="001D339D"/>
    <w:rsid w:val="001D3D4B"/>
    <w:rsid w:val="001D42FD"/>
    <w:rsid w:val="001D44C5"/>
    <w:rsid w:val="001D6130"/>
    <w:rsid w:val="001E1980"/>
    <w:rsid w:val="001E2785"/>
    <w:rsid w:val="001E306F"/>
    <w:rsid w:val="001E4689"/>
    <w:rsid w:val="001E50E4"/>
    <w:rsid w:val="001F1D8A"/>
    <w:rsid w:val="001F3FCB"/>
    <w:rsid w:val="001F71B7"/>
    <w:rsid w:val="001F7315"/>
    <w:rsid w:val="002004AE"/>
    <w:rsid w:val="00202040"/>
    <w:rsid w:val="002029A3"/>
    <w:rsid w:val="00203036"/>
    <w:rsid w:val="00203BA9"/>
    <w:rsid w:val="00204662"/>
    <w:rsid w:val="00204A89"/>
    <w:rsid w:val="0021190B"/>
    <w:rsid w:val="0021422F"/>
    <w:rsid w:val="00215631"/>
    <w:rsid w:val="00216385"/>
    <w:rsid w:val="002172BC"/>
    <w:rsid w:val="00222CD9"/>
    <w:rsid w:val="002258C8"/>
    <w:rsid w:val="00227AD4"/>
    <w:rsid w:val="002350C1"/>
    <w:rsid w:val="00235158"/>
    <w:rsid w:val="002359BA"/>
    <w:rsid w:val="002431CC"/>
    <w:rsid w:val="00244670"/>
    <w:rsid w:val="00252106"/>
    <w:rsid w:val="00252FA9"/>
    <w:rsid w:val="00264DFC"/>
    <w:rsid w:val="00270E1B"/>
    <w:rsid w:val="00273EC5"/>
    <w:rsid w:val="0028295D"/>
    <w:rsid w:val="0028488C"/>
    <w:rsid w:val="00284CB3"/>
    <w:rsid w:val="00286288"/>
    <w:rsid w:val="002904E4"/>
    <w:rsid w:val="0029294E"/>
    <w:rsid w:val="00295570"/>
    <w:rsid w:val="002A3B43"/>
    <w:rsid w:val="002B00C4"/>
    <w:rsid w:val="002B13E0"/>
    <w:rsid w:val="002B1AB6"/>
    <w:rsid w:val="002B24CD"/>
    <w:rsid w:val="002B3F37"/>
    <w:rsid w:val="002B59E9"/>
    <w:rsid w:val="002C03E8"/>
    <w:rsid w:val="002C192E"/>
    <w:rsid w:val="002C20BF"/>
    <w:rsid w:val="002D008D"/>
    <w:rsid w:val="002D0B17"/>
    <w:rsid w:val="002D293E"/>
    <w:rsid w:val="002D2FAA"/>
    <w:rsid w:val="002D7F0D"/>
    <w:rsid w:val="002E3169"/>
    <w:rsid w:val="002E38BF"/>
    <w:rsid w:val="002E39CC"/>
    <w:rsid w:val="002E49DD"/>
    <w:rsid w:val="002F14A4"/>
    <w:rsid w:val="002F51DD"/>
    <w:rsid w:val="0030101C"/>
    <w:rsid w:val="00301882"/>
    <w:rsid w:val="00302AEA"/>
    <w:rsid w:val="00307024"/>
    <w:rsid w:val="0031078A"/>
    <w:rsid w:val="00311302"/>
    <w:rsid w:val="00313557"/>
    <w:rsid w:val="00321B2D"/>
    <w:rsid w:val="00322ABB"/>
    <w:rsid w:val="003253BB"/>
    <w:rsid w:val="0032669D"/>
    <w:rsid w:val="0033003A"/>
    <w:rsid w:val="003300D3"/>
    <w:rsid w:val="00330250"/>
    <w:rsid w:val="003314D8"/>
    <w:rsid w:val="00332F16"/>
    <w:rsid w:val="003342F1"/>
    <w:rsid w:val="003433DF"/>
    <w:rsid w:val="00347E7F"/>
    <w:rsid w:val="00351063"/>
    <w:rsid w:val="003518D1"/>
    <w:rsid w:val="00352402"/>
    <w:rsid w:val="00352F9F"/>
    <w:rsid w:val="00353035"/>
    <w:rsid w:val="003534D8"/>
    <w:rsid w:val="003547D2"/>
    <w:rsid w:val="00360CC1"/>
    <w:rsid w:val="003610ED"/>
    <w:rsid w:val="003632DE"/>
    <w:rsid w:val="00363E3D"/>
    <w:rsid w:val="0036725E"/>
    <w:rsid w:val="00367818"/>
    <w:rsid w:val="003712A7"/>
    <w:rsid w:val="00374047"/>
    <w:rsid w:val="003778E2"/>
    <w:rsid w:val="00377E1C"/>
    <w:rsid w:val="00380180"/>
    <w:rsid w:val="00382188"/>
    <w:rsid w:val="003853EA"/>
    <w:rsid w:val="00390CD9"/>
    <w:rsid w:val="003927F2"/>
    <w:rsid w:val="00392FFC"/>
    <w:rsid w:val="00394911"/>
    <w:rsid w:val="00396139"/>
    <w:rsid w:val="00397604"/>
    <w:rsid w:val="00397F81"/>
    <w:rsid w:val="003A172E"/>
    <w:rsid w:val="003A4DF7"/>
    <w:rsid w:val="003A6955"/>
    <w:rsid w:val="003A71A4"/>
    <w:rsid w:val="003B30E7"/>
    <w:rsid w:val="003B6CA4"/>
    <w:rsid w:val="003B7D71"/>
    <w:rsid w:val="003C0BAE"/>
    <w:rsid w:val="003C2040"/>
    <w:rsid w:val="003C5394"/>
    <w:rsid w:val="003C7834"/>
    <w:rsid w:val="003D5746"/>
    <w:rsid w:val="003E1700"/>
    <w:rsid w:val="003E2A1B"/>
    <w:rsid w:val="003E6B6A"/>
    <w:rsid w:val="003F0019"/>
    <w:rsid w:val="003F02A7"/>
    <w:rsid w:val="003F1697"/>
    <w:rsid w:val="003F46DF"/>
    <w:rsid w:val="00402250"/>
    <w:rsid w:val="00404479"/>
    <w:rsid w:val="004057E6"/>
    <w:rsid w:val="004065DF"/>
    <w:rsid w:val="00407C9B"/>
    <w:rsid w:val="0041113B"/>
    <w:rsid w:val="00411A42"/>
    <w:rsid w:val="0041221F"/>
    <w:rsid w:val="0042520C"/>
    <w:rsid w:val="00425BA8"/>
    <w:rsid w:val="004264B5"/>
    <w:rsid w:val="00430FEC"/>
    <w:rsid w:val="0043187C"/>
    <w:rsid w:val="0044202C"/>
    <w:rsid w:val="00443133"/>
    <w:rsid w:val="004436C9"/>
    <w:rsid w:val="00445C2D"/>
    <w:rsid w:val="004469CF"/>
    <w:rsid w:val="00447083"/>
    <w:rsid w:val="004470BA"/>
    <w:rsid w:val="004558A5"/>
    <w:rsid w:val="00456ADC"/>
    <w:rsid w:val="00456E21"/>
    <w:rsid w:val="00460828"/>
    <w:rsid w:val="00474650"/>
    <w:rsid w:val="00475761"/>
    <w:rsid w:val="00481B5B"/>
    <w:rsid w:val="004822E2"/>
    <w:rsid w:val="00492CC3"/>
    <w:rsid w:val="00494AA8"/>
    <w:rsid w:val="00496556"/>
    <w:rsid w:val="00497154"/>
    <w:rsid w:val="004971DE"/>
    <w:rsid w:val="004A02DB"/>
    <w:rsid w:val="004A6EE9"/>
    <w:rsid w:val="004B41E0"/>
    <w:rsid w:val="004B5AF0"/>
    <w:rsid w:val="004B5C21"/>
    <w:rsid w:val="004B751B"/>
    <w:rsid w:val="004C1A24"/>
    <w:rsid w:val="004C2287"/>
    <w:rsid w:val="004C2438"/>
    <w:rsid w:val="004C34C9"/>
    <w:rsid w:val="004C3A61"/>
    <w:rsid w:val="004C5E78"/>
    <w:rsid w:val="004C5F5A"/>
    <w:rsid w:val="004C74D2"/>
    <w:rsid w:val="004D26A0"/>
    <w:rsid w:val="004D3A89"/>
    <w:rsid w:val="004E1211"/>
    <w:rsid w:val="004E1896"/>
    <w:rsid w:val="004E193F"/>
    <w:rsid w:val="004E5057"/>
    <w:rsid w:val="004E5CC3"/>
    <w:rsid w:val="004E776A"/>
    <w:rsid w:val="004F02B8"/>
    <w:rsid w:val="004F1E10"/>
    <w:rsid w:val="004F2B83"/>
    <w:rsid w:val="004F2F1C"/>
    <w:rsid w:val="004F5530"/>
    <w:rsid w:val="0050383B"/>
    <w:rsid w:val="00510E78"/>
    <w:rsid w:val="00513160"/>
    <w:rsid w:val="005140C2"/>
    <w:rsid w:val="00514620"/>
    <w:rsid w:val="00515AAA"/>
    <w:rsid w:val="00516EFE"/>
    <w:rsid w:val="005204E9"/>
    <w:rsid w:val="00522745"/>
    <w:rsid w:val="00523160"/>
    <w:rsid w:val="00523F1D"/>
    <w:rsid w:val="00523F36"/>
    <w:rsid w:val="00526C97"/>
    <w:rsid w:val="00530236"/>
    <w:rsid w:val="00535A92"/>
    <w:rsid w:val="00536404"/>
    <w:rsid w:val="00537852"/>
    <w:rsid w:val="00537AE8"/>
    <w:rsid w:val="00540835"/>
    <w:rsid w:val="00540B82"/>
    <w:rsid w:val="005425A2"/>
    <w:rsid w:val="00546A70"/>
    <w:rsid w:val="005526A7"/>
    <w:rsid w:val="00553707"/>
    <w:rsid w:val="0055370F"/>
    <w:rsid w:val="00555DE0"/>
    <w:rsid w:val="00556E14"/>
    <w:rsid w:val="00557039"/>
    <w:rsid w:val="005626CE"/>
    <w:rsid w:val="00573CB1"/>
    <w:rsid w:val="00575D0B"/>
    <w:rsid w:val="0057602D"/>
    <w:rsid w:val="005764C3"/>
    <w:rsid w:val="00581408"/>
    <w:rsid w:val="00583405"/>
    <w:rsid w:val="00584ED7"/>
    <w:rsid w:val="00585E8B"/>
    <w:rsid w:val="00587B0C"/>
    <w:rsid w:val="00590364"/>
    <w:rsid w:val="00596378"/>
    <w:rsid w:val="0059778A"/>
    <w:rsid w:val="005A0B32"/>
    <w:rsid w:val="005A1C31"/>
    <w:rsid w:val="005A3209"/>
    <w:rsid w:val="005A483B"/>
    <w:rsid w:val="005A76E9"/>
    <w:rsid w:val="005B096E"/>
    <w:rsid w:val="005B2770"/>
    <w:rsid w:val="005B2977"/>
    <w:rsid w:val="005B6555"/>
    <w:rsid w:val="005B690C"/>
    <w:rsid w:val="005B6F36"/>
    <w:rsid w:val="005C00EA"/>
    <w:rsid w:val="005C2B0A"/>
    <w:rsid w:val="005C30A4"/>
    <w:rsid w:val="005C3A19"/>
    <w:rsid w:val="005C6C19"/>
    <w:rsid w:val="005D1E3B"/>
    <w:rsid w:val="005D5AD1"/>
    <w:rsid w:val="005D614F"/>
    <w:rsid w:val="005D763F"/>
    <w:rsid w:val="005D7851"/>
    <w:rsid w:val="005E1ACD"/>
    <w:rsid w:val="005E2398"/>
    <w:rsid w:val="005E40B4"/>
    <w:rsid w:val="005E4DC3"/>
    <w:rsid w:val="005E4DDC"/>
    <w:rsid w:val="005E6918"/>
    <w:rsid w:val="005F2F4B"/>
    <w:rsid w:val="005F3A8C"/>
    <w:rsid w:val="005F4353"/>
    <w:rsid w:val="006045CE"/>
    <w:rsid w:val="00605263"/>
    <w:rsid w:val="006065BA"/>
    <w:rsid w:val="00610D09"/>
    <w:rsid w:val="00612F9B"/>
    <w:rsid w:val="006140D4"/>
    <w:rsid w:val="00615F02"/>
    <w:rsid w:val="0061703D"/>
    <w:rsid w:val="00620A23"/>
    <w:rsid w:val="0062708B"/>
    <w:rsid w:val="006313CB"/>
    <w:rsid w:val="00631651"/>
    <w:rsid w:val="00633011"/>
    <w:rsid w:val="00636035"/>
    <w:rsid w:val="006400A8"/>
    <w:rsid w:val="00642543"/>
    <w:rsid w:val="00642C42"/>
    <w:rsid w:val="006439EA"/>
    <w:rsid w:val="00643EA6"/>
    <w:rsid w:val="006464D3"/>
    <w:rsid w:val="00646918"/>
    <w:rsid w:val="00646E57"/>
    <w:rsid w:val="006473C1"/>
    <w:rsid w:val="006478F5"/>
    <w:rsid w:val="00650C37"/>
    <w:rsid w:val="00651294"/>
    <w:rsid w:val="0065228A"/>
    <w:rsid w:val="00652671"/>
    <w:rsid w:val="00652FE4"/>
    <w:rsid w:val="00653128"/>
    <w:rsid w:val="00653382"/>
    <w:rsid w:val="006534DB"/>
    <w:rsid w:val="00662817"/>
    <w:rsid w:val="006639AA"/>
    <w:rsid w:val="0066439B"/>
    <w:rsid w:val="00673906"/>
    <w:rsid w:val="00674B77"/>
    <w:rsid w:val="00681058"/>
    <w:rsid w:val="00682AB5"/>
    <w:rsid w:val="00682FDE"/>
    <w:rsid w:val="00690E0A"/>
    <w:rsid w:val="00696905"/>
    <w:rsid w:val="00697DFE"/>
    <w:rsid w:val="006A3709"/>
    <w:rsid w:val="006A3894"/>
    <w:rsid w:val="006A500A"/>
    <w:rsid w:val="006A788E"/>
    <w:rsid w:val="006B009C"/>
    <w:rsid w:val="006B1838"/>
    <w:rsid w:val="006B41B9"/>
    <w:rsid w:val="006B617D"/>
    <w:rsid w:val="006B779F"/>
    <w:rsid w:val="006C1B68"/>
    <w:rsid w:val="006C7002"/>
    <w:rsid w:val="006C7C04"/>
    <w:rsid w:val="006D0ADE"/>
    <w:rsid w:val="006D1556"/>
    <w:rsid w:val="006D3114"/>
    <w:rsid w:val="006D32EF"/>
    <w:rsid w:val="006D3871"/>
    <w:rsid w:val="006D3DA3"/>
    <w:rsid w:val="006D4D90"/>
    <w:rsid w:val="006D6BD7"/>
    <w:rsid w:val="006E247E"/>
    <w:rsid w:val="006E3779"/>
    <w:rsid w:val="006E6A4D"/>
    <w:rsid w:val="006E78DF"/>
    <w:rsid w:val="006F04B7"/>
    <w:rsid w:val="006F0E64"/>
    <w:rsid w:val="006F4DC0"/>
    <w:rsid w:val="006F5B0D"/>
    <w:rsid w:val="00704543"/>
    <w:rsid w:val="00705E27"/>
    <w:rsid w:val="00723B46"/>
    <w:rsid w:val="00724100"/>
    <w:rsid w:val="00726968"/>
    <w:rsid w:val="00737E7D"/>
    <w:rsid w:val="00740646"/>
    <w:rsid w:val="00741568"/>
    <w:rsid w:val="00741AF5"/>
    <w:rsid w:val="007423E8"/>
    <w:rsid w:val="00743DA9"/>
    <w:rsid w:val="0074534D"/>
    <w:rsid w:val="00746185"/>
    <w:rsid w:val="007467E9"/>
    <w:rsid w:val="00747378"/>
    <w:rsid w:val="00747A3F"/>
    <w:rsid w:val="00747EE6"/>
    <w:rsid w:val="00750129"/>
    <w:rsid w:val="00752D3C"/>
    <w:rsid w:val="00753CD7"/>
    <w:rsid w:val="0075665D"/>
    <w:rsid w:val="00757277"/>
    <w:rsid w:val="00757A4C"/>
    <w:rsid w:val="00762A28"/>
    <w:rsid w:val="0078206B"/>
    <w:rsid w:val="00783818"/>
    <w:rsid w:val="007854C0"/>
    <w:rsid w:val="007946B8"/>
    <w:rsid w:val="00795C02"/>
    <w:rsid w:val="00797282"/>
    <w:rsid w:val="007A1707"/>
    <w:rsid w:val="007A68C6"/>
    <w:rsid w:val="007A7865"/>
    <w:rsid w:val="007A79E0"/>
    <w:rsid w:val="007B25C0"/>
    <w:rsid w:val="007B3224"/>
    <w:rsid w:val="007B3F46"/>
    <w:rsid w:val="007B7006"/>
    <w:rsid w:val="007C1995"/>
    <w:rsid w:val="007C550A"/>
    <w:rsid w:val="007D02F1"/>
    <w:rsid w:val="007E1A8C"/>
    <w:rsid w:val="007E1EB2"/>
    <w:rsid w:val="007E506A"/>
    <w:rsid w:val="007E510E"/>
    <w:rsid w:val="007E5B40"/>
    <w:rsid w:val="007E7474"/>
    <w:rsid w:val="007E7645"/>
    <w:rsid w:val="007F06FC"/>
    <w:rsid w:val="007F1DD7"/>
    <w:rsid w:val="007F3C94"/>
    <w:rsid w:val="007F3CC7"/>
    <w:rsid w:val="007F60EE"/>
    <w:rsid w:val="00800606"/>
    <w:rsid w:val="00800825"/>
    <w:rsid w:val="00801716"/>
    <w:rsid w:val="00801FFB"/>
    <w:rsid w:val="00806797"/>
    <w:rsid w:val="0080727C"/>
    <w:rsid w:val="00810ECD"/>
    <w:rsid w:val="00814242"/>
    <w:rsid w:val="00820AC2"/>
    <w:rsid w:val="00820D45"/>
    <w:rsid w:val="00821DFD"/>
    <w:rsid w:val="00822FBA"/>
    <w:rsid w:val="008233BF"/>
    <w:rsid w:val="00823431"/>
    <w:rsid w:val="0082640D"/>
    <w:rsid w:val="00826FB5"/>
    <w:rsid w:val="0082709A"/>
    <w:rsid w:val="0083379E"/>
    <w:rsid w:val="0083381E"/>
    <w:rsid w:val="0083528A"/>
    <w:rsid w:val="008352F3"/>
    <w:rsid w:val="00840483"/>
    <w:rsid w:val="00840F90"/>
    <w:rsid w:val="00843482"/>
    <w:rsid w:val="00844307"/>
    <w:rsid w:val="0084559E"/>
    <w:rsid w:val="0084589A"/>
    <w:rsid w:val="00847C56"/>
    <w:rsid w:val="00851275"/>
    <w:rsid w:val="00852266"/>
    <w:rsid w:val="008546A1"/>
    <w:rsid w:val="00855CB3"/>
    <w:rsid w:val="00857359"/>
    <w:rsid w:val="0086658B"/>
    <w:rsid w:val="008707E3"/>
    <w:rsid w:val="008708E8"/>
    <w:rsid w:val="00873DEE"/>
    <w:rsid w:val="0087493F"/>
    <w:rsid w:val="00882F2B"/>
    <w:rsid w:val="00883A72"/>
    <w:rsid w:val="008860A9"/>
    <w:rsid w:val="008867C4"/>
    <w:rsid w:val="00894A41"/>
    <w:rsid w:val="00895111"/>
    <w:rsid w:val="008A0D5E"/>
    <w:rsid w:val="008A1919"/>
    <w:rsid w:val="008B49EE"/>
    <w:rsid w:val="008B5A77"/>
    <w:rsid w:val="008B7EEC"/>
    <w:rsid w:val="008C072E"/>
    <w:rsid w:val="008C0738"/>
    <w:rsid w:val="008C1BE1"/>
    <w:rsid w:val="008C3BDC"/>
    <w:rsid w:val="008C3D48"/>
    <w:rsid w:val="008C741B"/>
    <w:rsid w:val="008D05B1"/>
    <w:rsid w:val="008E0DD7"/>
    <w:rsid w:val="008E1F66"/>
    <w:rsid w:val="008E50F3"/>
    <w:rsid w:val="008E5ED2"/>
    <w:rsid w:val="008E7AA2"/>
    <w:rsid w:val="008F0DEB"/>
    <w:rsid w:val="008F2853"/>
    <w:rsid w:val="008F2C46"/>
    <w:rsid w:val="008F4678"/>
    <w:rsid w:val="00901ADB"/>
    <w:rsid w:val="009036B7"/>
    <w:rsid w:val="00904BB1"/>
    <w:rsid w:val="009072EA"/>
    <w:rsid w:val="00907BC6"/>
    <w:rsid w:val="00912EE3"/>
    <w:rsid w:val="009139D5"/>
    <w:rsid w:val="00915339"/>
    <w:rsid w:val="00916798"/>
    <w:rsid w:val="00917805"/>
    <w:rsid w:val="00923A2B"/>
    <w:rsid w:val="00937459"/>
    <w:rsid w:val="009378BD"/>
    <w:rsid w:val="00941B2E"/>
    <w:rsid w:val="00942D04"/>
    <w:rsid w:val="0094385D"/>
    <w:rsid w:val="00943B88"/>
    <w:rsid w:val="00946837"/>
    <w:rsid w:val="009529B2"/>
    <w:rsid w:val="00952E15"/>
    <w:rsid w:val="00953DB1"/>
    <w:rsid w:val="00955C3B"/>
    <w:rsid w:val="00957F82"/>
    <w:rsid w:val="00960EC6"/>
    <w:rsid w:val="009624D1"/>
    <w:rsid w:val="00964635"/>
    <w:rsid w:val="009646D1"/>
    <w:rsid w:val="00965C42"/>
    <w:rsid w:val="009665DE"/>
    <w:rsid w:val="00966B8C"/>
    <w:rsid w:val="00966DEB"/>
    <w:rsid w:val="00970032"/>
    <w:rsid w:val="00970093"/>
    <w:rsid w:val="009717C0"/>
    <w:rsid w:val="00971D51"/>
    <w:rsid w:val="009727E7"/>
    <w:rsid w:val="009741CD"/>
    <w:rsid w:val="00980955"/>
    <w:rsid w:val="00981392"/>
    <w:rsid w:val="0098189B"/>
    <w:rsid w:val="009854AD"/>
    <w:rsid w:val="0099006B"/>
    <w:rsid w:val="00990BD9"/>
    <w:rsid w:val="00991373"/>
    <w:rsid w:val="00991682"/>
    <w:rsid w:val="00992DAC"/>
    <w:rsid w:val="00994C81"/>
    <w:rsid w:val="00996C09"/>
    <w:rsid w:val="009A0131"/>
    <w:rsid w:val="009A20FC"/>
    <w:rsid w:val="009A2AAC"/>
    <w:rsid w:val="009A7AB4"/>
    <w:rsid w:val="009B340D"/>
    <w:rsid w:val="009B3B77"/>
    <w:rsid w:val="009B48AC"/>
    <w:rsid w:val="009B6EA1"/>
    <w:rsid w:val="009C09E2"/>
    <w:rsid w:val="009C2F0C"/>
    <w:rsid w:val="009C3309"/>
    <w:rsid w:val="009C3855"/>
    <w:rsid w:val="009C46B7"/>
    <w:rsid w:val="009C4CE4"/>
    <w:rsid w:val="009C4FB9"/>
    <w:rsid w:val="009C7B62"/>
    <w:rsid w:val="009C7B8F"/>
    <w:rsid w:val="009D10BB"/>
    <w:rsid w:val="009D1624"/>
    <w:rsid w:val="009D7D5E"/>
    <w:rsid w:val="009E102B"/>
    <w:rsid w:val="009E167D"/>
    <w:rsid w:val="009E16E4"/>
    <w:rsid w:val="009E3015"/>
    <w:rsid w:val="009E742A"/>
    <w:rsid w:val="009F64BA"/>
    <w:rsid w:val="009F6FC1"/>
    <w:rsid w:val="009F782B"/>
    <w:rsid w:val="00A005C2"/>
    <w:rsid w:val="00A00CE8"/>
    <w:rsid w:val="00A04710"/>
    <w:rsid w:val="00A048EF"/>
    <w:rsid w:val="00A04CA3"/>
    <w:rsid w:val="00A06874"/>
    <w:rsid w:val="00A06C79"/>
    <w:rsid w:val="00A07A0B"/>
    <w:rsid w:val="00A11E19"/>
    <w:rsid w:val="00A17484"/>
    <w:rsid w:val="00A21CC0"/>
    <w:rsid w:val="00A25520"/>
    <w:rsid w:val="00A25996"/>
    <w:rsid w:val="00A316E0"/>
    <w:rsid w:val="00A348FA"/>
    <w:rsid w:val="00A353AC"/>
    <w:rsid w:val="00A36212"/>
    <w:rsid w:val="00A36BE1"/>
    <w:rsid w:val="00A37BDD"/>
    <w:rsid w:val="00A4148E"/>
    <w:rsid w:val="00A4459D"/>
    <w:rsid w:val="00A44AA9"/>
    <w:rsid w:val="00A44EE0"/>
    <w:rsid w:val="00A46407"/>
    <w:rsid w:val="00A52F4B"/>
    <w:rsid w:val="00A55301"/>
    <w:rsid w:val="00A56F3F"/>
    <w:rsid w:val="00A57819"/>
    <w:rsid w:val="00A6161B"/>
    <w:rsid w:val="00A669CB"/>
    <w:rsid w:val="00A67991"/>
    <w:rsid w:val="00A76413"/>
    <w:rsid w:val="00A777B9"/>
    <w:rsid w:val="00A82533"/>
    <w:rsid w:val="00A82E81"/>
    <w:rsid w:val="00A834CF"/>
    <w:rsid w:val="00A86714"/>
    <w:rsid w:val="00A91276"/>
    <w:rsid w:val="00A94FD7"/>
    <w:rsid w:val="00A95F6B"/>
    <w:rsid w:val="00A97FF5"/>
    <w:rsid w:val="00AA04FF"/>
    <w:rsid w:val="00AA470A"/>
    <w:rsid w:val="00AA48C0"/>
    <w:rsid w:val="00AA4B8C"/>
    <w:rsid w:val="00AA58EB"/>
    <w:rsid w:val="00AA6241"/>
    <w:rsid w:val="00AB136A"/>
    <w:rsid w:val="00AC2209"/>
    <w:rsid w:val="00AC5C23"/>
    <w:rsid w:val="00AC7726"/>
    <w:rsid w:val="00AD0CAE"/>
    <w:rsid w:val="00AD2667"/>
    <w:rsid w:val="00AD2A5E"/>
    <w:rsid w:val="00AD3F26"/>
    <w:rsid w:val="00AD549E"/>
    <w:rsid w:val="00AD7F0F"/>
    <w:rsid w:val="00AE1A7D"/>
    <w:rsid w:val="00AE4522"/>
    <w:rsid w:val="00AE5C0E"/>
    <w:rsid w:val="00AE6343"/>
    <w:rsid w:val="00AE6436"/>
    <w:rsid w:val="00AE6529"/>
    <w:rsid w:val="00AE743F"/>
    <w:rsid w:val="00AE7A55"/>
    <w:rsid w:val="00AF236A"/>
    <w:rsid w:val="00AF4BF8"/>
    <w:rsid w:val="00B00E21"/>
    <w:rsid w:val="00B01508"/>
    <w:rsid w:val="00B02DEB"/>
    <w:rsid w:val="00B033FF"/>
    <w:rsid w:val="00B135C8"/>
    <w:rsid w:val="00B13B5A"/>
    <w:rsid w:val="00B15A25"/>
    <w:rsid w:val="00B162D1"/>
    <w:rsid w:val="00B2114C"/>
    <w:rsid w:val="00B22871"/>
    <w:rsid w:val="00B23337"/>
    <w:rsid w:val="00B2498B"/>
    <w:rsid w:val="00B2788D"/>
    <w:rsid w:val="00B37C29"/>
    <w:rsid w:val="00B45A5F"/>
    <w:rsid w:val="00B45CAF"/>
    <w:rsid w:val="00B47EC0"/>
    <w:rsid w:val="00B505A0"/>
    <w:rsid w:val="00B53CF3"/>
    <w:rsid w:val="00B61005"/>
    <w:rsid w:val="00B61733"/>
    <w:rsid w:val="00B61C60"/>
    <w:rsid w:val="00B66323"/>
    <w:rsid w:val="00B66591"/>
    <w:rsid w:val="00B67544"/>
    <w:rsid w:val="00B71AD0"/>
    <w:rsid w:val="00B72253"/>
    <w:rsid w:val="00B73573"/>
    <w:rsid w:val="00B73881"/>
    <w:rsid w:val="00B73CE8"/>
    <w:rsid w:val="00B75172"/>
    <w:rsid w:val="00B82545"/>
    <w:rsid w:val="00B83CAA"/>
    <w:rsid w:val="00B858FF"/>
    <w:rsid w:val="00B86245"/>
    <w:rsid w:val="00B91C2E"/>
    <w:rsid w:val="00B94EA5"/>
    <w:rsid w:val="00B95FA9"/>
    <w:rsid w:val="00BA0918"/>
    <w:rsid w:val="00BA1309"/>
    <w:rsid w:val="00BA380C"/>
    <w:rsid w:val="00BA5604"/>
    <w:rsid w:val="00BA77DD"/>
    <w:rsid w:val="00BB473F"/>
    <w:rsid w:val="00BB7C0F"/>
    <w:rsid w:val="00BC165B"/>
    <w:rsid w:val="00BC40DD"/>
    <w:rsid w:val="00BC49F5"/>
    <w:rsid w:val="00BC5F70"/>
    <w:rsid w:val="00BC7BB2"/>
    <w:rsid w:val="00BD2681"/>
    <w:rsid w:val="00BD2D0C"/>
    <w:rsid w:val="00BD46A3"/>
    <w:rsid w:val="00BD6486"/>
    <w:rsid w:val="00BD6E4F"/>
    <w:rsid w:val="00BD70BE"/>
    <w:rsid w:val="00BD70CF"/>
    <w:rsid w:val="00BD797E"/>
    <w:rsid w:val="00BE1F5D"/>
    <w:rsid w:val="00BE5494"/>
    <w:rsid w:val="00BE5944"/>
    <w:rsid w:val="00BE6AA9"/>
    <w:rsid w:val="00BE77EF"/>
    <w:rsid w:val="00BF6F47"/>
    <w:rsid w:val="00C00527"/>
    <w:rsid w:val="00C04FEA"/>
    <w:rsid w:val="00C072F9"/>
    <w:rsid w:val="00C1001D"/>
    <w:rsid w:val="00C102C3"/>
    <w:rsid w:val="00C13FAF"/>
    <w:rsid w:val="00C17A58"/>
    <w:rsid w:val="00C34581"/>
    <w:rsid w:val="00C3737C"/>
    <w:rsid w:val="00C375E5"/>
    <w:rsid w:val="00C400F9"/>
    <w:rsid w:val="00C41368"/>
    <w:rsid w:val="00C41D7C"/>
    <w:rsid w:val="00C43EA3"/>
    <w:rsid w:val="00C44006"/>
    <w:rsid w:val="00C462AC"/>
    <w:rsid w:val="00C46C22"/>
    <w:rsid w:val="00C46F5F"/>
    <w:rsid w:val="00C50747"/>
    <w:rsid w:val="00C52815"/>
    <w:rsid w:val="00C556B8"/>
    <w:rsid w:val="00C561E6"/>
    <w:rsid w:val="00C56303"/>
    <w:rsid w:val="00C56632"/>
    <w:rsid w:val="00C60074"/>
    <w:rsid w:val="00C609C9"/>
    <w:rsid w:val="00C641F8"/>
    <w:rsid w:val="00C6614D"/>
    <w:rsid w:val="00C71604"/>
    <w:rsid w:val="00C720E1"/>
    <w:rsid w:val="00C733E8"/>
    <w:rsid w:val="00C7361C"/>
    <w:rsid w:val="00C751CE"/>
    <w:rsid w:val="00C77B8D"/>
    <w:rsid w:val="00C823F1"/>
    <w:rsid w:val="00C91A4A"/>
    <w:rsid w:val="00C9291F"/>
    <w:rsid w:val="00C9593E"/>
    <w:rsid w:val="00C95B7C"/>
    <w:rsid w:val="00C9673D"/>
    <w:rsid w:val="00C97B67"/>
    <w:rsid w:val="00CA6B4A"/>
    <w:rsid w:val="00CB360C"/>
    <w:rsid w:val="00CC0F43"/>
    <w:rsid w:val="00CC1F1B"/>
    <w:rsid w:val="00CC6B26"/>
    <w:rsid w:val="00CD0BB6"/>
    <w:rsid w:val="00CD4F56"/>
    <w:rsid w:val="00CD77C8"/>
    <w:rsid w:val="00CF0B79"/>
    <w:rsid w:val="00CF16D1"/>
    <w:rsid w:val="00CF4BC3"/>
    <w:rsid w:val="00D0445E"/>
    <w:rsid w:val="00D0638E"/>
    <w:rsid w:val="00D0639D"/>
    <w:rsid w:val="00D11B43"/>
    <w:rsid w:val="00D123C7"/>
    <w:rsid w:val="00D16EF4"/>
    <w:rsid w:val="00D2194B"/>
    <w:rsid w:val="00D31C3E"/>
    <w:rsid w:val="00D34ED4"/>
    <w:rsid w:val="00D34F88"/>
    <w:rsid w:val="00D35104"/>
    <w:rsid w:val="00D37154"/>
    <w:rsid w:val="00D4076E"/>
    <w:rsid w:val="00D427F8"/>
    <w:rsid w:val="00D434EC"/>
    <w:rsid w:val="00D46070"/>
    <w:rsid w:val="00D50ABB"/>
    <w:rsid w:val="00D52197"/>
    <w:rsid w:val="00D547C8"/>
    <w:rsid w:val="00D56340"/>
    <w:rsid w:val="00D57157"/>
    <w:rsid w:val="00D57C0A"/>
    <w:rsid w:val="00D668B4"/>
    <w:rsid w:val="00D73813"/>
    <w:rsid w:val="00D770D7"/>
    <w:rsid w:val="00D77519"/>
    <w:rsid w:val="00D841B8"/>
    <w:rsid w:val="00D87ECC"/>
    <w:rsid w:val="00D929DC"/>
    <w:rsid w:val="00D97A9A"/>
    <w:rsid w:val="00D97B25"/>
    <w:rsid w:val="00DA091B"/>
    <w:rsid w:val="00DA618E"/>
    <w:rsid w:val="00DA6EDF"/>
    <w:rsid w:val="00DB402A"/>
    <w:rsid w:val="00DB40CB"/>
    <w:rsid w:val="00DB6B08"/>
    <w:rsid w:val="00DB7B16"/>
    <w:rsid w:val="00DC2D0D"/>
    <w:rsid w:val="00DC5D85"/>
    <w:rsid w:val="00DD08DA"/>
    <w:rsid w:val="00DD4F18"/>
    <w:rsid w:val="00DD6077"/>
    <w:rsid w:val="00DD7B84"/>
    <w:rsid w:val="00DE27D4"/>
    <w:rsid w:val="00DE2944"/>
    <w:rsid w:val="00DE7784"/>
    <w:rsid w:val="00DE7C90"/>
    <w:rsid w:val="00DF0553"/>
    <w:rsid w:val="00DF208C"/>
    <w:rsid w:val="00DF554D"/>
    <w:rsid w:val="00DF78DB"/>
    <w:rsid w:val="00E0155F"/>
    <w:rsid w:val="00E04D0F"/>
    <w:rsid w:val="00E05EF8"/>
    <w:rsid w:val="00E1053D"/>
    <w:rsid w:val="00E10686"/>
    <w:rsid w:val="00E12120"/>
    <w:rsid w:val="00E20682"/>
    <w:rsid w:val="00E210EA"/>
    <w:rsid w:val="00E2362C"/>
    <w:rsid w:val="00E24990"/>
    <w:rsid w:val="00E26654"/>
    <w:rsid w:val="00E26927"/>
    <w:rsid w:val="00E2764A"/>
    <w:rsid w:val="00E30F18"/>
    <w:rsid w:val="00E3128B"/>
    <w:rsid w:val="00E41222"/>
    <w:rsid w:val="00E42BD7"/>
    <w:rsid w:val="00E45813"/>
    <w:rsid w:val="00E47094"/>
    <w:rsid w:val="00E47327"/>
    <w:rsid w:val="00E50AB7"/>
    <w:rsid w:val="00E54170"/>
    <w:rsid w:val="00E55579"/>
    <w:rsid w:val="00E564C4"/>
    <w:rsid w:val="00E603BF"/>
    <w:rsid w:val="00E6698D"/>
    <w:rsid w:val="00E66B93"/>
    <w:rsid w:val="00E70273"/>
    <w:rsid w:val="00E704C2"/>
    <w:rsid w:val="00E709B0"/>
    <w:rsid w:val="00E72DBB"/>
    <w:rsid w:val="00E74AC8"/>
    <w:rsid w:val="00E765BA"/>
    <w:rsid w:val="00E817B4"/>
    <w:rsid w:val="00E87AD1"/>
    <w:rsid w:val="00E922EF"/>
    <w:rsid w:val="00E94453"/>
    <w:rsid w:val="00E95E05"/>
    <w:rsid w:val="00E9610F"/>
    <w:rsid w:val="00E973A4"/>
    <w:rsid w:val="00EA0F35"/>
    <w:rsid w:val="00EA2214"/>
    <w:rsid w:val="00EA2386"/>
    <w:rsid w:val="00EA32D6"/>
    <w:rsid w:val="00EA5861"/>
    <w:rsid w:val="00EB011B"/>
    <w:rsid w:val="00EB22F7"/>
    <w:rsid w:val="00EB2F16"/>
    <w:rsid w:val="00EB371F"/>
    <w:rsid w:val="00EB4008"/>
    <w:rsid w:val="00EB64CA"/>
    <w:rsid w:val="00EB6C4F"/>
    <w:rsid w:val="00EC3507"/>
    <w:rsid w:val="00EC4659"/>
    <w:rsid w:val="00EC579F"/>
    <w:rsid w:val="00EC6A51"/>
    <w:rsid w:val="00ED1F9E"/>
    <w:rsid w:val="00ED2605"/>
    <w:rsid w:val="00ED307D"/>
    <w:rsid w:val="00ED3F54"/>
    <w:rsid w:val="00EE04E2"/>
    <w:rsid w:val="00EE1980"/>
    <w:rsid w:val="00EE3CC7"/>
    <w:rsid w:val="00EE55A2"/>
    <w:rsid w:val="00EF32DC"/>
    <w:rsid w:val="00EF4726"/>
    <w:rsid w:val="00EF4BC3"/>
    <w:rsid w:val="00EF6602"/>
    <w:rsid w:val="00F0212C"/>
    <w:rsid w:val="00F028C4"/>
    <w:rsid w:val="00F04443"/>
    <w:rsid w:val="00F0500B"/>
    <w:rsid w:val="00F0630F"/>
    <w:rsid w:val="00F102BD"/>
    <w:rsid w:val="00F11541"/>
    <w:rsid w:val="00F128C3"/>
    <w:rsid w:val="00F15AAC"/>
    <w:rsid w:val="00F16FBD"/>
    <w:rsid w:val="00F17C2C"/>
    <w:rsid w:val="00F21DAD"/>
    <w:rsid w:val="00F22CCB"/>
    <w:rsid w:val="00F32EE5"/>
    <w:rsid w:val="00F36944"/>
    <w:rsid w:val="00F36BF7"/>
    <w:rsid w:val="00F40045"/>
    <w:rsid w:val="00F411B9"/>
    <w:rsid w:val="00F41DC8"/>
    <w:rsid w:val="00F4357A"/>
    <w:rsid w:val="00F442FA"/>
    <w:rsid w:val="00F458B0"/>
    <w:rsid w:val="00F47038"/>
    <w:rsid w:val="00F47595"/>
    <w:rsid w:val="00F4799C"/>
    <w:rsid w:val="00F515FE"/>
    <w:rsid w:val="00F53173"/>
    <w:rsid w:val="00F55BE4"/>
    <w:rsid w:val="00F57511"/>
    <w:rsid w:val="00F60B63"/>
    <w:rsid w:val="00F67EE4"/>
    <w:rsid w:val="00F7592D"/>
    <w:rsid w:val="00F76F69"/>
    <w:rsid w:val="00F82C12"/>
    <w:rsid w:val="00F834D9"/>
    <w:rsid w:val="00F84E94"/>
    <w:rsid w:val="00F9334E"/>
    <w:rsid w:val="00F94B5A"/>
    <w:rsid w:val="00F96934"/>
    <w:rsid w:val="00F97386"/>
    <w:rsid w:val="00FA39AE"/>
    <w:rsid w:val="00FA5BB9"/>
    <w:rsid w:val="00FB2480"/>
    <w:rsid w:val="00FB2AF2"/>
    <w:rsid w:val="00FB2E4C"/>
    <w:rsid w:val="00FB5837"/>
    <w:rsid w:val="00FB6B62"/>
    <w:rsid w:val="00FB7AEE"/>
    <w:rsid w:val="00FB7C4A"/>
    <w:rsid w:val="00FC00EA"/>
    <w:rsid w:val="00FC422F"/>
    <w:rsid w:val="00FC44C9"/>
    <w:rsid w:val="00FC4769"/>
    <w:rsid w:val="00FC4F5B"/>
    <w:rsid w:val="00FD34F3"/>
    <w:rsid w:val="00FD5E4E"/>
    <w:rsid w:val="00FD6B73"/>
    <w:rsid w:val="00FE2496"/>
    <w:rsid w:val="00FE71D0"/>
    <w:rsid w:val="00FF3316"/>
    <w:rsid w:val="00FF45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C7BB9"/>
  <w15:docId w15:val="{976EC8EC-B398-46E5-9296-FB9CC93C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F0D"/>
    <w:pPr>
      <w:keepLines/>
      <w:spacing w:after="40"/>
    </w:pPr>
    <w:rPr>
      <w:color w:val="54575A" w:themeColor="text1"/>
      <w:sz w:val="24"/>
      <w:lang w:val="fr-CA"/>
    </w:rPr>
  </w:style>
  <w:style w:type="paragraph" w:styleId="Heading1">
    <w:name w:val="heading 1"/>
    <w:basedOn w:val="Normal"/>
    <w:next w:val="Normal"/>
    <w:link w:val="Heading1Char"/>
    <w:uiPriority w:val="9"/>
    <w:qFormat/>
    <w:rsid w:val="009B3B77"/>
    <w:pPr>
      <w:keepNext/>
      <w:spacing w:before="240" w:after="0"/>
      <w:outlineLvl w:val="0"/>
    </w:pPr>
    <w:rPr>
      <w:rFonts w:asciiTheme="majorHAnsi" w:eastAsiaTheme="majorEastAsia" w:hAnsiTheme="majorHAnsi" w:cstheme="majorBidi"/>
      <w:b/>
      <w:sz w:val="48"/>
      <w:szCs w:val="48"/>
    </w:rPr>
  </w:style>
  <w:style w:type="paragraph" w:styleId="Heading2">
    <w:name w:val="heading 2"/>
    <w:basedOn w:val="Normal"/>
    <w:next w:val="Normal"/>
    <w:link w:val="Heading2Char"/>
    <w:uiPriority w:val="9"/>
    <w:unhideWhenUsed/>
    <w:qFormat/>
    <w:rsid w:val="00AC2209"/>
    <w:pPr>
      <w:keepNext/>
      <w:spacing w:before="120" w:after="0"/>
      <w:outlineLvl w:val="1"/>
    </w:pPr>
    <w:rPr>
      <w:rFonts w:ascii="Segoe UI" w:eastAsiaTheme="majorEastAsia" w:hAnsi="Segoe UI" w:cs="Segoe UI"/>
      <w:b/>
      <w:color w:val="5B315E" w:themeColor="accent2"/>
      <w:sz w:val="32"/>
      <w:szCs w:val="32"/>
    </w:rPr>
  </w:style>
  <w:style w:type="paragraph" w:styleId="Heading3">
    <w:name w:val="heading 3"/>
    <w:basedOn w:val="Normal"/>
    <w:next w:val="Normal"/>
    <w:link w:val="Heading3Char"/>
    <w:uiPriority w:val="9"/>
    <w:unhideWhenUsed/>
    <w:qFormat/>
    <w:rsid w:val="00C52815"/>
    <w:pPr>
      <w:keepNext/>
      <w:spacing w:before="40" w:after="0"/>
      <w:outlineLvl w:val="2"/>
    </w:pPr>
    <w:rPr>
      <w:rFonts w:asciiTheme="majorHAnsi" w:eastAsiaTheme="majorEastAsia" w:hAnsiTheme="majorHAnsi" w:cstheme="majorBidi"/>
      <w:b/>
      <w:color w:val="6A002B" w:themeColor="accent1" w:themeShade="7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B77"/>
    <w:rPr>
      <w:rFonts w:asciiTheme="majorHAnsi" w:eastAsiaTheme="majorEastAsia" w:hAnsiTheme="majorHAnsi" w:cstheme="majorBidi"/>
      <w:b/>
      <w:color w:val="54575A" w:themeColor="text1"/>
      <w:sz w:val="48"/>
      <w:szCs w:val="48"/>
      <w:lang w:val="fr-CA"/>
    </w:rPr>
  </w:style>
  <w:style w:type="character" w:customStyle="1" w:styleId="Heading2Char">
    <w:name w:val="Heading 2 Char"/>
    <w:basedOn w:val="DefaultParagraphFont"/>
    <w:link w:val="Heading2"/>
    <w:uiPriority w:val="9"/>
    <w:rsid w:val="00AC2209"/>
    <w:rPr>
      <w:rFonts w:ascii="Segoe UI" w:eastAsiaTheme="majorEastAsia" w:hAnsi="Segoe UI" w:cs="Segoe UI"/>
      <w:b/>
      <w:color w:val="5B315E" w:themeColor="accent2"/>
      <w:sz w:val="32"/>
      <w:szCs w:val="32"/>
      <w:lang w:val="fr-CA"/>
    </w:rPr>
  </w:style>
  <w:style w:type="character" w:customStyle="1" w:styleId="Heading3Char">
    <w:name w:val="Heading 3 Char"/>
    <w:basedOn w:val="DefaultParagraphFont"/>
    <w:link w:val="Heading3"/>
    <w:uiPriority w:val="9"/>
    <w:rsid w:val="00C52815"/>
    <w:rPr>
      <w:rFonts w:asciiTheme="majorHAnsi" w:eastAsiaTheme="majorEastAsia" w:hAnsiTheme="majorHAnsi" w:cstheme="majorBidi"/>
      <w:b/>
      <w:color w:val="6A002B" w:themeColor="accent1" w:themeShade="7F"/>
      <w:sz w:val="26"/>
      <w:szCs w:val="24"/>
      <w:lang w:val="fr-CA"/>
    </w:rPr>
  </w:style>
  <w:style w:type="paragraph" w:styleId="Header">
    <w:name w:val="header"/>
    <w:basedOn w:val="Normal"/>
    <w:link w:val="HeaderChar"/>
    <w:uiPriority w:val="99"/>
    <w:unhideWhenUsed/>
    <w:rsid w:val="00941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B2E"/>
  </w:style>
  <w:style w:type="paragraph" w:styleId="Footer">
    <w:name w:val="footer"/>
    <w:basedOn w:val="Normal"/>
    <w:link w:val="FooterChar"/>
    <w:uiPriority w:val="99"/>
    <w:unhideWhenUsed/>
    <w:rsid w:val="00941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B2E"/>
  </w:style>
  <w:style w:type="paragraph" w:styleId="Title">
    <w:name w:val="Title"/>
    <w:basedOn w:val="Normal"/>
    <w:next w:val="Normal"/>
    <w:link w:val="TitleChar"/>
    <w:autoRedefine/>
    <w:uiPriority w:val="10"/>
    <w:qFormat/>
    <w:rsid w:val="00941B2E"/>
    <w:pPr>
      <w:spacing w:before="1200" w:after="0" w:line="1200" w:lineRule="exact"/>
      <w:contextualSpacing/>
    </w:pPr>
    <w:rPr>
      <w:rFonts w:ascii="Segoe UI Light" w:eastAsiaTheme="majorEastAsia" w:hAnsi="Segoe UI Light" w:cs="Segoe UI Light"/>
      <w:spacing w:val="-10"/>
      <w:kern w:val="28"/>
      <w:sz w:val="120"/>
      <w:szCs w:val="120"/>
    </w:rPr>
  </w:style>
  <w:style w:type="character" w:customStyle="1" w:styleId="TitleChar">
    <w:name w:val="Title Char"/>
    <w:basedOn w:val="DefaultParagraphFont"/>
    <w:link w:val="Title"/>
    <w:uiPriority w:val="10"/>
    <w:rsid w:val="00941B2E"/>
    <w:rPr>
      <w:rFonts w:ascii="Segoe UI Light" w:eastAsiaTheme="majorEastAsia" w:hAnsi="Segoe UI Light" w:cs="Segoe UI Light"/>
      <w:color w:val="54575A" w:themeColor="text1"/>
      <w:spacing w:val="-10"/>
      <w:kern w:val="28"/>
      <w:sz w:val="120"/>
      <w:szCs w:val="120"/>
      <w:lang w:val="fr-CA"/>
    </w:rPr>
  </w:style>
  <w:style w:type="paragraph" w:styleId="Subtitle">
    <w:name w:val="Subtitle"/>
    <w:basedOn w:val="Normal"/>
    <w:next w:val="Normal"/>
    <w:link w:val="SubtitleChar"/>
    <w:uiPriority w:val="11"/>
    <w:qFormat/>
    <w:rsid w:val="00941B2E"/>
    <w:rPr>
      <w:rFonts w:ascii="Segoe UI Light" w:hAnsi="Segoe UI Light" w:cs="Segoe UI Light"/>
      <w:sz w:val="36"/>
      <w:szCs w:val="36"/>
    </w:rPr>
  </w:style>
  <w:style w:type="character" w:customStyle="1" w:styleId="SubtitleChar">
    <w:name w:val="Subtitle Char"/>
    <w:basedOn w:val="DefaultParagraphFont"/>
    <w:link w:val="Subtitle"/>
    <w:uiPriority w:val="11"/>
    <w:rsid w:val="00941B2E"/>
    <w:rPr>
      <w:rFonts w:ascii="Segoe UI Light" w:hAnsi="Segoe UI Light" w:cs="Segoe UI Light"/>
      <w:color w:val="54575A" w:themeColor="text1"/>
      <w:sz w:val="36"/>
      <w:szCs w:val="36"/>
      <w:lang w:val="fr-CA"/>
    </w:rPr>
  </w:style>
  <w:style w:type="paragraph" w:styleId="ListParagraph">
    <w:name w:val="List Paragraph"/>
    <w:basedOn w:val="Normal"/>
    <w:uiPriority w:val="34"/>
    <w:qFormat/>
    <w:rsid w:val="00941B2E"/>
    <w:pPr>
      <w:numPr>
        <w:numId w:val="1"/>
      </w:numPr>
      <w:spacing w:after="320"/>
      <w:contextualSpacing/>
    </w:pPr>
  </w:style>
  <w:style w:type="character" w:styleId="Hyperlink">
    <w:name w:val="Hyperlink"/>
    <w:basedOn w:val="DefaultParagraphFont"/>
    <w:uiPriority w:val="99"/>
    <w:unhideWhenUsed/>
    <w:rsid w:val="00941B2E"/>
    <w:rPr>
      <w:color w:val="5B315E" w:themeColor="accent2"/>
      <w:u w:val="single"/>
      <w:shd w:val="clear" w:color="auto" w:fill="auto"/>
    </w:rPr>
  </w:style>
  <w:style w:type="character" w:styleId="UnresolvedMention">
    <w:name w:val="Unresolved Mention"/>
    <w:basedOn w:val="DefaultParagraphFont"/>
    <w:uiPriority w:val="99"/>
    <w:semiHidden/>
    <w:unhideWhenUsed/>
    <w:rsid w:val="00006BF7"/>
    <w:rPr>
      <w:color w:val="605E5C"/>
      <w:shd w:val="clear" w:color="auto" w:fill="E1DFDD"/>
    </w:rPr>
  </w:style>
  <w:style w:type="paragraph" w:styleId="TOCHeading">
    <w:name w:val="TOC Heading"/>
    <w:basedOn w:val="Heading1"/>
    <w:next w:val="Normal"/>
    <w:uiPriority w:val="39"/>
    <w:unhideWhenUsed/>
    <w:qFormat/>
    <w:rsid w:val="00347E7F"/>
    <w:pPr>
      <w:outlineLvl w:val="9"/>
    </w:pPr>
    <w:rPr>
      <w:color w:val="9F0040" w:themeColor="accent1" w:themeShade="BF"/>
      <w:sz w:val="32"/>
      <w:szCs w:val="32"/>
      <w:lang w:val="en-US"/>
    </w:rPr>
  </w:style>
  <w:style w:type="paragraph" w:styleId="TOC1">
    <w:name w:val="toc 1"/>
    <w:basedOn w:val="Normal"/>
    <w:next w:val="Normal"/>
    <w:autoRedefine/>
    <w:uiPriority w:val="39"/>
    <w:unhideWhenUsed/>
    <w:rsid w:val="0033003A"/>
    <w:pPr>
      <w:tabs>
        <w:tab w:val="right" w:leader="dot" w:pos="9350"/>
      </w:tabs>
      <w:spacing w:after="100"/>
    </w:pPr>
    <w:rPr>
      <w:rFonts w:asciiTheme="majorHAnsi" w:eastAsiaTheme="majorEastAsia" w:hAnsiTheme="majorHAnsi" w:cstheme="majorBidi"/>
      <w:noProof/>
      <w:lang w:val="en-CA"/>
    </w:rPr>
  </w:style>
  <w:style w:type="paragraph" w:styleId="TOC2">
    <w:name w:val="toc 2"/>
    <w:basedOn w:val="Normal"/>
    <w:next w:val="Normal"/>
    <w:autoRedefine/>
    <w:uiPriority w:val="39"/>
    <w:unhideWhenUsed/>
    <w:rsid w:val="00347E7F"/>
    <w:pPr>
      <w:spacing w:after="100"/>
      <w:ind w:left="220"/>
    </w:pPr>
  </w:style>
  <w:style w:type="paragraph" w:styleId="TOC3">
    <w:name w:val="toc 3"/>
    <w:basedOn w:val="Normal"/>
    <w:next w:val="Normal"/>
    <w:autoRedefine/>
    <w:uiPriority w:val="39"/>
    <w:unhideWhenUsed/>
    <w:rsid w:val="00F411B9"/>
    <w:pPr>
      <w:keepLines w:val="0"/>
      <w:spacing w:after="100"/>
      <w:ind w:left="440"/>
    </w:pPr>
    <w:rPr>
      <w:rFonts w:eastAsiaTheme="minorEastAsia" w:cs="Times New Roman"/>
      <w:color w:val="auto"/>
      <w:lang w:val="en-US"/>
    </w:rPr>
  </w:style>
  <w:style w:type="character" w:styleId="Strong">
    <w:name w:val="Strong"/>
    <w:basedOn w:val="DefaultParagraphFont"/>
    <w:uiPriority w:val="22"/>
    <w:qFormat/>
    <w:rsid w:val="004057E6"/>
    <w:rPr>
      <w:b/>
      <w:bCs/>
    </w:rPr>
  </w:style>
  <w:style w:type="paragraph" w:styleId="NoSpacing">
    <w:name w:val="No Spacing"/>
    <w:uiPriority w:val="1"/>
    <w:qFormat/>
    <w:rsid w:val="00EB6C4F"/>
    <w:pPr>
      <w:keepLines/>
      <w:spacing w:after="0" w:line="240" w:lineRule="auto"/>
    </w:pPr>
    <w:rPr>
      <w:color w:val="54575A" w:themeColor="text1"/>
      <w:lang w:val="fr-CA"/>
    </w:rPr>
  </w:style>
  <w:style w:type="character" w:styleId="IntenseEmphasis">
    <w:name w:val="Intense Emphasis"/>
    <w:basedOn w:val="DefaultParagraphFont"/>
    <w:uiPriority w:val="21"/>
    <w:qFormat/>
    <w:rsid w:val="00367818"/>
    <w:rPr>
      <w:i w:val="0"/>
      <w:iCs/>
      <w:color w:val="D50057" w:themeColor="accent1"/>
    </w:rPr>
  </w:style>
  <w:style w:type="character" w:styleId="CommentReference">
    <w:name w:val="annotation reference"/>
    <w:basedOn w:val="DefaultParagraphFont"/>
    <w:uiPriority w:val="99"/>
    <w:semiHidden/>
    <w:unhideWhenUsed/>
    <w:rsid w:val="00443133"/>
    <w:rPr>
      <w:sz w:val="16"/>
      <w:szCs w:val="16"/>
    </w:rPr>
  </w:style>
  <w:style w:type="paragraph" w:styleId="CommentText">
    <w:name w:val="annotation text"/>
    <w:basedOn w:val="Normal"/>
    <w:link w:val="CommentTextChar"/>
    <w:uiPriority w:val="99"/>
    <w:unhideWhenUsed/>
    <w:rsid w:val="00443133"/>
    <w:pPr>
      <w:spacing w:line="240" w:lineRule="auto"/>
    </w:pPr>
    <w:rPr>
      <w:sz w:val="20"/>
      <w:szCs w:val="20"/>
    </w:rPr>
  </w:style>
  <w:style w:type="character" w:customStyle="1" w:styleId="CommentTextChar">
    <w:name w:val="Comment Text Char"/>
    <w:basedOn w:val="DefaultParagraphFont"/>
    <w:link w:val="CommentText"/>
    <w:uiPriority w:val="99"/>
    <w:rsid w:val="00443133"/>
    <w:rPr>
      <w:color w:val="54575A" w:themeColor="text1"/>
      <w:sz w:val="20"/>
      <w:szCs w:val="20"/>
      <w:lang w:val="fr-CA"/>
    </w:rPr>
  </w:style>
  <w:style w:type="paragraph" w:styleId="CommentSubject">
    <w:name w:val="annotation subject"/>
    <w:basedOn w:val="CommentText"/>
    <w:next w:val="CommentText"/>
    <w:link w:val="CommentSubjectChar"/>
    <w:uiPriority w:val="99"/>
    <w:semiHidden/>
    <w:unhideWhenUsed/>
    <w:rsid w:val="00443133"/>
    <w:rPr>
      <w:b/>
      <w:bCs/>
    </w:rPr>
  </w:style>
  <w:style w:type="character" w:customStyle="1" w:styleId="CommentSubjectChar">
    <w:name w:val="Comment Subject Char"/>
    <w:basedOn w:val="CommentTextChar"/>
    <w:link w:val="CommentSubject"/>
    <w:uiPriority w:val="99"/>
    <w:semiHidden/>
    <w:rsid w:val="00443133"/>
    <w:rPr>
      <w:b/>
      <w:bCs/>
      <w:color w:val="54575A" w:themeColor="text1"/>
      <w:sz w:val="20"/>
      <w:szCs w:val="20"/>
      <w:lang w:val="fr-CA"/>
    </w:rPr>
  </w:style>
  <w:style w:type="character" w:customStyle="1" w:styleId="cf01">
    <w:name w:val="cf01"/>
    <w:basedOn w:val="DefaultParagraphFont"/>
    <w:rsid w:val="00F55BE4"/>
    <w:rPr>
      <w:rFonts w:ascii="Segoe UI" w:hAnsi="Segoe UI" w:cs="Segoe UI" w:hint="default"/>
      <w:sz w:val="18"/>
      <w:szCs w:val="18"/>
    </w:rPr>
  </w:style>
  <w:style w:type="paragraph" w:styleId="TOC4">
    <w:name w:val="toc 4"/>
    <w:basedOn w:val="Normal"/>
    <w:next w:val="Normal"/>
    <w:autoRedefine/>
    <w:uiPriority w:val="39"/>
    <w:unhideWhenUsed/>
    <w:rsid w:val="00411A42"/>
    <w:pPr>
      <w:keepLines w:val="0"/>
      <w:spacing w:after="100"/>
      <w:ind w:left="660"/>
    </w:pPr>
    <w:rPr>
      <w:rFonts w:eastAsiaTheme="minorEastAsia"/>
      <w:color w:val="auto"/>
      <w:kern w:val="2"/>
      <w:sz w:val="22"/>
      <w:lang w:val="en-CA" w:eastAsia="en-CA"/>
      <w14:ligatures w14:val="standardContextual"/>
    </w:rPr>
  </w:style>
  <w:style w:type="paragraph" w:styleId="TOC5">
    <w:name w:val="toc 5"/>
    <w:basedOn w:val="Normal"/>
    <w:next w:val="Normal"/>
    <w:autoRedefine/>
    <w:uiPriority w:val="39"/>
    <w:unhideWhenUsed/>
    <w:rsid w:val="00411A42"/>
    <w:pPr>
      <w:keepLines w:val="0"/>
      <w:spacing w:after="100"/>
      <w:ind w:left="880"/>
    </w:pPr>
    <w:rPr>
      <w:rFonts w:eastAsiaTheme="minorEastAsia"/>
      <w:color w:val="auto"/>
      <w:kern w:val="2"/>
      <w:sz w:val="22"/>
      <w:lang w:val="en-CA" w:eastAsia="en-CA"/>
      <w14:ligatures w14:val="standardContextual"/>
    </w:rPr>
  </w:style>
  <w:style w:type="paragraph" w:styleId="TOC6">
    <w:name w:val="toc 6"/>
    <w:basedOn w:val="Normal"/>
    <w:next w:val="Normal"/>
    <w:autoRedefine/>
    <w:uiPriority w:val="39"/>
    <w:unhideWhenUsed/>
    <w:rsid w:val="00411A42"/>
    <w:pPr>
      <w:keepLines w:val="0"/>
      <w:spacing w:after="100"/>
      <w:ind w:left="1100"/>
    </w:pPr>
    <w:rPr>
      <w:rFonts w:eastAsiaTheme="minorEastAsia"/>
      <w:color w:val="auto"/>
      <w:kern w:val="2"/>
      <w:sz w:val="22"/>
      <w:lang w:val="en-CA" w:eastAsia="en-CA"/>
      <w14:ligatures w14:val="standardContextual"/>
    </w:rPr>
  </w:style>
  <w:style w:type="paragraph" w:styleId="TOC7">
    <w:name w:val="toc 7"/>
    <w:basedOn w:val="Normal"/>
    <w:next w:val="Normal"/>
    <w:autoRedefine/>
    <w:uiPriority w:val="39"/>
    <w:unhideWhenUsed/>
    <w:rsid w:val="00411A42"/>
    <w:pPr>
      <w:keepLines w:val="0"/>
      <w:spacing w:after="100"/>
      <w:ind w:left="1320"/>
    </w:pPr>
    <w:rPr>
      <w:rFonts w:eastAsiaTheme="minorEastAsia"/>
      <w:color w:val="auto"/>
      <w:kern w:val="2"/>
      <w:sz w:val="22"/>
      <w:lang w:val="en-CA" w:eastAsia="en-CA"/>
      <w14:ligatures w14:val="standardContextual"/>
    </w:rPr>
  </w:style>
  <w:style w:type="paragraph" w:styleId="TOC8">
    <w:name w:val="toc 8"/>
    <w:basedOn w:val="Normal"/>
    <w:next w:val="Normal"/>
    <w:autoRedefine/>
    <w:uiPriority w:val="39"/>
    <w:unhideWhenUsed/>
    <w:rsid w:val="00411A42"/>
    <w:pPr>
      <w:keepLines w:val="0"/>
      <w:spacing w:after="100"/>
      <w:ind w:left="1540"/>
    </w:pPr>
    <w:rPr>
      <w:rFonts w:eastAsiaTheme="minorEastAsia"/>
      <w:color w:val="auto"/>
      <w:kern w:val="2"/>
      <w:sz w:val="22"/>
      <w:lang w:val="en-CA" w:eastAsia="en-CA"/>
      <w14:ligatures w14:val="standardContextual"/>
    </w:rPr>
  </w:style>
  <w:style w:type="paragraph" w:styleId="TOC9">
    <w:name w:val="toc 9"/>
    <w:basedOn w:val="Normal"/>
    <w:next w:val="Normal"/>
    <w:autoRedefine/>
    <w:uiPriority w:val="39"/>
    <w:unhideWhenUsed/>
    <w:rsid w:val="00411A42"/>
    <w:pPr>
      <w:keepLines w:val="0"/>
      <w:spacing w:after="100"/>
      <w:ind w:left="1760"/>
    </w:pPr>
    <w:rPr>
      <w:rFonts w:eastAsiaTheme="minorEastAsia"/>
      <w:color w:val="auto"/>
      <w:kern w:val="2"/>
      <w:sz w:val="22"/>
      <w:lang w:val="en-CA" w:eastAsia="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13674">
      <w:bodyDiv w:val="1"/>
      <w:marLeft w:val="0"/>
      <w:marRight w:val="0"/>
      <w:marTop w:val="0"/>
      <w:marBottom w:val="0"/>
      <w:divBdr>
        <w:top w:val="none" w:sz="0" w:space="0" w:color="auto"/>
        <w:left w:val="none" w:sz="0" w:space="0" w:color="auto"/>
        <w:bottom w:val="none" w:sz="0" w:space="0" w:color="auto"/>
        <w:right w:val="none" w:sz="0" w:space="0" w:color="auto"/>
      </w:divBdr>
    </w:div>
    <w:div w:id="61415629">
      <w:bodyDiv w:val="1"/>
      <w:marLeft w:val="0"/>
      <w:marRight w:val="0"/>
      <w:marTop w:val="0"/>
      <w:marBottom w:val="0"/>
      <w:divBdr>
        <w:top w:val="none" w:sz="0" w:space="0" w:color="auto"/>
        <w:left w:val="none" w:sz="0" w:space="0" w:color="auto"/>
        <w:bottom w:val="none" w:sz="0" w:space="0" w:color="auto"/>
        <w:right w:val="none" w:sz="0" w:space="0" w:color="auto"/>
      </w:divBdr>
    </w:div>
    <w:div w:id="98646783">
      <w:bodyDiv w:val="1"/>
      <w:marLeft w:val="0"/>
      <w:marRight w:val="0"/>
      <w:marTop w:val="0"/>
      <w:marBottom w:val="0"/>
      <w:divBdr>
        <w:top w:val="none" w:sz="0" w:space="0" w:color="auto"/>
        <w:left w:val="none" w:sz="0" w:space="0" w:color="auto"/>
        <w:bottom w:val="none" w:sz="0" w:space="0" w:color="auto"/>
        <w:right w:val="none" w:sz="0" w:space="0" w:color="auto"/>
      </w:divBdr>
    </w:div>
    <w:div w:id="104422587">
      <w:bodyDiv w:val="1"/>
      <w:marLeft w:val="0"/>
      <w:marRight w:val="0"/>
      <w:marTop w:val="0"/>
      <w:marBottom w:val="0"/>
      <w:divBdr>
        <w:top w:val="none" w:sz="0" w:space="0" w:color="auto"/>
        <w:left w:val="none" w:sz="0" w:space="0" w:color="auto"/>
        <w:bottom w:val="none" w:sz="0" w:space="0" w:color="auto"/>
        <w:right w:val="none" w:sz="0" w:space="0" w:color="auto"/>
      </w:divBdr>
    </w:div>
    <w:div w:id="409816404">
      <w:bodyDiv w:val="1"/>
      <w:marLeft w:val="0"/>
      <w:marRight w:val="0"/>
      <w:marTop w:val="0"/>
      <w:marBottom w:val="0"/>
      <w:divBdr>
        <w:top w:val="none" w:sz="0" w:space="0" w:color="auto"/>
        <w:left w:val="none" w:sz="0" w:space="0" w:color="auto"/>
        <w:bottom w:val="none" w:sz="0" w:space="0" w:color="auto"/>
        <w:right w:val="none" w:sz="0" w:space="0" w:color="auto"/>
      </w:divBdr>
    </w:div>
    <w:div w:id="663169308">
      <w:bodyDiv w:val="1"/>
      <w:marLeft w:val="0"/>
      <w:marRight w:val="0"/>
      <w:marTop w:val="0"/>
      <w:marBottom w:val="0"/>
      <w:divBdr>
        <w:top w:val="none" w:sz="0" w:space="0" w:color="auto"/>
        <w:left w:val="none" w:sz="0" w:space="0" w:color="auto"/>
        <w:bottom w:val="none" w:sz="0" w:space="0" w:color="auto"/>
        <w:right w:val="none" w:sz="0" w:space="0" w:color="auto"/>
      </w:divBdr>
    </w:div>
    <w:div w:id="734741795">
      <w:bodyDiv w:val="1"/>
      <w:marLeft w:val="0"/>
      <w:marRight w:val="0"/>
      <w:marTop w:val="0"/>
      <w:marBottom w:val="0"/>
      <w:divBdr>
        <w:top w:val="none" w:sz="0" w:space="0" w:color="auto"/>
        <w:left w:val="none" w:sz="0" w:space="0" w:color="auto"/>
        <w:bottom w:val="none" w:sz="0" w:space="0" w:color="auto"/>
        <w:right w:val="none" w:sz="0" w:space="0" w:color="auto"/>
      </w:divBdr>
    </w:div>
    <w:div w:id="760488069">
      <w:bodyDiv w:val="1"/>
      <w:marLeft w:val="0"/>
      <w:marRight w:val="0"/>
      <w:marTop w:val="0"/>
      <w:marBottom w:val="0"/>
      <w:divBdr>
        <w:top w:val="none" w:sz="0" w:space="0" w:color="auto"/>
        <w:left w:val="none" w:sz="0" w:space="0" w:color="auto"/>
        <w:bottom w:val="none" w:sz="0" w:space="0" w:color="auto"/>
        <w:right w:val="none" w:sz="0" w:space="0" w:color="auto"/>
      </w:divBdr>
    </w:div>
    <w:div w:id="869804885">
      <w:bodyDiv w:val="1"/>
      <w:marLeft w:val="0"/>
      <w:marRight w:val="0"/>
      <w:marTop w:val="0"/>
      <w:marBottom w:val="0"/>
      <w:divBdr>
        <w:top w:val="none" w:sz="0" w:space="0" w:color="auto"/>
        <w:left w:val="none" w:sz="0" w:space="0" w:color="auto"/>
        <w:bottom w:val="none" w:sz="0" w:space="0" w:color="auto"/>
        <w:right w:val="none" w:sz="0" w:space="0" w:color="auto"/>
      </w:divBdr>
    </w:div>
    <w:div w:id="888221458">
      <w:bodyDiv w:val="1"/>
      <w:marLeft w:val="0"/>
      <w:marRight w:val="0"/>
      <w:marTop w:val="0"/>
      <w:marBottom w:val="0"/>
      <w:divBdr>
        <w:top w:val="none" w:sz="0" w:space="0" w:color="auto"/>
        <w:left w:val="none" w:sz="0" w:space="0" w:color="auto"/>
        <w:bottom w:val="none" w:sz="0" w:space="0" w:color="auto"/>
        <w:right w:val="none" w:sz="0" w:space="0" w:color="auto"/>
      </w:divBdr>
    </w:div>
    <w:div w:id="901403853">
      <w:bodyDiv w:val="1"/>
      <w:marLeft w:val="0"/>
      <w:marRight w:val="0"/>
      <w:marTop w:val="0"/>
      <w:marBottom w:val="0"/>
      <w:divBdr>
        <w:top w:val="none" w:sz="0" w:space="0" w:color="auto"/>
        <w:left w:val="none" w:sz="0" w:space="0" w:color="auto"/>
        <w:bottom w:val="none" w:sz="0" w:space="0" w:color="auto"/>
        <w:right w:val="none" w:sz="0" w:space="0" w:color="auto"/>
      </w:divBdr>
    </w:div>
    <w:div w:id="940835984">
      <w:bodyDiv w:val="1"/>
      <w:marLeft w:val="0"/>
      <w:marRight w:val="0"/>
      <w:marTop w:val="0"/>
      <w:marBottom w:val="0"/>
      <w:divBdr>
        <w:top w:val="none" w:sz="0" w:space="0" w:color="auto"/>
        <w:left w:val="none" w:sz="0" w:space="0" w:color="auto"/>
        <w:bottom w:val="none" w:sz="0" w:space="0" w:color="auto"/>
        <w:right w:val="none" w:sz="0" w:space="0" w:color="auto"/>
      </w:divBdr>
    </w:div>
    <w:div w:id="1050614526">
      <w:bodyDiv w:val="1"/>
      <w:marLeft w:val="0"/>
      <w:marRight w:val="0"/>
      <w:marTop w:val="0"/>
      <w:marBottom w:val="0"/>
      <w:divBdr>
        <w:top w:val="none" w:sz="0" w:space="0" w:color="auto"/>
        <w:left w:val="none" w:sz="0" w:space="0" w:color="auto"/>
        <w:bottom w:val="none" w:sz="0" w:space="0" w:color="auto"/>
        <w:right w:val="none" w:sz="0" w:space="0" w:color="auto"/>
      </w:divBdr>
    </w:div>
    <w:div w:id="1067072495">
      <w:bodyDiv w:val="1"/>
      <w:marLeft w:val="0"/>
      <w:marRight w:val="0"/>
      <w:marTop w:val="0"/>
      <w:marBottom w:val="0"/>
      <w:divBdr>
        <w:top w:val="none" w:sz="0" w:space="0" w:color="auto"/>
        <w:left w:val="none" w:sz="0" w:space="0" w:color="auto"/>
        <w:bottom w:val="none" w:sz="0" w:space="0" w:color="auto"/>
        <w:right w:val="none" w:sz="0" w:space="0" w:color="auto"/>
      </w:divBdr>
    </w:div>
    <w:div w:id="1129207401">
      <w:bodyDiv w:val="1"/>
      <w:marLeft w:val="0"/>
      <w:marRight w:val="0"/>
      <w:marTop w:val="0"/>
      <w:marBottom w:val="0"/>
      <w:divBdr>
        <w:top w:val="none" w:sz="0" w:space="0" w:color="auto"/>
        <w:left w:val="none" w:sz="0" w:space="0" w:color="auto"/>
        <w:bottom w:val="none" w:sz="0" w:space="0" w:color="auto"/>
        <w:right w:val="none" w:sz="0" w:space="0" w:color="auto"/>
      </w:divBdr>
    </w:div>
    <w:div w:id="1129862027">
      <w:bodyDiv w:val="1"/>
      <w:marLeft w:val="0"/>
      <w:marRight w:val="0"/>
      <w:marTop w:val="0"/>
      <w:marBottom w:val="0"/>
      <w:divBdr>
        <w:top w:val="none" w:sz="0" w:space="0" w:color="auto"/>
        <w:left w:val="none" w:sz="0" w:space="0" w:color="auto"/>
        <w:bottom w:val="none" w:sz="0" w:space="0" w:color="auto"/>
        <w:right w:val="none" w:sz="0" w:space="0" w:color="auto"/>
      </w:divBdr>
    </w:div>
    <w:div w:id="1190408442">
      <w:bodyDiv w:val="1"/>
      <w:marLeft w:val="0"/>
      <w:marRight w:val="0"/>
      <w:marTop w:val="0"/>
      <w:marBottom w:val="0"/>
      <w:divBdr>
        <w:top w:val="none" w:sz="0" w:space="0" w:color="auto"/>
        <w:left w:val="none" w:sz="0" w:space="0" w:color="auto"/>
        <w:bottom w:val="none" w:sz="0" w:space="0" w:color="auto"/>
        <w:right w:val="none" w:sz="0" w:space="0" w:color="auto"/>
      </w:divBdr>
    </w:div>
    <w:div w:id="1239824360">
      <w:bodyDiv w:val="1"/>
      <w:marLeft w:val="0"/>
      <w:marRight w:val="0"/>
      <w:marTop w:val="0"/>
      <w:marBottom w:val="0"/>
      <w:divBdr>
        <w:top w:val="none" w:sz="0" w:space="0" w:color="auto"/>
        <w:left w:val="none" w:sz="0" w:space="0" w:color="auto"/>
        <w:bottom w:val="none" w:sz="0" w:space="0" w:color="auto"/>
        <w:right w:val="none" w:sz="0" w:space="0" w:color="auto"/>
      </w:divBdr>
    </w:div>
    <w:div w:id="1254124117">
      <w:bodyDiv w:val="1"/>
      <w:marLeft w:val="0"/>
      <w:marRight w:val="0"/>
      <w:marTop w:val="0"/>
      <w:marBottom w:val="0"/>
      <w:divBdr>
        <w:top w:val="none" w:sz="0" w:space="0" w:color="auto"/>
        <w:left w:val="none" w:sz="0" w:space="0" w:color="auto"/>
        <w:bottom w:val="none" w:sz="0" w:space="0" w:color="auto"/>
        <w:right w:val="none" w:sz="0" w:space="0" w:color="auto"/>
      </w:divBdr>
    </w:div>
    <w:div w:id="1341352607">
      <w:bodyDiv w:val="1"/>
      <w:marLeft w:val="0"/>
      <w:marRight w:val="0"/>
      <w:marTop w:val="0"/>
      <w:marBottom w:val="0"/>
      <w:divBdr>
        <w:top w:val="none" w:sz="0" w:space="0" w:color="auto"/>
        <w:left w:val="none" w:sz="0" w:space="0" w:color="auto"/>
        <w:bottom w:val="none" w:sz="0" w:space="0" w:color="auto"/>
        <w:right w:val="none" w:sz="0" w:space="0" w:color="auto"/>
      </w:divBdr>
    </w:div>
    <w:div w:id="1445494581">
      <w:bodyDiv w:val="1"/>
      <w:marLeft w:val="0"/>
      <w:marRight w:val="0"/>
      <w:marTop w:val="0"/>
      <w:marBottom w:val="0"/>
      <w:divBdr>
        <w:top w:val="none" w:sz="0" w:space="0" w:color="auto"/>
        <w:left w:val="none" w:sz="0" w:space="0" w:color="auto"/>
        <w:bottom w:val="none" w:sz="0" w:space="0" w:color="auto"/>
        <w:right w:val="none" w:sz="0" w:space="0" w:color="auto"/>
      </w:divBdr>
    </w:div>
    <w:div w:id="1445729605">
      <w:bodyDiv w:val="1"/>
      <w:marLeft w:val="0"/>
      <w:marRight w:val="0"/>
      <w:marTop w:val="0"/>
      <w:marBottom w:val="0"/>
      <w:divBdr>
        <w:top w:val="none" w:sz="0" w:space="0" w:color="auto"/>
        <w:left w:val="none" w:sz="0" w:space="0" w:color="auto"/>
        <w:bottom w:val="none" w:sz="0" w:space="0" w:color="auto"/>
        <w:right w:val="none" w:sz="0" w:space="0" w:color="auto"/>
      </w:divBdr>
    </w:div>
    <w:div w:id="1448306071">
      <w:bodyDiv w:val="1"/>
      <w:marLeft w:val="0"/>
      <w:marRight w:val="0"/>
      <w:marTop w:val="0"/>
      <w:marBottom w:val="0"/>
      <w:divBdr>
        <w:top w:val="none" w:sz="0" w:space="0" w:color="auto"/>
        <w:left w:val="none" w:sz="0" w:space="0" w:color="auto"/>
        <w:bottom w:val="none" w:sz="0" w:space="0" w:color="auto"/>
        <w:right w:val="none" w:sz="0" w:space="0" w:color="auto"/>
      </w:divBdr>
    </w:div>
    <w:div w:id="1616477111">
      <w:bodyDiv w:val="1"/>
      <w:marLeft w:val="0"/>
      <w:marRight w:val="0"/>
      <w:marTop w:val="0"/>
      <w:marBottom w:val="0"/>
      <w:divBdr>
        <w:top w:val="none" w:sz="0" w:space="0" w:color="auto"/>
        <w:left w:val="none" w:sz="0" w:space="0" w:color="auto"/>
        <w:bottom w:val="none" w:sz="0" w:space="0" w:color="auto"/>
        <w:right w:val="none" w:sz="0" w:space="0" w:color="auto"/>
      </w:divBdr>
    </w:div>
    <w:div w:id="1623222669">
      <w:bodyDiv w:val="1"/>
      <w:marLeft w:val="0"/>
      <w:marRight w:val="0"/>
      <w:marTop w:val="0"/>
      <w:marBottom w:val="0"/>
      <w:divBdr>
        <w:top w:val="none" w:sz="0" w:space="0" w:color="auto"/>
        <w:left w:val="none" w:sz="0" w:space="0" w:color="auto"/>
        <w:bottom w:val="none" w:sz="0" w:space="0" w:color="auto"/>
        <w:right w:val="none" w:sz="0" w:space="0" w:color="auto"/>
      </w:divBdr>
    </w:div>
    <w:div w:id="1631281394">
      <w:bodyDiv w:val="1"/>
      <w:marLeft w:val="0"/>
      <w:marRight w:val="0"/>
      <w:marTop w:val="0"/>
      <w:marBottom w:val="0"/>
      <w:divBdr>
        <w:top w:val="none" w:sz="0" w:space="0" w:color="auto"/>
        <w:left w:val="none" w:sz="0" w:space="0" w:color="auto"/>
        <w:bottom w:val="none" w:sz="0" w:space="0" w:color="auto"/>
        <w:right w:val="none" w:sz="0" w:space="0" w:color="auto"/>
      </w:divBdr>
    </w:div>
    <w:div w:id="1695350895">
      <w:bodyDiv w:val="1"/>
      <w:marLeft w:val="0"/>
      <w:marRight w:val="0"/>
      <w:marTop w:val="0"/>
      <w:marBottom w:val="0"/>
      <w:divBdr>
        <w:top w:val="none" w:sz="0" w:space="0" w:color="auto"/>
        <w:left w:val="none" w:sz="0" w:space="0" w:color="auto"/>
        <w:bottom w:val="none" w:sz="0" w:space="0" w:color="auto"/>
        <w:right w:val="none" w:sz="0" w:space="0" w:color="auto"/>
      </w:divBdr>
    </w:div>
    <w:div w:id="1702515883">
      <w:bodyDiv w:val="1"/>
      <w:marLeft w:val="0"/>
      <w:marRight w:val="0"/>
      <w:marTop w:val="0"/>
      <w:marBottom w:val="0"/>
      <w:divBdr>
        <w:top w:val="none" w:sz="0" w:space="0" w:color="auto"/>
        <w:left w:val="none" w:sz="0" w:space="0" w:color="auto"/>
        <w:bottom w:val="none" w:sz="0" w:space="0" w:color="auto"/>
        <w:right w:val="none" w:sz="0" w:space="0" w:color="auto"/>
      </w:divBdr>
    </w:div>
    <w:div w:id="1825703225">
      <w:bodyDiv w:val="1"/>
      <w:marLeft w:val="0"/>
      <w:marRight w:val="0"/>
      <w:marTop w:val="0"/>
      <w:marBottom w:val="0"/>
      <w:divBdr>
        <w:top w:val="none" w:sz="0" w:space="0" w:color="auto"/>
        <w:left w:val="none" w:sz="0" w:space="0" w:color="auto"/>
        <w:bottom w:val="none" w:sz="0" w:space="0" w:color="auto"/>
        <w:right w:val="none" w:sz="0" w:space="0" w:color="auto"/>
      </w:divBdr>
    </w:div>
    <w:div w:id="1853032633">
      <w:bodyDiv w:val="1"/>
      <w:marLeft w:val="0"/>
      <w:marRight w:val="0"/>
      <w:marTop w:val="0"/>
      <w:marBottom w:val="0"/>
      <w:divBdr>
        <w:top w:val="none" w:sz="0" w:space="0" w:color="auto"/>
        <w:left w:val="none" w:sz="0" w:space="0" w:color="auto"/>
        <w:bottom w:val="none" w:sz="0" w:space="0" w:color="auto"/>
        <w:right w:val="none" w:sz="0" w:space="0" w:color="auto"/>
      </w:divBdr>
    </w:div>
    <w:div w:id="1937593879">
      <w:bodyDiv w:val="1"/>
      <w:marLeft w:val="0"/>
      <w:marRight w:val="0"/>
      <w:marTop w:val="0"/>
      <w:marBottom w:val="0"/>
      <w:divBdr>
        <w:top w:val="none" w:sz="0" w:space="0" w:color="auto"/>
        <w:left w:val="none" w:sz="0" w:space="0" w:color="auto"/>
        <w:bottom w:val="none" w:sz="0" w:space="0" w:color="auto"/>
        <w:right w:val="none" w:sz="0" w:space="0" w:color="auto"/>
      </w:divBdr>
    </w:div>
    <w:div w:id="1964534164">
      <w:bodyDiv w:val="1"/>
      <w:marLeft w:val="0"/>
      <w:marRight w:val="0"/>
      <w:marTop w:val="0"/>
      <w:marBottom w:val="0"/>
      <w:divBdr>
        <w:top w:val="none" w:sz="0" w:space="0" w:color="auto"/>
        <w:left w:val="none" w:sz="0" w:space="0" w:color="auto"/>
        <w:bottom w:val="none" w:sz="0" w:space="0" w:color="auto"/>
        <w:right w:val="none" w:sz="0" w:space="0" w:color="auto"/>
      </w:divBdr>
    </w:div>
    <w:div w:id="2000570343">
      <w:bodyDiv w:val="1"/>
      <w:marLeft w:val="0"/>
      <w:marRight w:val="0"/>
      <w:marTop w:val="0"/>
      <w:marBottom w:val="0"/>
      <w:divBdr>
        <w:top w:val="none" w:sz="0" w:space="0" w:color="auto"/>
        <w:left w:val="none" w:sz="0" w:space="0" w:color="auto"/>
        <w:bottom w:val="none" w:sz="0" w:space="0" w:color="auto"/>
        <w:right w:val="none" w:sz="0" w:space="0" w:color="auto"/>
      </w:divBdr>
    </w:div>
    <w:div w:id="2033534095">
      <w:bodyDiv w:val="1"/>
      <w:marLeft w:val="0"/>
      <w:marRight w:val="0"/>
      <w:marTop w:val="0"/>
      <w:marBottom w:val="0"/>
      <w:divBdr>
        <w:top w:val="none" w:sz="0" w:space="0" w:color="auto"/>
        <w:left w:val="none" w:sz="0" w:space="0" w:color="auto"/>
        <w:bottom w:val="none" w:sz="0" w:space="0" w:color="auto"/>
        <w:right w:val="none" w:sz="0" w:space="0" w:color="auto"/>
      </w:divBdr>
    </w:div>
    <w:div w:id="2047413924">
      <w:bodyDiv w:val="1"/>
      <w:marLeft w:val="0"/>
      <w:marRight w:val="0"/>
      <w:marTop w:val="0"/>
      <w:marBottom w:val="0"/>
      <w:divBdr>
        <w:top w:val="none" w:sz="0" w:space="0" w:color="auto"/>
        <w:left w:val="none" w:sz="0" w:space="0" w:color="auto"/>
        <w:bottom w:val="none" w:sz="0" w:space="0" w:color="auto"/>
        <w:right w:val="none" w:sz="0" w:space="0" w:color="auto"/>
      </w:divBdr>
    </w:div>
    <w:div w:id="2141028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david.harms@cra-arc.gc.ca" TargetMode="External"/><Relationship Id="rId21" Type="http://schemas.openxmlformats.org/officeDocument/2006/relationships/hyperlink" Target="mailto:Christiane.BritoUherek@dfo-mpo.gc.ca" TargetMode="External"/><Relationship Id="rId42" Type="http://schemas.openxmlformats.org/officeDocument/2006/relationships/hyperlink" Target="mailto:kayla.charette@pc.gc.ca" TargetMode="External"/><Relationship Id="rId47" Type="http://schemas.openxmlformats.org/officeDocument/2006/relationships/hyperlink" Target="mailto:laila.monette@hc-sc.gc.ca" TargetMode="External"/><Relationship Id="rId63" Type="http://schemas.openxmlformats.org/officeDocument/2006/relationships/hyperlink" Target="mailto:nan.zhang@hc-sc.gc.ca" TargetMode="External"/><Relationship Id="rId68" Type="http://schemas.openxmlformats.org/officeDocument/2006/relationships/hyperlink" Target="mailto:orla.bartolo@cb-bc.gc.ca" TargetMode="External"/><Relationship Id="rId84" Type="http://schemas.openxmlformats.org/officeDocument/2006/relationships/hyperlink" Target="mailto:tara.king@hc-sc.gc.ca" TargetMode="External"/><Relationship Id="rId89" Type="http://schemas.openxmlformats.org/officeDocument/2006/relationships/hyperlink" Target="mailto:YaoChangAndre.Yeh@cic.gc.ca" TargetMode="External"/><Relationship Id="rId16" Type="http://schemas.openxmlformats.org/officeDocument/2006/relationships/hyperlink" Target="mailto:audreyann.belangerbaur@statcan.gc.ca" TargetMode="External"/><Relationship Id="rId11" Type="http://schemas.openxmlformats.org/officeDocument/2006/relationships/hyperlink" Target="mailto:amanda.hutchison@hc-sc.gc.ca" TargetMode="External"/><Relationship Id="rId32" Type="http://schemas.openxmlformats.org/officeDocument/2006/relationships/hyperlink" Target="mailto:fatemeh.mirnaghi@canada.ca" TargetMode="External"/><Relationship Id="rId37" Type="http://schemas.openxmlformats.org/officeDocument/2006/relationships/hyperlink" Target="mailto:jennifer.nusbaum@otc-cta.gc.ca" TargetMode="External"/><Relationship Id="rId53" Type="http://schemas.openxmlformats.org/officeDocument/2006/relationships/hyperlink" Target="mailto:margarida.janeiro@tpsgc-pwgsc.gc.ca" TargetMode="External"/><Relationship Id="rId58" Type="http://schemas.openxmlformats.org/officeDocument/2006/relationships/hyperlink" Target="mailto:michael.mohammed@tbs-sct.gc.ca" TargetMode="External"/><Relationship Id="rId74" Type="http://schemas.openxmlformats.org/officeDocument/2006/relationships/hyperlink" Target="mailto:shannon.doubleday@sac-isc.gc.ca" TargetMode="External"/><Relationship Id="rId79" Type="http://schemas.openxmlformats.org/officeDocument/2006/relationships/hyperlink" Target="mailto:stefan.simard@cra-arc.gc.ca" TargetMode="External"/><Relationship Id="rId5" Type="http://schemas.openxmlformats.org/officeDocument/2006/relationships/webSettings" Target="webSettings.xml"/><Relationship Id="rId90" Type="http://schemas.openxmlformats.org/officeDocument/2006/relationships/hyperlink" Target="mailto:YASH.ZANDIYEH@CRA-ARC.GC.CA" TargetMode="External"/><Relationship Id="rId95" Type="http://schemas.openxmlformats.org/officeDocument/2006/relationships/header" Target="header1.xml"/><Relationship Id="rId22" Type="http://schemas.openxmlformats.org/officeDocument/2006/relationships/hyperlink" Target="mailto:claudine.martel@rcaanc-cirnac.gc.ca" TargetMode="External"/><Relationship Id="rId27" Type="http://schemas.openxmlformats.org/officeDocument/2006/relationships/hyperlink" Target="mailto:della.faulkner@hc-sc.gc.ca" TargetMode="External"/><Relationship Id="rId43" Type="http://schemas.openxmlformats.org/officeDocument/2006/relationships/hyperlink" Target="mailto:keegan.balcom@ssc-spc.gc.ca" TargetMode="External"/><Relationship Id="rId48" Type="http://schemas.openxmlformats.org/officeDocument/2006/relationships/hyperlink" Target="mailto:laura.stephenson@nrcan-rncan.gc.ca" TargetMode="External"/><Relationship Id="rId64" Type="http://schemas.openxmlformats.org/officeDocument/2006/relationships/hyperlink" Target="mailto:Nancy.Schruder@cra-arc.gc.ca" TargetMode="External"/><Relationship Id="rId69" Type="http://schemas.openxmlformats.org/officeDocument/2006/relationships/hyperlink" Target="mailto:patricia.berube@sac-isc.gc.ca" TargetMode="External"/><Relationship Id="rId80" Type="http://schemas.openxmlformats.org/officeDocument/2006/relationships/hyperlink" Target="mailto:steve.frappier@pch.gc.ca" TargetMode="External"/><Relationship Id="rId85" Type="http://schemas.openxmlformats.org/officeDocument/2006/relationships/hyperlink" Target="mailto:thalia.nikolaidou@nrcan-rncan.gc.ca" TargetMode="External"/><Relationship Id="rId3" Type="http://schemas.openxmlformats.org/officeDocument/2006/relationships/styles" Target="styles.xml"/><Relationship Id="rId12" Type="http://schemas.openxmlformats.org/officeDocument/2006/relationships/hyperlink" Target="mailto:amanda.shaw@justice.gc.ca" TargetMode="External"/><Relationship Id="rId17" Type="http://schemas.openxmlformats.org/officeDocument/2006/relationships/hyperlink" Target="https://www.youtube.com/watch?v=ijLmCADdhpI" TargetMode="External"/><Relationship Id="rId25" Type="http://schemas.openxmlformats.org/officeDocument/2006/relationships/hyperlink" Target="mailto:daniel.patterson@hc-sc.gc.ca" TargetMode="External"/><Relationship Id="rId33" Type="http://schemas.openxmlformats.org/officeDocument/2006/relationships/hyperlink" Target="mailto:fiona.wilson@cfp-psc.gc.ca" TargetMode="External"/><Relationship Id="rId38" Type="http://schemas.openxmlformats.org/officeDocument/2006/relationships/hyperlink" Target="mailto:jeremy.plaunt@statcan.gc.ca" TargetMode="External"/><Relationship Id="rId46" Type="http://schemas.openxmlformats.org/officeDocument/2006/relationships/hyperlink" Target="mailto:Kylie.Jamieson@cra-arc.gc.ca" TargetMode="External"/><Relationship Id="rId59" Type="http://schemas.openxmlformats.org/officeDocument/2006/relationships/hyperlink" Target="mailto:mina.khenfri@cra-arc.gc.ca" TargetMode="External"/><Relationship Id="rId67" Type="http://schemas.openxmlformats.org/officeDocument/2006/relationships/hyperlink" Target="mailto:olivia.garzon@cra-arc.gc.ca" TargetMode="External"/><Relationship Id="rId20" Type="http://schemas.openxmlformats.org/officeDocument/2006/relationships/hyperlink" Target="mailto:chantele.ramcharan@nsira-ossnr.gc.ca" TargetMode="External"/><Relationship Id="rId41" Type="http://schemas.openxmlformats.org/officeDocument/2006/relationships/hyperlink" Target="mailto:katrina.longo@justice.gc.ca" TargetMode="External"/><Relationship Id="rId54" Type="http://schemas.openxmlformats.org/officeDocument/2006/relationships/hyperlink" Target="mailto:mauricio.olivares@hc-sc.gc.ca" TargetMode="External"/><Relationship Id="rId62" Type="http://schemas.openxmlformats.org/officeDocument/2006/relationships/hyperlink" Target="mailto:myriam.reeves@cic.gc.ca" TargetMode="External"/><Relationship Id="rId70" Type="http://schemas.openxmlformats.org/officeDocument/2006/relationships/hyperlink" Target="mailto:peter.schwartz@servicecanada.gc.ca" TargetMode="External"/><Relationship Id="rId75" Type="http://schemas.openxmlformats.org/officeDocument/2006/relationships/hyperlink" Target="mailto:shannon.fiedler@pc.gc.ca" TargetMode="External"/><Relationship Id="rId83" Type="http://schemas.openxmlformats.org/officeDocument/2006/relationships/hyperlink" Target="mailto:Tammy.Detta@cra-arc.gc.ca" TargetMode="External"/><Relationship Id="rId88" Type="http://schemas.openxmlformats.org/officeDocument/2006/relationships/hyperlink" Target="mailto:wei-ju.wang@csps-efpc.gc.ca" TargetMode="External"/><Relationship Id="rId91" Type="http://schemas.openxmlformats.org/officeDocument/2006/relationships/hyperlink" Target="mailto:yasmeen.saikaley@nrcan-rncan.gc.ca"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ngela.Manweiler@forces.gc.ca" TargetMode="External"/><Relationship Id="rId23" Type="http://schemas.openxmlformats.org/officeDocument/2006/relationships/hyperlink" Target="mailto:daniel.patterson@hc-sc.gc.ca" TargetMode="External"/><Relationship Id="rId28" Type="http://schemas.openxmlformats.org/officeDocument/2006/relationships/hyperlink" Target="mailto:dorothee.blanchard@hc-sc.gc.ca" TargetMode="External"/><Relationship Id="rId36" Type="http://schemas.openxmlformats.org/officeDocument/2006/relationships/hyperlink" Target="mailto:isabelle.ringuet@pch.gc.ca" TargetMode="External"/><Relationship Id="rId49" Type="http://schemas.openxmlformats.org/officeDocument/2006/relationships/hyperlink" Target="mailto:laurel.poole@pc.gc.ca" TargetMode="External"/><Relationship Id="rId57" Type="http://schemas.openxmlformats.org/officeDocument/2006/relationships/hyperlink" Target="mailto:melissa.lyonnais@pmprb-cepmb.gc.ca" TargetMode="External"/><Relationship Id="rId10" Type="http://schemas.openxmlformats.org/officeDocument/2006/relationships/hyperlink" Target="mailto:alexandra.dean@justice.gc.ca" TargetMode="External"/><Relationship Id="rId31" Type="http://schemas.openxmlformats.org/officeDocument/2006/relationships/hyperlink" Target="mailto:faical.khlaifi@nrcan-rncan.gc.ca" TargetMode="External"/><Relationship Id="rId44" Type="http://schemas.openxmlformats.org/officeDocument/2006/relationships/hyperlink" Target="mailto:kenneth.aquin-abboud@hc-sc.gc.ca" TargetMode="External"/><Relationship Id="rId52" Type="http://schemas.openxmlformats.org/officeDocument/2006/relationships/hyperlink" Target="mailto:lydia.holuk@justice.gc.ca" TargetMode="External"/><Relationship Id="rId60" Type="http://schemas.openxmlformats.org/officeDocument/2006/relationships/hyperlink" Target="mailto:mitchell.wanless@cic.gc.ca" TargetMode="External"/><Relationship Id="rId65" Type="http://schemas.openxmlformats.org/officeDocument/2006/relationships/hyperlink" Target="mailto:nazim.hudda@pco-bcp.gc.ca" TargetMode="External"/><Relationship Id="rId73" Type="http://schemas.openxmlformats.org/officeDocument/2006/relationships/hyperlink" Target="mailto:Robert.Cater@csc-scc.gc.ca" TargetMode="External"/><Relationship Id="rId78" Type="http://schemas.openxmlformats.org/officeDocument/2006/relationships/hyperlink" Target="mailto:stacy.muise@iaac-aeic.gc.ca" TargetMode="External"/><Relationship Id="rId81" Type="http://schemas.openxmlformats.org/officeDocument/2006/relationships/hyperlink" Target="mailto:stuart.mcgregor@asc-nac.gc.ca" TargetMode="External"/><Relationship Id="rId86" Type="http://schemas.openxmlformats.org/officeDocument/2006/relationships/hyperlink" Target="mailto:TONY.DESIMONE@JUSTICE.GC.CA"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an.mohr@dfo-mpo.gc.ca" TargetMode="External"/><Relationship Id="rId13" Type="http://schemas.openxmlformats.org/officeDocument/2006/relationships/hyperlink" Target="mailto:andrea.poirier@sac-isc.gc.ca" TargetMode="External"/><Relationship Id="rId18" Type="http://schemas.openxmlformats.org/officeDocument/2006/relationships/hyperlink" Target="mailto:cara.pelletier@cic.gc.ca" TargetMode="External"/><Relationship Id="rId39" Type="http://schemas.openxmlformats.org/officeDocument/2006/relationships/hyperlink" Target="mailto:josie.xiong@cra-arc.gc.ca" TargetMode="External"/><Relationship Id="rId34" Type="http://schemas.openxmlformats.org/officeDocument/2006/relationships/hyperlink" Target="mailto:Gabrielle.Rivoire@fegc-wage.gc.ca" TargetMode="External"/><Relationship Id="rId50" Type="http://schemas.openxmlformats.org/officeDocument/2006/relationships/hyperlink" Target="mailto:lauren.sapic@justice.gc.ca" TargetMode="External"/><Relationship Id="rId55" Type="http://schemas.openxmlformats.org/officeDocument/2006/relationships/hyperlink" Target="mailto:Megan.Lowthers@cic.gc.ca" TargetMode="External"/><Relationship Id="rId76" Type="http://schemas.openxmlformats.org/officeDocument/2006/relationships/hyperlink" Target="mailto:sinead.tuite@phac-aspc.gc.ca"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richard.soulliere@dfo-mpo.gc.ca" TargetMode="External"/><Relationship Id="rId92" Type="http://schemas.openxmlformats.org/officeDocument/2006/relationships/hyperlink" Target="mailto:Zinnie.Tsang@cic.gc.ca" TargetMode="External"/><Relationship Id="rId2" Type="http://schemas.openxmlformats.org/officeDocument/2006/relationships/numbering" Target="numbering.xml"/><Relationship Id="rId29" Type="http://schemas.openxmlformats.org/officeDocument/2006/relationships/hyperlink" Target="mailto:ellen.fraser@canada.ca" TargetMode="External"/><Relationship Id="rId24" Type="http://schemas.openxmlformats.org/officeDocument/2006/relationships/hyperlink" Target="mailto:Daniel.paulin@csc-scc.gc.ca" TargetMode="External"/><Relationship Id="rId40" Type="http://schemas.openxmlformats.org/officeDocument/2006/relationships/hyperlink" Target="mailto:kate.arbing@pc.gc.ca" TargetMode="External"/><Relationship Id="rId45" Type="http://schemas.openxmlformats.org/officeDocument/2006/relationships/hyperlink" Target="mailto:kevin.thibault@canada.ca" TargetMode="External"/><Relationship Id="rId66" Type="http://schemas.openxmlformats.org/officeDocument/2006/relationships/hyperlink" Target="mailto:normand.st-pierre@csc-scc.gc.ca" TargetMode="External"/><Relationship Id="rId87" Type="http://schemas.openxmlformats.org/officeDocument/2006/relationships/hyperlink" Target="mailto:vanessa.bastarache@pc.gc.ca" TargetMode="External"/><Relationship Id="rId61" Type="http://schemas.openxmlformats.org/officeDocument/2006/relationships/hyperlink" Target="mailto:munishi.desai@cra-arc.gc.ca" TargetMode="External"/><Relationship Id="rId82" Type="http://schemas.openxmlformats.org/officeDocument/2006/relationships/hyperlink" Target="mailto:syed.zohaib@hc-sc.gc.ca" TargetMode="External"/><Relationship Id="rId19" Type="http://schemas.openxmlformats.org/officeDocument/2006/relationships/hyperlink" Target="mailto:catherine.laroche@nrcan-rncan.gc.ca" TargetMode="External"/><Relationship Id="rId14" Type="http://schemas.openxmlformats.org/officeDocument/2006/relationships/hyperlink" Target="mailto:angela.fleming@rcmp-grc.gc.ca" TargetMode="External"/><Relationship Id="rId30" Type="http://schemas.openxmlformats.org/officeDocument/2006/relationships/hyperlink" Target="mailto:erin.scott@nrcan-rncan.gc.ca" TargetMode="External"/><Relationship Id="rId35" Type="http://schemas.openxmlformats.org/officeDocument/2006/relationships/hyperlink" Target="mailto:hooman.motamed@cbsa-asfc.gc.ca" TargetMode="External"/><Relationship Id="rId56" Type="http://schemas.openxmlformats.org/officeDocument/2006/relationships/hyperlink" Target="mailto:melanie.croteau@ssc-spc.gc.ca" TargetMode="External"/><Relationship Id="rId77" Type="http://schemas.openxmlformats.org/officeDocument/2006/relationships/hyperlink" Target="mailto:sonia.sansfacon@statcan.gc.ca" TargetMode="External"/><Relationship Id="rId8" Type="http://schemas.openxmlformats.org/officeDocument/2006/relationships/hyperlink" Target="mailto:adrienne.acton@servicecanada.gc.ca" TargetMode="External"/><Relationship Id="rId51" Type="http://schemas.openxmlformats.org/officeDocument/2006/relationships/hyperlink" Target="mailto:linda.crawford@hc-sc.gc.ca" TargetMode="External"/><Relationship Id="rId72" Type="http://schemas.openxmlformats.org/officeDocument/2006/relationships/hyperlink" Target="mailto:rob.freake@tc.gc.ca" TargetMode="External"/><Relationship Id="rId93" Type="http://schemas.openxmlformats.org/officeDocument/2006/relationships/hyperlink" Target="mailto:zoe.crego@crtc.gc.ca" TargetMode="External"/><Relationship Id="rId9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ASGUPT\Desktop\PSC-Report-2021.dotx" TargetMode="External"/></Relationships>
</file>

<file path=word/theme/theme1.xml><?xml version="1.0" encoding="utf-8"?>
<a:theme xmlns:a="http://schemas.openxmlformats.org/drawingml/2006/main" name="CFP-PSC-2021-Theme">
  <a:themeElements>
    <a:clrScheme name="CFP-PSC-2019">
      <a:dk1>
        <a:srgbClr val="54575A"/>
      </a:dk1>
      <a:lt1>
        <a:sysClr val="window" lastClr="FFFFFF"/>
      </a:lt1>
      <a:dk2>
        <a:srgbClr val="54575A"/>
      </a:dk2>
      <a:lt2>
        <a:srgbClr val="F2F2F2"/>
      </a:lt2>
      <a:accent1>
        <a:srgbClr val="D50057"/>
      </a:accent1>
      <a:accent2>
        <a:srgbClr val="5B315E"/>
      </a:accent2>
      <a:accent3>
        <a:srgbClr val="0099A8"/>
      </a:accent3>
      <a:accent4>
        <a:srgbClr val="FF5100"/>
      </a:accent4>
      <a:accent5>
        <a:srgbClr val="C2D500"/>
      </a:accent5>
      <a:accent6>
        <a:srgbClr val="F7BE00"/>
      </a:accent6>
      <a:hlink>
        <a:srgbClr val="D50057"/>
      </a:hlink>
      <a:folHlink>
        <a:srgbClr val="FF4C95"/>
      </a:folHlink>
    </a:clrScheme>
    <a:fontScheme name="Custom 2">
      <a:majorFont>
        <a:latin typeface="Segoe UI Light"/>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FP-PSC-2021-Theme" id="{F9227C59-6BDC-46A6-9073-3F4F2FFED3F1}" vid="{33E9A152-DAE1-40D5-91A4-95A57416C0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A4041-34F9-4917-B09C-179E2DFDB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PSC-Report-2021.dotx</Template>
  <TotalTime>515</TotalTime>
  <Pages>113</Pages>
  <Words>24067</Words>
  <Characters>137188</Characters>
  <Application>Microsoft Office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Das Gupta</dc:creator>
  <cp:keywords/>
  <dc:description/>
  <cp:lastModifiedBy>Camila Das Gupta</cp:lastModifiedBy>
  <cp:revision>218</cp:revision>
  <cp:lastPrinted>2022-05-26T16:48:00Z</cp:lastPrinted>
  <dcterms:created xsi:type="dcterms:W3CDTF">2024-04-25T17:27:00Z</dcterms:created>
  <dcterms:modified xsi:type="dcterms:W3CDTF">2024-09-04T12:07:00Z</dcterms:modified>
</cp:coreProperties>
</file>