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10F5" w14:textId="108D75BE" w:rsidR="00A57819" w:rsidRPr="008A1919" w:rsidRDefault="00AE6529" w:rsidP="0008008E">
      <w:pPr>
        <w:pStyle w:val="Title"/>
        <w:spacing w:before="0" w:line="276" w:lineRule="auto"/>
        <w:rPr>
          <w:sz w:val="110"/>
          <w:szCs w:val="110"/>
          <w:lang w:val="en-CA"/>
        </w:rPr>
      </w:pPr>
      <w:r w:rsidRPr="008A1919">
        <w:rPr>
          <w:sz w:val="110"/>
          <w:szCs w:val="110"/>
          <w:lang w:val="en-CA"/>
        </w:rPr>
        <w:t>Mentor Biographies</w:t>
      </w:r>
    </w:p>
    <w:p w14:paraId="7775420B" w14:textId="54B6ECD0" w:rsidR="00A57819" w:rsidRPr="008A1919" w:rsidRDefault="00A57819" w:rsidP="0008008E">
      <w:pPr>
        <w:spacing w:after="0" w:line="276" w:lineRule="auto"/>
        <w:rPr>
          <w:lang w:val="en-CA"/>
        </w:rPr>
      </w:pPr>
    </w:p>
    <w:p w14:paraId="7F4A2349" w14:textId="77777777" w:rsidR="00783818" w:rsidRPr="008A1919" w:rsidRDefault="00AE6529" w:rsidP="0008008E">
      <w:pPr>
        <w:pStyle w:val="Subtitle"/>
        <w:spacing w:after="0" w:line="276" w:lineRule="auto"/>
        <w:rPr>
          <w:sz w:val="72"/>
          <w:szCs w:val="72"/>
          <w:lang w:val="en-CA"/>
        </w:rPr>
      </w:pPr>
      <w:r w:rsidRPr="008A1919">
        <w:rPr>
          <w:sz w:val="72"/>
          <w:szCs w:val="72"/>
          <w:lang w:val="en-CA"/>
        </w:rPr>
        <w:t xml:space="preserve">Employment Opportunity for Students with Disabilities </w:t>
      </w:r>
    </w:p>
    <w:p w14:paraId="4854F6F5" w14:textId="369EEEBA" w:rsidR="00030601" w:rsidRPr="008A1919" w:rsidRDefault="00AE6529" w:rsidP="0008008E">
      <w:pPr>
        <w:pStyle w:val="Subtitle"/>
        <w:spacing w:after="0" w:line="276" w:lineRule="auto"/>
        <w:rPr>
          <w:sz w:val="72"/>
          <w:szCs w:val="72"/>
          <w:lang w:val="en-CA"/>
        </w:rPr>
      </w:pPr>
      <w:r w:rsidRPr="008A1919">
        <w:rPr>
          <w:sz w:val="72"/>
          <w:szCs w:val="72"/>
          <w:lang w:val="en-CA"/>
        </w:rPr>
        <w:t>202</w:t>
      </w:r>
      <w:r w:rsidR="00066513" w:rsidRPr="008A1919">
        <w:rPr>
          <w:sz w:val="72"/>
          <w:szCs w:val="72"/>
          <w:lang w:val="en-CA"/>
        </w:rPr>
        <w:t>4</w:t>
      </w:r>
      <w:r w:rsidR="00783818" w:rsidRPr="008A1919">
        <w:rPr>
          <w:sz w:val="72"/>
          <w:szCs w:val="72"/>
          <w:lang w:val="en-CA"/>
        </w:rPr>
        <w:t>-202</w:t>
      </w:r>
      <w:r w:rsidR="00066513" w:rsidRPr="008A1919">
        <w:rPr>
          <w:sz w:val="72"/>
          <w:szCs w:val="72"/>
          <w:lang w:val="en-CA"/>
        </w:rPr>
        <w:t>5</w:t>
      </w:r>
    </w:p>
    <w:p w14:paraId="28D91A52" w14:textId="77777777" w:rsidR="007B7006" w:rsidRPr="008A1919" w:rsidRDefault="007B7006" w:rsidP="0008008E">
      <w:pPr>
        <w:spacing w:after="0"/>
        <w:rPr>
          <w:lang w:val="en-CA"/>
        </w:rPr>
      </w:pPr>
    </w:p>
    <w:p w14:paraId="013ECEC4" w14:textId="77777777" w:rsidR="00030601" w:rsidRPr="008A1919" w:rsidRDefault="00030601" w:rsidP="0008008E">
      <w:pPr>
        <w:keepLines w:val="0"/>
        <w:spacing w:after="0"/>
        <w:rPr>
          <w:rFonts w:ascii="Segoe UI Light" w:hAnsi="Segoe UI Light" w:cs="Segoe UI Light"/>
          <w:sz w:val="36"/>
          <w:szCs w:val="36"/>
          <w:lang w:val="en-CA"/>
        </w:rPr>
      </w:pPr>
      <w:r w:rsidRPr="008A1919">
        <w:rPr>
          <w:lang w:val="en-CA"/>
        </w:rPr>
        <w:br w:type="page"/>
      </w:r>
    </w:p>
    <w:p w14:paraId="21025800" w14:textId="77777777" w:rsidR="00081AEE" w:rsidRDefault="0061703D" w:rsidP="00F60B63">
      <w:pPr>
        <w:rPr>
          <w:noProof/>
        </w:rPr>
      </w:pPr>
      <w:bookmarkStart w:id="0" w:name="_Toc161744614"/>
      <w:bookmarkStart w:id="1" w:name="_Toc104465197"/>
      <w:bookmarkStart w:id="2" w:name="_Toc104465286"/>
      <w:r w:rsidRPr="008A1919">
        <w:rPr>
          <w:rFonts w:ascii="Segoe UI" w:hAnsi="Segoe UI" w:cs="Segoe UI"/>
          <w:b/>
          <w:bCs/>
          <w:color w:val="5B315E" w:themeColor="accent2"/>
          <w:sz w:val="32"/>
          <w:szCs w:val="32"/>
          <w:lang w:val="en-CA"/>
        </w:rPr>
        <w:lastRenderedPageBreak/>
        <w:t>Table of Contents</w:t>
      </w:r>
      <w:bookmarkEnd w:id="0"/>
      <w:r w:rsidR="00DE7C90" w:rsidRPr="008A1919">
        <w:rPr>
          <w:rStyle w:val="Strong"/>
          <w:rFonts w:ascii="Segoe UI" w:hAnsi="Segoe UI" w:cs="Segoe UI"/>
          <w:b w:val="0"/>
          <w:bCs w:val="0"/>
          <w:noProof/>
          <w:sz w:val="32"/>
          <w:szCs w:val="32"/>
          <w:lang w:val="en-CA"/>
        </w:rPr>
        <w:fldChar w:fldCharType="begin"/>
      </w:r>
      <w:r w:rsidR="00DE7C90" w:rsidRPr="008A1919">
        <w:rPr>
          <w:rStyle w:val="Strong"/>
          <w:rFonts w:ascii="Segoe UI" w:hAnsi="Segoe UI" w:cs="Segoe UI"/>
          <w:b w:val="0"/>
          <w:bCs w:val="0"/>
          <w:noProof/>
          <w:sz w:val="32"/>
          <w:szCs w:val="32"/>
          <w:lang w:val="en-CA"/>
        </w:rPr>
        <w:instrText xml:space="preserve"> TOC \o "1-2" \h \z \u </w:instrText>
      </w:r>
      <w:r w:rsidR="00DE7C90" w:rsidRPr="008A1919">
        <w:rPr>
          <w:rStyle w:val="Strong"/>
          <w:rFonts w:ascii="Segoe UI" w:hAnsi="Segoe UI" w:cs="Segoe UI"/>
          <w:b w:val="0"/>
          <w:bCs w:val="0"/>
          <w:noProof/>
          <w:sz w:val="32"/>
          <w:szCs w:val="32"/>
          <w:lang w:val="en-CA"/>
        </w:rPr>
        <w:fldChar w:fldCharType="separate"/>
      </w:r>
    </w:p>
    <w:p w14:paraId="71F6CEB1" w14:textId="4AB32ABC" w:rsidR="00081AEE" w:rsidRDefault="00081AEE">
      <w:pPr>
        <w:pStyle w:val="TOC1"/>
        <w:rPr>
          <w:rFonts w:asciiTheme="minorHAnsi" w:eastAsiaTheme="minorEastAsia" w:hAnsiTheme="minorHAnsi" w:cstheme="minorBidi"/>
          <w:color w:val="auto"/>
          <w:kern w:val="2"/>
          <w:sz w:val="22"/>
          <w:lang w:eastAsia="en-CA"/>
          <w14:ligatures w14:val="standardContextual"/>
        </w:rPr>
      </w:pPr>
      <w:hyperlink w:anchor="_Toc167264417" w:history="1">
        <w:r w:rsidRPr="00923D6D">
          <w:rPr>
            <w:rStyle w:val="Hyperlink"/>
          </w:rPr>
          <w:t>Examples of Mentoring Topics</w:t>
        </w:r>
        <w:r>
          <w:rPr>
            <w:webHidden/>
          </w:rPr>
          <w:tab/>
        </w:r>
        <w:r>
          <w:rPr>
            <w:webHidden/>
          </w:rPr>
          <w:fldChar w:fldCharType="begin"/>
        </w:r>
        <w:r>
          <w:rPr>
            <w:webHidden/>
          </w:rPr>
          <w:instrText xml:space="preserve"> PAGEREF _Toc167264417 \h </w:instrText>
        </w:r>
        <w:r>
          <w:rPr>
            <w:webHidden/>
          </w:rPr>
        </w:r>
        <w:r>
          <w:rPr>
            <w:webHidden/>
          </w:rPr>
          <w:fldChar w:fldCharType="separate"/>
        </w:r>
        <w:r>
          <w:rPr>
            <w:webHidden/>
          </w:rPr>
          <w:t>5</w:t>
        </w:r>
        <w:r>
          <w:rPr>
            <w:webHidden/>
          </w:rPr>
          <w:fldChar w:fldCharType="end"/>
        </w:r>
      </w:hyperlink>
    </w:p>
    <w:p w14:paraId="24645337" w14:textId="2FC8FCD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18" w:history="1">
        <w:r w:rsidRPr="00923D6D">
          <w:rPr>
            <w:rStyle w:val="Hyperlink"/>
            <w:noProof/>
            <w:lang w:val="en-CA"/>
          </w:rPr>
          <w:t>Professional Skills</w:t>
        </w:r>
        <w:r>
          <w:rPr>
            <w:noProof/>
            <w:webHidden/>
          </w:rPr>
          <w:tab/>
        </w:r>
        <w:r>
          <w:rPr>
            <w:noProof/>
            <w:webHidden/>
          </w:rPr>
          <w:fldChar w:fldCharType="begin"/>
        </w:r>
        <w:r>
          <w:rPr>
            <w:noProof/>
            <w:webHidden/>
          </w:rPr>
          <w:instrText xml:space="preserve"> PAGEREF _Toc167264418 \h </w:instrText>
        </w:r>
        <w:r>
          <w:rPr>
            <w:noProof/>
            <w:webHidden/>
          </w:rPr>
        </w:r>
        <w:r>
          <w:rPr>
            <w:noProof/>
            <w:webHidden/>
          </w:rPr>
          <w:fldChar w:fldCharType="separate"/>
        </w:r>
        <w:r>
          <w:rPr>
            <w:noProof/>
            <w:webHidden/>
          </w:rPr>
          <w:t>5</w:t>
        </w:r>
        <w:r>
          <w:rPr>
            <w:noProof/>
            <w:webHidden/>
          </w:rPr>
          <w:fldChar w:fldCharType="end"/>
        </w:r>
      </w:hyperlink>
    </w:p>
    <w:p w14:paraId="37D922A6" w14:textId="3183A7F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19" w:history="1">
        <w:r w:rsidRPr="00923D6D">
          <w:rPr>
            <w:rStyle w:val="Hyperlink"/>
            <w:noProof/>
            <w:lang w:val="en-CA"/>
          </w:rPr>
          <w:t>Diversity, inclusion, accessibility, and employment equity</w:t>
        </w:r>
        <w:r>
          <w:rPr>
            <w:noProof/>
            <w:webHidden/>
          </w:rPr>
          <w:tab/>
        </w:r>
        <w:r>
          <w:rPr>
            <w:noProof/>
            <w:webHidden/>
          </w:rPr>
          <w:fldChar w:fldCharType="begin"/>
        </w:r>
        <w:r>
          <w:rPr>
            <w:noProof/>
            <w:webHidden/>
          </w:rPr>
          <w:instrText xml:space="preserve"> PAGEREF _Toc167264419 \h </w:instrText>
        </w:r>
        <w:r>
          <w:rPr>
            <w:noProof/>
            <w:webHidden/>
          </w:rPr>
        </w:r>
        <w:r>
          <w:rPr>
            <w:noProof/>
            <w:webHidden/>
          </w:rPr>
          <w:fldChar w:fldCharType="separate"/>
        </w:r>
        <w:r>
          <w:rPr>
            <w:noProof/>
            <w:webHidden/>
          </w:rPr>
          <w:t>5</w:t>
        </w:r>
        <w:r>
          <w:rPr>
            <w:noProof/>
            <w:webHidden/>
          </w:rPr>
          <w:fldChar w:fldCharType="end"/>
        </w:r>
      </w:hyperlink>
    </w:p>
    <w:p w14:paraId="20130097" w14:textId="6C985D8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0" w:history="1">
        <w:r w:rsidRPr="00923D6D">
          <w:rPr>
            <w:rStyle w:val="Hyperlink"/>
            <w:noProof/>
            <w:lang w:val="en-CA"/>
          </w:rPr>
          <w:t>How Government Works</w:t>
        </w:r>
        <w:r>
          <w:rPr>
            <w:noProof/>
            <w:webHidden/>
          </w:rPr>
          <w:tab/>
        </w:r>
        <w:r>
          <w:rPr>
            <w:noProof/>
            <w:webHidden/>
          </w:rPr>
          <w:fldChar w:fldCharType="begin"/>
        </w:r>
        <w:r>
          <w:rPr>
            <w:noProof/>
            <w:webHidden/>
          </w:rPr>
          <w:instrText xml:space="preserve"> PAGEREF _Toc167264420 \h </w:instrText>
        </w:r>
        <w:r>
          <w:rPr>
            <w:noProof/>
            <w:webHidden/>
          </w:rPr>
        </w:r>
        <w:r>
          <w:rPr>
            <w:noProof/>
            <w:webHidden/>
          </w:rPr>
          <w:fldChar w:fldCharType="separate"/>
        </w:r>
        <w:r>
          <w:rPr>
            <w:noProof/>
            <w:webHidden/>
          </w:rPr>
          <w:t>5</w:t>
        </w:r>
        <w:r>
          <w:rPr>
            <w:noProof/>
            <w:webHidden/>
          </w:rPr>
          <w:fldChar w:fldCharType="end"/>
        </w:r>
      </w:hyperlink>
    </w:p>
    <w:p w14:paraId="140A62DF" w14:textId="01C6142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1" w:history="1">
        <w:r w:rsidRPr="00923D6D">
          <w:rPr>
            <w:rStyle w:val="Hyperlink"/>
            <w:noProof/>
            <w:lang w:val="en-CA"/>
          </w:rPr>
          <w:t>Projects and work planning</w:t>
        </w:r>
        <w:r>
          <w:rPr>
            <w:noProof/>
            <w:webHidden/>
          </w:rPr>
          <w:tab/>
        </w:r>
        <w:r>
          <w:rPr>
            <w:noProof/>
            <w:webHidden/>
          </w:rPr>
          <w:fldChar w:fldCharType="begin"/>
        </w:r>
        <w:r>
          <w:rPr>
            <w:noProof/>
            <w:webHidden/>
          </w:rPr>
          <w:instrText xml:space="preserve"> PAGEREF _Toc167264421 \h </w:instrText>
        </w:r>
        <w:r>
          <w:rPr>
            <w:noProof/>
            <w:webHidden/>
          </w:rPr>
        </w:r>
        <w:r>
          <w:rPr>
            <w:noProof/>
            <w:webHidden/>
          </w:rPr>
          <w:fldChar w:fldCharType="separate"/>
        </w:r>
        <w:r>
          <w:rPr>
            <w:noProof/>
            <w:webHidden/>
          </w:rPr>
          <w:t>5</w:t>
        </w:r>
        <w:r>
          <w:rPr>
            <w:noProof/>
            <w:webHidden/>
          </w:rPr>
          <w:fldChar w:fldCharType="end"/>
        </w:r>
      </w:hyperlink>
    </w:p>
    <w:p w14:paraId="6D7FB976" w14:textId="0442317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2" w:history="1">
        <w:r w:rsidRPr="00923D6D">
          <w:rPr>
            <w:rStyle w:val="Hyperlink"/>
            <w:noProof/>
            <w:lang w:val="en-CA"/>
          </w:rPr>
          <w:t>People management</w:t>
        </w:r>
        <w:r>
          <w:rPr>
            <w:noProof/>
            <w:webHidden/>
          </w:rPr>
          <w:tab/>
        </w:r>
        <w:r>
          <w:rPr>
            <w:noProof/>
            <w:webHidden/>
          </w:rPr>
          <w:fldChar w:fldCharType="begin"/>
        </w:r>
        <w:r>
          <w:rPr>
            <w:noProof/>
            <w:webHidden/>
          </w:rPr>
          <w:instrText xml:space="preserve"> PAGEREF _Toc167264422 \h </w:instrText>
        </w:r>
        <w:r>
          <w:rPr>
            <w:noProof/>
            <w:webHidden/>
          </w:rPr>
        </w:r>
        <w:r>
          <w:rPr>
            <w:noProof/>
            <w:webHidden/>
          </w:rPr>
          <w:fldChar w:fldCharType="separate"/>
        </w:r>
        <w:r>
          <w:rPr>
            <w:noProof/>
            <w:webHidden/>
          </w:rPr>
          <w:t>5</w:t>
        </w:r>
        <w:r>
          <w:rPr>
            <w:noProof/>
            <w:webHidden/>
          </w:rPr>
          <w:fldChar w:fldCharType="end"/>
        </w:r>
      </w:hyperlink>
    </w:p>
    <w:p w14:paraId="57FAC366" w14:textId="5FC2D3E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3" w:history="1">
        <w:r w:rsidRPr="00923D6D">
          <w:rPr>
            <w:rStyle w:val="Hyperlink"/>
            <w:noProof/>
            <w:lang w:val="en-CA"/>
          </w:rPr>
          <w:t>Human resources</w:t>
        </w:r>
        <w:r>
          <w:rPr>
            <w:noProof/>
            <w:webHidden/>
          </w:rPr>
          <w:tab/>
        </w:r>
        <w:r>
          <w:rPr>
            <w:noProof/>
            <w:webHidden/>
          </w:rPr>
          <w:fldChar w:fldCharType="begin"/>
        </w:r>
        <w:r>
          <w:rPr>
            <w:noProof/>
            <w:webHidden/>
          </w:rPr>
          <w:instrText xml:space="preserve"> PAGEREF _Toc167264423 \h </w:instrText>
        </w:r>
        <w:r>
          <w:rPr>
            <w:noProof/>
            <w:webHidden/>
          </w:rPr>
        </w:r>
        <w:r>
          <w:rPr>
            <w:noProof/>
            <w:webHidden/>
          </w:rPr>
          <w:fldChar w:fldCharType="separate"/>
        </w:r>
        <w:r>
          <w:rPr>
            <w:noProof/>
            <w:webHidden/>
          </w:rPr>
          <w:t>5</w:t>
        </w:r>
        <w:r>
          <w:rPr>
            <w:noProof/>
            <w:webHidden/>
          </w:rPr>
          <w:fldChar w:fldCharType="end"/>
        </w:r>
      </w:hyperlink>
    </w:p>
    <w:p w14:paraId="4A2710AC" w14:textId="3BE9871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4" w:history="1">
        <w:r w:rsidRPr="00923D6D">
          <w:rPr>
            <w:rStyle w:val="Hyperlink"/>
            <w:noProof/>
            <w:lang w:val="en-CA"/>
          </w:rPr>
          <w:t>Career</w:t>
        </w:r>
        <w:r>
          <w:rPr>
            <w:noProof/>
            <w:webHidden/>
          </w:rPr>
          <w:tab/>
        </w:r>
        <w:r>
          <w:rPr>
            <w:noProof/>
            <w:webHidden/>
          </w:rPr>
          <w:fldChar w:fldCharType="begin"/>
        </w:r>
        <w:r>
          <w:rPr>
            <w:noProof/>
            <w:webHidden/>
          </w:rPr>
          <w:instrText xml:space="preserve"> PAGEREF _Toc167264424 \h </w:instrText>
        </w:r>
        <w:r>
          <w:rPr>
            <w:noProof/>
            <w:webHidden/>
          </w:rPr>
        </w:r>
        <w:r>
          <w:rPr>
            <w:noProof/>
            <w:webHidden/>
          </w:rPr>
          <w:fldChar w:fldCharType="separate"/>
        </w:r>
        <w:r>
          <w:rPr>
            <w:noProof/>
            <w:webHidden/>
          </w:rPr>
          <w:t>5</w:t>
        </w:r>
        <w:r>
          <w:rPr>
            <w:noProof/>
            <w:webHidden/>
          </w:rPr>
          <w:fldChar w:fldCharType="end"/>
        </w:r>
      </w:hyperlink>
    </w:p>
    <w:p w14:paraId="57B7708C" w14:textId="37EE493A" w:rsidR="00081AEE" w:rsidRDefault="00081AEE">
      <w:pPr>
        <w:pStyle w:val="TOC1"/>
        <w:rPr>
          <w:rFonts w:asciiTheme="minorHAnsi" w:eastAsiaTheme="minorEastAsia" w:hAnsiTheme="minorHAnsi" w:cstheme="minorBidi"/>
          <w:color w:val="auto"/>
          <w:kern w:val="2"/>
          <w:sz w:val="22"/>
          <w:lang w:eastAsia="en-CA"/>
          <w14:ligatures w14:val="standardContextual"/>
        </w:rPr>
      </w:pPr>
      <w:hyperlink w:anchor="_Toc167264425" w:history="1">
        <w:r w:rsidRPr="00923D6D">
          <w:rPr>
            <w:rStyle w:val="Hyperlink"/>
          </w:rPr>
          <w:t>Biographies</w:t>
        </w:r>
        <w:r>
          <w:rPr>
            <w:webHidden/>
          </w:rPr>
          <w:tab/>
        </w:r>
        <w:r>
          <w:rPr>
            <w:webHidden/>
          </w:rPr>
          <w:fldChar w:fldCharType="begin"/>
        </w:r>
        <w:r>
          <w:rPr>
            <w:webHidden/>
          </w:rPr>
          <w:instrText xml:space="preserve"> PAGEREF _Toc167264425 \h </w:instrText>
        </w:r>
        <w:r>
          <w:rPr>
            <w:webHidden/>
          </w:rPr>
        </w:r>
        <w:r>
          <w:rPr>
            <w:webHidden/>
          </w:rPr>
          <w:fldChar w:fldCharType="separate"/>
        </w:r>
        <w:r>
          <w:rPr>
            <w:webHidden/>
          </w:rPr>
          <w:t>6</w:t>
        </w:r>
        <w:r>
          <w:rPr>
            <w:webHidden/>
          </w:rPr>
          <w:fldChar w:fldCharType="end"/>
        </w:r>
      </w:hyperlink>
    </w:p>
    <w:p w14:paraId="33659170" w14:textId="4FAE7E71"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6" w:history="1">
        <w:r w:rsidRPr="00923D6D">
          <w:rPr>
            <w:rStyle w:val="Hyperlink"/>
            <w:noProof/>
            <w:lang w:val="en-CA"/>
          </w:rPr>
          <w:t>Adrienne Acton (she/they)</w:t>
        </w:r>
        <w:r>
          <w:rPr>
            <w:noProof/>
            <w:webHidden/>
          </w:rPr>
          <w:tab/>
        </w:r>
        <w:r>
          <w:rPr>
            <w:noProof/>
            <w:webHidden/>
          </w:rPr>
          <w:fldChar w:fldCharType="begin"/>
        </w:r>
        <w:r>
          <w:rPr>
            <w:noProof/>
            <w:webHidden/>
          </w:rPr>
          <w:instrText xml:space="preserve"> PAGEREF _Toc167264426 \h </w:instrText>
        </w:r>
        <w:r>
          <w:rPr>
            <w:noProof/>
            <w:webHidden/>
          </w:rPr>
        </w:r>
        <w:r>
          <w:rPr>
            <w:noProof/>
            <w:webHidden/>
          </w:rPr>
          <w:fldChar w:fldCharType="separate"/>
        </w:r>
        <w:r>
          <w:rPr>
            <w:noProof/>
            <w:webHidden/>
          </w:rPr>
          <w:t>6</w:t>
        </w:r>
        <w:r>
          <w:rPr>
            <w:noProof/>
            <w:webHidden/>
          </w:rPr>
          <w:fldChar w:fldCharType="end"/>
        </w:r>
      </w:hyperlink>
    </w:p>
    <w:p w14:paraId="5A8942B6" w14:textId="72FF11F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7" w:history="1">
        <w:r w:rsidRPr="00923D6D">
          <w:rPr>
            <w:rStyle w:val="Hyperlink"/>
            <w:noProof/>
            <w:lang w:val="en-CA"/>
          </w:rPr>
          <w:t>Alan Mohr</w:t>
        </w:r>
        <w:r>
          <w:rPr>
            <w:noProof/>
            <w:webHidden/>
          </w:rPr>
          <w:tab/>
        </w:r>
        <w:r>
          <w:rPr>
            <w:noProof/>
            <w:webHidden/>
          </w:rPr>
          <w:fldChar w:fldCharType="begin"/>
        </w:r>
        <w:r>
          <w:rPr>
            <w:noProof/>
            <w:webHidden/>
          </w:rPr>
          <w:instrText xml:space="preserve"> PAGEREF _Toc167264427 \h </w:instrText>
        </w:r>
        <w:r>
          <w:rPr>
            <w:noProof/>
            <w:webHidden/>
          </w:rPr>
        </w:r>
        <w:r>
          <w:rPr>
            <w:noProof/>
            <w:webHidden/>
          </w:rPr>
          <w:fldChar w:fldCharType="separate"/>
        </w:r>
        <w:r>
          <w:rPr>
            <w:noProof/>
            <w:webHidden/>
          </w:rPr>
          <w:t>7</w:t>
        </w:r>
        <w:r>
          <w:rPr>
            <w:noProof/>
            <w:webHidden/>
          </w:rPr>
          <w:fldChar w:fldCharType="end"/>
        </w:r>
      </w:hyperlink>
    </w:p>
    <w:p w14:paraId="5ED135D4" w14:textId="09588DA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8" w:history="1">
        <w:r w:rsidRPr="00923D6D">
          <w:rPr>
            <w:rStyle w:val="Hyperlink"/>
            <w:noProof/>
            <w:lang w:val="en-CA"/>
          </w:rPr>
          <w:t>Alex Dean (they/them)</w:t>
        </w:r>
        <w:r>
          <w:rPr>
            <w:noProof/>
            <w:webHidden/>
          </w:rPr>
          <w:tab/>
        </w:r>
        <w:r>
          <w:rPr>
            <w:noProof/>
            <w:webHidden/>
          </w:rPr>
          <w:fldChar w:fldCharType="begin"/>
        </w:r>
        <w:r>
          <w:rPr>
            <w:noProof/>
            <w:webHidden/>
          </w:rPr>
          <w:instrText xml:space="preserve"> PAGEREF _Toc167264428 \h </w:instrText>
        </w:r>
        <w:r>
          <w:rPr>
            <w:noProof/>
            <w:webHidden/>
          </w:rPr>
        </w:r>
        <w:r>
          <w:rPr>
            <w:noProof/>
            <w:webHidden/>
          </w:rPr>
          <w:fldChar w:fldCharType="separate"/>
        </w:r>
        <w:r>
          <w:rPr>
            <w:noProof/>
            <w:webHidden/>
          </w:rPr>
          <w:t>8</w:t>
        </w:r>
        <w:r>
          <w:rPr>
            <w:noProof/>
            <w:webHidden/>
          </w:rPr>
          <w:fldChar w:fldCharType="end"/>
        </w:r>
      </w:hyperlink>
    </w:p>
    <w:p w14:paraId="1B0AED92" w14:textId="70CEAC6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29" w:history="1">
        <w:r w:rsidRPr="00923D6D">
          <w:rPr>
            <w:rStyle w:val="Hyperlink"/>
            <w:noProof/>
            <w:lang w:val="en-CA"/>
          </w:rPr>
          <w:t>Amanda Hutchison (she/they)</w:t>
        </w:r>
        <w:r>
          <w:rPr>
            <w:noProof/>
            <w:webHidden/>
          </w:rPr>
          <w:tab/>
        </w:r>
        <w:r>
          <w:rPr>
            <w:noProof/>
            <w:webHidden/>
          </w:rPr>
          <w:fldChar w:fldCharType="begin"/>
        </w:r>
        <w:r>
          <w:rPr>
            <w:noProof/>
            <w:webHidden/>
          </w:rPr>
          <w:instrText xml:space="preserve"> PAGEREF _Toc167264429 \h </w:instrText>
        </w:r>
        <w:r>
          <w:rPr>
            <w:noProof/>
            <w:webHidden/>
          </w:rPr>
        </w:r>
        <w:r>
          <w:rPr>
            <w:noProof/>
            <w:webHidden/>
          </w:rPr>
          <w:fldChar w:fldCharType="separate"/>
        </w:r>
        <w:r>
          <w:rPr>
            <w:noProof/>
            <w:webHidden/>
          </w:rPr>
          <w:t>9</w:t>
        </w:r>
        <w:r>
          <w:rPr>
            <w:noProof/>
            <w:webHidden/>
          </w:rPr>
          <w:fldChar w:fldCharType="end"/>
        </w:r>
      </w:hyperlink>
    </w:p>
    <w:p w14:paraId="0D48AE91" w14:textId="38F644A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0" w:history="1">
        <w:r w:rsidRPr="00923D6D">
          <w:rPr>
            <w:rStyle w:val="Hyperlink"/>
            <w:noProof/>
            <w:lang w:val="en-CA"/>
          </w:rPr>
          <w:t>Amanda Shaw (she/her)</w:t>
        </w:r>
        <w:r>
          <w:rPr>
            <w:noProof/>
            <w:webHidden/>
          </w:rPr>
          <w:tab/>
        </w:r>
        <w:r>
          <w:rPr>
            <w:noProof/>
            <w:webHidden/>
          </w:rPr>
          <w:fldChar w:fldCharType="begin"/>
        </w:r>
        <w:r>
          <w:rPr>
            <w:noProof/>
            <w:webHidden/>
          </w:rPr>
          <w:instrText xml:space="preserve"> PAGEREF _Toc167264430 \h </w:instrText>
        </w:r>
        <w:r>
          <w:rPr>
            <w:noProof/>
            <w:webHidden/>
          </w:rPr>
        </w:r>
        <w:r>
          <w:rPr>
            <w:noProof/>
            <w:webHidden/>
          </w:rPr>
          <w:fldChar w:fldCharType="separate"/>
        </w:r>
        <w:r>
          <w:rPr>
            <w:noProof/>
            <w:webHidden/>
          </w:rPr>
          <w:t>10</w:t>
        </w:r>
        <w:r>
          <w:rPr>
            <w:noProof/>
            <w:webHidden/>
          </w:rPr>
          <w:fldChar w:fldCharType="end"/>
        </w:r>
      </w:hyperlink>
    </w:p>
    <w:p w14:paraId="385DB0D1" w14:textId="41DBC5E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1" w:history="1">
        <w:r w:rsidRPr="00923D6D">
          <w:rPr>
            <w:rStyle w:val="Hyperlink"/>
            <w:noProof/>
            <w:lang w:val="en-CA"/>
          </w:rPr>
          <w:t>Andre Champoux</w:t>
        </w:r>
        <w:r>
          <w:rPr>
            <w:noProof/>
            <w:webHidden/>
          </w:rPr>
          <w:tab/>
        </w:r>
        <w:r>
          <w:rPr>
            <w:noProof/>
            <w:webHidden/>
          </w:rPr>
          <w:fldChar w:fldCharType="begin"/>
        </w:r>
        <w:r>
          <w:rPr>
            <w:noProof/>
            <w:webHidden/>
          </w:rPr>
          <w:instrText xml:space="preserve"> PAGEREF _Toc167264431 \h </w:instrText>
        </w:r>
        <w:r>
          <w:rPr>
            <w:noProof/>
            <w:webHidden/>
          </w:rPr>
        </w:r>
        <w:r>
          <w:rPr>
            <w:noProof/>
            <w:webHidden/>
          </w:rPr>
          <w:fldChar w:fldCharType="separate"/>
        </w:r>
        <w:r>
          <w:rPr>
            <w:noProof/>
            <w:webHidden/>
          </w:rPr>
          <w:t>11</w:t>
        </w:r>
        <w:r>
          <w:rPr>
            <w:noProof/>
            <w:webHidden/>
          </w:rPr>
          <w:fldChar w:fldCharType="end"/>
        </w:r>
      </w:hyperlink>
    </w:p>
    <w:p w14:paraId="7D5507FB" w14:textId="06209AA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2" w:history="1">
        <w:r w:rsidRPr="00923D6D">
          <w:rPr>
            <w:rStyle w:val="Hyperlink"/>
            <w:noProof/>
            <w:lang w:val="en-CA"/>
          </w:rPr>
          <w:t>Andrea Poirier (she/her)</w:t>
        </w:r>
        <w:r>
          <w:rPr>
            <w:noProof/>
            <w:webHidden/>
          </w:rPr>
          <w:tab/>
        </w:r>
        <w:r>
          <w:rPr>
            <w:noProof/>
            <w:webHidden/>
          </w:rPr>
          <w:fldChar w:fldCharType="begin"/>
        </w:r>
        <w:r>
          <w:rPr>
            <w:noProof/>
            <w:webHidden/>
          </w:rPr>
          <w:instrText xml:space="preserve"> PAGEREF _Toc167264432 \h </w:instrText>
        </w:r>
        <w:r>
          <w:rPr>
            <w:noProof/>
            <w:webHidden/>
          </w:rPr>
        </w:r>
        <w:r>
          <w:rPr>
            <w:noProof/>
            <w:webHidden/>
          </w:rPr>
          <w:fldChar w:fldCharType="separate"/>
        </w:r>
        <w:r>
          <w:rPr>
            <w:noProof/>
            <w:webHidden/>
          </w:rPr>
          <w:t>12</w:t>
        </w:r>
        <w:r>
          <w:rPr>
            <w:noProof/>
            <w:webHidden/>
          </w:rPr>
          <w:fldChar w:fldCharType="end"/>
        </w:r>
      </w:hyperlink>
    </w:p>
    <w:p w14:paraId="42202204" w14:textId="4BC6EB4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3" w:history="1">
        <w:r w:rsidRPr="00923D6D">
          <w:rPr>
            <w:rStyle w:val="Hyperlink"/>
            <w:noProof/>
            <w:lang w:val="en-CA"/>
          </w:rPr>
          <w:t>Angela Fleming (she/her)</w:t>
        </w:r>
        <w:r>
          <w:rPr>
            <w:noProof/>
            <w:webHidden/>
          </w:rPr>
          <w:tab/>
        </w:r>
        <w:r>
          <w:rPr>
            <w:noProof/>
            <w:webHidden/>
          </w:rPr>
          <w:fldChar w:fldCharType="begin"/>
        </w:r>
        <w:r>
          <w:rPr>
            <w:noProof/>
            <w:webHidden/>
          </w:rPr>
          <w:instrText xml:space="preserve"> PAGEREF _Toc167264433 \h </w:instrText>
        </w:r>
        <w:r>
          <w:rPr>
            <w:noProof/>
            <w:webHidden/>
          </w:rPr>
        </w:r>
        <w:r>
          <w:rPr>
            <w:noProof/>
            <w:webHidden/>
          </w:rPr>
          <w:fldChar w:fldCharType="separate"/>
        </w:r>
        <w:r>
          <w:rPr>
            <w:noProof/>
            <w:webHidden/>
          </w:rPr>
          <w:t>13</w:t>
        </w:r>
        <w:r>
          <w:rPr>
            <w:noProof/>
            <w:webHidden/>
          </w:rPr>
          <w:fldChar w:fldCharType="end"/>
        </w:r>
      </w:hyperlink>
    </w:p>
    <w:p w14:paraId="65C5DAC7" w14:textId="4D6B6ACE"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4" w:history="1">
        <w:r w:rsidRPr="00923D6D">
          <w:rPr>
            <w:rStyle w:val="Hyperlink"/>
            <w:noProof/>
            <w:lang w:val="en-CA"/>
          </w:rPr>
          <w:t>Angela Manweiler (she/her)</w:t>
        </w:r>
        <w:r>
          <w:rPr>
            <w:noProof/>
            <w:webHidden/>
          </w:rPr>
          <w:tab/>
        </w:r>
        <w:r>
          <w:rPr>
            <w:noProof/>
            <w:webHidden/>
          </w:rPr>
          <w:fldChar w:fldCharType="begin"/>
        </w:r>
        <w:r>
          <w:rPr>
            <w:noProof/>
            <w:webHidden/>
          </w:rPr>
          <w:instrText xml:space="preserve"> PAGEREF _Toc167264434 \h </w:instrText>
        </w:r>
        <w:r>
          <w:rPr>
            <w:noProof/>
            <w:webHidden/>
          </w:rPr>
        </w:r>
        <w:r>
          <w:rPr>
            <w:noProof/>
            <w:webHidden/>
          </w:rPr>
          <w:fldChar w:fldCharType="separate"/>
        </w:r>
        <w:r>
          <w:rPr>
            <w:noProof/>
            <w:webHidden/>
          </w:rPr>
          <w:t>14</w:t>
        </w:r>
        <w:r>
          <w:rPr>
            <w:noProof/>
            <w:webHidden/>
          </w:rPr>
          <w:fldChar w:fldCharType="end"/>
        </w:r>
      </w:hyperlink>
    </w:p>
    <w:p w14:paraId="7266F0A3" w14:textId="3CF126CE"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5" w:history="1">
        <w:r w:rsidRPr="00923D6D">
          <w:rPr>
            <w:rStyle w:val="Hyperlink"/>
            <w:noProof/>
            <w:lang w:val="en-CA"/>
          </w:rPr>
          <w:t>Angie Richardson</w:t>
        </w:r>
        <w:r>
          <w:rPr>
            <w:noProof/>
            <w:webHidden/>
          </w:rPr>
          <w:tab/>
        </w:r>
        <w:r>
          <w:rPr>
            <w:noProof/>
            <w:webHidden/>
          </w:rPr>
          <w:fldChar w:fldCharType="begin"/>
        </w:r>
        <w:r>
          <w:rPr>
            <w:noProof/>
            <w:webHidden/>
          </w:rPr>
          <w:instrText xml:space="preserve"> PAGEREF _Toc167264435 \h </w:instrText>
        </w:r>
        <w:r>
          <w:rPr>
            <w:noProof/>
            <w:webHidden/>
          </w:rPr>
        </w:r>
        <w:r>
          <w:rPr>
            <w:noProof/>
            <w:webHidden/>
          </w:rPr>
          <w:fldChar w:fldCharType="separate"/>
        </w:r>
        <w:r>
          <w:rPr>
            <w:noProof/>
            <w:webHidden/>
          </w:rPr>
          <w:t>15</w:t>
        </w:r>
        <w:r>
          <w:rPr>
            <w:noProof/>
            <w:webHidden/>
          </w:rPr>
          <w:fldChar w:fldCharType="end"/>
        </w:r>
      </w:hyperlink>
    </w:p>
    <w:p w14:paraId="722A9014" w14:textId="59CB2A2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6" w:history="1">
        <w:r w:rsidRPr="00923D6D">
          <w:rPr>
            <w:rStyle w:val="Hyperlink"/>
            <w:noProof/>
            <w:lang w:val="en-CA"/>
          </w:rPr>
          <w:t>Audrey Ann Bélanger Baur (she/her)</w:t>
        </w:r>
        <w:r>
          <w:rPr>
            <w:noProof/>
            <w:webHidden/>
          </w:rPr>
          <w:tab/>
        </w:r>
        <w:r>
          <w:rPr>
            <w:noProof/>
            <w:webHidden/>
          </w:rPr>
          <w:fldChar w:fldCharType="begin"/>
        </w:r>
        <w:r>
          <w:rPr>
            <w:noProof/>
            <w:webHidden/>
          </w:rPr>
          <w:instrText xml:space="preserve"> PAGEREF _Toc167264436 \h </w:instrText>
        </w:r>
        <w:r>
          <w:rPr>
            <w:noProof/>
            <w:webHidden/>
          </w:rPr>
        </w:r>
        <w:r>
          <w:rPr>
            <w:noProof/>
            <w:webHidden/>
          </w:rPr>
          <w:fldChar w:fldCharType="separate"/>
        </w:r>
        <w:r>
          <w:rPr>
            <w:noProof/>
            <w:webHidden/>
          </w:rPr>
          <w:t>16</w:t>
        </w:r>
        <w:r>
          <w:rPr>
            <w:noProof/>
            <w:webHidden/>
          </w:rPr>
          <w:fldChar w:fldCharType="end"/>
        </w:r>
      </w:hyperlink>
    </w:p>
    <w:p w14:paraId="65E63AA3" w14:textId="6CB58F5E"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7" w:history="1">
        <w:r w:rsidRPr="00923D6D">
          <w:rPr>
            <w:rStyle w:val="Hyperlink"/>
            <w:noProof/>
            <w:lang w:val="en-CA"/>
          </w:rPr>
          <w:t>Azadeh Maroufmashat</w:t>
        </w:r>
        <w:r>
          <w:rPr>
            <w:noProof/>
            <w:webHidden/>
          </w:rPr>
          <w:tab/>
        </w:r>
        <w:r>
          <w:rPr>
            <w:noProof/>
            <w:webHidden/>
          </w:rPr>
          <w:fldChar w:fldCharType="begin"/>
        </w:r>
        <w:r>
          <w:rPr>
            <w:noProof/>
            <w:webHidden/>
          </w:rPr>
          <w:instrText xml:space="preserve"> PAGEREF _Toc167264437 \h </w:instrText>
        </w:r>
        <w:r>
          <w:rPr>
            <w:noProof/>
            <w:webHidden/>
          </w:rPr>
        </w:r>
        <w:r>
          <w:rPr>
            <w:noProof/>
            <w:webHidden/>
          </w:rPr>
          <w:fldChar w:fldCharType="separate"/>
        </w:r>
        <w:r>
          <w:rPr>
            <w:noProof/>
            <w:webHidden/>
          </w:rPr>
          <w:t>17</w:t>
        </w:r>
        <w:r>
          <w:rPr>
            <w:noProof/>
            <w:webHidden/>
          </w:rPr>
          <w:fldChar w:fldCharType="end"/>
        </w:r>
      </w:hyperlink>
    </w:p>
    <w:p w14:paraId="4C64644B" w14:textId="4DDF50C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8" w:history="1">
        <w:r w:rsidRPr="00923D6D">
          <w:rPr>
            <w:rStyle w:val="Hyperlink"/>
            <w:noProof/>
            <w:lang w:val="en-CA"/>
          </w:rPr>
          <w:t>Belinda Chavremootoo (she/her)</w:t>
        </w:r>
        <w:r>
          <w:rPr>
            <w:noProof/>
            <w:webHidden/>
          </w:rPr>
          <w:tab/>
        </w:r>
        <w:r>
          <w:rPr>
            <w:noProof/>
            <w:webHidden/>
          </w:rPr>
          <w:fldChar w:fldCharType="begin"/>
        </w:r>
        <w:r>
          <w:rPr>
            <w:noProof/>
            <w:webHidden/>
          </w:rPr>
          <w:instrText xml:space="preserve"> PAGEREF _Toc167264438 \h </w:instrText>
        </w:r>
        <w:r>
          <w:rPr>
            <w:noProof/>
            <w:webHidden/>
          </w:rPr>
        </w:r>
        <w:r>
          <w:rPr>
            <w:noProof/>
            <w:webHidden/>
          </w:rPr>
          <w:fldChar w:fldCharType="separate"/>
        </w:r>
        <w:r>
          <w:rPr>
            <w:noProof/>
            <w:webHidden/>
          </w:rPr>
          <w:t>18</w:t>
        </w:r>
        <w:r>
          <w:rPr>
            <w:noProof/>
            <w:webHidden/>
          </w:rPr>
          <w:fldChar w:fldCharType="end"/>
        </w:r>
      </w:hyperlink>
    </w:p>
    <w:p w14:paraId="42686C5C" w14:textId="64199BE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39" w:history="1">
        <w:r w:rsidRPr="00923D6D">
          <w:rPr>
            <w:rStyle w:val="Hyperlink"/>
            <w:noProof/>
            <w:lang w:val="en-CA"/>
          </w:rPr>
          <w:t>Benjamin Eisner</w:t>
        </w:r>
        <w:r>
          <w:rPr>
            <w:noProof/>
            <w:webHidden/>
          </w:rPr>
          <w:tab/>
        </w:r>
        <w:r>
          <w:rPr>
            <w:noProof/>
            <w:webHidden/>
          </w:rPr>
          <w:fldChar w:fldCharType="begin"/>
        </w:r>
        <w:r>
          <w:rPr>
            <w:noProof/>
            <w:webHidden/>
          </w:rPr>
          <w:instrText xml:space="preserve"> PAGEREF _Toc167264439 \h </w:instrText>
        </w:r>
        <w:r>
          <w:rPr>
            <w:noProof/>
            <w:webHidden/>
          </w:rPr>
        </w:r>
        <w:r>
          <w:rPr>
            <w:noProof/>
            <w:webHidden/>
          </w:rPr>
          <w:fldChar w:fldCharType="separate"/>
        </w:r>
        <w:r>
          <w:rPr>
            <w:noProof/>
            <w:webHidden/>
          </w:rPr>
          <w:t>19</w:t>
        </w:r>
        <w:r>
          <w:rPr>
            <w:noProof/>
            <w:webHidden/>
          </w:rPr>
          <w:fldChar w:fldCharType="end"/>
        </w:r>
      </w:hyperlink>
    </w:p>
    <w:p w14:paraId="3B11DA77" w14:textId="33BBC7A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0" w:history="1">
        <w:r w:rsidRPr="00923D6D">
          <w:rPr>
            <w:rStyle w:val="Hyperlink"/>
            <w:noProof/>
            <w:lang w:val="en-CA"/>
          </w:rPr>
          <w:t>Cara Pelletier (she/her)</w:t>
        </w:r>
        <w:r>
          <w:rPr>
            <w:noProof/>
            <w:webHidden/>
          </w:rPr>
          <w:tab/>
        </w:r>
        <w:r>
          <w:rPr>
            <w:noProof/>
            <w:webHidden/>
          </w:rPr>
          <w:fldChar w:fldCharType="begin"/>
        </w:r>
        <w:r>
          <w:rPr>
            <w:noProof/>
            <w:webHidden/>
          </w:rPr>
          <w:instrText xml:space="preserve"> PAGEREF _Toc167264440 \h </w:instrText>
        </w:r>
        <w:r>
          <w:rPr>
            <w:noProof/>
            <w:webHidden/>
          </w:rPr>
        </w:r>
        <w:r>
          <w:rPr>
            <w:noProof/>
            <w:webHidden/>
          </w:rPr>
          <w:fldChar w:fldCharType="separate"/>
        </w:r>
        <w:r>
          <w:rPr>
            <w:noProof/>
            <w:webHidden/>
          </w:rPr>
          <w:t>20</w:t>
        </w:r>
        <w:r>
          <w:rPr>
            <w:noProof/>
            <w:webHidden/>
          </w:rPr>
          <w:fldChar w:fldCharType="end"/>
        </w:r>
      </w:hyperlink>
    </w:p>
    <w:p w14:paraId="36F6E74A" w14:textId="7D8BC6C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1" w:history="1">
        <w:r w:rsidRPr="00923D6D">
          <w:rPr>
            <w:rStyle w:val="Hyperlink"/>
            <w:noProof/>
            <w:lang w:val="en-CA"/>
          </w:rPr>
          <w:t>Catherine Cousineau (Laroche) (she/her)</w:t>
        </w:r>
        <w:r>
          <w:rPr>
            <w:noProof/>
            <w:webHidden/>
          </w:rPr>
          <w:tab/>
        </w:r>
        <w:r>
          <w:rPr>
            <w:noProof/>
            <w:webHidden/>
          </w:rPr>
          <w:fldChar w:fldCharType="begin"/>
        </w:r>
        <w:r>
          <w:rPr>
            <w:noProof/>
            <w:webHidden/>
          </w:rPr>
          <w:instrText xml:space="preserve"> PAGEREF _Toc167264441 \h </w:instrText>
        </w:r>
        <w:r>
          <w:rPr>
            <w:noProof/>
            <w:webHidden/>
          </w:rPr>
        </w:r>
        <w:r>
          <w:rPr>
            <w:noProof/>
            <w:webHidden/>
          </w:rPr>
          <w:fldChar w:fldCharType="separate"/>
        </w:r>
        <w:r>
          <w:rPr>
            <w:noProof/>
            <w:webHidden/>
          </w:rPr>
          <w:t>21</w:t>
        </w:r>
        <w:r>
          <w:rPr>
            <w:noProof/>
            <w:webHidden/>
          </w:rPr>
          <w:fldChar w:fldCharType="end"/>
        </w:r>
      </w:hyperlink>
    </w:p>
    <w:p w14:paraId="3913D67A" w14:textId="4BAF984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2" w:history="1">
        <w:r w:rsidRPr="00923D6D">
          <w:rPr>
            <w:rStyle w:val="Hyperlink"/>
            <w:noProof/>
            <w:lang w:val="en-CA"/>
          </w:rPr>
          <w:t>Cathi Holmes</w:t>
        </w:r>
        <w:r>
          <w:rPr>
            <w:noProof/>
            <w:webHidden/>
          </w:rPr>
          <w:tab/>
        </w:r>
        <w:r>
          <w:rPr>
            <w:noProof/>
            <w:webHidden/>
          </w:rPr>
          <w:fldChar w:fldCharType="begin"/>
        </w:r>
        <w:r>
          <w:rPr>
            <w:noProof/>
            <w:webHidden/>
          </w:rPr>
          <w:instrText xml:space="preserve"> PAGEREF _Toc167264442 \h </w:instrText>
        </w:r>
        <w:r>
          <w:rPr>
            <w:noProof/>
            <w:webHidden/>
          </w:rPr>
        </w:r>
        <w:r>
          <w:rPr>
            <w:noProof/>
            <w:webHidden/>
          </w:rPr>
          <w:fldChar w:fldCharType="separate"/>
        </w:r>
        <w:r>
          <w:rPr>
            <w:noProof/>
            <w:webHidden/>
          </w:rPr>
          <w:t>22</w:t>
        </w:r>
        <w:r>
          <w:rPr>
            <w:noProof/>
            <w:webHidden/>
          </w:rPr>
          <w:fldChar w:fldCharType="end"/>
        </w:r>
      </w:hyperlink>
    </w:p>
    <w:p w14:paraId="4917E2EE" w14:textId="6E54CD6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3" w:history="1">
        <w:r w:rsidRPr="00923D6D">
          <w:rPr>
            <w:rStyle w:val="Hyperlink"/>
            <w:noProof/>
            <w:lang w:val="en-CA"/>
          </w:rPr>
          <w:t>Changfei Jiang</w:t>
        </w:r>
        <w:r>
          <w:rPr>
            <w:noProof/>
            <w:webHidden/>
          </w:rPr>
          <w:tab/>
        </w:r>
        <w:r>
          <w:rPr>
            <w:noProof/>
            <w:webHidden/>
          </w:rPr>
          <w:fldChar w:fldCharType="begin"/>
        </w:r>
        <w:r>
          <w:rPr>
            <w:noProof/>
            <w:webHidden/>
          </w:rPr>
          <w:instrText xml:space="preserve"> PAGEREF _Toc167264443 \h </w:instrText>
        </w:r>
        <w:r>
          <w:rPr>
            <w:noProof/>
            <w:webHidden/>
          </w:rPr>
        </w:r>
        <w:r>
          <w:rPr>
            <w:noProof/>
            <w:webHidden/>
          </w:rPr>
          <w:fldChar w:fldCharType="separate"/>
        </w:r>
        <w:r>
          <w:rPr>
            <w:noProof/>
            <w:webHidden/>
          </w:rPr>
          <w:t>23</w:t>
        </w:r>
        <w:r>
          <w:rPr>
            <w:noProof/>
            <w:webHidden/>
          </w:rPr>
          <w:fldChar w:fldCharType="end"/>
        </w:r>
      </w:hyperlink>
    </w:p>
    <w:p w14:paraId="3469B1C8" w14:textId="4F66BAF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4" w:history="1">
        <w:r w:rsidRPr="00923D6D">
          <w:rPr>
            <w:rStyle w:val="Hyperlink"/>
            <w:noProof/>
            <w:lang w:val="en-CA"/>
          </w:rPr>
          <w:t>Chantele Ramcharan</w:t>
        </w:r>
        <w:r>
          <w:rPr>
            <w:noProof/>
            <w:webHidden/>
          </w:rPr>
          <w:tab/>
        </w:r>
        <w:r>
          <w:rPr>
            <w:noProof/>
            <w:webHidden/>
          </w:rPr>
          <w:fldChar w:fldCharType="begin"/>
        </w:r>
        <w:r>
          <w:rPr>
            <w:noProof/>
            <w:webHidden/>
          </w:rPr>
          <w:instrText xml:space="preserve"> PAGEREF _Toc167264444 \h </w:instrText>
        </w:r>
        <w:r>
          <w:rPr>
            <w:noProof/>
            <w:webHidden/>
          </w:rPr>
        </w:r>
        <w:r>
          <w:rPr>
            <w:noProof/>
            <w:webHidden/>
          </w:rPr>
          <w:fldChar w:fldCharType="separate"/>
        </w:r>
        <w:r>
          <w:rPr>
            <w:noProof/>
            <w:webHidden/>
          </w:rPr>
          <w:t>24</w:t>
        </w:r>
        <w:r>
          <w:rPr>
            <w:noProof/>
            <w:webHidden/>
          </w:rPr>
          <w:fldChar w:fldCharType="end"/>
        </w:r>
      </w:hyperlink>
    </w:p>
    <w:p w14:paraId="55D62005" w14:textId="43612B8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5" w:history="1">
        <w:r w:rsidRPr="00923D6D">
          <w:rPr>
            <w:rStyle w:val="Hyperlink"/>
            <w:noProof/>
            <w:lang w:val="en-CA"/>
          </w:rPr>
          <w:t>Charles Mitchell</w:t>
        </w:r>
        <w:r>
          <w:rPr>
            <w:noProof/>
            <w:webHidden/>
          </w:rPr>
          <w:tab/>
        </w:r>
        <w:r>
          <w:rPr>
            <w:noProof/>
            <w:webHidden/>
          </w:rPr>
          <w:fldChar w:fldCharType="begin"/>
        </w:r>
        <w:r>
          <w:rPr>
            <w:noProof/>
            <w:webHidden/>
          </w:rPr>
          <w:instrText xml:space="preserve"> PAGEREF _Toc167264445 \h </w:instrText>
        </w:r>
        <w:r>
          <w:rPr>
            <w:noProof/>
            <w:webHidden/>
          </w:rPr>
        </w:r>
        <w:r>
          <w:rPr>
            <w:noProof/>
            <w:webHidden/>
          </w:rPr>
          <w:fldChar w:fldCharType="separate"/>
        </w:r>
        <w:r>
          <w:rPr>
            <w:noProof/>
            <w:webHidden/>
          </w:rPr>
          <w:t>25</w:t>
        </w:r>
        <w:r>
          <w:rPr>
            <w:noProof/>
            <w:webHidden/>
          </w:rPr>
          <w:fldChar w:fldCharType="end"/>
        </w:r>
      </w:hyperlink>
    </w:p>
    <w:p w14:paraId="12973BE8" w14:textId="247D061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6" w:history="1">
        <w:r w:rsidRPr="00923D6D">
          <w:rPr>
            <w:rStyle w:val="Hyperlink"/>
            <w:noProof/>
            <w:lang w:val="en-CA"/>
          </w:rPr>
          <w:t>Christiane Brito Uherek (she/her)</w:t>
        </w:r>
        <w:r>
          <w:rPr>
            <w:noProof/>
            <w:webHidden/>
          </w:rPr>
          <w:tab/>
        </w:r>
        <w:r>
          <w:rPr>
            <w:noProof/>
            <w:webHidden/>
          </w:rPr>
          <w:fldChar w:fldCharType="begin"/>
        </w:r>
        <w:r>
          <w:rPr>
            <w:noProof/>
            <w:webHidden/>
          </w:rPr>
          <w:instrText xml:space="preserve"> PAGEREF _Toc167264446 \h </w:instrText>
        </w:r>
        <w:r>
          <w:rPr>
            <w:noProof/>
            <w:webHidden/>
          </w:rPr>
        </w:r>
        <w:r>
          <w:rPr>
            <w:noProof/>
            <w:webHidden/>
          </w:rPr>
          <w:fldChar w:fldCharType="separate"/>
        </w:r>
        <w:r>
          <w:rPr>
            <w:noProof/>
            <w:webHidden/>
          </w:rPr>
          <w:t>26</w:t>
        </w:r>
        <w:r>
          <w:rPr>
            <w:noProof/>
            <w:webHidden/>
          </w:rPr>
          <w:fldChar w:fldCharType="end"/>
        </w:r>
      </w:hyperlink>
    </w:p>
    <w:p w14:paraId="4EE1EFD3" w14:textId="64772D3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7" w:history="1">
        <w:r w:rsidRPr="00923D6D">
          <w:rPr>
            <w:rStyle w:val="Hyperlink"/>
            <w:noProof/>
            <w:lang w:val="en-CA"/>
          </w:rPr>
          <w:t>Claudine Martel</w:t>
        </w:r>
        <w:r>
          <w:rPr>
            <w:noProof/>
            <w:webHidden/>
          </w:rPr>
          <w:tab/>
        </w:r>
        <w:r>
          <w:rPr>
            <w:noProof/>
            <w:webHidden/>
          </w:rPr>
          <w:fldChar w:fldCharType="begin"/>
        </w:r>
        <w:r>
          <w:rPr>
            <w:noProof/>
            <w:webHidden/>
          </w:rPr>
          <w:instrText xml:space="preserve"> PAGEREF _Toc167264447 \h </w:instrText>
        </w:r>
        <w:r>
          <w:rPr>
            <w:noProof/>
            <w:webHidden/>
          </w:rPr>
        </w:r>
        <w:r>
          <w:rPr>
            <w:noProof/>
            <w:webHidden/>
          </w:rPr>
          <w:fldChar w:fldCharType="separate"/>
        </w:r>
        <w:r>
          <w:rPr>
            <w:noProof/>
            <w:webHidden/>
          </w:rPr>
          <w:t>27</w:t>
        </w:r>
        <w:r>
          <w:rPr>
            <w:noProof/>
            <w:webHidden/>
          </w:rPr>
          <w:fldChar w:fldCharType="end"/>
        </w:r>
      </w:hyperlink>
    </w:p>
    <w:p w14:paraId="4CBA4280" w14:textId="161E2FB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8" w:history="1">
        <w:r w:rsidRPr="00923D6D">
          <w:rPr>
            <w:rStyle w:val="Hyperlink"/>
            <w:noProof/>
            <w:lang w:val="en-CA"/>
          </w:rPr>
          <w:t>Daniel Patterson</w:t>
        </w:r>
        <w:r>
          <w:rPr>
            <w:noProof/>
            <w:webHidden/>
          </w:rPr>
          <w:tab/>
        </w:r>
        <w:r>
          <w:rPr>
            <w:noProof/>
            <w:webHidden/>
          </w:rPr>
          <w:fldChar w:fldCharType="begin"/>
        </w:r>
        <w:r>
          <w:rPr>
            <w:noProof/>
            <w:webHidden/>
          </w:rPr>
          <w:instrText xml:space="preserve"> PAGEREF _Toc167264448 \h </w:instrText>
        </w:r>
        <w:r>
          <w:rPr>
            <w:noProof/>
            <w:webHidden/>
          </w:rPr>
        </w:r>
        <w:r>
          <w:rPr>
            <w:noProof/>
            <w:webHidden/>
          </w:rPr>
          <w:fldChar w:fldCharType="separate"/>
        </w:r>
        <w:r>
          <w:rPr>
            <w:noProof/>
            <w:webHidden/>
          </w:rPr>
          <w:t>28</w:t>
        </w:r>
        <w:r>
          <w:rPr>
            <w:noProof/>
            <w:webHidden/>
          </w:rPr>
          <w:fldChar w:fldCharType="end"/>
        </w:r>
      </w:hyperlink>
    </w:p>
    <w:p w14:paraId="209601F7" w14:textId="7810BB0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49" w:history="1">
        <w:r w:rsidRPr="00923D6D">
          <w:rPr>
            <w:rStyle w:val="Hyperlink"/>
            <w:noProof/>
            <w:lang w:val="en-CA"/>
          </w:rPr>
          <w:t>Daniel Paulin</w:t>
        </w:r>
        <w:r>
          <w:rPr>
            <w:noProof/>
            <w:webHidden/>
          </w:rPr>
          <w:tab/>
        </w:r>
        <w:r>
          <w:rPr>
            <w:noProof/>
            <w:webHidden/>
          </w:rPr>
          <w:fldChar w:fldCharType="begin"/>
        </w:r>
        <w:r>
          <w:rPr>
            <w:noProof/>
            <w:webHidden/>
          </w:rPr>
          <w:instrText xml:space="preserve"> PAGEREF _Toc167264449 \h </w:instrText>
        </w:r>
        <w:r>
          <w:rPr>
            <w:noProof/>
            <w:webHidden/>
          </w:rPr>
        </w:r>
        <w:r>
          <w:rPr>
            <w:noProof/>
            <w:webHidden/>
          </w:rPr>
          <w:fldChar w:fldCharType="separate"/>
        </w:r>
        <w:r>
          <w:rPr>
            <w:noProof/>
            <w:webHidden/>
          </w:rPr>
          <w:t>29</w:t>
        </w:r>
        <w:r>
          <w:rPr>
            <w:noProof/>
            <w:webHidden/>
          </w:rPr>
          <w:fldChar w:fldCharType="end"/>
        </w:r>
      </w:hyperlink>
    </w:p>
    <w:p w14:paraId="35D635ED" w14:textId="42E179B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0" w:history="1">
        <w:r w:rsidRPr="00923D6D">
          <w:rPr>
            <w:rStyle w:val="Hyperlink"/>
            <w:noProof/>
            <w:lang w:val="en-CA"/>
          </w:rPr>
          <w:t>Darren Bailey (he/him)</w:t>
        </w:r>
        <w:r>
          <w:rPr>
            <w:noProof/>
            <w:webHidden/>
          </w:rPr>
          <w:tab/>
        </w:r>
        <w:r>
          <w:rPr>
            <w:noProof/>
            <w:webHidden/>
          </w:rPr>
          <w:fldChar w:fldCharType="begin"/>
        </w:r>
        <w:r>
          <w:rPr>
            <w:noProof/>
            <w:webHidden/>
          </w:rPr>
          <w:instrText xml:space="preserve"> PAGEREF _Toc167264450 \h </w:instrText>
        </w:r>
        <w:r>
          <w:rPr>
            <w:noProof/>
            <w:webHidden/>
          </w:rPr>
        </w:r>
        <w:r>
          <w:rPr>
            <w:noProof/>
            <w:webHidden/>
          </w:rPr>
          <w:fldChar w:fldCharType="separate"/>
        </w:r>
        <w:r>
          <w:rPr>
            <w:noProof/>
            <w:webHidden/>
          </w:rPr>
          <w:t>30</w:t>
        </w:r>
        <w:r>
          <w:rPr>
            <w:noProof/>
            <w:webHidden/>
          </w:rPr>
          <w:fldChar w:fldCharType="end"/>
        </w:r>
      </w:hyperlink>
    </w:p>
    <w:p w14:paraId="75DF8CBA" w14:textId="51C5BE8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1" w:history="1">
        <w:r w:rsidRPr="00923D6D">
          <w:rPr>
            <w:rStyle w:val="Hyperlink"/>
            <w:noProof/>
            <w:lang w:val="en-CA"/>
          </w:rPr>
          <w:t>David Harms</w:t>
        </w:r>
        <w:r>
          <w:rPr>
            <w:noProof/>
            <w:webHidden/>
          </w:rPr>
          <w:tab/>
        </w:r>
        <w:r>
          <w:rPr>
            <w:noProof/>
            <w:webHidden/>
          </w:rPr>
          <w:fldChar w:fldCharType="begin"/>
        </w:r>
        <w:r>
          <w:rPr>
            <w:noProof/>
            <w:webHidden/>
          </w:rPr>
          <w:instrText xml:space="preserve"> PAGEREF _Toc167264451 \h </w:instrText>
        </w:r>
        <w:r>
          <w:rPr>
            <w:noProof/>
            <w:webHidden/>
          </w:rPr>
        </w:r>
        <w:r>
          <w:rPr>
            <w:noProof/>
            <w:webHidden/>
          </w:rPr>
          <w:fldChar w:fldCharType="separate"/>
        </w:r>
        <w:r>
          <w:rPr>
            <w:noProof/>
            <w:webHidden/>
          </w:rPr>
          <w:t>31</w:t>
        </w:r>
        <w:r>
          <w:rPr>
            <w:noProof/>
            <w:webHidden/>
          </w:rPr>
          <w:fldChar w:fldCharType="end"/>
        </w:r>
      </w:hyperlink>
    </w:p>
    <w:p w14:paraId="1C26AE4A" w14:textId="710FDFC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2" w:history="1">
        <w:r w:rsidRPr="00923D6D">
          <w:rPr>
            <w:rStyle w:val="Hyperlink"/>
            <w:noProof/>
            <w:lang w:val="en-CA"/>
          </w:rPr>
          <w:t>Della Faulkner (she/her)</w:t>
        </w:r>
        <w:r>
          <w:rPr>
            <w:noProof/>
            <w:webHidden/>
          </w:rPr>
          <w:tab/>
        </w:r>
        <w:r>
          <w:rPr>
            <w:noProof/>
            <w:webHidden/>
          </w:rPr>
          <w:fldChar w:fldCharType="begin"/>
        </w:r>
        <w:r>
          <w:rPr>
            <w:noProof/>
            <w:webHidden/>
          </w:rPr>
          <w:instrText xml:space="preserve"> PAGEREF _Toc167264452 \h </w:instrText>
        </w:r>
        <w:r>
          <w:rPr>
            <w:noProof/>
            <w:webHidden/>
          </w:rPr>
        </w:r>
        <w:r>
          <w:rPr>
            <w:noProof/>
            <w:webHidden/>
          </w:rPr>
          <w:fldChar w:fldCharType="separate"/>
        </w:r>
        <w:r>
          <w:rPr>
            <w:noProof/>
            <w:webHidden/>
          </w:rPr>
          <w:t>32</w:t>
        </w:r>
        <w:r>
          <w:rPr>
            <w:noProof/>
            <w:webHidden/>
          </w:rPr>
          <w:fldChar w:fldCharType="end"/>
        </w:r>
      </w:hyperlink>
    </w:p>
    <w:p w14:paraId="12F903F5" w14:textId="776576F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3" w:history="1">
        <w:r w:rsidRPr="00923D6D">
          <w:rPr>
            <w:rStyle w:val="Hyperlink"/>
            <w:noProof/>
            <w:lang w:val="en-CA"/>
          </w:rPr>
          <w:t>Dominique Gervais (she/her)</w:t>
        </w:r>
        <w:r>
          <w:rPr>
            <w:noProof/>
            <w:webHidden/>
          </w:rPr>
          <w:tab/>
        </w:r>
        <w:r>
          <w:rPr>
            <w:noProof/>
            <w:webHidden/>
          </w:rPr>
          <w:fldChar w:fldCharType="begin"/>
        </w:r>
        <w:r>
          <w:rPr>
            <w:noProof/>
            <w:webHidden/>
          </w:rPr>
          <w:instrText xml:space="preserve"> PAGEREF _Toc167264453 \h </w:instrText>
        </w:r>
        <w:r>
          <w:rPr>
            <w:noProof/>
            <w:webHidden/>
          </w:rPr>
        </w:r>
        <w:r>
          <w:rPr>
            <w:noProof/>
            <w:webHidden/>
          </w:rPr>
          <w:fldChar w:fldCharType="separate"/>
        </w:r>
        <w:r>
          <w:rPr>
            <w:noProof/>
            <w:webHidden/>
          </w:rPr>
          <w:t>33</w:t>
        </w:r>
        <w:r>
          <w:rPr>
            <w:noProof/>
            <w:webHidden/>
          </w:rPr>
          <w:fldChar w:fldCharType="end"/>
        </w:r>
      </w:hyperlink>
    </w:p>
    <w:p w14:paraId="761994E2" w14:textId="7DDD9F8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4" w:history="1">
        <w:r w:rsidRPr="00923D6D">
          <w:rPr>
            <w:rStyle w:val="Hyperlink"/>
            <w:noProof/>
            <w:lang w:val="en-CA"/>
          </w:rPr>
          <w:t>Donna DoRego Vital</w:t>
        </w:r>
        <w:r>
          <w:rPr>
            <w:noProof/>
            <w:webHidden/>
          </w:rPr>
          <w:tab/>
        </w:r>
        <w:r>
          <w:rPr>
            <w:noProof/>
            <w:webHidden/>
          </w:rPr>
          <w:fldChar w:fldCharType="begin"/>
        </w:r>
        <w:r>
          <w:rPr>
            <w:noProof/>
            <w:webHidden/>
          </w:rPr>
          <w:instrText xml:space="preserve"> PAGEREF _Toc167264454 \h </w:instrText>
        </w:r>
        <w:r>
          <w:rPr>
            <w:noProof/>
            <w:webHidden/>
          </w:rPr>
        </w:r>
        <w:r>
          <w:rPr>
            <w:noProof/>
            <w:webHidden/>
          </w:rPr>
          <w:fldChar w:fldCharType="separate"/>
        </w:r>
        <w:r>
          <w:rPr>
            <w:noProof/>
            <w:webHidden/>
          </w:rPr>
          <w:t>34</w:t>
        </w:r>
        <w:r>
          <w:rPr>
            <w:noProof/>
            <w:webHidden/>
          </w:rPr>
          <w:fldChar w:fldCharType="end"/>
        </w:r>
      </w:hyperlink>
    </w:p>
    <w:p w14:paraId="4E719BDC" w14:textId="7E7CAA6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5" w:history="1">
        <w:r w:rsidRPr="00923D6D">
          <w:rPr>
            <w:rStyle w:val="Hyperlink"/>
            <w:noProof/>
            <w:lang w:val="en-CA"/>
          </w:rPr>
          <w:t>Dorothee Blanchard (she/her)</w:t>
        </w:r>
        <w:r>
          <w:rPr>
            <w:noProof/>
            <w:webHidden/>
          </w:rPr>
          <w:tab/>
        </w:r>
        <w:r>
          <w:rPr>
            <w:noProof/>
            <w:webHidden/>
          </w:rPr>
          <w:fldChar w:fldCharType="begin"/>
        </w:r>
        <w:r>
          <w:rPr>
            <w:noProof/>
            <w:webHidden/>
          </w:rPr>
          <w:instrText xml:space="preserve"> PAGEREF _Toc167264455 \h </w:instrText>
        </w:r>
        <w:r>
          <w:rPr>
            <w:noProof/>
            <w:webHidden/>
          </w:rPr>
        </w:r>
        <w:r>
          <w:rPr>
            <w:noProof/>
            <w:webHidden/>
          </w:rPr>
          <w:fldChar w:fldCharType="separate"/>
        </w:r>
        <w:r>
          <w:rPr>
            <w:noProof/>
            <w:webHidden/>
          </w:rPr>
          <w:t>35</w:t>
        </w:r>
        <w:r>
          <w:rPr>
            <w:noProof/>
            <w:webHidden/>
          </w:rPr>
          <w:fldChar w:fldCharType="end"/>
        </w:r>
      </w:hyperlink>
    </w:p>
    <w:p w14:paraId="77752734" w14:textId="03DFDFC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6" w:history="1">
        <w:r w:rsidRPr="00923D6D">
          <w:rPr>
            <w:rStyle w:val="Hyperlink"/>
            <w:noProof/>
            <w:lang w:val="en-CA"/>
          </w:rPr>
          <w:t>Ellen Fraser (she/her)</w:t>
        </w:r>
        <w:r>
          <w:rPr>
            <w:noProof/>
            <w:webHidden/>
          </w:rPr>
          <w:tab/>
        </w:r>
        <w:r>
          <w:rPr>
            <w:noProof/>
            <w:webHidden/>
          </w:rPr>
          <w:fldChar w:fldCharType="begin"/>
        </w:r>
        <w:r>
          <w:rPr>
            <w:noProof/>
            <w:webHidden/>
          </w:rPr>
          <w:instrText xml:space="preserve"> PAGEREF _Toc167264456 \h </w:instrText>
        </w:r>
        <w:r>
          <w:rPr>
            <w:noProof/>
            <w:webHidden/>
          </w:rPr>
        </w:r>
        <w:r>
          <w:rPr>
            <w:noProof/>
            <w:webHidden/>
          </w:rPr>
          <w:fldChar w:fldCharType="separate"/>
        </w:r>
        <w:r>
          <w:rPr>
            <w:noProof/>
            <w:webHidden/>
          </w:rPr>
          <w:t>36</w:t>
        </w:r>
        <w:r>
          <w:rPr>
            <w:noProof/>
            <w:webHidden/>
          </w:rPr>
          <w:fldChar w:fldCharType="end"/>
        </w:r>
      </w:hyperlink>
    </w:p>
    <w:p w14:paraId="646DDF63" w14:textId="64C0C6E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7" w:history="1">
        <w:r w:rsidRPr="00923D6D">
          <w:rPr>
            <w:rStyle w:val="Hyperlink"/>
            <w:noProof/>
            <w:lang w:val="en-CA"/>
          </w:rPr>
          <w:t>Erin Scott (she/her)</w:t>
        </w:r>
        <w:r>
          <w:rPr>
            <w:noProof/>
            <w:webHidden/>
          </w:rPr>
          <w:tab/>
        </w:r>
        <w:r>
          <w:rPr>
            <w:noProof/>
            <w:webHidden/>
          </w:rPr>
          <w:fldChar w:fldCharType="begin"/>
        </w:r>
        <w:r>
          <w:rPr>
            <w:noProof/>
            <w:webHidden/>
          </w:rPr>
          <w:instrText xml:space="preserve"> PAGEREF _Toc167264457 \h </w:instrText>
        </w:r>
        <w:r>
          <w:rPr>
            <w:noProof/>
            <w:webHidden/>
          </w:rPr>
        </w:r>
        <w:r>
          <w:rPr>
            <w:noProof/>
            <w:webHidden/>
          </w:rPr>
          <w:fldChar w:fldCharType="separate"/>
        </w:r>
        <w:r>
          <w:rPr>
            <w:noProof/>
            <w:webHidden/>
          </w:rPr>
          <w:t>37</w:t>
        </w:r>
        <w:r>
          <w:rPr>
            <w:noProof/>
            <w:webHidden/>
          </w:rPr>
          <w:fldChar w:fldCharType="end"/>
        </w:r>
      </w:hyperlink>
    </w:p>
    <w:p w14:paraId="661FCF93" w14:textId="2156A90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8" w:history="1">
        <w:r w:rsidRPr="00923D6D">
          <w:rPr>
            <w:rStyle w:val="Hyperlink"/>
            <w:noProof/>
            <w:lang w:val="en-CA"/>
          </w:rPr>
          <w:t>Faical Khlaifi</w:t>
        </w:r>
        <w:r>
          <w:rPr>
            <w:noProof/>
            <w:webHidden/>
          </w:rPr>
          <w:tab/>
        </w:r>
        <w:r>
          <w:rPr>
            <w:noProof/>
            <w:webHidden/>
          </w:rPr>
          <w:fldChar w:fldCharType="begin"/>
        </w:r>
        <w:r>
          <w:rPr>
            <w:noProof/>
            <w:webHidden/>
          </w:rPr>
          <w:instrText xml:space="preserve"> PAGEREF _Toc167264458 \h </w:instrText>
        </w:r>
        <w:r>
          <w:rPr>
            <w:noProof/>
            <w:webHidden/>
          </w:rPr>
        </w:r>
        <w:r>
          <w:rPr>
            <w:noProof/>
            <w:webHidden/>
          </w:rPr>
          <w:fldChar w:fldCharType="separate"/>
        </w:r>
        <w:r>
          <w:rPr>
            <w:noProof/>
            <w:webHidden/>
          </w:rPr>
          <w:t>38</w:t>
        </w:r>
        <w:r>
          <w:rPr>
            <w:noProof/>
            <w:webHidden/>
          </w:rPr>
          <w:fldChar w:fldCharType="end"/>
        </w:r>
      </w:hyperlink>
    </w:p>
    <w:p w14:paraId="6D6B28D8" w14:textId="0F31417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59" w:history="1">
        <w:r w:rsidRPr="00923D6D">
          <w:rPr>
            <w:rStyle w:val="Hyperlink"/>
            <w:noProof/>
            <w:lang w:val="en-CA"/>
          </w:rPr>
          <w:t>Fatemeh Mirnaghi</w:t>
        </w:r>
        <w:r>
          <w:rPr>
            <w:noProof/>
            <w:webHidden/>
          </w:rPr>
          <w:tab/>
        </w:r>
        <w:r>
          <w:rPr>
            <w:noProof/>
            <w:webHidden/>
          </w:rPr>
          <w:fldChar w:fldCharType="begin"/>
        </w:r>
        <w:r>
          <w:rPr>
            <w:noProof/>
            <w:webHidden/>
          </w:rPr>
          <w:instrText xml:space="preserve"> PAGEREF _Toc167264459 \h </w:instrText>
        </w:r>
        <w:r>
          <w:rPr>
            <w:noProof/>
            <w:webHidden/>
          </w:rPr>
        </w:r>
        <w:r>
          <w:rPr>
            <w:noProof/>
            <w:webHidden/>
          </w:rPr>
          <w:fldChar w:fldCharType="separate"/>
        </w:r>
        <w:r>
          <w:rPr>
            <w:noProof/>
            <w:webHidden/>
          </w:rPr>
          <w:t>39</w:t>
        </w:r>
        <w:r>
          <w:rPr>
            <w:noProof/>
            <w:webHidden/>
          </w:rPr>
          <w:fldChar w:fldCharType="end"/>
        </w:r>
      </w:hyperlink>
    </w:p>
    <w:p w14:paraId="430ADCA1" w14:textId="70A1C0B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0" w:history="1">
        <w:r w:rsidRPr="00923D6D">
          <w:rPr>
            <w:rStyle w:val="Hyperlink"/>
            <w:noProof/>
            <w:lang w:val="en-CA"/>
          </w:rPr>
          <w:t>Fiona Wilson (she/her)</w:t>
        </w:r>
        <w:r>
          <w:rPr>
            <w:noProof/>
            <w:webHidden/>
          </w:rPr>
          <w:tab/>
        </w:r>
        <w:r>
          <w:rPr>
            <w:noProof/>
            <w:webHidden/>
          </w:rPr>
          <w:fldChar w:fldCharType="begin"/>
        </w:r>
        <w:r>
          <w:rPr>
            <w:noProof/>
            <w:webHidden/>
          </w:rPr>
          <w:instrText xml:space="preserve"> PAGEREF _Toc167264460 \h </w:instrText>
        </w:r>
        <w:r>
          <w:rPr>
            <w:noProof/>
            <w:webHidden/>
          </w:rPr>
        </w:r>
        <w:r>
          <w:rPr>
            <w:noProof/>
            <w:webHidden/>
          </w:rPr>
          <w:fldChar w:fldCharType="separate"/>
        </w:r>
        <w:r>
          <w:rPr>
            <w:noProof/>
            <w:webHidden/>
          </w:rPr>
          <w:t>40</w:t>
        </w:r>
        <w:r>
          <w:rPr>
            <w:noProof/>
            <w:webHidden/>
          </w:rPr>
          <w:fldChar w:fldCharType="end"/>
        </w:r>
      </w:hyperlink>
    </w:p>
    <w:p w14:paraId="12BEF790" w14:textId="77FC55E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1" w:history="1">
        <w:r w:rsidRPr="00923D6D">
          <w:rPr>
            <w:rStyle w:val="Hyperlink"/>
            <w:noProof/>
            <w:lang w:val="en-CA"/>
          </w:rPr>
          <w:t>Gabriel Duguay</w:t>
        </w:r>
        <w:r>
          <w:rPr>
            <w:noProof/>
            <w:webHidden/>
          </w:rPr>
          <w:tab/>
        </w:r>
        <w:r>
          <w:rPr>
            <w:noProof/>
            <w:webHidden/>
          </w:rPr>
          <w:fldChar w:fldCharType="begin"/>
        </w:r>
        <w:r>
          <w:rPr>
            <w:noProof/>
            <w:webHidden/>
          </w:rPr>
          <w:instrText xml:space="preserve"> PAGEREF _Toc167264461 \h </w:instrText>
        </w:r>
        <w:r>
          <w:rPr>
            <w:noProof/>
            <w:webHidden/>
          </w:rPr>
        </w:r>
        <w:r>
          <w:rPr>
            <w:noProof/>
            <w:webHidden/>
          </w:rPr>
          <w:fldChar w:fldCharType="separate"/>
        </w:r>
        <w:r>
          <w:rPr>
            <w:noProof/>
            <w:webHidden/>
          </w:rPr>
          <w:t>41</w:t>
        </w:r>
        <w:r>
          <w:rPr>
            <w:noProof/>
            <w:webHidden/>
          </w:rPr>
          <w:fldChar w:fldCharType="end"/>
        </w:r>
      </w:hyperlink>
    </w:p>
    <w:p w14:paraId="432C1871" w14:textId="109A4F6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2" w:history="1">
        <w:r w:rsidRPr="00923D6D">
          <w:rPr>
            <w:rStyle w:val="Hyperlink"/>
            <w:noProof/>
            <w:lang w:val="en-CA"/>
          </w:rPr>
          <w:t>Gabrielle Rivoire (she/her)</w:t>
        </w:r>
        <w:r>
          <w:rPr>
            <w:noProof/>
            <w:webHidden/>
          </w:rPr>
          <w:tab/>
        </w:r>
        <w:r>
          <w:rPr>
            <w:noProof/>
            <w:webHidden/>
          </w:rPr>
          <w:fldChar w:fldCharType="begin"/>
        </w:r>
        <w:r>
          <w:rPr>
            <w:noProof/>
            <w:webHidden/>
          </w:rPr>
          <w:instrText xml:space="preserve"> PAGEREF _Toc167264462 \h </w:instrText>
        </w:r>
        <w:r>
          <w:rPr>
            <w:noProof/>
            <w:webHidden/>
          </w:rPr>
        </w:r>
        <w:r>
          <w:rPr>
            <w:noProof/>
            <w:webHidden/>
          </w:rPr>
          <w:fldChar w:fldCharType="separate"/>
        </w:r>
        <w:r>
          <w:rPr>
            <w:noProof/>
            <w:webHidden/>
          </w:rPr>
          <w:t>42</w:t>
        </w:r>
        <w:r>
          <w:rPr>
            <w:noProof/>
            <w:webHidden/>
          </w:rPr>
          <w:fldChar w:fldCharType="end"/>
        </w:r>
      </w:hyperlink>
    </w:p>
    <w:p w14:paraId="0DB28BAF" w14:textId="4C84E2B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3" w:history="1">
        <w:r w:rsidRPr="00923D6D">
          <w:rPr>
            <w:rStyle w:val="Hyperlink"/>
            <w:noProof/>
            <w:lang w:val="en-CA"/>
          </w:rPr>
          <w:t>Helen Grantis</w:t>
        </w:r>
        <w:r>
          <w:rPr>
            <w:noProof/>
            <w:webHidden/>
          </w:rPr>
          <w:tab/>
        </w:r>
        <w:r>
          <w:rPr>
            <w:noProof/>
            <w:webHidden/>
          </w:rPr>
          <w:fldChar w:fldCharType="begin"/>
        </w:r>
        <w:r>
          <w:rPr>
            <w:noProof/>
            <w:webHidden/>
          </w:rPr>
          <w:instrText xml:space="preserve"> PAGEREF _Toc167264463 \h </w:instrText>
        </w:r>
        <w:r>
          <w:rPr>
            <w:noProof/>
            <w:webHidden/>
          </w:rPr>
        </w:r>
        <w:r>
          <w:rPr>
            <w:noProof/>
            <w:webHidden/>
          </w:rPr>
          <w:fldChar w:fldCharType="separate"/>
        </w:r>
        <w:r>
          <w:rPr>
            <w:noProof/>
            <w:webHidden/>
          </w:rPr>
          <w:t>43</w:t>
        </w:r>
        <w:r>
          <w:rPr>
            <w:noProof/>
            <w:webHidden/>
          </w:rPr>
          <w:fldChar w:fldCharType="end"/>
        </w:r>
      </w:hyperlink>
    </w:p>
    <w:p w14:paraId="15A569E1" w14:textId="0A8C585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4" w:history="1">
        <w:r w:rsidRPr="00923D6D">
          <w:rPr>
            <w:rStyle w:val="Hyperlink"/>
            <w:noProof/>
            <w:lang w:val="en-CA"/>
          </w:rPr>
          <w:t>Hooman Motamed</w:t>
        </w:r>
        <w:r>
          <w:rPr>
            <w:noProof/>
            <w:webHidden/>
          </w:rPr>
          <w:tab/>
        </w:r>
        <w:r>
          <w:rPr>
            <w:noProof/>
            <w:webHidden/>
          </w:rPr>
          <w:fldChar w:fldCharType="begin"/>
        </w:r>
        <w:r>
          <w:rPr>
            <w:noProof/>
            <w:webHidden/>
          </w:rPr>
          <w:instrText xml:space="preserve"> PAGEREF _Toc167264464 \h </w:instrText>
        </w:r>
        <w:r>
          <w:rPr>
            <w:noProof/>
            <w:webHidden/>
          </w:rPr>
        </w:r>
        <w:r>
          <w:rPr>
            <w:noProof/>
            <w:webHidden/>
          </w:rPr>
          <w:fldChar w:fldCharType="separate"/>
        </w:r>
        <w:r>
          <w:rPr>
            <w:noProof/>
            <w:webHidden/>
          </w:rPr>
          <w:t>44</w:t>
        </w:r>
        <w:r>
          <w:rPr>
            <w:noProof/>
            <w:webHidden/>
          </w:rPr>
          <w:fldChar w:fldCharType="end"/>
        </w:r>
      </w:hyperlink>
    </w:p>
    <w:p w14:paraId="05DBA426" w14:textId="35EAE41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5" w:history="1">
        <w:r w:rsidRPr="00923D6D">
          <w:rPr>
            <w:rStyle w:val="Hyperlink"/>
            <w:noProof/>
            <w:lang w:val="en-CA"/>
          </w:rPr>
          <w:t>Ian Chisholm</w:t>
        </w:r>
        <w:r>
          <w:rPr>
            <w:noProof/>
            <w:webHidden/>
          </w:rPr>
          <w:tab/>
        </w:r>
        <w:r>
          <w:rPr>
            <w:noProof/>
            <w:webHidden/>
          </w:rPr>
          <w:fldChar w:fldCharType="begin"/>
        </w:r>
        <w:r>
          <w:rPr>
            <w:noProof/>
            <w:webHidden/>
          </w:rPr>
          <w:instrText xml:space="preserve"> PAGEREF _Toc167264465 \h </w:instrText>
        </w:r>
        <w:r>
          <w:rPr>
            <w:noProof/>
            <w:webHidden/>
          </w:rPr>
        </w:r>
        <w:r>
          <w:rPr>
            <w:noProof/>
            <w:webHidden/>
          </w:rPr>
          <w:fldChar w:fldCharType="separate"/>
        </w:r>
        <w:r>
          <w:rPr>
            <w:noProof/>
            <w:webHidden/>
          </w:rPr>
          <w:t>45</w:t>
        </w:r>
        <w:r>
          <w:rPr>
            <w:noProof/>
            <w:webHidden/>
          </w:rPr>
          <w:fldChar w:fldCharType="end"/>
        </w:r>
      </w:hyperlink>
    </w:p>
    <w:p w14:paraId="5634FD40" w14:textId="69897CC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6" w:history="1">
        <w:r w:rsidRPr="00923D6D">
          <w:rPr>
            <w:rStyle w:val="Hyperlink"/>
            <w:noProof/>
            <w:lang w:val="en-CA"/>
          </w:rPr>
          <w:t>Isabelle Ringuet (she/her)</w:t>
        </w:r>
        <w:r>
          <w:rPr>
            <w:noProof/>
            <w:webHidden/>
          </w:rPr>
          <w:tab/>
        </w:r>
        <w:r>
          <w:rPr>
            <w:noProof/>
            <w:webHidden/>
          </w:rPr>
          <w:fldChar w:fldCharType="begin"/>
        </w:r>
        <w:r>
          <w:rPr>
            <w:noProof/>
            <w:webHidden/>
          </w:rPr>
          <w:instrText xml:space="preserve"> PAGEREF _Toc167264466 \h </w:instrText>
        </w:r>
        <w:r>
          <w:rPr>
            <w:noProof/>
            <w:webHidden/>
          </w:rPr>
        </w:r>
        <w:r>
          <w:rPr>
            <w:noProof/>
            <w:webHidden/>
          </w:rPr>
          <w:fldChar w:fldCharType="separate"/>
        </w:r>
        <w:r>
          <w:rPr>
            <w:noProof/>
            <w:webHidden/>
          </w:rPr>
          <w:t>46</w:t>
        </w:r>
        <w:r>
          <w:rPr>
            <w:noProof/>
            <w:webHidden/>
          </w:rPr>
          <w:fldChar w:fldCharType="end"/>
        </w:r>
      </w:hyperlink>
    </w:p>
    <w:p w14:paraId="49E469F9" w14:textId="59C5EDA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7" w:history="1">
        <w:r w:rsidRPr="00923D6D">
          <w:rPr>
            <w:rStyle w:val="Hyperlink"/>
            <w:noProof/>
            <w:lang w:val="en-CA"/>
          </w:rPr>
          <w:t>Jas Gill (she/her)</w:t>
        </w:r>
        <w:r>
          <w:rPr>
            <w:noProof/>
            <w:webHidden/>
          </w:rPr>
          <w:tab/>
        </w:r>
        <w:r>
          <w:rPr>
            <w:noProof/>
            <w:webHidden/>
          </w:rPr>
          <w:fldChar w:fldCharType="begin"/>
        </w:r>
        <w:r>
          <w:rPr>
            <w:noProof/>
            <w:webHidden/>
          </w:rPr>
          <w:instrText xml:space="preserve"> PAGEREF _Toc167264467 \h </w:instrText>
        </w:r>
        <w:r>
          <w:rPr>
            <w:noProof/>
            <w:webHidden/>
          </w:rPr>
        </w:r>
        <w:r>
          <w:rPr>
            <w:noProof/>
            <w:webHidden/>
          </w:rPr>
          <w:fldChar w:fldCharType="separate"/>
        </w:r>
        <w:r>
          <w:rPr>
            <w:noProof/>
            <w:webHidden/>
          </w:rPr>
          <w:t>47</w:t>
        </w:r>
        <w:r>
          <w:rPr>
            <w:noProof/>
            <w:webHidden/>
          </w:rPr>
          <w:fldChar w:fldCharType="end"/>
        </w:r>
      </w:hyperlink>
    </w:p>
    <w:p w14:paraId="5AC25A9C" w14:textId="24040D7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8" w:history="1">
        <w:r w:rsidRPr="00923D6D">
          <w:rPr>
            <w:rStyle w:val="Hyperlink"/>
            <w:noProof/>
            <w:lang w:val="en-CA"/>
          </w:rPr>
          <w:t>Jeffrey Stark (he/him)</w:t>
        </w:r>
        <w:r>
          <w:rPr>
            <w:noProof/>
            <w:webHidden/>
          </w:rPr>
          <w:tab/>
        </w:r>
        <w:r>
          <w:rPr>
            <w:noProof/>
            <w:webHidden/>
          </w:rPr>
          <w:fldChar w:fldCharType="begin"/>
        </w:r>
        <w:r>
          <w:rPr>
            <w:noProof/>
            <w:webHidden/>
          </w:rPr>
          <w:instrText xml:space="preserve"> PAGEREF _Toc167264468 \h </w:instrText>
        </w:r>
        <w:r>
          <w:rPr>
            <w:noProof/>
            <w:webHidden/>
          </w:rPr>
        </w:r>
        <w:r>
          <w:rPr>
            <w:noProof/>
            <w:webHidden/>
          </w:rPr>
          <w:fldChar w:fldCharType="separate"/>
        </w:r>
        <w:r>
          <w:rPr>
            <w:noProof/>
            <w:webHidden/>
          </w:rPr>
          <w:t>48</w:t>
        </w:r>
        <w:r>
          <w:rPr>
            <w:noProof/>
            <w:webHidden/>
          </w:rPr>
          <w:fldChar w:fldCharType="end"/>
        </w:r>
      </w:hyperlink>
    </w:p>
    <w:p w14:paraId="6D1AF4C0" w14:textId="1D6364A1"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69" w:history="1">
        <w:r w:rsidRPr="00923D6D">
          <w:rPr>
            <w:rStyle w:val="Hyperlink"/>
            <w:noProof/>
            <w:lang w:val="en-CA"/>
          </w:rPr>
          <w:t>Jenn Nusbaum (she/her)</w:t>
        </w:r>
        <w:r>
          <w:rPr>
            <w:noProof/>
            <w:webHidden/>
          </w:rPr>
          <w:tab/>
        </w:r>
        <w:r>
          <w:rPr>
            <w:noProof/>
            <w:webHidden/>
          </w:rPr>
          <w:fldChar w:fldCharType="begin"/>
        </w:r>
        <w:r>
          <w:rPr>
            <w:noProof/>
            <w:webHidden/>
          </w:rPr>
          <w:instrText xml:space="preserve"> PAGEREF _Toc167264469 \h </w:instrText>
        </w:r>
        <w:r>
          <w:rPr>
            <w:noProof/>
            <w:webHidden/>
          </w:rPr>
        </w:r>
        <w:r>
          <w:rPr>
            <w:noProof/>
            <w:webHidden/>
          </w:rPr>
          <w:fldChar w:fldCharType="separate"/>
        </w:r>
        <w:r>
          <w:rPr>
            <w:noProof/>
            <w:webHidden/>
          </w:rPr>
          <w:t>49</w:t>
        </w:r>
        <w:r>
          <w:rPr>
            <w:noProof/>
            <w:webHidden/>
          </w:rPr>
          <w:fldChar w:fldCharType="end"/>
        </w:r>
      </w:hyperlink>
    </w:p>
    <w:p w14:paraId="3E2C6109" w14:textId="4849521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0" w:history="1">
        <w:r w:rsidRPr="00923D6D">
          <w:rPr>
            <w:rStyle w:val="Hyperlink"/>
            <w:noProof/>
            <w:lang w:val="en-CA"/>
          </w:rPr>
          <w:t>Jennifer Lundrigan (she/her)</w:t>
        </w:r>
        <w:r>
          <w:rPr>
            <w:noProof/>
            <w:webHidden/>
          </w:rPr>
          <w:tab/>
        </w:r>
        <w:r>
          <w:rPr>
            <w:noProof/>
            <w:webHidden/>
          </w:rPr>
          <w:fldChar w:fldCharType="begin"/>
        </w:r>
        <w:r>
          <w:rPr>
            <w:noProof/>
            <w:webHidden/>
          </w:rPr>
          <w:instrText xml:space="preserve"> PAGEREF _Toc167264470 \h </w:instrText>
        </w:r>
        <w:r>
          <w:rPr>
            <w:noProof/>
            <w:webHidden/>
          </w:rPr>
        </w:r>
        <w:r>
          <w:rPr>
            <w:noProof/>
            <w:webHidden/>
          </w:rPr>
          <w:fldChar w:fldCharType="separate"/>
        </w:r>
        <w:r>
          <w:rPr>
            <w:noProof/>
            <w:webHidden/>
          </w:rPr>
          <w:t>50</w:t>
        </w:r>
        <w:r>
          <w:rPr>
            <w:noProof/>
            <w:webHidden/>
          </w:rPr>
          <w:fldChar w:fldCharType="end"/>
        </w:r>
      </w:hyperlink>
    </w:p>
    <w:p w14:paraId="479376B4" w14:textId="706F9FA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1" w:history="1">
        <w:r w:rsidRPr="00923D6D">
          <w:rPr>
            <w:rStyle w:val="Hyperlink"/>
            <w:noProof/>
            <w:lang w:val="en-CA"/>
          </w:rPr>
          <w:t>Jeremy Plaunt (he/him)</w:t>
        </w:r>
        <w:r>
          <w:rPr>
            <w:noProof/>
            <w:webHidden/>
          </w:rPr>
          <w:tab/>
        </w:r>
        <w:r>
          <w:rPr>
            <w:noProof/>
            <w:webHidden/>
          </w:rPr>
          <w:fldChar w:fldCharType="begin"/>
        </w:r>
        <w:r>
          <w:rPr>
            <w:noProof/>
            <w:webHidden/>
          </w:rPr>
          <w:instrText xml:space="preserve"> PAGEREF _Toc167264471 \h </w:instrText>
        </w:r>
        <w:r>
          <w:rPr>
            <w:noProof/>
            <w:webHidden/>
          </w:rPr>
        </w:r>
        <w:r>
          <w:rPr>
            <w:noProof/>
            <w:webHidden/>
          </w:rPr>
          <w:fldChar w:fldCharType="separate"/>
        </w:r>
        <w:r>
          <w:rPr>
            <w:noProof/>
            <w:webHidden/>
          </w:rPr>
          <w:t>51</w:t>
        </w:r>
        <w:r>
          <w:rPr>
            <w:noProof/>
            <w:webHidden/>
          </w:rPr>
          <w:fldChar w:fldCharType="end"/>
        </w:r>
      </w:hyperlink>
    </w:p>
    <w:p w14:paraId="7F3DA876" w14:textId="79E48BD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2" w:history="1">
        <w:r w:rsidRPr="00923D6D">
          <w:rPr>
            <w:rStyle w:val="Hyperlink"/>
            <w:noProof/>
            <w:lang w:val="en-CA"/>
          </w:rPr>
          <w:t>Joshua Frame (he/him)</w:t>
        </w:r>
        <w:r>
          <w:rPr>
            <w:noProof/>
            <w:webHidden/>
          </w:rPr>
          <w:tab/>
        </w:r>
        <w:r>
          <w:rPr>
            <w:noProof/>
            <w:webHidden/>
          </w:rPr>
          <w:fldChar w:fldCharType="begin"/>
        </w:r>
        <w:r>
          <w:rPr>
            <w:noProof/>
            <w:webHidden/>
          </w:rPr>
          <w:instrText xml:space="preserve"> PAGEREF _Toc167264472 \h </w:instrText>
        </w:r>
        <w:r>
          <w:rPr>
            <w:noProof/>
            <w:webHidden/>
          </w:rPr>
        </w:r>
        <w:r>
          <w:rPr>
            <w:noProof/>
            <w:webHidden/>
          </w:rPr>
          <w:fldChar w:fldCharType="separate"/>
        </w:r>
        <w:r>
          <w:rPr>
            <w:noProof/>
            <w:webHidden/>
          </w:rPr>
          <w:t>52</w:t>
        </w:r>
        <w:r>
          <w:rPr>
            <w:noProof/>
            <w:webHidden/>
          </w:rPr>
          <w:fldChar w:fldCharType="end"/>
        </w:r>
      </w:hyperlink>
    </w:p>
    <w:p w14:paraId="7B74A53C" w14:textId="176D23A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3" w:history="1">
        <w:r w:rsidRPr="00923D6D">
          <w:rPr>
            <w:rStyle w:val="Hyperlink"/>
            <w:noProof/>
            <w:lang w:val="en-CA"/>
          </w:rPr>
          <w:t>Josie Xiong</w:t>
        </w:r>
        <w:r>
          <w:rPr>
            <w:noProof/>
            <w:webHidden/>
          </w:rPr>
          <w:tab/>
        </w:r>
        <w:r>
          <w:rPr>
            <w:noProof/>
            <w:webHidden/>
          </w:rPr>
          <w:fldChar w:fldCharType="begin"/>
        </w:r>
        <w:r>
          <w:rPr>
            <w:noProof/>
            <w:webHidden/>
          </w:rPr>
          <w:instrText xml:space="preserve"> PAGEREF _Toc167264473 \h </w:instrText>
        </w:r>
        <w:r>
          <w:rPr>
            <w:noProof/>
            <w:webHidden/>
          </w:rPr>
        </w:r>
        <w:r>
          <w:rPr>
            <w:noProof/>
            <w:webHidden/>
          </w:rPr>
          <w:fldChar w:fldCharType="separate"/>
        </w:r>
        <w:r>
          <w:rPr>
            <w:noProof/>
            <w:webHidden/>
          </w:rPr>
          <w:t>53</w:t>
        </w:r>
        <w:r>
          <w:rPr>
            <w:noProof/>
            <w:webHidden/>
          </w:rPr>
          <w:fldChar w:fldCharType="end"/>
        </w:r>
      </w:hyperlink>
    </w:p>
    <w:p w14:paraId="44F3DE11" w14:textId="075D696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4" w:history="1">
        <w:r w:rsidRPr="00923D6D">
          <w:rPr>
            <w:rStyle w:val="Hyperlink"/>
            <w:noProof/>
            <w:lang w:val="en-CA"/>
          </w:rPr>
          <w:t>Karen Kenniphaas (she/her)</w:t>
        </w:r>
        <w:r>
          <w:rPr>
            <w:noProof/>
            <w:webHidden/>
          </w:rPr>
          <w:tab/>
        </w:r>
        <w:r>
          <w:rPr>
            <w:noProof/>
            <w:webHidden/>
          </w:rPr>
          <w:fldChar w:fldCharType="begin"/>
        </w:r>
        <w:r>
          <w:rPr>
            <w:noProof/>
            <w:webHidden/>
          </w:rPr>
          <w:instrText xml:space="preserve"> PAGEREF _Toc167264474 \h </w:instrText>
        </w:r>
        <w:r>
          <w:rPr>
            <w:noProof/>
            <w:webHidden/>
          </w:rPr>
        </w:r>
        <w:r>
          <w:rPr>
            <w:noProof/>
            <w:webHidden/>
          </w:rPr>
          <w:fldChar w:fldCharType="separate"/>
        </w:r>
        <w:r>
          <w:rPr>
            <w:noProof/>
            <w:webHidden/>
          </w:rPr>
          <w:t>54</w:t>
        </w:r>
        <w:r>
          <w:rPr>
            <w:noProof/>
            <w:webHidden/>
          </w:rPr>
          <w:fldChar w:fldCharType="end"/>
        </w:r>
      </w:hyperlink>
    </w:p>
    <w:p w14:paraId="5A9B01F9" w14:textId="6993F74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5" w:history="1">
        <w:r w:rsidRPr="00923D6D">
          <w:rPr>
            <w:rStyle w:val="Hyperlink"/>
            <w:noProof/>
            <w:lang w:val="en-CA"/>
          </w:rPr>
          <w:t>Kate O'Connor (she/her)</w:t>
        </w:r>
        <w:r>
          <w:rPr>
            <w:noProof/>
            <w:webHidden/>
          </w:rPr>
          <w:tab/>
        </w:r>
        <w:r>
          <w:rPr>
            <w:noProof/>
            <w:webHidden/>
          </w:rPr>
          <w:fldChar w:fldCharType="begin"/>
        </w:r>
        <w:r>
          <w:rPr>
            <w:noProof/>
            <w:webHidden/>
          </w:rPr>
          <w:instrText xml:space="preserve"> PAGEREF _Toc167264475 \h </w:instrText>
        </w:r>
        <w:r>
          <w:rPr>
            <w:noProof/>
            <w:webHidden/>
          </w:rPr>
        </w:r>
        <w:r>
          <w:rPr>
            <w:noProof/>
            <w:webHidden/>
          </w:rPr>
          <w:fldChar w:fldCharType="separate"/>
        </w:r>
        <w:r>
          <w:rPr>
            <w:noProof/>
            <w:webHidden/>
          </w:rPr>
          <w:t>55</w:t>
        </w:r>
        <w:r>
          <w:rPr>
            <w:noProof/>
            <w:webHidden/>
          </w:rPr>
          <w:fldChar w:fldCharType="end"/>
        </w:r>
      </w:hyperlink>
    </w:p>
    <w:p w14:paraId="07A79875" w14:textId="2899514A"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6" w:history="1">
        <w:r w:rsidRPr="00923D6D">
          <w:rPr>
            <w:rStyle w:val="Hyperlink"/>
            <w:noProof/>
            <w:lang w:val="en-CA"/>
          </w:rPr>
          <w:t>Kate Arbing (she/her)</w:t>
        </w:r>
        <w:r>
          <w:rPr>
            <w:noProof/>
            <w:webHidden/>
          </w:rPr>
          <w:tab/>
        </w:r>
        <w:r>
          <w:rPr>
            <w:noProof/>
            <w:webHidden/>
          </w:rPr>
          <w:fldChar w:fldCharType="begin"/>
        </w:r>
        <w:r>
          <w:rPr>
            <w:noProof/>
            <w:webHidden/>
          </w:rPr>
          <w:instrText xml:space="preserve"> PAGEREF _Toc167264476 \h </w:instrText>
        </w:r>
        <w:r>
          <w:rPr>
            <w:noProof/>
            <w:webHidden/>
          </w:rPr>
        </w:r>
        <w:r>
          <w:rPr>
            <w:noProof/>
            <w:webHidden/>
          </w:rPr>
          <w:fldChar w:fldCharType="separate"/>
        </w:r>
        <w:r>
          <w:rPr>
            <w:noProof/>
            <w:webHidden/>
          </w:rPr>
          <w:t>56</w:t>
        </w:r>
        <w:r>
          <w:rPr>
            <w:noProof/>
            <w:webHidden/>
          </w:rPr>
          <w:fldChar w:fldCharType="end"/>
        </w:r>
      </w:hyperlink>
    </w:p>
    <w:p w14:paraId="439082AA" w14:textId="69401B2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7" w:history="1">
        <w:r w:rsidRPr="00923D6D">
          <w:rPr>
            <w:rStyle w:val="Hyperlink"/>
            <w:noProof/>
            <w:lang w:val="en-CA"/>
          </w:rPr>
          <w:t>Kathleen Reynolds (she/her)</w:t>
        </w:r>
        <w:r>
          <w:rPr>
            <w:noProof/>
            <w:webHidden/>
          </w:rPr>
          <w:tab/>
        </w:r>
        <w:r>
          <w:rPr>
            <w:noProof/>
            <w:webHidden/>
          </w:rPr>
          <w:fldChar w:fldCharType="begin"/>
        </w:r>
        <w:r>
          <w:rPr>
            <w:noProof/>
            <w:webHidden/>
          </w:rPr>
          <w:instrText xml:space="preserve"> PAGEREF _Toc167264477 \h </w:instrText>
        </w:r>
        <w:r>
          <w:rPr>
            <w:noProof/>
            <w:webHidden/>
          </w:rPr>
        </w:r>
        <w:r>
          <w:rPr>
            <w:noProof/>
            <w:webHidden/>
          </w:rPr>
          <w:fldChar w:fldCharType="separate"/>
        </w:r>
        <w:r>
          <w:rPr>
            <w:noProof/>
            <w:webHidden/>
          </w:rPr>
          <w:t>57</w:t>
        </w:r>
        <w:r>
          <w:rPr>
            <w:noProof/>
            <w:webHidden/>
          </w:rPr>
          <w:fldChar w:fldCharType="end"/>
        </w:r>
      </w:hyperlink>
    </w:p>
    <w:p w14:paraId="19F19C83" w14:textId="1217D3A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8" w:history="1">
        <w:r w:rsidRPr="00923D6D">
          <w:rPr>
            <w:rStyle w:val="Hyperlink"/>
            <w:noProof/>
            <w:lang w:val="en-CA"/>
          </w:rPr>
          <w:t>Katrina Longo (she/her)</w:t>
        </w:r>
        <w:r>
          <w:rPr>
            <w:noProof/>
            <w:webHidden/>
          </w:rPr>
          <w:tab/>
        </w:r>
        <w:r>
          <w:rPr>
            <w:noProof/>
            <w:webHidden/>
          </w:rPr>
          <w:fldChar w:fldCharType="begin"/>
        </w:r>
        <w:r>
          <w:rPr>
            <w:noProof/>
            <w:webHidden/>
          </w:rPr>
          <w:instrText xml:space="preserve"> PAGEREF _Toc167264478 \h </w:instrText>
        </w:r>
        <w:r>
          <w:rPr>
            <w:noProof/>
            <w:webHidden/>
          </w:rPr>
        </w:r>
        <w:r>
          <w:rPr>
            <w:noProof/>
            <w:webHidden/>
          </w:rPr>
          <w:fldChar w:fldCharType="separate"/>
        </w:r>
        <w:r>
          <w:rPr>
            <w:noProof/>
            <w:webHidden/>
          </w:rPr>
          <w:t>58</w:t>
        </w:r>
        <w:r>
          <w:rPr>
            <w:noProof/>
            <w:webHidden/>
          </w:rPr>
          <w:fldChar w:fldCharType="end"/>
        </w:r>
      </w:hyperlink>
    </w:p>
    <w:p w14:paraId="650DFE84" w14:textId="307B71D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79" w:history="1">
        <w:r w:rsidRPr="00923D6D">
          <w:rPr>
            <w:rStyle w:val="Hyperlink"/>
            <w:noProof/>
            <w:lang w:val="en-CA"/>
          </w:rPr>
          <w:t>Kayla Charette (she/her)</w:t>
        </w:r>
        <w:r>
          <w:rPr>
            <w:noProof/>
            <w:webHidden/>
          </w:rPr>
          <w:tab/>
        </w:r>
        <w:r>
          <w:rPr>
            <w:noProof/>
            <w:webHidden/>
          </w:rPr>
          <w:fldChar w:fldCharType="begin"/>
        </w:r>
        <w:r>
          <w:rPr>
            <w:noProof/>
            <w:webHidden/>
          </w:rPr>
          <w:instrText xml:space="preserve"> PAGEREF _Toc167264479 \h </w:instrText>
        </w:r>
        <w:r>
          <w:rPr>
            <w:noProof/>
            <w:webHidden/>
          </w:rPr>
        </w:r>
        <w:r>
          <w:rPr>
            <w:noProof/>
            <w:webHidden/>
          </w:rPr>
          <w:fldChar w:fldCharType="separate"/>
        </w:r>
        <w:r>
          <w:rPr>
            <w:noProof/>
            <w:webHidden/>
          </w:rPr>
          <w:t>59</w:t>
        </w:r>
        <w:r>
          <w:rPr>
            <w:noProof/>
            <w:webHidden/>
          </w:rPr>
          <w:fldChar w:fldCharType="end"/>
        </w:r>
      </w:hyperlink>
    </w:p>
    <w:p w14:paraId="64E9FF3E" w14:textId="0B8F3B3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0" w:history="1">
        <w:r w:rsidRPr="00923D6D">
          <w:rPr>
            <w:rStyle w:val="Hyperlink"/>
            <w:noProof/>
            <w:lang w:val="en-CA"/>
          </w:rPr>
          <w:t>Keegan Balcom (they/them)</w:t>
        </w:r>
        <w:r>
          <w:rPr>
            <w:noProof/>
            <w:webHidden/>
          </w:rPr>
          <w:tab/>
        </w:r>
        <w:r>
          <w:rPr>
            <w:noProof/>
            <w:webHidden/>
          </w:rPr>
          <w:fldChar w:fldCharType="begin"/>
        </w:r>
        <w:r>
          <w:rPr>
            <w:noProof/>
            <w:webHidden/>
          </w:rPr>
          <w:instrText xml:space="preserve"> PAGEREF _Toc167264480 \h </w:instrText>
        </w:r>
        <w:r>
          <w:rPr>
            <w:noProof/>
            <w:webHidden/>
          </w:rPr>
        </w:r>
        <w:r>
          <w:rPr>
            <w:noProof/>
            <w:webHidden/>
          </w:rPr>
          <w:fldChar w:fldCharType="separate"/>
        </w:r>
        <w:r>
          <w:rPr>
            <w:noProof/>
            <w:webHidden/>
          </w:rPr>
          <w:t>60</w:t>
        </w:r>
        <w:r>
          <w:rPr>
            <w:noProof/>
            <w:webHidden/>
          </w:rPr>
          <w:fldChar w:fldCharType="end"/>
        </w:r>
      </w:hyperlink>
    </w:p>
    <w:p w14:paraId="7FF1DFEF" w14:textId="48DDC6B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1" w:history="1">
        <w:r w:rsidRPr="00923D6D">
          <w:rPr>
            <w:rStyle w:val="Hyperlink"/>
            <w:noProof/>
            <w:lang w:val="en-CA"/>
          </w:rPr>
          <w:t>Kenneth Aquin-Abboud</w:t>
        </w:r>
        <w:r>
          <w:rPr>
            <w:noProof/>
            <w:webHidden/>
          </w:rPr>
          <w:tab/>
        </w:r>
        <w:r>
          <w:rPr>
            <w:noProof/>
            <w:webHidden/>
          </w:rPr>
          <w:fldChar w:fldCharType="begin"/>
        </w:r>
        <w:r>
          <w:rPr>
            <w:noProof/>
            <w:webHidden/>
          </w:rPr>
          <w:instrText xml:space="preserve"> PAGEREF _Toc167264481 \h </w:instrText>
        </w:r>
        <w:r>
          <w:rPr>
            <w:noProof/>
            <w:webHidden/>
          </w:rPr>
        </w:r>
        <w:r>
          <w:rPr>
            <w:noProof/>
            <w:webHidden/>
          </w:rPr>
          <w:fldChar w:fldCharType="separate"/>
        </w:r>
        <w:r>
          <w:rPr>
            <w:noProof/>
            <w:webHidden/>
          </w:rPr>
          <w:t>61</w:t>
        </w:r>
        <w:r>
          <w:rPr>
            <w:noProof/>
            <w:webHidden/>
          </w:rPr>
          <w:fldChar w:fldCharType="end"/>
        </w:r>
      </w:hyperlink>
    </w:p>
    <w:p w14:paraId="7D28E209" w14:textId="59502F6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2" w:history="1">
        <w:r w:rsidRPr="00923D6D">
          <w:rPr>
            <w:rStyle w:val="Hyperlink"/>
            <w:noProof/>
            <w:lang w:val="en-CA"/>
          </w:rPr>
          <w:t>Kevin Thibault</w:t>
        </w:r>
        <w:r>
          <w:rPr>
            <w:noProof/>
            <w:webHidden/>
          </w:rPr>
          <w:tab/>
        </w:r>
        <w:r>
          <w:rPr>
            <w:noProof/>
            <w:webHidden/>
          </w:rPr>
          <w:fldChar w:fldCharType="begin"/>
        </w:r>
        <w:r>
          <w:rPr>
            <w:noProof/>
            <w:webHidden/>
          </w:rPr>
          <w:instrText xml:space="preserve"> PAGEREF _Toc167264482 \h </w:instrText>
        </w:r>
        <w:r>
          <w:rPr>
            <w:noProof/>
            <w:webHidden/>
          </w:rPr>
        </w:r>
        <w:r>
          <w:rPr>
            <w:noProof/>
            <w:webHidden/>
          </w:rPr>
          <w:fldChar w:fldCharType="separate"/>
        </w:r>
        <w:r>
          <w:rPr>
            <w:noProof/>
            <w:webHidden/>
          </w:rPr>
          <w:t>62</w:t>
        </w:r>
        <w:r>
          <w:rPr>
            <w:noProof/>
            <w:webHidden/>
          </w:rPr>
          <w:fldChar w:fldCharType="end"/>
        </w:r>
      </w:hyperlink>
    </w:p>
    <w:p w14:paraId="24746A2F" w14:textId="6E4364A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3" w:history="1">
        <w:r w:rsidRPr="00923D6D">
          <w:rPr>
            <w:rStyle w:val="Hyperlink"/>
            <w:noProof/>
            <w:lang w:val="en-CA"/>
          </w:rPr>
          <w:t>Kylie Jamieson</w:t>
        </w:r>
        <w:r>
          <w:rPr>
            <w:noProof/>
            <w:webHidden/>
          </w:rPr>
          <w:tab/>
        </w:r>
        <w:r>
          <w:rPr>
            <w:noProof/>
            <w:webHidden/>
          </w:rPr>
          <w:fldChar w:fldCharType="begin"/>
        </w:r>
        <w:r>
          <w:rPr>
            <w:noProof/>
            <w:webHidden/>
          </w:rPr>
          <w:instrText xml:space="preserve"> PAGEREF _Toc167264483 \h </w:instrText>
        </w:r>
        <w:r>
          <w:rPr>
            <w:noProof/>
            <w:webHidden/>
          </w:rPr>
        </w:r>
        <w:r>
          <w:rPr>
            <w:noProof/>
            <w:webHidden/>
          </w:rPr>
          <w:fldChar w:fldCharType="separate"/>
        </w:r>
        <w:r>
          <w:rPr>
            <w:noProof/>
            <w:webHidden/>
          </w:rPr>
          <w:t>63</w:t>
        </w:r>
        <w:r>
          <w:rPr>
            <w:noProof/>
            <w:webHidden/>
          </w:rPr>
          <w:fldChar w:fldCharType="end"/>
        </w:r>
      </w:hyperlink>
    </w:p>
    <w:p w14:paraId="211A4ABE" w14:textId="2D8E1B8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4" w:history="1">
        <w:r w:rsidRPr="00923D6D">
          <w:rPr>
            <w:rStyle w:val="Hyperlink"/>
            <w:noProof/>
            <w:lang w:val="en-CA"/>
          </w:rPr>
          <w:t>Laila Monette</w:t>
        </w:r>
        <w:r>
          <w:rPr>
            <w:noProof/>
            <w:webHidden/>
          </w:rPr>
          <w:tab/>
        </w:r>
        <w:r>
          <w:rPr>
            <w:noProof/>
            <w:webHidden/>
          </w:rPr>
          <w:fldChar w:fldCharType="begin"/>
        </w:r>
        <w:r>
          <w:rPr>
            <w:noProof/>
            <w:webHidden/>
          </w:rPr>
          <w:instrText xml:space="preserve"> PAGEREF _Toc167264484 \h </w:instrText>
        </w:r>
        <w:r>
          <w:rPr>
            <w:noProof/>
            <w:webHidden/>
          </w:rPr>
        </w:r>
        <w:r>
          <w:rPr>
            <w:noProof/>
            <w:webHidden/>
          </w:rPr>
          <w:fldChar w:fldCharType="separate"/>
        </w:r>
        <w:r>
          <w:rPr>
            <w:noProof/>
            <w:webHidden/>
          </w:rPr>
          <w:t>64</w:t>
        </w:r>
        <w:r>
          <w:rPr>
            <w:noProof/>
            <w:webHidden/>
          </w:rPr>
          <w:fldChar w:fldCharType="end"/>
        </w:r>
      </w:hyperlink>
    </w:p>
    <w:p w14:paraId="08B2214F" w14:textId="3C156B2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5" w:history="1">
        <w:r w:rsidRPr="00923D6D">
          <w:rPr>
            <w:rStyle w:val="Hyperlink"/>
            <w:noProof/>
            <w:lang w:val="en-CA"/>
          </w:rPr>
          <w:t>Laura Mackenzie (she/her)</w:t>
        </w:r>
        <w:r>
          <w:rPr>
            <w:noProof/>
            <w:webHidden/>
          </w:rPr>
          <w:tab/>
        </w:r>
        <w:r>
          <w:rPr>
            <w:noProof/>
            <w:webHidden/>
          </w:rPr>
          <w:fldChar w:fldCharType="begin"/>
        </w:r>
        <w:r>
          <w:rPr>
            <w:noProof/>
            <w:webHidden/>
          </w:rPr>
          <w:instrText xml:space="preserve"> PAGEREF _Toc167264485 \h </w:instrText>
        </w:r>
        <w:r>
          <w:rPr>
            <w:noProof/>
            <w:webHidden/>
          </w:rPr>
        </w:r>
        <w:r>
          <w:rPr>
            <w:noProof/>
            <w:webHidden/>
          </w:rPr>
          <w:fldChar w:fldCharType="separate"/>
        </w:r>
        <w:r>
          <w:rPr>
            <w:noProof/>
            <w:webHidden/>
          </w:rPr>
          <w:t>65</w:t>
        </w:r>
        <w:r>
          <w:rPr>
            <w:noProof/>
            <w:webHidden/>
          </w:rPr>
          <w:fldChar w:fldCharType="end"/>
        </w:r>
      </w:hyperlink>
    </w:p>
    <w:p w14:paraId="34B495B6" w14:textId="0303542A"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6" w:history="1">
        <w:r w:rsidRPr="00923D6D">
          <w:rPr>
            <w:rStyle w:val="Hyperlink"/>
            <w:noProof/>
            <w:lang w:val="en-CA"/>
          </w:rPr>
          <w:t>Laura Stephenson (she/her)</w:t>
        </w:r>
        <w:r>
          <w:rPr>
            <w:noProof/>
            <w:webHidden/>
          </w:rPr>
          <w:tab/>
        </w:r>
        <w:r>
          <w:rPr>
            <w:noProof/>
            <w:webHidden/>
          </w:rPr>
          <w:fldChar w:fldCharType="begin"/>
        </w:r>
        <w:r>
          <w:rPr>
            <w:noProof/>
            <w:webHidden/>
          </w:rPr>
          <w:instrText xml:space="preserve"> PAGEREF _Toc167264486 \h </w:instrText>
        </w:r>
        <w:r>
          <w:rPr>
            <w:noProof/>
            <w:webHidden/>
          </w:rPr>
        </w:r>
        <w:r>
          <w:rPr>
            <w:noProof/>
            <w:webHidden/>
          </w:rPr>
          <w:fldChar w:fldCharType="separate"/>
        </w:r>
        <w:r>
          <w:rPr>
            <w:noProof/>
            <w:webHidden/>
          </w:rPr>
          <w:t>66</w:t>
        </w:r>
        <w:r>
          <w:rPr>
            <w:noProof/>
            <w:webHidden/>
          </w:rPr>
          <w:fldChar w:fldCharType="end"/>
        </w:r>
      </w:hyperlink>
    </w:p>
    <w:p w14:paraId="0EE041EF" w14:textId="5E505DA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7" w:history="1">
        <w:r w:rsidRPr="00923D6D">
          <w:rPr>
            <w:rStyle w:val="Hyperlink"/>
            <w:noProof/>
            <w:lang w:val="en-CA"/>
          </w:rPr>
          <w:t>Laurel Poole (she/her)</w:t>
        </w:r>
        <w:r>
          <w:rPr>
            <w:noProof/>
            <w:webHidden/>
          </w:rPr>
          <w:tab/>
        </w:r>
        <w:r>
          <w:rPr>
            <w:noProof/>
            <w:webHidden/>
          </w:rPr>
          <w:fldChar w:fldCharType="begin"/>
        </w:r>
        <w:r>
          <w:rPr>
            <w:noProof/>
            <w:webHidden/>
          </w:rPr>
          <w:instrText xml:space="preserve"> PAGEREF _Toc167264487 \h </w:instrText>
        </w:r>
        <w:r>
          <w:rPr>
            <w:noProof/>
            <w:webHidden/>
          </w:rPr>
        </w:r>
        <w:r>
          <w:rPr>
            <w:noProof/>
            <w:webHidden/>
          </w:rPr>
          <w:fldChar w:fldCharType="separate"/>
        </w:r>
        <w:r>
          <w:rPr>
            <w:noProof/>
            <w:webHidden/>
          </w:rPr>
          <w:t>67</w:t>
        </w:r>
        <w:r>
          <w:rPr>
            <w:noProof/>
            <w:webHidden/>
          </w:rPr>
          <w:fldChar w:fldCharType="end"/>
        </w:r>
      </w:hyperlink>
    </w:p>
    <w:p w14:paraId="4C4E26FE" w14:textId="19B54CD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8" w:history="1">
        <w:r w:rsidRPr="00923D6D">
          <w:rPr>
            <w:rStyle w:val="Hyperlink"/>
            <w:noProof/>
            <w:lang w:val="en-CA"/>
          </w:rPr>
          <w:t>Lauren Sapic (she/her)</w:t>
        </w:r>
        <w:r>
          <w:rPr>
            <w:noProof/>
            <w:webHidden/>
          </w:rPr>
          <w:tab/>
        </w:r>
        <w:r>
          <w:rPr>
            <w:noProof/>
            <w:webHidden/>
          </w:rPr>
          <w:fldChar w:fldCharType="begin"/>
        </w:r>
        <w:r>
          <w:rPr>
            <w:noProof/>
            <w:webHidden/>
          </w:rPr>
          <w:instrText xml:space="preserve"> PAGEREF _Toc167264488 \h </w:instrText>
        </w:r>
        <w:r>
          <w:rPr>
            <w:noProof/>
            <w:webHidden/>
          </w:rPr>
        </w:r>
        <w:r>
          <w:rPr>
            <w:noProof/>
            <w:webHidden/>
          </w:rPr>
          <w:fldChar w:fldCharType="separate"/>
        </w:r>
        <w:r>
          <w:rPr>
            <w:noProof/>
            <w:webHidden/>
          </w:rPr>
          <w:t>68</w:t>
        </w:r>
        <w:r>
          <w:rPr>
            <w:noProof/>
            <w:webHidden/>
          </w:rPr>
          <w:fldChar w:fldCharType="end"/>
        </w:r>
      </w:hyperlink>
    </w:p>
    <w:p w14:paraId="6D3ACED0" w14:textId="59DFEFC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89" w:history="1">
        <w:r w:rsidRPr="00923D6D">
          <w:rPr>
            <w:rStyle w:val="Hyperlink"/>
            <w:noProof/>
            <w:lang w:val="en-CA"/>
          </w:rPr>
          <w:t>Linda Crawford</w:t>
        </w:r>
        <w:r>
          <w:rPr>
            <w:noProof/>
            <w:webHidden/>
          </w:rPr>
          <w:tab/>
        </w:r>
        <w:r>
          <w:rPr>
            <w:noProof/>
            <w:webHidden/>
          </w:rPr>
          <w:fldChar w:fldCharType="begin"/>
        </w:r>
        <w:r>
          <w:rPr>
            <w:noProof/>
            <w:webHidden/>
          </w:rPr>
          <w:instrText xml:space="preserve"> PAGEREF _Toc167264489 \h </w:instrText>
        </w:r>
        <w:r>
          <w:rPr>
            <w:noProof/>
            <w:webHidden/>
          </w:rPr>
        </w:r>
        <w:r>
          <w:rPr>
            <w:noProof/>
            <w:webHidden/>
          </w:rPr>
          <w:fldChar w:fldCharType="separate"/>
        </w:r>
        <w:r>
          <w:rPr>
            <w:noProof/>
            <w:webHidden/>
          </w:rPr>
          <w:t>69</w:t>
        </w:r>
        <w:r>
          <w:rPr>
            <w:noProof/>
            <w:webHidden/>
          </w:rPr>
          <w:fldChar w:fldCharType="end"/>
        </w:r>
      </w:hyperlink>
    </w:p>
    <w:p w14:paraId="041CFB06" w14:textId="7840909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0" w:history="1">
        <w:r w:rsidRPr="00923D6D">
          <w:rPr>
            <w:rStyle w:val="Hyperlink"/>
            <w:noProof/>
            <w:lang w:val="en-CA"/>
          </w:rPr>
          <w:t>Lydia Holuk (she/her)</w:t>
        </w:r>
        <w:r>
          <w:rPr>
            <w:noProof/>
            <w:webHidden/>
          </w:rPr>
          <w:tab/>
        </w:r>
        <w:r>
          <w:rPr>
            <w:noProof/>
            <w:webHidden/>
          </w:rPr>
          <w:fldChar w:fldCharType="begin"/>
        </w:r>
        <w:r>
          <w:rPr>
            <w:noProof/>
            <w:webHidden/>
          </w:rPr>
          <w:instrText xml:space="preserve"> PAGEREF _Toc167264490 \h </w:instrText>
        </w:r>
        <w:r>
          <w:rPr>
            <w:noProof/>
            <w:webHidden/>
          </w:rPr>
        </w:r>
        <w:r>
          <w:rPr>
            <w:noProof/>
            <w:webHidden/>
          </w:rPr>
          <w:fldChar w:fldCharType="separate"/>
        </w:r>
        <w:r>
          <w:rPr>
            <w:noProof/>
            <w:webHidden/>
          </w:rPr>
          <w:t>70</w:t>
        </w:r>
        <w:r>
          <w:rPr>
            <w:noProof/>
            <w:webHidden/>
          </w:rPr>
          <w:fldChar w:fldCharType="end"/>
        </w:r>
      </w:hyperlink>
    </w:p>
    <w:p w14:paraId="66D6D996" w14:textId="1F536E8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1" w:history="1">
        <w:r w:rsidRPr="00923D6D">
          <w:rPr>
            <w:rStyle w:val="Hyperlink"/>
            <w:noProof/>
            <w:lang w:val="en-CA"/>
          </w:rPr>
          <w:t>Margarida (Maggie) Janeiro</w:t>
        </w:r>
        <w:r>
          <w:rPr>
            <w:noProof/>
            <w:webHidden/>
          </w:rPr>
          <w:tab/>
        </w:r>
        <w:r>
          <w:rPr>
            <w:noProof/>
            <w:webHidden/>
          </w:rPr>
          <w:fldChar w:fldCharType="begin"/>
        </w:r>
        <w:r>
          <w:rPr>
            <w:noProof/>
            <w:webHidden/>
          </w:rPr>
          <w:instrText xml:space="preserve"> PAGEREF _Toc167264491 \h </w:instrText>
        </w:r>
        <w:r>
          <w:rPr>
            <w:noProof/>
            <w:webHidden/>
          </w:rPr>
        </w:r>
        <w:r>
          <w:rPr>
            <w:noProof/>
            <w:webHidden/>
          </w:rPr>
          <w:fldChar w:fldCharType="separate"/>
        </w:r>
        <w:r>
          <w:rPr>
            <w:noProof/>
            <w:webHidden/>
          </w:rPr>
          <w:t>71</w:t>
        </w:r>
        <w:r>
          <w:rPr>
            <w:noProof/>
            <w:webHidden/>
          </w:rPr>
          <w:fldChar w:fldCharType="end"/>
        </w:r>
      </w:hyperlink>
    </w:p>
    <w:p w14:paraId="5B664979" w14:textId="2A7618F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2" w:history="1">
        <w:r w:rsidRPr="00923D6D">
          <w:rPr>
            <w:rStyle w:val="Hyperlink"/>
            <w:noProof/>
            <w:lang w:val="en-CA"/>
          </w:rPr>
          <w:t>Mauricio Olivares (he/him)</w:t>
        </w:r>
        <w:r>
          <w:rPr>
            <w:noProof/>
            <w:webHidden/>
          </w:rPr>
          <w:tab/>
        </w:r>
        <w:r>
          <w:rPr>
            <w:noProof/>
            <w:webHidden/>
          </w:rPr>
          <w:fldChar w:fldCharType="begin"/>
        </w:r>
        <w:r>
          <w:rPr>
            <w:noProof/>
            <w:webHidden/>
          </w:rPr>
          <w:instrText xml:space="preserve"> PAGEREF _Toc167264492 \h </w:instrText>
        </w:r>
        <w:r>
          <w:rPr>
            <w:noProof/>
            <w:webHidden/>
          </w:rPr>
        </w:r>
        <w:r>
          <w:rPr>
            <w:noProof/>
            <w:webHidden/>
          </w:rPr>
          <w:fldChar w:fldCharType="separate"/>
        </w:r>
        <w:r>
          <w:rPr>
            <w:noProof/>
            <w:webHidden/>
          </w:rPr>
          <w:t>72</w:t>
        </w:r>
        <w:r>
          <w:rPr>
            <w:noProof/>
            <w:webHidden/>
          </w:rPr>
          <w:fldChar w:fldCharType="end"/>
        </w:r>
      </w:hyperlink>
    </w:p>
    <w:p w14:paraId="7E1D9C11" w14:textId="4BF741A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3" w:history="1">
        <w:r w:rsidRPr="00923D6D">
          <w:rPr>
            <w:rStyle w:val="Hyperlink"/>
            <w:noProof/>
            <w:lang w:val="en-CA"/>
          </w:rPr>
          <w:t>Megan Lowthers (she/her)</w:t>
        </w:r>
        <w:r>
          <w:rPr>
            <w:noProof/>
            <w:webHidden/>
          </w:rPr>
          <w:tab/>
        </w:r>
        <w:r>
          <w:rPr>
            <w:noProof/>
            <w:webHidden/>
          </w:rPr>
          <w:fldChar w:fldCharType="begin"/>
        </w:r>
        <w:r>
          <w:rPr>
            <w:noProof/>
            <w:webHidden/>
          </w:rPr>
          <w:instrText xml:space="preserve"> PAGEREF _Toc167264493 \h </w:instrText>
        </w:r>
        <w:r>
          <w:rPr>
            <w:noProof/>
            <w:webHidden/>
          </w:rPr>
        </w:r>
        <w:r>
          <w:rPr>
            <w:noProof/>
            <w:webHidden/>
          </w:rPr>
          <w:fldChar w:fldCharType="separate"/>
        </w:r>
        <w:r>
          <w:rPr>
            <w:noProof/>
            <w:webHidden/>
          </w:rPr>
          <w:t>73</w:t>
        </w:r>
        <w:r>
          <w:rPr>
            <w:noProof/>
            <w:webHidden/>
          </w:rPr>
          <w:fldChar w:fldCharType="end"/>
        </w:r>
      </w:hyperlink>
    </w:p>
    <w:p w14:paraId="50F934B5" w14:textId="5DA1D56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4" w:history="1">
        <w:r w:rsidRPr="00923D6D">
          <w:rPr>
            <w:rStyle w:val="Hyperlink"/>
            <w:noProof/>
            <w:lang w:val="en-CA"/>
          </w:rPr>
          <w:t>Mélanie Croteau</w:t>
        </w:r>
        <w:r>
          <w:rPr>
            <w:noProof/>
            <w:webHidden/>
          </w:rPr>
          <w:tab/>
        </w:r>
        <w:r>
          <w:rPr>
            <w:noProof/>
            <w:webHidden/>
          </w:rPr>
          <w:fldChar w:fldCharType="begin"/>
        </w:r>
        <w:r>
          <w:rPr>
            <w:noProof/>
            <w:webHidden/>
          </w:rPr>
          <w:instrText xml:space="preserve"> PAGEREF _Toc167264494 \h </w:instrText>
        </w:r>
        <w:r>
          <w:rPr>
            <w:noProof/>
            <w:webHidden/>
          </w:rPr>
        </w:r>
        <w:r>
          <w:rPr>
            <w:noProof/>
            <w:webHidden/>
          </w:rPr>
          <w:fldChar w:fldCharType="separate"/>
        </w:r>
        <w:r>
          <w:rPr>
            <w:noProof/>
            <w:webHidden/>
          </w:rPr>
          <w:t>74</w:t>
        </w:r>
        <w:r>
          <w:rPr>
            <w:noProof/>
            <w:webHidden/>
          </w:rPr>
          <w:fldChar w:fldCharType="end"/>
        </w:r>
      </w:hyperlink>
    </w:p>
    <w:p w14:paraId="0367D967" w14:textId="2AB6C0C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5" w:history="1">
        <w:r w:rsidRPr="00923D6D">
          <w:rPr>
            <w:rStyle w:val="Hyperlink"/>
            <w:noProof/>
            <w:lang w:val="en-CA"/>
          </w:rPr>
          <w:t>Mélissa Lyonnais (she/her)</w:t>
        </w:r>
        <w:r>
          <w:rPr>
            <w:noProof/>
            <w:webHidden/>
          </w:rPr>
          <w:tab/>
        </w:r>
        <w:r>
          <w:rPr>
            <w:noProof/>
            <w:webHidden/>
          </w:rPr>
          <w:fldChar w:fldCharType="begin"/>
        </w:r>
        <w:r>
          <w:rPr>
            <w:noProof/>
            <w:webHidden/>
          </w:rPr>
          <w:instrText xml:space="preserve"> PAGEREF _Toc167264495 \h </w:instrText>
        </w:r>
        <w:r>
          <w:rPr>
            <w:noProof/>
            <w:webHidden/>
          </w:rPr>
        </w:r>
        <w:r>
          <w:rPr>
            <w:noProof/>
            <w:webHidden/>
          </w:rPr>
          <w:fldChar w:fldCharType="separate"/>
        </w:r>
        <w:r>
          <w:rPr>
            <w:noProof/>
            <w:webHidden/>
          </w:rPr>
          <w:t>75</w:t>
        </w:r>
        <w:r>
          <w:rPr>
            <w:noProof/>
            <w:webHidden/>
          </w:rPr>
          <w:fldChar w:fldCharType="end"/>
        </w:r>
      </w:hyperlink>
    </w:p>
    <w:p w14:paraId="420BE922" w14:textId="7394F8F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6" w:history="1">
        <w:r w:rsidRPr="00923D6D">
          <w:rPr>
            <w:rStyle w:val="Hyperlink"/>
            <w:noProof/>
            <w:lang w:val="en-CA"/>
          </w:rPr>
          <w:t>Meredith Richmond (she/her)</w:t>
        </w:r>
        <w:r>
          <w:rPr>
            <w:noProof/>
            <w:webHidden/>
          </w:rPr>
          <w:tab/>
        </w:r>
        <w:r>
          <w:rPr>
            <w:noProof/>
            <w:webHidden/>
          </w:rPr>
          <w:fldChar w:fldCharType="begin"/>
        </w:r>
        <w:r>
          <w:rPr>
            <w:noProof/>
            <w:webHidden/>
          </w:rPr>
          <w:instrText xml:space="preserve"> PAGEREF _Toc167264496 \h </w:instrText>
        </w:r>
        <w:r>
          <w:rPr>
            <w:noProof/>
            <w:webHidden/>
          </w:rPr>
        </w:r>
        <w:r>
          <w:rPr>
            <w:noProof/>
            <w:webHidden/>
          </w:rPr>
          <w:fldChar w:fldCharType="separate"/>
        </w:r>
        <w:r>
          <w:rPr>
            <w:noProof/>
            <w:webHidden/>
          </w:rPr>
          <w:t>76</w:t>
        </w:r>
        <w:r>
          <w:rPr>
            <w:noProof/>
            <w:webHidden/>
          </w:rPr>
          <w:fldChar w:fldCharType="end"/>
        </w:r>
      </w:hyperlink>
    </w:p>
    <w:p w14:paraId="5DFB9757" w14:textId="170C045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7" w:history="1">
        <w:r w:rsidRPr="00923D6D">
          <w:rPr>
            <w:rStyle w:val="Hyperlink"/>
            <w:noProof/>
            <w:lang w:val="en-CA"/>
          </w:rPr>
          <w:t>Michael Mohammed</w:t>
        </w:r>
        <w:r>
          <w:rPr>
            <w:noProof/>
            <w:webHidden/>
          </w:rPr>
          <w:tab/>
        </w:r>
        <w:r>
          <w:rPr>
            <w:noProof/>
            <w:webHidden/>
          </w:rPr>
          <w:fldChar w:fldCharType="begin"/>
        </w:r>
        <w:r>
          <w:rPr>
            <w:noProof/>
            <w:webHidden/>
          </w:rPr>
          <w:instrText xml:space="preserve"> PAGEREF _Toc167264497 \h </w:instrText>
        </w:r>
        <w:r>
          <w:rPr>
            <w:noProof/>
            <w:webHidden/>
          </w:rPr>
        </w:r>
        <w:r>
          <w:rPr>
            <w:noProof/>
            <w:webHidden/>
          </w:rPr>
          <w:fldChar w:fldCharType="separate"/>
        </w:r>
        <w:r>
          <w:rPr>
            <w:noProof/>
            <w:webHidden/>
          </w:rPr>
          <w:t>77</w:t>
        </w:r>
        <w:r>
          <w:rPr>
            <w:noProof/>
            <w:webHidden/>
          </w:rPr>
          <w:fldChar w:fldCharType="end"/>
        </w:r>
      </w:hyperlink>
    </w:p>
    <w:p w14:paraId="17E9C437" w14:textId="1E08889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8" w:history="1">
        <w:r w:rsidRPr="00923D6D">
          <w:rPr>
            <w:rStyle w:val="Hyperlink"/>
            <w:noProof/>
            <w:lang w:val="en-CA"/>
          </w:rPr>
          <w:t>Mina Khenfri</w:t>
        </w:r>
        <w:r>
          <w:rPr>
            <w:noProof/>
            <w:webHidden/>
          </w:rPr>
          <w:tab/>
        </w:r>
        <w:r>
          <w:rPr>
            <w:noProof/>
            <w:webHidden/>
          </w:rPr>
          <w:fldChar w:fldCharType="begin"/>
        </w:r>
        <w:r>
          <w:rPr>
            <w:noProof/>
            <w:webHidden/>
          </w:rPr>
          <w:instrText xml:space="preserve"> PAGEREF _Toc167264498 \h </w:instrText>
        </w:r>
        <w:r>
          <w:rPr>
            <w:noProof/>
            <w:webHidden/>
          </w:rPr>
        </w:r>
        <w:r>
          <w:rPr>
            <w:noProof/>
            <w:webHidden/>
          </w:rPr>
          <w:fldChar w:fldCharType="separate"/>
        </w:r>
        <w:r>
          <w:rPr>
            <w:noProof/>
            <w:webHidden/>
          </w:rPr>
          <w:t>78</w:t>
        </w:r>
        <w:r>
          <w:rPr>
            <w:noProof/>
            <w:webHidden/>
          </w:rPr>
          <w:fldChar w:fldCharType="end"/>
        </w:r>
      </w:hyperlink>
    </w:p>
    <w:p w14:paraId="7E194320" w14:textId="0D343D5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499" w:history="1">
        <w:r w:rsidRPr="00923D6D">
          <w:rPr>
            <w:rStyle w:val="Hyperlink"/>
            <w:noProof/>
            <w:lang w:val="en-CA"/>
          </w:rPr>
          <w:t>Mitchell Wanless</w:t>
        </w:r>
        <w:r>
          <w:rPr>
            <w:noProof/>
            <w:webHidden/>
          </w:rPr>
          <w:tab/>
        </w:r>
        <w:r>
          <w:rPr>
            <w:noProof/>
            <w:webHidden/>
          </w:rPr>
          <w:fldChar w:fldCharType="begin"/>
        </w:r>
        <w:r>
          <w:rPr>
            <w:noProof/>
            <w:webHidden/>
          </w:rPr>
          <w:instrText xml:space="preserve"> PAGEREF _Toc167264499 \h </w:instrText>
        </w:r>
        <w:r>
          <w:rPr>
            <w:noProof/>
            <w:webHidden/>
          </w:rPr>
        </w:r>
        <w:r>
          <w:rPr>
            <w:noProof/>
            <w:webHidden/>
          </w:rPr>
          <w:fldChar w:fldCharType="separate"/>
        </w:r>
        <w:r>
          <w:rPr>
            <w:noProof/>
            <w:webHidden/>
          </w:rPr>
          <w:t>79</w:t>
        </w:r>
        <w:r>
          <w:rPr>
            <w:noProof/>
            <w:webHidden/>
          </w:rPr>
          <w:fldChar w:fldCharType="end"/>
        </w:r>
      </w:hyperlink>
    </w:p>
    <w:p w14:paraId="2A3117F7" w14:textId="536F0211"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0" w:history="1">
        <w:r w:rsidRPr="00923D6D">
          <w:rPr>
            <w:rStyle w:val="Hyperlink"/>
            <w:noProof/>
            <w:lang w:val="en-CA"/>
          </w:rPr>
          <w:t>Munishi Desai (she/her)</w:t>
        </w:r>
        <w:r>
          <w:rPr>
            <w:noProof/>
            <w:webHidden/>
          </w:rPr>
          <w:tab/>
        </w:r>
        <w:r>
          <w:rPr>
            <w:noProof/>
            <w:webHidden/>
          </w:rPr>
          <w:fldChar w:fldCharType="begin"/>
        </w:r>
        <w:r>
          <w:rPr>
            <w:noProof/>
            <w:webHidden/>
          </w:rPr>
          <w:instrText xml:space="preserve"> PAGEREF _Toc167264500 \h </w:instrText>
        </w:r>
        <w:r>
          <w:rPr>
            <w:noProof/>
            <w:webHidden/>
          </w:rPr>
        </w:r>
        <w:r>
          <w:rPr>
            <w:noProof/>
            <w:webHidden/>
          </w:rPr>
          <w:fldChar w:fldCharType="separate"/>
        </w:r>
        <w:r>
          <w:rPr>
            <w:noProof/>
            <w:webHidden/>
          </w:rPr>
          <w:t>80</w:t>
        </w:r>
        <w:r>
          <w:rPr>
            <w:noProof/>
            <w:webHidden/>
          </w:rPr>
          <w:fldChar w:fldCharType="end"/>
        </w:r>
      </w:hyperlink>
    </w:p>
    <w:p w14:paraId="38712397" w14:textId="155F2C30"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1" w:history="1">
        <w:r w:rsidRPr="00923D6D">
          <w:rPr>
            <w:rStyle w:val="Hyperlink"/>
            <w:noProof/>
            <w:lang w:val="en-CA"/>
          </w:rPr>
          <w:t>Myriam Reeves (she/her)</w:t>
        </w:r>
        <w:r>
          <w:rPr>
            <w:noProof/>
            <w:webHidden/>
          </w:rPr>
          <w:tab/>
        </w:r>
        <w:r>
          <w:rPr>
            <w:noProof/>
            <w:webHidden/>
          </w:rPr>
          <w:fldChar w:fldCharType="begin"/>
        </w:r>
        <w:r>
          <w:rPr>
            <w:noProof/>
            <w:webHidden/>
          </w:rPr>
          <w:instrText xml:space="preserve"> PAGEREF _Toc167264501 \h </w:instrText>
        </w:r>
        <w:r>
          <w:rPr>
            <w:noProof/>
            <w:webHidden/>
          </w:rPr>
        </w:r>
        <w:r>
          <w:rPr>
            <w:noProof/>
            <w:webHidden/>
          </w:rPr>
          <w:fldChar w:fldCharType="separate"/>
        </w:r>
        <w:r>
          <w:rPr>
            <w:noProof/>
            <w:webHidden/>
          </w:rPr>
          <w:t>81</w:t>
        </w:r>
        <w:r>
          <w:rPr>
            <w:noProof/>
            <w:webHidden/>
          </w:rPr>
          <w:fldChar w:fldCharType="end"/>
        </w:r>
      </w:hyperlink>
    </w:p>
    <w:p w14:paraId="676F2EEC" w14:textId="28913A8F"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2" w:history="1">
        <w:r w:rsidRPr="00923D6D">
          <w:rPr>
            <w:rStyle w:val="Hyperlink"/>
            <w:noProof/>
            <w:lang w:val="en-CA"/>
          </w:rPr>
          <w:t>Nan Zhang</w:t>
        </w:r>
        <w:r>
          <w:rPr>
            <w:noProof/>
            <w:webHidden/>
          </w:rPr>
          <w:tab/>
        </w:r>
        <w:r>
          <w:rPr>
            <w:noProof/>
            <w:webHidden/>
          </w:rPr>
          <w:fldChar w:fldCharType="begin"/>
        </w:r>
        <w:r>
          <w:rPr>
            <w:noProof/>
            <w:webHidden/>
          </w:rPr>
          <w:instrText xml:space="preserve"> PAGEREF _Toc167264502 \h </w:instrText>
        </w:r>
        <w:r>
          <w:rPr>
            <w:noProof/>
            <w:webHidden/>
          </w:rPr>
        </w:r>
        <w:r>
          <w:rPr>
            <w:noProof/>
            <w:webHidden/>
          </w:rPr>
          <w:fldChar w:fldCharType="separate"/>
        </w:r>
        <w:r>
          <w:rPr>
            <w:noProof/>
            <w:webHidden/>
          </w:rPr>
          <w:t>82</w:t>
        </w:r>
        <w:r>
          <w:rPr>
            <w:noProof/>
            <w:webHidden/>
          </w:rPr>
          <w:fldChar w:fldCharType="end"/>
        </w:r>
      </w:hyperlink>
    </w:p>
    <w:p w14:paraId="2F67F01F" w14:textId="4D6E6C2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3" w:history="1">
        <w:r w:rsidRPr="00923D6D">
          <w:rPr>
            <w:rStyle w:val="Hyperlink"/>
            <w:noProof/>
            <w:lang w:val="en-CA"/>
          </w:rPr>
          <w:t>Nancy Schruder</w:t>
        </w:r>
        <w:r>
          <w:rPr>
            <w:noProof/>
            <w:webHidden/>
          </w:rPr>
          <w:tab/>
        </w:r>
        <w:r>
          <w:rPr>
            <w:noProof/>
            <w:webHidden/>
          </w:rPr>
          <w:fldChar w:fldCharType="begin"/>
        </w:r>
        <w:r>
          <w:rPr>
            <w:noProof/>
            <w:webHidden/>
          </w:rPr>
          <w:instrText xml:space="preserve"> PAGEREF _Toc167264503 \h </w:instrText>
        </w:r>
        <w:r>
          <w:rPr>
            <w:noProof/>
            <w:webHidden/>
          </w:rPr>
        </w:r>
        <w:r>
          <w:rPr>
            <w:noProof/>
            <w:webHidden/>
          </w:rPr>
          <w:fldChar w:fldCharType="separate"/>
        </w:r>
        <w:r>
          <w:rPr>
            <w:noProof/>
            <w:webHidden/>
          </w:rPr>
          <w:t>83</w:t>
        </w:r>
        <w:r>
          <w:rPr>
            <w:noProof/>
            <w:webHidden/>
          </w:rPr>
          <w:fldChar w:fldCharType="end"/>
        </w:r>
      </w:hyperlink>
    </w:p>
    <w:p w14:paraId="4173ADAD" w14:textId="2E9E35B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4" w:history="1">
        <w:r w:rsidRPr="00923D6D">
          <w:rPr>
            <w:rStyle w:val="Hyperlink"/>
            <w:noProof/>
            <w:lang w:val="en-CA"/>
          </w:rPr>
          <w:t>Nazim Hudda</w:t>
        </w:r>
        <w:r>
          <w:rPr>
            <w:noProof/>
            <w:webHidden/>
          </w:rPr>
          <w:tab/>
        </w:r>
        <w:r>
          <w:rPr>
            <w:noProof/>
            <w:webHidden/>
          </w:rPr>
          <w:fldChar w:fldCharType="begin"/>
        </w:r>
        <w:r>
          <w:rPr>
            <w:noProof/>
            <w:webHidden/>
          </w:rPr>
          <w:instrText xml:space="preserve"> PAGEREF _Toc167264504 \h </w:instrText>
        </w:r>
        <w:r>
          <w:rPr>
            <w:noProof/>
            <w:webHidden/>
          </w:rPr>
        </w:r>
        <w:r>
          <w:rPr>
            <w:noProof/>
            <w:webHidden/>
          </w:rPr>
          <w:fldChar w:fldCharType="separate"/>
        </w:r>
        <w:r>
          <w:rPr>
            <w:noProof/>
            <w:webHidden/>
          </w:rPr>
          <w:t>84</w:t>
        </w:r>
        <w:r>
          <w:rPr>
            <w:noProof/>
            <w:webHidden/>
          </w:rPr>
          <w:fldChar w:fldCharType="end"/>
        </w:r>
      </w:hyperlink>
    </w:p>
    <w:p w14:paraId="0DDAAC94" w14:textId="26D65DD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5" w:history="1">
        <w:r w:rsidRPr="00923D6D">
          <w:rPr>
            <w:rStyle w:val="Hyperlink"/>
            <w:noProof/>
            <w:lang w:val="en-CA"/>
          </w:rPr>
          <w:t>Normand St-Pierre</w:t>
        </w:r>
        <w:r>
          <w:rPr>
            <w:noProof/>
            <w:webHidden/>
          </w:rPr>
          <w:tab/>
        </w:r>
        <w:r>
          <w:rPr>
            <w:noProof/>
            <w:webHidden/>
          </w:rPr>
          <w:fldChar w:fldCharType="begin"/>
        </w:r>
        <w:r>
          <w:rPr>
            <w:noProof/>
            <w:webHidden/>
          </w:rPr>
          <w:instrText xml:space="preserve"> PAGEREF _Toc167264505 \h </w:instrText>
        </w:r>
        <w:r>
          <w:rPr>
            <w:noProof/>
            <w:webHidden/>
          </w:rPr>
        </w:r>
        <w:r>
          <w:rPr>
            <w:noProof/>
            <w:webHidden/>
          </w:rPr>
          <w:fldChar w:fldCharType="separate"/>
        </w:r>
        <w:r>
          <w:rPr>
            <w:noProof/>
            <w:webHidden/>
          </w:rPr>
          <w:t>85</w:t>
        </w:r>
        <w:r>
          <w:rPr>
            <w:noProof/>
            <w:webHidden/>
          </w:rPr>
          <w:fldChar w:fldCharType="end"/>
        </w:r>
      </w:hyperlink>
    </w:p>
    <w:p w14:paraId="191B5E5E" w14:textId="2EAEB34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6" w:history="1">
        <w:r w:rsidRPr="00923D6D">
          <w:rPr>
            <w:rStyle w:val="Hyperlink"/>
            <w:noProof/>
            <w:lang w:val="en-CA"/>
          </w:rPr>
          <w:t>Olivia Garzon</w:t>
        </w:r>
        <w:r>
          <w:rPr>
            <w:noProof/>
            <w:webHidden/>
          </w:rPr>
          <w:tab/>
        </w:r>
        <w:r>
          <w:rPr>
            <w:noProof/>
            <w:webHidden/>
          </w:rPr>
          <w:fldChar w:fldCharType="begin"/>
        </w:r>
        <w:r>
          <w:rPr>
            <w:noProof/>
            <w:webHidden/>
          </w:rPr>
          <w:instrText xml:space="preserve"> PAGEREF _Toc167264506 \h </w:instrText>
        </w:r>
        <w:r>
          <w:rPr>
            <w:noProof/>
            <w:webHidden/>
          </w:rPr>
        </w:r>
        <w:r>
          <w:rPr>
            <w:noProof/>
            <w:webHidden/>
          </w:rPr>
          <w:fldChar w:fldCharType="separate"/>
        </w:r>
        <w:r>
          <w:rPr>
            <w:noProof/>
            <w:webHidden/>
          </w:rPr>
          <w:t>86</w:t>
        </w:r>
        <w:r>
          <w:rPr>
            <w:noProof/>
            <w:webHidden/>
          </w:rPr>
          <w:fldChar w:fldCharType="end"/>
        </w:r>
      </w:hyperlink>
    </w:p>
    <w:p w14:paraId="4A000341" w14:textId="253CAAA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7" w:history="1">
        <w:r w:rsidRPr="00923D6D">
          <w:rPr>
            <w:rStyle w:val="Hyperlink"/>
            <w:noProof/>
            <w:lang w:val="en-CA"/>
          </w:rPr>
          <w:t>Orla Bartolo (she/her)</w:t>
        </w:r>
        <w:r>
          <w:rPr>
            <w:noProof/>
            <w:webHidden/>
          </w:rPr>
          <w:tab/>
        </w:r>
        <w:r>
          <w:rPr>
            <w:noProof/>
            <w:webHidden/>
          </w:rPr>
          <w:fldChar w:fldCharType="begin"/>
        </w:r>
        <w:r>
          <w:rPr>
            <w:noProof/>
            <w:webHidden/>
          </w:rPr>
          <w:instrText xml:space="preserve"> PAGEREF _Toc167264507 \h </w:instrText>
        </w:r>
        <w:r>
          <w:rPr>
            <w:noProof/>
            <w:webHidden/>
          </w:rPr>
        </w:r>
        <w:r>
          <w:rPr>
            <w:noProof/>
            <w:webHidden/>
          </w:rPr>
          <w:fldChar w:fldCharType="separate"/>
        </w:r>
        <w:r>
          <w:rPr>
            <w:noProof/>
            <w:webHidden/>
          </w:rPr>
          <w:t>87</w:t>
        </w:r>
        <w:r>
          <w:rPr>
            <w:noProof/>
            <w:webHidden/>
          </w:rPr>
          <w:fldChar w:fldCharType="end"/>
        </w:r>
      </w:hyperlink>
    </w:p>
    <w:p w14:paraId="7D89BCE9" w14:textId="2058EC6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8" w:history="1">
        <w:r w:rsidRPr="00923D6D">
          <w:rPr>
            <w:rStyle w:val="Hyperlink"/>
            <w:noProof/>
            <w:lang w:val="en-CA"/>
          </w:rPr>
          <w:t>Patricia Berube</w:t>
        </w:r>
        <w:r>
          <w:rPr>
            <w:noProof/>
            <w:webHidden/>
          </w:rPr>
          <w:tab/>
        </w:r>
        <w:r>
          <w:rPr>
            <w:noProof/>
            <w:webHidden/>
          </w:rPr>
          <w:fldChar w:fldCharType="begin"/>
        </w:r>
        <w:r>
          <w:rPr>
            <w:noProof/>
            <w:webHidden/>
          </w:rPr>
          <w:instrText xml:space="preserve"> PAGEREF _Toc167264508 \h </w:instrText>
        </w:r>
        <w:r>
          <w:rPr>
            <w:noProof/>
            <w:webHidden/>
          </w:rPr>
        </w:r>
        <w:r>
          <w:rPr>
            <w:noProof/>
            <w:webHidden/>
          </w:rPr>
          <w:fldChar w:fldCharType="separate"/>
        </w:r>
        <w:r>
          <w:rPr>
            <w:noProof/>
            <w:webHidden/>
          </w:rPr>
          <w:t>88</w:t>
        </w:r>
        <w:r>
          <w:rPr>
            <w:noProof/>
            <w:webHidden/>
          </w:rPr>
          <w:fldChar w:fldCharType="end"/>
        </w:r>
      </w:hyperlink>
    </w:p>
    <w:p w14:paraId="282130DB" w14:textId="335AC55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09" w:history="1">
        <w:r w:rsidRPr="00923D6D">
          <w:rPr>
            <w:rStyle w:val="Hyperlink"/>
            <w:noProof/>
            <w:lang w:val="en-CA"/>
          </w:rPr>
          <w:t>Peter Schwartz</w:t>
        </w:r>
        <w:r>
          <w:rPr>
            <w:noProof/>
            <w:webHidden/>
          </w:rPr>
          <w:tab/>
        </w:r>
        <w:r>
          <w:rPr>
            <w:noProof/>
            <w:webHidden/>
          </w:rPr>
          <w:fldChar w:fldCharType="begin"/>
        </w:r>
        <w:r>
          <w:rPr>
            <w:noProof/>
            <w:webHidden/>
          </w:rPr>
          <w:instrText xml:space="preserve"> PAGEREF _Toc167264509 \h </w:instrText>
        </w:r>
        <w:r>
          <w:rPr>
            <w:noProof/>
            <w:webHidden/>
          </w:rPr>
        </w:r>
        <w:r>
          <w:rPr>
            <w:noProof/>
            <w:webHidden/>
          </w:rPr>
          <w:fldChar w:fldCharType="separate"/>
        </w:r>
        <w:r>
          <w:rPr>
            <w:noProof/>
            <w:webHidden/>
          </w:rPr>
          <w:t>89</w:t>
        </w:r>
        <w:r>
          <w:rPr>
            <w:noProof/>
            <w:webHidden/>
          </w:rPr>
          <w:fldChar w:fldCharType="end"/>
        </w:r>
      </w:hyperlink>
    </w:p>
    <w:p w14:paraId="1C5BFEED" w14:textId="2EE4F42A"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0" w:history="1">
        <w:r w:rsidRPr="00923D6D">
          <w:rPr>
            <w:rStyle w:val="Hyperlink"/>
            <w:noProof/>
            <w:lang w:val="en-CA"/>
          </w:rPr>
          <w:t>Raphaelle Ferland (she/her)</w:t>
        </w:r>
        <w:r>
          <w:rPr>
            <w:noProof/>
            <w:webHidden/>
          </w:rPr>
          <w:tab/>
        </w:r>
        <w:r>
          <w:rPr>
            <w:noProof/>
            <w:webHidden/>
          </w:rPr>
          <w:fldChar w:fldCharType="begin"/>
        </w:r>
        <w:r>
          <w:rPr>
            <w:noProof/>
            <w:webHidden/>
          </w:rPr>
          <w:instrText xml:space="preserve"> PAGEREF _Toc167264510 \h </w:instrText>
        </w:r>
        <w:r>
          <w:rPr>
            <w:noProof/>
            <w:webHidden/>
          </w:rPr>
        </w:r>
        <w:r>
          <w:rPr>
            <w:noProof/>
            <w:webHidden/>
          </w:rPr>
          <w:fldChar w:fldCharType="separate"/>
        </w:r>
        <w:r>
          <w:rPr>
            <w:noProof/>
            <w:webHidden/>
          </w:rPr>
          <w:t>90</w:t>
        </w:r>
        <w:r>
          <w:rPr>
            <w:noProof/>
            <w:webHidden/>
          </w:rPr>
          <w:fldChar w:fldCharType="end"/>
        </w:r>
      </w:hyperlink>
    </w:p>
    <w:p w14:paraId="104F9AE0" w14:textId="403F37F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1" w:history="1">
        <w:r w:rsidRPr="00923D6D">
          <w:rPr>
            <w:rStyle w:val="Hyperlink"/>
            <w:noProof/>
            <w:lang w:val="en-CA"/>
          </w:rPr>
          <w:t>Richard Soulliere (he/him)</w:t>
        </w:r>
        <w:r>
          <w:rPr>
            <w:noProof/>
            <w:webHidden/>
          </w:rPr>
          <w:tab/>
        </w:r>
        <w:r>
          <w:rPr>
            <w:noProof/>
            <w:webHidden/>
          </w:rPr>
          <w:fldChar w:fldCharType="begin"/>
        </w:r>
        <w:r>
          <w:rPr>
            <w:noProof/>
            <w:webHidden/>
          </w:rPr>
          <w:instrText xml:space="preserve"> PAGEREF _Toc167264511 \h </w:instrText>
        </w:r>
        <w:r>
          <w:rPr>
            <w:noProof/>
            <w:webHidden/>
          </w:rPr>
        </w:r>
        <w:r>
          <w:rPr>
            <w:noProof/>
            <w:webHidden/>
          </w:rPr>
          <w:fldChar w:fldCharType="separate"/>
        </w:r>
        <w:r>
          <w:rPr>
            <w:noProof/>
            <w:webHidden/>
          </w:rPr>
          <w:t>91</w:t>
        </w:r>
        <w:r>
          <w:rPr>
            <w:noProof/>
            <w:webHidden/>
          </w:rPr>
          <w:fldChar w:fldCharType="end"/>
        </w:r>
      </w:hyperlink>
    </w:p>
    <w:p w14:paraId="58F52F82" w14:textId="47F46BD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2" w:history="1">
        <w:r w:rsidRPr="00923D6D">
          <w:rPr>
            <w:rStyle w:val="Hyperlink"/>
            <w:noProof/>
            <w:lang w:val="en-CA"/>
          </w:rPr>
          <w:t>Rob Freake</w:t>
        </w:r>
        <w:r>
          <w:rPr>
            <w:noProof/>
            <w:webHidden/>
          </w:rPr>
          <w:tab/>
        </w:r>
        <w:r>
          <w:rPr>
            <w:noProof/>
            <w:webHidden/>
          </w:rPr>
          <w:fldChar w:fldCharType="begin"/>
        </w:r>
        <w:r>
          <w:rPr>
            <w:noProof/>
            <w:webHidden/>
          </w:rPr>
          <w:instrText xml:space="preserve"> PAGEREF _Toc167264512 \h </w:instrText>
        </w:r>
        <w:r>
          <w:rPr>
            <w:noProof/>
            <w:webHidden/>
          </w:rPr>
        </w:r>
        <w:r>
          <w:rPr>
            <w:noProof/>
            <w:webHidden/>
          </w:rPr>
          <w:fldChar w:fldCharType="separate"/>
        </w:r>
        <w:r>
          <w:rPr>
            <w:noProof/>
            <w:webHidden/>
          </w:rPr>
          <w:t>92</w:t>
        </w:r>
        <w:r>
          <w:rPr>
            <w:noProof/>
            <w:webHidden/>
          </w:rPr>
          <w:fldChar w:fldCharType="end"/>
        </w:r>
      </w:hyperlink>
    </w:p>
    <w:p w14:paraId="512C678A" w14:textId="19997342"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3" w:history="1">
        <w:r w:rsidRPr="00923D6D">
          <w:rPr>
            <w:rStyle w:val="Hyperlink"/>
            <w:noProof/>
            <w:lang w:val="en-CA"/>
          </w:rPr>
          <w:t>Robert Cater</w:t>
        </w:r>
        <w:r>
          <w:rPr>
            <w:noProof/>
            <w:webHidden/>
          </w:rPr>
          <w:tab/>
        </w:r>
        <w:r>
          <w:rPr>
            <w:noProof/>
            <w:webHidden/>
          </w:rPr>
          <w:fldChar w:fldCharType="begin"/>
        </w:r>
        <w:r>
          <w:rPr>
            <w:noProof/>
            <w:webHidden/>
          </w:rPr>
          <w:instrText xml:space="preserve"> PAGEREF _Toc167264513 \h </w:instrText>
        </w:r>
        <w:r>
          <w:rPr>
            <w:noProof/>
            <w:webHidden/>
          </w:rPr>
        </w:r>
        <w:r>
          <w:rPr>
            <w:noProof/>
            <w:webHidden/>
          </w:rPr>
          <w:fldChar w:fldCharType="separate"/>
        </w:r>
        <w:r>
          <w:rPr>
            <w:noProof/>
            <w:webHidden/>
          </w:rPr>
          <w:t>93</w:t>
        </w:r>
        <w:r>
          <w:rPr>
            <w:noProof/>
            <w:webHidden/>
          </w:rPr>
          <w:fldChar w:fldCharType="end"/>
        </w:r>
      </w:hyperlink>
    </w:p>
    <w:p w14:paraId="2F8D06C1" w14:textId="3E41CD1A"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4" w:history="1">
        <w:r w:rsidRPr="00923D6D">
          <w:rPr>
            <w:rStyle w:val="Hyperlink"/>
            <w:noProof/>
            <w:lang w:val="en-CA"/>
          </w:rPr>
          <w:t>Shannon Doubleday (she/her)</w:t>
        </w:r>
        <w:r>
          <w:rPr>
            <w:noProof/>
            <w:webHidden/>
          </w:rPr>
          <w:tab/>
        </w:r>
        <w:r>
          <w:rPr>
            <w:noProof/>
            <w:webHidden/>
          </w:rPr>
          <w:fldChar w:fldCharType="begin"/>
        </w:r>
        <w:r>
          <w:rPr>
            <w:noProof/>
            <w:webHidden/>
          </w:rPr>
          <w:instrText xml:space="preserve"> PAGEREF _Toc167264514 \h </w:instrText>
        </w:r>
        <w:r>
          <w:rPr>
            <w:noProof/>
            <w:webHidden/>
          </w:rPr>
        </w:r>
        <w:r>
          <w:rPr>
            <w:noProof/>
            <w:webHidden/>
          </w:rPr>
          <w:fldChar w:fldCharType="separate"/>
        </w:r>
        <w:r>
          <w:rPr>
            <w:noProof/>
            <w:webHidden/>
          </w:rPr>
          <w:t>94</w:t>
        </w:r>
        <w:r>
          <w:rPr>
            <w:noProof/>
            <w:webHidden/>
          </w:rPr>
          <w:fldChar w:fldCharType="end"/>
        </w:r>
      </w:hyperlink>
    </w:p>
    <w:p w14:paraId="5048E9FC" w14:textId="51CD09C6"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5" w:history="1">
        <w:r w:rsidRPr="00923D6D">
          <w:rPr>
            <w:rStyle w:val="Hyperlink"/>
            <w:noProof/>
            <w:lang w:val="en-CA"/>
          </w:rPr>
          <w:t>Shannon Fiedler (she/her)</w:t>
        </w:r>
        <w:r>
          <w:rPr>
            <w:noProof/>
            <w:webHidden/>
          </w:rPr>
          <w:tab/>
        </w:r>
        <w:r>
          <w:rPr>
            <w:noProof/>
            <w:webHidden/>
          </w:rPr>
          <w:fldChar w:fldCharType="begin"/>
        </w:r>
        <w:r>
          <w:rPr>
            <w:noProof/>
            <w:webHidden/>
          </w:rPr>
          <w:instrText xml:space="preserve"> PAGEREF _Toc167264515 \h </w:instrText>
        </w:r>
        <w:r>
          <w:rPr>
            <w:noProof/>
            <w:webHidden/>
          </w:rPr>
        </w:r>
        <w:r>
          <w:rPr>
            <w:noProof/>
            <w:webHidden/>
          </w:rPr>
          <w:fldChar w:fldCharType="separate"/>
        </w:r>
        <w:r>
          <w:rPr>
            <w:noProof/>
            <w:webHidden/>
          </w:rPr>
          <w:t>95</w:t>
        </w:r>
        <w:r>
          <w:rPr>
            <w:noProof/>
            <w:webHidden/>
          </w:rPr>
          <w:fldChar w:fldCharType="end"/>
        </w:r>
      </w:hyperlink>
    </w:p>
    <w:p w14:paraId="18455A84" w14:textId="02CFCD5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6" w:history="1">
        <w:r w:rsidRPr="00923D6D">
          <w:rPr>
            <w:rStyle w:val="Hyperlink"/>
            <w:noProof/>
            <w:lang w:val="en-CA"/>
          </w:rPr>
          <w:t>Sinead Tuite (she/her)</w:t>
        </w:r>
        <w:r>
          <w:rPr>
            <w:noProof/>
            <w:webHidden/>
          </w:rPr>
          <w:tab/>
        </w:r>
        <w:r>
          <w:rPr>
            <w:noProof/>
            <w:webHidden/>
          </w:rPr>
          <w:fldChar w:fldCharType="begin"/>
        </w:r>
        <w:r>
          <w:rPr>
            <w:noProof/>
            <w:webHidden/>
          </w:rPr>
          <w:instrText xml:space="preserve"> PAGEREF _Toc167264516 \h </w:instrText>
        </w:r>
        <w:r>
          <w:rPr>
            <w:noProof/>
            <w:webHidden/>
          </w:rPr>
        </w:r>
        <w:r>
          <w:rPr>
            <w:noProof/>
            <w:webHidden/>
          </w:rPr>
          <w:fldChar w:fldCharType="separate"/>
        </w:r>
        <w:r>
          <w:rPr>
            <w:noProof/>
            <w:webHidden/>
          </w:rPr>
          <w:t>96</w:t>
        </w:r>
        <w:r>
          <w:rPr>
            <w:noProof/>
            <w:webHidden/>
          </w:rPr>
          <w:fldChar w:fldCharType="end"/>
        </w:r>
      </w:hyperlink>
    </w:p>
    <w:p w14:paraId="37AE37FF" w14:textId="5975DC6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7" w:history="1">
        <w:r w:rsidRPr="00923D6D">
          <w:rPr>
            <w:rStyle w:val="Hyperlink"/>
            <w:noProof/>
            <w:lang w:val="en-CA"/>
          </w:rPr>
          <w:t>Sonia Sansfacon</w:t>
        </w:r>
        <w:r>
          <w:rPr>
            <w:noProof/>
            <w:webHidden/>
          </w:rPr>
          <w:tab/>
        </w:r>
        <w:r>
          <w:rPr>
            <w:noProof/>
            <w:webHidden/>
          </w:rPr>
          <w:fldChar w:fldCharType="begin"/>
        </w:r>
        <w:r>
          <w:rPr>
            <w:noProof/>
            <w:webHidden/>
          </w:rPr>
          <w:instrText xml:space="preserve"> PAGEREF _Toc167264517 \h </w:instrText>
        </w:r>
        <w:r>
          <w:rPr>
            <w:noProof/>
            <w:webHidden/>
          </w:rPr>
        </w:r>
        <w:r>
          <w:rPr>
            <w:noProof/>
            <w:webHidden/>
          </w:rPr>
          <w:fldChar w:fldCharType="separate"/>
        </w:r>
        <w:r>
          <w:rPr>
            <w:noProof/>
            <w:webHidden/>
          </w:rPr>
          <w:t>97</w:t>
        </w:r>
        <w:r>
          <w:rPr>
            <w:noProof/>
            <w:webHidden/>
          </w:rPr>
          <w:fldChar w:fldCharType="end"/>
        </w:r>
      </w:hyperlink>
    </w:p>
    <w:p w14:paraId="31A6F466" w14:textId="67F4FA6C"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8" w:history="1">
        <w:r w:rsidRPr="00923D6D">
          <w:rPr>
            <w:rStyle w:val="Hyperlink"/>
            <w:noProof/>
            <w:lang w:val="en-CA"/>
          </w:rPr>
          <w:t>Stacy Muise (she/her)</w:t>
        </w:r>
        <w:r>
          <w:rPr>
            <w:noProof/>
            <w:webHidden/>
          </w:rPr>
          <w:tab/>
        </w:r>
        <w:r>
          <w:rPr>
            <w:noProof/>
            <w:webHidden/>
          </w:rPr>
          <w:fldChar w:fldCharType="begin"/>
        </w:r>
        <w:r>
          <w:rPr>
            <w:noProof/>
            <w:webHidden/>
          </w:rPr>
          <w:instrText xml:space="preserve"> PAGEREF _Toc167264518 \h </w:instrText>
        </w:r>
        <w:r>
          <w:rPr>
            <w:noProof/>
            <w:webHidden/>
          </w:rPr>
        </w:r>
        <w:r>
          <w:rPr>
            <w:noProof/>
            <w:webHidden/>
          </w:rPr>
          <w:fldChar w:fldCharType="separate"/>
        </w:r>
        <w:r>
          <w:rPr>
            <w:noProof/>
            <w:webHidden/>
          </w:rPr>
          <w:t>98</w:t>
        </w:r>
        <w:r>
          <w:rPr>
            <w:noProof/>
            <w:webHidden/>
          </w:rPr>
          <w:fldChar w:fldCharType="end"/>
        </w:r>
      </w:hyperlink>
    </w:p>
    <w:p w14:paraId="6CFAC0D2" w14:textId="1E123647"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19" w:history="1">
        <w:r w:rsidRPr="00923D6D">
          <w:rPr>
            <w:rStyle w:val="Hyperlink"/>
            <w:noProof/>
            <w:lang w:val="en-CA"/>
          </w:rPr>
          <w:t>Stefan Simard (he/him)</w:t>
        </w:r>
        <w:r>
          <w:rPr>
            <w:noProof/>
            <w:webHidden/>
          </w:rPr>
          <w:tab/>
        </w:r>
        <w:r>
          <w:rPr>
            <w:noProof/>
            <w:webHidden/>
          </w:rPr>
          <w:fldChar w:fldCharType="begin"/>
        </w:r>
        <w:r>
          <w:rPr>
            <w:noProof/>
            <w:webHidden/>
          </w:rPr>
          <w:instrText xml:space="preserve"> PAGEREF _Toc167264519 \h </w:instrText>
        </w:r>
        <w:r>
          <w:rPr>
            <w:noProof/>
            <w:webHidden/>
          </w:rPr>
        </w:r>
        <w:r>
          <w:rPr>
            <w:noProof/>
            <w:webHidden/>
          </w:rPr>
          <w:fldChar w:fldCharType="separate"/>
        </w:r>
        <w:r>
          <w:rPr>
            <w:noProof/>
            <w:webHidden/>
          </w:rPr>
          <w:t>99</w:t>
        </w:r>
        <w:r>
          <w:rPr>
            <w:noProof/>
            <w:webHidden/>
          </w:rPr>
          <w:fldChar w:fldCharType="end"/>
        </w:r>
      </w:hyperlink>
    </w:p>
    <w:p w14:paraId="6AC43B56" w14:textId="6AD9BE5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0" w:history="1">
        <w:r w:rsidRPr="00923D6D">
          <w:rPr>
            <w:rStyle w:val="Hyperlink"/>
            <w:noProof/>
            <w:lang w:val="en-CA"/>
          </w:rPr>
          <w:t>Steve Frappier</w:t>
        </w:r>
        <w:r>
          <w:rPr>
            <w:noProof/>
            <w:webHidden/>
          </w:rPr>
          <w:tab/>
        </w:r>
        <w:r>
          <w:rPr>
            <w:noProof/>
            <w:webHidden/>
          </w:rPr>
          <w:fldChar w:fldCharType="begin"/>
        </w:r>
        <w:r>
          <w:rPr>
            <w:noProof/>
            <w:webHidden/>
          </w:rPr>
          <w:instrText xml:space="preserve"> PAGEREF _Toc167264520 \h </w:instrText>
        </w:r>
        <w:r>
          <w:rPr>
            <w:noProof/>
            <w:webHidden/>
          </w:rPr>
        </w:r>
        <w:r>
          <w:rPr>
            <w:noProof/>
            <w:webHidden/>
          </w:rPr>
          <w:fldChar w:fldCharType="separate"/>
        </w:r>
        <w:r>
          <w:rPr>
            <w:noProof/>
            <w:webHidden/>
          </w:rPr>
          <w:t>100</w:t>
        </w:r>
        <w:r>
          <w:rPr>
            <w:noProof/>
            <w:webHidden/>
          </w:rPr>
          <w:fldChar w:fldCharType="end"/>
        </w:r>
      </w:hyperlink>
    </w:p>
    <w:p w14:paraId="0525469C" w14:textId="450EB6C8"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1" w:history="1">
        <w:r w:rsidRPr="00923D6D">
          <w:rPr>
            <w:rStyle w:val="Hyperlink"/>
            <w:noProof/>
            <w:lang w:val="en-CA"/>
          </w:rPr>
          <w:t>Stuart McGregor</w:t>
        </w:r>
        <w:r>
          <w:rPr>
            <w:noProof/>
            <w:webHidden/>
          </w:rPr>
          <w:tab/>
        </w:r>
        <w:r>
          <w:rPr>
            <w:noProof/>
            <w:webHidden/>
          </w:rPr>
          <w:fldChar w:fldCharType="begin"/>
        </w:r>
        <w:r>
          <w:rPr>
            <w:noProof/>
            <w:webHidden/>
          </w:rPr>
          <w:instrText xml:space="preserve"> PAGEREF _Toc167264521 \h </w:instrText>
        </w:r>
        <w:r>
          <w:rPr>
            <w:noProof/>
            <w:webHidden/>
          </w:rPr>
        </w:r>
        <w:r>
          <w:rPr>
            <w:noProof/>
            <w:webHidden/>
          </w:rPr>
          <w:fldChar w:fldCharType="separate"/>
        </w:r>
        <w:r>
          <w:rPr>
            <w:noProof/>
            <w:webHidden/>
          </w:rPr>
          <w:t>101</w:t>
        </w:r>
        <w:r>
          <w:rPr>
            <w:noProof/>
            <w:webHidden/>
          </w:rPr>
          <w:fldChar w:fldCharType="end"/>
        </w:r>
      </w:hyperlink>
    </w:p>
    <w:p w14:paraId="02128599" w14:textId="276D79BE"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2" w:history="1">
        <w:r w:rsidRPr="00923D6D">
          <w:rPr>
            <w:rStyle w:val="Hyperlink"/>
            <w:noProof/>
            <w:lang w:val="en-CA"/>
          </w:rPr>
          <w:t>Syed Zohaib</w:t>
        </w:r>
        <w:r>
          <w:rPr>
            <w:noProof/>
            <w:webHidden/>
          </w:rPr>
          <w:tab/>
        </w:r>
        <w:r>
          <w:rPr>
            <w:noProof/>
            <w:webHidden/>
          </w:rPr>
          <w:fldChar w:fldCharType="begin"/>
        </w:r>
        <w:r>
          <w:rPr>
            <w:noProof/>
            <w:webHidden/>
          </w:rPr>
          <w:instrText xml:space="preserve"> PAGEREF _Toc167264522 \h </w:instrText>
        </w:r>
        <w:r>
          <w:rPr>
            <w:noProof/>
            <w:webHidden/>
          </w:rPr>
        </w:r>
        <w:r>
          <w:rPr>
            <w:noProof/>
            <w:webHidden/>
          </w:rPr>
          <w:fldChar w:fldCharType="separate"/>
        </w:r>
        <w:r>
          <w:rPr>
            <w:noProof/>
            <w:webHidden/>
          </w:rPr>
          <w:t>102</w:t>
        </w:r>
        <w:r>
          <w:rPr>
            <w:noProof/>
            <w:webHidden/>
          </w:rPr>
          <w:fldChar w:fldCharType="end"/>
        </w:r>
      </w:hyperlink>
    </w:p>
    <w:p w14:paraId="1B9BF788" w14:textId="15E87C1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3" w:history="1">
        <w:r w:rsidRPr="00923D6D">
          <w:rPr>
            <w:rStyle w:val="Hyperlink"/>
            <w:noProof/>
            <w:lang w:val="en-CA"/>
          </w:rPr>
          <w:t>Tammy Detta (she/her)</w:t>
        </w:r>
        <w:r>
          <w:rPr>
            <w:noProof/>
            <w:webHidden/>
          </w:rPr>
          <w:tab/>
        </w:r>
        <w:r>
          <w:rPr>
            <w:noProof/>
            <w:webHidden/>
          </w:rPr>
          <w:fldChar w:fldCharType="begin"/>
        </w:r>
        <w:r>
          <w:rPr>
            <w:noProof/>
            <w:webHidden/>
          </w:rPr>
          <w:instrText xml:space="preserve"> PAGEREF _Toc167264523 \h </w:instrText>
        </w:r>
        <w:r>
          <w:rPr>
            <w:noProof/>
            <w:webHidden/>
          </w:rPr>
        </w:r>
        <w:r>
          <w:rPr>
            <w:noProof/>
            <w:webHidden/>
          </w:rPr>
          <w:fldChar w:fldCharType="separate"/>
        </w:r>
        <w:r>
          <w:rPr>
            <w:noProof/>
            <w:webHidden/>
          </w:rPr>
          <w:t>103</w:t>
        </w:r>
        <w:r>
          <w:rPr>
            <w:noProof/>
            <w:webHidden/>
          </w:rPr>
          <w:fldChar w:fldCharType="end"/>
        </w:r>
      </w:hyperlink>
    </w:p>
    <w:p w14:paraId="4973D1AF" w14:textId="2EBD29D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4" w:history="1">
        <w:r w:rsidRPr="00923D6D">
          <w:rPr>
            <w:rStyle w:val="Hyperlink"/>
            <w:noProof/>
            <w:lang w:val="en-CA"/>
          </w:rPr>
          <w:t>Tara King (she/her)</w:t>
        </w:r>
        <w:r>
          <w:rPr>
            <w:noProof/>
            <w:webHidden/>
          </w:rPr>
          <w:tab/>
        </w:r>
        <w:r>
          <w:rPr>
            <w:noProof/>
            <w:webHidden/>
          </w:rPr>
          <w:fldChar w:fldCharType="begin"/>
        </w:r>
        <w:r>
          <w:rPr>
            <w:noProof/>
            <w:webHidden/>
          </w:rPr>
          <w:instrText xml:space="preserve"> PAGEREF _Toc167264524 \h </w:instrText>
        </w:r>
        <w:r>
          <w:rPr>
            <w:noProof/>
            <w:webHidden/>
          </w:rPr>
        </w:r>
        <w:r>
          <w:rPr>
            <w:noProof/>
            <w:webHidden/>
          </w:rPr>
          <w:fldChar w:fldCharType="separate"/>
        </w:r>
        <w:r>
          <w:rPr>
            <w:noProof/>
            <w:webHidden/>
          </w:rPr>
          <w:t>104</w:t>
        </w:r>
        <w:r>
          <w:rPr>
            <w:noProof/>
            <w:webHidden/>
          </w:rPr>
          <w:fldChar w:fldCharType="end"/>
        </w:r>
      </w:hyperlink>
    </w:p>
    <w:p w14:paraId="7B3FF6AB" w14:textId="226ED80B"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5" w:history="1">
        <w:r w:rsidRPr="00923D6D">
          <w:rPr>
            <w:rStyle w:val="Hyperlink"/>
            <w:noProof/>
            <w:lang w:val="en-CA"/>
          </w:rPr>
          <w:t>Thalia Nikolaidou</w:t>
        </w:r>
        <w:r>
          <w:rPr>
            <w:noProof/>
            <w:webHidden/>
          </w:rPr>
          <w:tab/>
        </w:r>
        <w:r>
          <w:rPr>
            <w:noProof/>
            <w:webHidden/>
          </w:rPr>
          <w:fldChar w:fldCharType="begin"/>
        </w:r>
        <w:r>
          <w:rPr>
            <w:noProof/>
            <w:webHidden/>
          </w:rPr>
          <w:instrText xml:space="preserve"> PAGEREF _Toc167264525 \h </w:instrText>
        </w:r>
        <w:r>
          <w:rPr>
            <w:noProof/>
            <w:webHidden/>
          </w:rPr>
        </w:r>
        <w:r>
          <w:rPr>
            <w:noProof/>
            <w:webHidden/>
          </w:rPr>
          <w:fldChar w:fldCharType="separate"/>
        </w:r>
        <w:r>
          <w:rPr>
            <w:noProof/>
            <w:webHidden/>
          </w:rPr>
          <w:t>105</w:t>
        </w:r>
        <w:r>
          <w:rPr>
            <w:noProof/>
            <w:webHidden/>
          </w:rPr>
          <w:fldChar w:fldCharType="end"/>
        </w:r>
      </w:hyperlink>
    </w:p>
    <w:p w14:paraId="5FE704FE" w14:textId="3E994E3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6" w:history="1">
        <w:r w:rsidRPr="00923D6D">
          <w:rPr>
            <w:rStyle w:val="Hyperlink"/>
            <w:noProof/>
            <w:lang w:val="en-CA"/>
          </w:rPr>
          <w:t>Tony De Simone (he/him)</w:t>
        </w:r>
        <w:r>
          <w:rPr>
            <w:noProof/>
            <w:webHidden/>
          </w:rPr>
          <w:tab/>
        </w:r>
        <w:r>
          <w:rPr>
            <w:noProof/>
            <w:webHidden/>
          </w:rPr>
          <w:fldChar w:fldCharType="begin"/>
        </w:r>
        <w:r>
          <w:rPr>
            <w:noProof/>
            <w:webHidden/>
          </w:rPr>
          <w:instrText xml:space="preserve"> PAGEREF _Toc167264526 \h </w:instrText>
        </w:r>
        <w:r>
          <w:rPr>
            <w:noProof/>
            <w:webHidden/>
          </w:rPr>
        </w:r>
        <w:r>
          <w:rPr>
            <w:noProof/>
            <w:webHidden/>
          </w:rPr>
          <w:fldChar w:fldCharType="separate"/>
        </w:r>
        <w:r>
          <w:rPr>
            <w:noProof/>
            <w:webHidden/>
          </w:rPr>
          <w:t>106</w:t>
        </w:r>
        <w:r>
          <w:rPr>
            <w:noProof/>
            <w:webHidden/>
          </w:rPr>
          <w:fldChar w:fldCharType="end"/>
        </w:r>
      </w:hyperlink>
    </w:p>
    <w:p w14:paraId="3CB75C51" w14:textId="6CE1097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7" w:history="1">
        <w:r w:rsidRPr="00923D6D">
          <w:rPr>
            <w:rStyle w:val="Hyperlink"/>
            <w:noProof/>
            <w:lang w:val="en-CA"/>
          </w:rPr>
          <w:t>Vanessa Wakil</w:t>
        </w:r>
        <w:r>
          <w:rPr>
            <w:noProof/>
            <w:webHidden/>
          </w:rPr>
          <w:tab/>
        </w:r>
        <w:r>
          <w:rPr>
            <w:noProof/>
            <w:webHidden/>
          </w:rPr>
          <w:fldChar w:fldCharType="begin"/>
        </w:r>
        <w:r>
          <w:rPr>
            <w:noProof/>
            <w:webHidden/>
          </w:rPr>
          <w:instrText xml:space="preserve"> PAGEREF _Toc167264527 \h </w:instrText>
        </w:r>
        <w:r>
          <w:rPr>
            <w:noProof/>
            <w:webHidden/>
          </w:rPr>
        </w:r>
        <w:r>
          <w:rPr>
            <w:noProof/>
            <w:webHidden/>
          </w:rPr>
          <w:fldChar w:fldCharType="separate"/>
        </w:r>
        <w:r>
          <w:rPr>
            <w:noProof/>
            <w:webHidden/>
          </w:rPr>
          <w:t>107</w:t>
        </w:r>
        <w:r>
          <w:rPr>
            <w:noProof/>
            <w:webHidden/>
          </w:rPr>
          <w:fldChar w:fldCharType="end"/>
        </w:r>
      </w:hyperlink>
    </w:p>
    <w:p w14:paraId="615D534F" w14:textId="61694F3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8" w:history="1">
        <w:r w:rsidRPr="00923D6D">
          <w:rPr>
            <w:rStyle w:val="Hyperlink"/>
            <w:noProof/>
            <w:lang w:val="en-CA"/>
          </w:rPr>
          <w:t>Vanessa Bastarache</w:t>
        </w:r>
        <w:r>
          <w:rPr>
            <w:noProof/>
            <w:webHidden/>
          </w:rPr>
          <w:tab/>
        </w:r>
        <w:r>
          <w:rPr>
            <w:noProof/>
            <w:webHidden/>
          </w:rPr>
          <w:fldChar w:fldCharType="begin"/>
        </w:r>
        <w:r>
          <w:rPr>
            <w:noProof/>
            <w:webHidden/>
          </w:rPr>
          <w:instrText xml:space="preserve"> PAGEREF _Toc167264528 \h </w:instrText>
        </w:r>
        <w:r>
          <w:rPr>
            <w:noProof/>
            <w:webHidden/>
          </w:rPr>
        </w:r>
        <w:r>
          <w:rPr>
            <w:noProof/>
            <w:webHidden/>
          </w:rPr>
          <w:fldChar w:fldCharType="separate"/>
        </w:r>
        <w:r>
          <w:rPr>
            <w:noProof/>
            <w:webHidden/>
          </w:rPr>
          <w:t>108</w:t>
        </w:r>
        <w:r>
          <w:rPr>
            <w:noProof/>
            <w:webHidden/>
          </w:rPr>
          <w:fldChar w:fldCharType="end"/>
        </w:r>
      </w:hyperlink>
    </w:p>
    <w:p w14:paraId="5451ED44" w14:textId="7290186A"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29" w:history="1">
        <w:r w:rsidRPr="00923D6D">
          <w:rPr>
            <w:rStyle w:val="Hyperlink"/>
            <w:noProof/>
            <w:lang w:val="en-CA"/>
          </w:rPr>
          <w:t>Wei-Ju (Heidi) Wang (they/them)</w:t>
        </w:r>
        <w:r>
          <w:rPr>
            <w:noProof/>
            <w:webHidden/>
          </w:rPr>
          <w:tab/>
        </w:r>
        <w:r>
          <w:rPr>
            <w:noProof/>
            <w:webHidden/>
          </w:rPr>
          <w:fldChar w:fldCharType="begin"/>
        </w:r>
        <w:r>
          <w:rPr>
            <w:noProof/>
            <w:webHidden/>
          </w:rPr>
          <w:instrText xml:space="preserve"> PAGEREF _Toc167264529 \h </w:instrText>
        </w:r>
        <w:r>
          <w:rPr>
            <w:noProof/>
            <w:webHidden/>
          </w:rPr>
        </w:r>
        <w:r>
          <w:rPr>
            <w:noProof/>
            <w:webHidden/>
          </w:rPr>
          <w:fldChar w:fldCharType="separate"/>
        </w:r>
        <w:r>
          <w:rPr>
            <w:noProof/>
            <w:webHidden/>
          </w:rPr>
          <w:t>109</w:t>
        </w:r>
        <w:r>
          <w:rPr>
            <w:noProof/>
            <w:webHidden/>
          </w:rPr>
          <w:fldChar w:fldCharType="end"/>
        </w:r>
      </w:hyperlink>
    </w:p>
    <w:p w14:paraId="6608354C" w14:textId="63FA8B1D"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0" w:history="1">
        <w:r w:rsidRPr="00923D6D">
          <w:rPr>
            <w:rStyle w:val="Hyperlink"/>
            <w:noProof/>
            <w:lang w:val="en-CA"/>
          </w:rPr>
          <w:t>William J. Serson (he/him)</w:t>
        </w:r>
        <w:r>
          <w:rPr>
            <w:noProof/>
            <w:webHidden/>
          </w:rPr>
          <w:tab/>
        </w:r>
        <w:r>
          <w:rPr>
            <w:noProof/>
            <w:webHidden/>
          </w:rPr>
          <w:fldChar w:fldCharType="begin"/>
        </w:r>
        <w:r>
          <w:rPr>
            <w:noProof/>
            <w:webHidden/>
          </w:rPr>
          <w:instrText xml:space="preserve"> PAGEREF _Toc167264530 \h </w:instrText>
        </w:r>
        <w:r>
          <w:rPr>
            <w:noProof/>
            <w:webHidden/>
          </w:rPr>
        </w:r>
        <w:r>
          <w:rPr>
            <w:noProof/>
            <w:webHidden/>
          </w:rPr>
          <w:fldChar w:fldCharType="separate"/>
        </w:r>
        <w:r>
          <w:rPr>
            <w:noProof/>
            <w:webHidden/>
          </w:rPr>
          <w:t>110</w:t>
        </w:r>
        <w:r>
          <w:rPr>
            <w:noProof/>
            <w:webHidden/>
          </w:rPr>
          <w:fldChar w:fldCharType="end"/>
        </w:r>
      </w:hyperlink>
    </w:p>
    <w:p w14:paraId="63F19E84" w14:textId="185C4615"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1" w:history="1">
        <w:r w:rsidRPr="00923D6D">
          <w:rPr>
            <w:rStyle w:val="Hyperlink"/>
            <w:noProof/>
            <w:lang w:val="en-CA"/>
          </w:rPr>
          <w:t>Yao Yeh (he/him)</w:t>
        </w:r>
        <w:r>
          <w:rPr>
            <w:noProof/>
            <w:webHidden/>
          </w:rPr>
          <w:tab/>
        </w:r>
        <w:r>
          <w:rPr>
            <w:noProof/>
            <w:webHidden/>
          </w:rPr>
          <w:fldChar w:fldCharType="begin"/>
        </w:r>
        <w:r>
          <w:rPr>
            <w:noProof/>
            <w:webHidden/>
          </w:rPr>
          <w:instrText xml:space="preserve"> PAGEREF _Toc167264531 \h </w:instrText>
        </w:r>
        <w:r>
          <w:rPr>
            <w:noProof/>
            <w:webHidden/>
          </w:rPr>
        </w:r>
        <w:r>
          <w:rPr>
            <w:noProof/>
            <w:webHidden/>
          </w:rPr>
          <w:fldChar w:fldCharType="separate"/>
        </w:r>
        <w:r>
          <w:rPr>
            <w:noProof/>
            <w:webHidden/>
          </w:rPr>
          <w:t>111</w:t>
        </w:r>
        <w:r>
          <w:rPr>
            <w:noProof/>
            <w:webHidden/>
          </w:rPr>
          <w:fldChar w:fldCharType="end"/>
        </w:r>
      </w:hyperlink>
    </w:p>
    <w:p w14:paraId="475B1C19" w14:textId="10DFFB19"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2" w:history="1">
        <w:r w:rsidRPr="00923D6D">
          <w:rPr>
            <w:rStyle w:val="Hyperlink"/>
            <w:noProof/>
            <w:lang w:val="en-CA"/>
          </w:rPr>
          <w:t>Yash Zandiyeh</w:t>
        </w:r>
        <w:r>
          <w:rPr>
            <w:noProof/>
            <w:webHidden/>
          </w:rPr>
          <w:tab/>
        </w:r>
        <w:r>
          <w:rPr>
            <w:noProof/>
            <w:webHidden/>
          </w:rPr>
          <w:fldChar w:fldCharType="begin"/>
        </w:r>
        <w:r>
          <w:rPr>
            <w:noProof/>
            <w:webHidden/>
          </w:rPr>
          <w:instrText xml:space="preserve"> PAGEREF _Toc167264532 \h </w:instrText>
        </w:r>
        <w:r>
          <w:rPr>
            <w:noProof/>
            <w:webHidden/>
          </w:rPr>
        </w:r>
        <w:r>
          <w:rPr>
            <w:noProof/>
            <w:webHidden/>
          </w:rPr>
          <w:fldChar w:fldCharType="separate"/>
        </w:r>
        <w:r>
          <w:rPr>
            <w:noProof/>
            <w:webHidden/>
          </w:rPr>
          <w:t>112</w:t>
        </w:r>
        <w:r>
          <w:rPr>
            <w:noProof/>
            <w:webHidden/>
          </w:rPr>
          <w:fldChar w:fldCharType="end"/>
        </w:r>
      </w:hyperlink>
    </w:p>
    <w:p w14:paraId="0D51C560" w14:textId="706E6B2E"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3" w:history="1">
        <w:r w:rsidRPr="00923D6D">
          <w:rPr>
            <w:rStyle w:val="Hyperlink"/>
            <w:noProof/>
            <w:lang w:val="en-CA"/>
          </w:rPr>
          <w:t>Yasmeen Saikaley (she/her)</w:t>
        </w:r>
        <w:r>
          <w:rPr>
            <w:noProof/>
            <w:webHidden/>
          </w:rPr>
          <w:tab/>
        </w:r>
        <w:r>
          <w:rPr>
            <w:noProof/>
            <w:webHidden/>
          </w:rPr>
          <w:fldChar w:fldCharType="begin"/>
        </w:r>
        <w:r>
          <w:rPr>
            <w:noProof/>
            <w:webHidden/>
          </w:rPr>
          <w:instrText xml:space="preserve"> PAGEREF _Toc167264533 \h </w:instrText>
        </w:r>
        <w:r>
          <w:rPr>
            <w:noProof/>
            <w:webHidden/>
          </w:rPr>
        </w:r>
        <w:r>
          <w:rPr>
            <w:noProof/>
            <w:webHidden/>
          </w:rPr>
          <w:fldChar w:fldCharType="separate"/>
        </w:r>
        <w:r>
          <w:rPr>
            <w:noProof/>
            <w:webHidden/>
          </w:rPr>
          <w:t>113</w:t>
        </w:r>
        <w:r>
          <w:rPr>
            <w:noProof/>
            <w:webHidden/>
          </w:rPr>
          <w:fldChar w:fldCharType="end"/>
        </w:r>
      </w:hyperlink>
    </w:p>
    <w:p w14:paraId="150DA2A2" w14:textId="4BEEFE73"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4" w:history="1">
        <w:r w:rsidRPr="00923D6D">
          <w:rPr>
            <w:rStyle w:val="Hyperlink"/>
            <w:noProof/>
            <w:lang w:val="en-CA"/>
          </w:rPr>
          <w:t>Zinnie Tsang</w:t>
        </w:r>
        <w:r>
          <w:rPr>
            <w:noProof/>
            <w:webHidden/>
          </w:rPr>
          <w:tab/>
        </w:r>
        <w:r>
          <w:rPr>
            <w:noProof/>
            <w:webHidden/>
          </w:rPr>
          <w:fldChar w:fldCharType="begin"/>
        </w:r>
        <w:r>
          <w:rPr>
            <w:noProof/>
            <w:webHidden/>
          </w:rPr>
          <w:instrText xml:space="preserve"> PAGEREF _Toc167264534 \h </w:instrText>
        </w:r>
        <w:r>
          <w:rPr>
            <w:noProof/>
            <w:webHidden/>
          </w:rPr>
        </w:r>
        <w:r>
          <w:rPr>
            <w:noProof/>
            <w:webHidden/>
          </w:rPr>
          <w:fldChar w:fldCharType="separate"/>
        </w:r>
        <w:r>
          <w:rPr>
            <w:noProof/>
            <w:webHidden/>
          </w:rPr>
          <w:t>114</w:t>
        </w:r>
        <w:r>
          <w:rPr>
            <w:noProof/>
            <w:webHidden/>
          </w:rPr>
          <w:fldChar w:fldCharType="end"/>
        </w:r>
      </w:hyperlink>
    </w:p>
    <w:p w14:paraId="4724E184" w14:textId="7FF1DE74" w:rsidR="00081AEE" w:rsidRDefault="00081AEE">
      <w:pPr>
        <w:pStyle w:val="TOC2"/>
        <w:tabs>
          <w:tab w:val="right" w:leader="dot" w:pos="9350"/>
        </w:tabs>
        <w:rPr>
          <w:rFonts w:eastAsiaTheme="minorEastAsia"/>
          <w:noProof/>
          <w:color w:val="auto"/>
          <w:kern w:val="2"/>
          <w:sz w:val="22"/>
          <w:lang w:val="en-CA" w:eastAsia="en-CA"/>
          <w14:ligatures w14:val="standardContextual"/>
        </w:rPr>
      </w:pPr>
      <w:hyperlink w:anchor="_Toc167264535" w:history="1">
        <w:r w:rsidRPr="00923D6D">
          <w:rPr>
            <w:rStyle w:val="Hyperlink"/>
            <w:noProof/>
            <w:lang w:val="en-CA"/>
          </w:rPr>
          <w:t>Zoë Crego (she/her)</w:t>
        </w:r>
        <w:r>
          <w:rPr>
            <w:noProof/>
            <w:webHidden/>
          </w:rPr>
          <w:tab/>
        </w:r>
        <w:r>
          <w:rPr>
            <w:noProof/>
            <w:webHidden/>
          </w:rPr>
          <w:fldChar w:fldCharType="begin"/>
        </w:r>
        <w:r>
          <w:rPr>
            <w:noProof/>
            <w:webHidden/>
          </w:rPr>
          <w:instrText xml:space="preserve"> PAGEREF _Toc167264535 \h </w:instrText>
        </w:r>
        <w:r>
          <w:rPr>
            <w:noProof/>
            <w:webHidden/>
          </w:rPr>
        </w:r>
        <w:r>
          <w:rPr>
            <w:noProof/>
            <w:webHidden/>
          </w:rPr>
          <w:fldChar w:fldCharType="separate"/>
        </w:r>
        <w:r>
          <w:rPr>
            <w:noProof/>
            <w:webHidden/>
          </w:rPr>
          <w:t>115</w:t>
        </w:r>
        <w:r>
          <w:rPr>
            <w:noProof/>
            <w:webHidden/>
          </w:rPr>
          <w:fldChar w:fldCharType="end"/>
        </w:r>
      </w:hyperlink>
    </w:p>
    <w:p w14:paraId="0B0CE1E0" w14:textId="50B6BC2D" w:rsidR="00DE7C90" w:rsidRPr="008A1919" w:rsidRDefault="00DE7C90" w:rsidP="00445C2D">
      <w:pPr>
        <w:pStyle w:val="Heading1"/>
        <w:tabs>
          <w:tab w:val="right" w:pos="9360"/>
        </w:tabs>
        <w:rPr>
          <w:rStyle w:val="Strong"/>
          <w:lang w:val="en-CA"/>
        </w:rPr>
      </w:pPr>
      <w:r w:rsidRPr="008A1919">
        <w:rPr>
          <w:rStyle w:val="Strong"/>
          <w:rFonts w:asciiTheme="minorHAnsi" w:eastAsiaTheme="minorHAnsi" w:hAnsiTheme="minorHAnsi" w:cstheme="minorBidi"/>
          <w:noProof/>
          <w:sz w:val="22"/>
          <w:szCs w:val="22"/>
          <w:lang w:val="en-CA"/>
        </w:rPr>
        <w:fldChar w:fldCharType="end"/>
      </w:r>
      <w:r w:rsidR="00445C2D" w:rsidRPr="008A1919">
        <w:rPr>
          <w:rStyle w:val="Strong"/>
          <w:rFonts w:asciiTheme="minorHAnsi" w:eastAsiaTheme="minorHAnsi" w:hAnsiTheme="minorHAnsi" w:cstheme="minorBidi"/>
          <w:noProof/>
          <w:sz w:val="22"/>
          <w:szCs w:val="22"/>
          <w:lang w:val="en-CA"/>
        </w:rPr>
        <w:tab/>
      </w:r>
    </w:p>
    <w:p w14:paraId="6978A0E8" w14:textId="77777777" w:rsidR="00DE7C90" w:rsidRPr="008A1919" w:rsidRDefault="00DE7C90">
      <w:pPr>
        <w:keepLines w:val="0"/>
        <w:spacing w:after="160"/>
        <w:rPr>
          <w:rStyle w:val="Strong"/>
          <w:rFonts w:asciiTheme="majorHAnsi" w:eastAsiaTheme="majorEastAsia" w:hAnsiTheme="majorHAnsi" w:cstheme="majorBidi"/>
          <w:b w:val="0"/>
          <w:sz w:val="48"/>
          <w:szCs w:val="48"/>
          <w:lang w:val="en-CA"/>
        </w:rPr>
      </w:pPr>
      <w:r w:rsidRPr="008A1919">
        <w:rPr>
          <w:rStyle w:val="Strong"/>
          <w:lang w:val="en-CA"/>
        </w:rPr>
        <w:br w:type="page"/>
      </w:r>
    </w:p>
    <w:p w14:paraId="215F76C3" w14:textId="08421051" w:rsidR="00650C37" w:rsidRPr="008A1919" w:rsidRDefault="00DE7C90" w:rsidP="009C09E2">
      <w:pPr>
        <w:pStyle w:val="Heading1"/>
        <w:rPr>
          <w:rStyle w:val="Strong"/>
          <w:b/>
          <w:bCs w:val="0"/>
          <w:lang w:val="en-CA"/>
        </w:rPr>
      </w:pPr>
      <w:bookmarkStart w:id="3" w:name="_Toc167264417"/>
      <w:r w:rsidRPr="008A1919">
        <w:rPr>
          <w:rStyle w:val="Strong"/>
          <w:b/>
          <w:bCs w:val="0"/>
          <w:lang w:val="en-CA"/>
        </w:rPr>
        <w:lastRenderedPageBreak/>
        <w:t>Examples of Mentoring Topics</w:t>
      </w:r>
      <w:bookmarkEnd w:id="3"/>
    </w:p>
    <w:p w14:paraId="1479E2F3" w14:textId="61FF6765" w:rsidR="009C09E2" w:rsidRPr="008A1919" w:rsidRDefault="009C09E2" w:rsidP="009C09E2">
      <w:pPr>
        <w:pStyle w:val="Heading2"/>
        <w:rPr>
          <w:rStyle w:val="IntenseEmphasis"/>
          <w:iCs w:val="0"/>
          <w:color w:val="5B315E" w:themeColor="accent2"/>
          <w:lang w:val="en-CA"/>
        </w:rPr>
      </w:pPr>
      <w:bookmarkStart w:id="4" w:name="_Toc167264418"/>
      <w:r w:rsidRPr="008A1919">
        <w:rPr>
          <w:rStyle w:val="IntenseEmphasis"/>
          <w:iCs w:val="0"/>
          <w:color w:val="5B315E" w:themeColor="accent2"/>
          <w:lang w:val="en-CA"/>
        </w:rPr>
        <w:t>Professional Skills</w:t>
      </w:r>
      <w:bookmarkEnd w:id="4"/>
    </w:p>
    <w:p w14:paraId="230436A2" w14:textId="1AB5CF9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emotional intelligence, interpersonal skills, critical thinking, problem-solving, professional writing, public speaking, etc.</w:t>
      </w:r>
    </w:p>
    <w:p w14:paraId="73B0A639" w14:textId="1E2E65CF" w:rsidR="009C09E2" w:rsidRPr="008A1919" w:rsidRDefault="009C09E2" w:rsidP="009C09E2">
      <w:pPr>
        <w:pStyle w:val="Heading2"/>
        <w:rPr>
          <w:rStyle w:val="IntenseEmphasis"/>
          <w:iCs w:val="0"/>
          <w:color w:val="5B315E" w:themeColor="accent2"/>
          <w:lang w:val="en-CA"/>
        </w:rPr>
      </w:pPr>
      <w:bookmarkStart w:id="5" w:name="_Toc167264419"/>
      <w:r w:rsidRPr="008A1919">
        <w:rPr>
          <w:rStyle w:val="IntenseEmphasis"/>
          <w:iCs w:val="0"/>
          <w:color w:val="5B315E" w:themeColor="accent2"/>
          <w:lang w:val="en-CA"/>
        </w:rPr>
        <w:t>Diversity, inclusion, accessibility, and employment equity</w:t>
      </w:r>
      <w:bookmarkEnd w:id="5"/>
    </w:p>
    <w:p w14:paraId="5AE5D832" w14:textId="6D077293"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accessibility and disability inclusion, accommodation rights and processes, navigating the workplace as a person with a visible or invisible disability, advocacy/self-advocacy in the workplace, self-identification, self-declaration, etc.</w:t>
      </w:r>
    </w:p>
    <w:p w14:paraId="3EA3E595" w14:textId="7504810D" w:rsidR="009C09E2" w:rsidRPr="008A1919" w:rsidRDefault="009C09E2" w:rsidP="009C09E2">
      <w:pPr>
        <w:pStyle w:val="Heading2"/>
        <w:rPr>
          <w:rStyle w:val="IntenseEmphasis"/>
          <w:iCs w:val="0"/>
          <w:color w:val="5B315E" w:themeColor="accent2"/>
          <w:lang w:val="en-CA"/>
        </w:rPr>
      </w:pPr>
      <w:bookmarkStart w:id="6" w:name="_Toc167264420"/>
      <w:r w:rsidRPr="008A1919">
        <w:rPr>
          <w:rStyle w:val="IntenseEmphasis"/>
          <w:iCs w:val="0"/>
          <w:color w:val="5B315E" w:themeColor="accent2"/>
          <w:lang w:val="en-CA"/>
        </w:rPr>
        <w:t>How Government Works</w:t>
      </w:r>
      <w:bookmarkEnd w:id="6"/>
    </w:p>
    <w:p w14:paraId="30AB62CA" w14:textId="4CEDD27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policy, regulations, onboarding, etc.</w:t>
      </w:r>
    </w:p>
    <w:p w14:paraId="39F9BB2C" w14:textId="48D7BB2B" w:rsidR="009C09E2" w:rsidRPr="008A1919" w:rsidRDefault="009C09E2" w:rsidP="009C09E2">
      <w:pPr>
        <w:pStyle w:val="Heading2"/>
        <w:rPr>
          <w:rStyle w:val="IntenseEmphasis"/>
          <w:iCs w:val="0"/>
          <w:color w:val="5B315E" w:themeColor="accent2"/>
          <w:lang w:val="en-CA"/>
        </w:rPr>
      </w:pPr>
      <w:bookmarkStart w:id="7" w:name="_Toc167264421"/>
      <w:r w:rsidRPr="008A1919">
        <w:rPr>
          <w:rStyle w:val="IntenseEmphasis"/>
          <w:iCs w:val="0"/>
          <w:color w:val="5B315E" w:themeColor="accent2"/>
          <w:lang w:val="en-CA"/>
        </w:rPr>
        <w:t>Projects and work planning</w:t>
      </w:r>
      <w:bookmarkEnd w:id="7"/>
    </w:p>
    <w:p w14:paraId="3C8E4E04" w14:textId="3C6BDB7E"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workflow planning, executive function, time management, etc.</w:t>
      </w:r>
    </w:p>
    <w:p w14:paraId="3A53D0C9" w14:textId="17344CBF" w:rsidR="009C09E2" w:rsidRPr="008A1919" w:rsidRDefault="009C09E2" w:rsidP="009C09E2">
      <w:pPr>
        <w:pStyle w:val="Heading2"/>
        <w:rPr>
          <w:rStyle w:val="IntenseEmphasis"/>
          <w:iCs w:val="0"/>
          <w:color w:val="5B315E" w:themeColor="accent2"/>
          <w:lang w:val="en-CA"/>
        </w:rPr>
      </w:pPr>
      <w:bookmarkStart w:id="8" w:name="_Toc167264422"/>
      <w:r w:rsidRPr="008A1919">
        <w:rPr>
          <w:rStyle w:val="IntenseEmphasis"/>
          <w:iCs w:val="0"/>
          <w:color w:val="5B315E" w:themeColor="accent2"/>
          <w:lang w:val="en-CA"/>
        </w:rPr>
        <w:t>People management</w:t>
      </w:r>
      <w:bookmarkEnd w:id="8"/>
    </w:p>
    <w:p w14:paraId="3C7D86FC" w14:textId="4B6C2A6B"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how to be a leader, how to work with others, teamwork, conflict management, etc</w:t>
      </w:r>
      <w:r w:rsidR="00AE6343" w:rsidRPr="008A1919">
        <w:rPr>
          <w:rStyle w:val="IntenseEmphasis"/>
          <w:color w:val="54575A" w:themeColor="text1"/>
          <w:lang w:val="en-CA"/>
        </w:rPr>
        <w:t>.</w:t>
      </w:r>
    </w:p>
    <w:p w14:paraId="36B054D4" w14:textId="4C70F2FC" w:rsidR="009C09E2" w:rsidRPr="008A1919" w:rsidRDefault="009C09E2" w:rsidP="009C09E2">
      <w:pPr>
        <w:pStyle w:val="Heading2"/>
        <w:rPr>
          <w:rStyle w:val="IntenseEmphasis"/>
          <w:iCs w:val="0"/>
          <w:color w:val="5B315E" w:themeColor="accent2"/>
          <w:lang w:val="en-CA"/>
        </w:rPr>
      </w:pPr>
      <w:bookmarkStart w:id="9" w:name="_Toc167264423"/>
      <w:r w:rsidRPr="008A1919">
        <w:rPr>
          <w:rStyle w:val="IntenseEmphasis"/>
          <w:iCs w:val="0"/>
          <w:color w:val="5B315E" w:themeColor="accent2"/>
          <w:lang w:val="en-CA"/>
        </w:rPr>
        <w:t>Human resources</w:t>
      </w:r>
      <w:bookmarkEnd w:id="9"/>
    </w:p>
    <w:p w14:paraId="25B31658" w14:textId="71C05FE4"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staffing and recruitment process, how to apply to Government of Canada job opportunities, work-life balance, understanding your pay, classification, etc.</w:t>
      </w:r>
    </w:p>
    <w:p w14:paraId="626CF2D3" w14:textId="24267ED9" w:rsidR="009C09E2" w:rsidRPr="008A1919" w:rsidRDefault="009C09E2" w:rsidP="009C09E2">
      <w:pPr>
        <w:pStyle w:val="Heading2"/>
        <w:rPr>
          <w:rStyle w:val="IntenseEmphasis"/>
          <w:iCs w:val="0"/>
          <w:color w:val="5B315E" w:themeColor="accent2"/>
          <w:lang w:val="en-CA"/>
        </w:rPr>
      </w:pPr>
      <w:bookmarkStart w:id="10" w:name="_Toc167264424"/>
      <w:r w:rsidRPr="008A1919">
        <w:rPr>
          <w:rStyle w:val="IntenseEmphasis"/>
          <w:iCs w:val="0"/>
          <w:color w:val="5B315E" w:themeColor="accent2"/>
          <w:lang w:val="en-CA"/>
        </w:rPr>
        <w:t>Career</w:t>
      </w:r>
      <w:bookmarkEnd w:id="10"/>
    </w:p>
    <w:p w14:paraId="08AC8616" w14:textId="7C2B953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career development/advancement or career paths in the federal public service, networking, transitioning from school t the workplace, etc.</w:t>
      </w:r>
    </w:p>
    <w:bookmarkEnd w:id="1"/>
    <w:bookmarkEnd w:id="2"/>
    <w:p w14:paraId="1B258983" w14:textId="72683B31" w:rsidR="00492CC3" w:rsidRPr="007A1707" w:rsidRDefault="00492CC3">
      <w:pPr>
        <w:keepLines w:val="0"/>
        <w:spacing w:after="160"/>
        <w:rPr>
          <w:rFonts w:ascii="Segoe UI Symbol" w:hAnsi="Segoe UI Symbol" w:cs="Segoe UI Symbol"/>
          <w:iCs/>
          <w:color w:val="D50057" w:themeColor="accent1"/>
          <w:lang w:val="en-CA"/>
        </w:rPr>
      </w:pPr>
      <w:r w:rsidRPr="008A1919">
        <w:rPr>
          <w:iCs/>
          <w:lang w:val="en-CA"/>
        </w:rPr>
        <w:br w:type="page"/>
      </w:r>
    </w:p>
    <w:p w14:paraId="6A4756EC" w14:textId="72FBF19F" w:rsidR="00A353AC" w:rsidRDefault="00A353AC" w:rsidP="00A353AC">
      <w:pPr>
        <w:pStyle w:val="Heading1"/>
        <w:rPr>
          <w:lang w:val="en-CA"/>
        </w:rPr>
      </w:pPr>
      <w:bookmarkStart w:id="11" w:name="_Toc167264425"/>
      <w:r>
        <w:rPr>
          <w:rStyle w:val="Strong"/>
          <w:b/>
          <w:bCs w:val="0"/>
          <w:lang w:val="en-CA"/>
        </w:rPr>
        <w:lastRenderedPageBreak/>
        <w:t>Biographies</w:t>
      </w:r>
      <w:bookmarkEnd w:id="11"/>
    </w:p>
    <w:p w14:paraId="79351EEF" w14:textId="28449651" w:rsidR="000D37BE" w:rsidRPr="008A1919" w:rsidRDefault="000D37BE" w:rsidP="000D37BE">
      <w:pPr>
        <w:pStyle w:val="Heading2"/>
        <w:rPr>
          <w:lang w:val="en-CA"/>
        </w:rPr>
      </w:pPr>
      <w:bookmarkStart w:id="12" w:name="_Toc167264426"/>
      <w:r w:rsidRPr="008A1919">
        <w:rPr>
          <w:lang w:val="en-CA"/>
        </w:rPr>
        <w:t>Adrienne Acton (she/they)</w:t>
      </w:r>
      <w:bookmarkEnd w:id="12"/>
    </w:p>
    <w:p w14:paraId="05F0A08D" w14:textId="77777777" w:rsidR="000D37BE" w:rsidRPr="008A1919" w:rsidRDefault="000D37BE" w:rsidP="000D37BE">
      <w:pPr>
        <w:pStyle w:val="Heading3"/>
        <w:rPr>
          <w:lang w:val="en-CA"/>
        </w:rPr>
      </w:pPr>
      <w:r w:rsidRPr="008A1919">
        <w:rPr>
          <w:lang w:val="en-CA"/>
        </w:rPr>
        <w:t>Biography</w:t>
      </w:r>
    </w:p>
    <w:p w14:paraId="7B4C0016" w14:textId="6322901F" w:rsidR="000D37BE" w:rsidRPr="008A1919" w:rsidRDefault="000D37BE" w:rsidP="000D37BE">
      <w:pPr>
        <w:rPr>
          <w:lang w:val="en-CA"/>
        </w:rPr>
      </w:pPr>
      <w:r w:rsidRPr="008A1919">
        <w:rPr>
          <w:lang w:val="en-CA"/>
        </w:rPr>
        <w:t xml:space="preserve">Adrienne Acton is a </w:t>
      </w:r>
      <w:r w:rsidR="00F128C3" w:rsidRPr="008A1919">
        <w:rPr>
          <w:lang w:val="en-CA"/>
        </w:rPr>
        <w:t>multiply</w:t>
      </w:r>
      <w:r w:rsidR="007E7474">
        <w:rPr>
          <w:lang w:val="en-CA"/>
        </w:rPr>
        <w:t>-</w:t>
      </w:r>
      <w:r w:rsidR="00F128C3" w:rsidRPr="008A1919">
        <w:rPr>
          <w:lang w:val="en-CA"/>
        </w:rPr>
        <w:t>disabled</w:t>
      </w:r>
      <w:r w:rsidRPr="008A1919">
        <w:rPr>
          <w:lang w:val="en-CA"/>
        </w:rPr>
        <w:t xml:space="preserve"> queer person. She is currently the acting Manager for a team focused on performance measurement, data, reporting and research. She has 5 years of work experience with the Federal government, and previous experience with the Government of Alberta, non-profits, and freelance work.</w:t>
      </w:r>
    </w:p>
    <w:p w14:paraId="2DAC350B" w14:textId="77777777" w:rsidR="000D37BE" w:rsidRPr="008A1919" w:rsidRDefault="000D37BE" w:rsidP="000D37BE">
      <w:pPr>
        <w:rPr>
          <w:lang w:val="en-CA"/>
        </w:rPr>
      </w:pPr>
    </w:p>
    <w:p w14:paraId="427BB3F3" w14:textId="77777777" w:rsidR="000D37BE" w:rsidRPr="008A1919" w:rsidRDefault="000D37BE" w:rsidP="000D37BE">
      <w:pPr>
        <w:pStyle w:val="Heading3"/>
        <w:rPr>
          <w:lang w:val="en-CA"/>
        </w:rPr>
      </w:pPr>
      <w:r w:rsidRPr="008A1919">
        <w:rPr>
          <w:lang w:val="en-CA"/>
        </w:rPr>
        <w:t>Email</w:t>
      </w:r>
    </w:p>
    <w:p w14:paraId="1EB339A9" w14:textId="77777777" w:rsidR="000D37BE" w:rsidRPr="008A1919" w:rsidRDefault="00000000" w:rsidP="000D37BE">
      <w:pPr>
        <w:rPr>
          <w:lang w:val="en-CA"/>
        </w:rPr>
      </w:pPr>
      <w:hyperlink r:id="rId8" w:history="1">
        <w:r w:rsidR="000D37BE" w:rsidRPr="008A1919">
          <w:rPr>
            <w:rStyle w:val="Hyperlink"/>
            <w:lang w:val="en-CA"/>
          </w:rPr>
          <w:t>adrienne.acton@servicecanada.gc.ca</w:t>
        </w:r>
      </w:hyperlink>
      <w:r w:rsidR="000D37BE" w:rsidRPr="008A1919">
        <w:rPr>
          <w:lang w:val="en-CA"/>
        </w:rPr>
        <w:t xml:space="preserve"> </w:t>
      </w:r>
    </w:p>
    <w:p w14:paraId="5CB7CDB4" w14:textId="77777777" w:rsidR="000D37BE" w:rsidRPr="008A1919" w:rsidRDefault="000D37BE" w:rsidP="000D37BE">
      <w:pPr>
        <w:rPr>
          <w:lang w:val="en-CA"/>
        </w:rPr>
      </w:pPr>
    </w:p>
    <w:p w14:paraId="125B4CE8" w14:textId="77777777" w:rsidR="000D37BE" w:rsidRPr="008A1919" w:rsidRDefault="000D37BE" w:rsidP="000D37BE">
      <w:pPr>
        <w:pStyle w:val="Heading3"/>
        <w:rPr>
          <w:lang w:val="en-CA"/>
        </w:rPr>
      </w:pPr>
      <w:r w:rsidRPr="008A1919">
        <w:rPr>
          <w:lang w:val="en-CA"/>
        </w:rPr>
        <w:t>Current Position and Department</w:t>
      </w:r>
    </w:p>
    <w:p w14:paraId="53A223F1" w14:textId="77777777" w:rsidR="000D37BE" w:rsidRPr="008A1919" w:rsidRDefault="000D37BE" w:rsidP="000D37BE">
      <w:pPr>
        <w:rPr>
          <w:lang w:val="en-CA"/>
        </w:rPr>
      </w:pPr>
      <w:r w:rsidRPr="008A1919">
        <w:rPr>
          <w:lang w:val="en-CA"/>
        </w:rPr>
        <w:t>A/Manager</w:t>
      </w:r>
    </w:p>
    <w:p w14:paraId="0E49AF38" w14:textId="77777777" w:rsidR="000D37BE" w:rsidRPr="008A1919" w:rsidRDefault="000D37BE" w:rsidP="000D37BE">
      <w:pPr>
        <w:rPr>
          <w:lang w:val="en-CA"/>
        </w:rPr>
      </w:pPr>
      <w:r w:rsidRPr="008A1919">
        <w:rPr>
          <w:lang w:val="en-CA"/>
        </w:rPr>
        <w:t>Employment and Social Development Canada (ESDC)</w:t>
      </w:r>
    </w:p>
    <w:p w14:paraId="3BD3A294" w14:textId="77777777" w:rsidR="000D37BE" w:rsidRPr="008A1919" w:rsidRDefault="000D37BE" w:rsidP="000D37BE">
      <w:pPr>
        <w:rPr>
          <w:lang w:val="en-CA"/>
        </w:rPr>
      </w:pPr>
    </w:p>
    <w:p w14:paraId="4110DA30" w14:textId="77777777" w:rsidR="000D37BE" w:rsidRPr="008A1919" w:rsidRDefault="000D37BE" w:rsidP="000D37BE">
      <w:pPr>
        <w:pStyle w:val="Heading3"/>
        <w:rPr>
          <w:lang w:val="en-CA"/>
        </w:rPr>
      </w:pPr>
      <w:r w:rsidRPr="008A1919">
        <w:rPr>
          <w:lang w:val="en-CA"/>
        </w:rPr>
        <w:t>Location of Work</w:t>
      </w:r>
    </w:p>
    <w:p w14:paraId="3E8F35C9" w14:textId="77777777" w:rsidR="000D37BE" w:rsidRPr="008A1919" w:rsidRDefault="000D37BE" w:rsidP="000D37BE">
      <w:pPr>
        <w:rPr>
          <w:lang w:val="en-CA"/>
        </w:rPr>
      </w:pPr>
      <w:r w:rsidRPr="008A1919">
        <w:rPr>
          <w:lang w:val="en-CA"/>
        </w:rPr>
        <w:t>Ottawa (National Capital Region)</w:t>
      </w:r>
    </w:p>
    <w:p w14:paraId="170F2B66" w14:textId="77777777" w:rsidR="000D37BE" w:rsidRPr="008A1919" w:rsidRDefault="000D37BE" w:rsidP="000D37BE">
      <w:pPr>
        <w:rPr>
          <w:lang w:val="en-CA"/>
        </w:rPr>
      </w:pPr>
    </w:p>
    <w:p w14:paraId="3C00B78E" w14:textId="77777777" w:rsidR="000D37BE" w:rsidRPr="008A1919" w:rsidRDefault="000D37BE" w:rsidP="000D37BE">
      <w:pPr>
        <w:pStyle w:val="Heading3"/>
        <w:rPr>
          <w:lang w:val="en-CA"/>
        </w:rPr>
      </w:pPr>
      <w:r w:rsidRPr="008A1919">
        <w:rPr>
          <w:lang w:val="en-CA"/>
        </w:rPr>
        <w:t>Language of Written Communication</w:t>
      </w:r>
    </w:p>
    <w:p w14:paraId="028E91B7" w14:textId="77777777" w:rsidR="000D37BE" w:rsidRPr="008A1919" w:rsidRDefault="000D37BE" w:rsidP="000D37BE">
      <w:pPr>
        <w:rPr>
          <w:lang w:val="en-CA"/>
        </w:rPr>
      </w:pPr>
      <w:r w:rsidRPr="008A1919">
        <w:rPr>
          <w:lang w:val="en-CA"/>
        </w:rPr>
        <w:t>English</w:t>
      </w:r>
    </w:p>
    <w:p w14:paraId="3278C5C4" w14:textId="77777777" w:rsidR="000D37BE" w:rsidRPr="008A1919" w:rsidRDefault="000D37BE" w:rsidP="000D37BE">
      <w:pPr>
        <w:rPr>
          <w:lang w:val="en-CA"/>
        </w:rPr>
      </w:pPr>
      <w:r w:rsidRPr="008A1919">
        <w:rPr>
          <w:lang w:val="en-CA"/>
        </w:rPr>
        <w:t>French</w:t>
      </w:r>
    </w:p>
    <w:p w14:paraId="5E47B118" w14:textId="77777777" w:rsidR="000D37BE" w:rsidRPr="008A1919" w:rsidRDefault="000D37BE" w:rsidP="000D37BE">
      <w:pPr>
        <w:rPr>
          <w:lang w:val="en-CA"/>
        </w:rPr>
      </w:pPr>
    </w:p>
    <w:p w14:paraId="7F61BBBC" w14:textId="77777777" w:rsidR="000D37BE" w:rsidRPr="008A1919" w:rsidRDefault="000D37BE" w:rsidP="000D37BE">
      <w:pPr>
        <w:pStyle w:val="Heading3"/>
        <w:rPr>
          <w:lang w:val="en-CA"/>
        </w:rPr>
      </w:pPr>
      <w:r w:rsidRPr="008A1919">
        <w:rPr>
          <w:lang w:val="en-CA"/>
        </w:rPr>
        <w:t>Language of Oral Communication</w:t>
      </w:r>
    </w:p>
    <w:p w14:paraId="636C0937" w14:textId="77777777" w:rsidR="000D37BE" w:rsidRPr="008A1919" w:rsidRDefault="000D37BE" w:rsidP="000D37BE">
      <w:pPr>
        <w:rPr>
          <w:lang w:val="en-CA"/>
        </w:rPr>
      </w:pPr>
      <w:r w:rsidRPr="008A1919">
        <w:rPr>
          <w:lang w:val="en-CA"/>
        </w:rPr>
        <w:t>English</w:t>
      </w:r>
    </w:p>
    <w:p w14:paraId="42AA6ECD" w14:textId="77777777" w:rsidR="000D37BE" w:rsidRPr="008A1919" w:rsidRDefault="000D37BE" w:rsidP="000D37BE">
      <w:pPr>
        <w:rPr>
          <w:lang w:val="en-CA"/>
        </w:rPr>
      </w:pPr>
    </w:p>
    <w:p w14:paraId="1F6996ED" w14:textId="77777777" w:rsidR="000D37BE" w:rsidRPr="008A1919" w:rsidRDefault="000D37BE" w:rsidP="000D37BE">
      <w:pPr>
        <w:pStyle w:val="Heading3"/>
        <w:rPr>
          <w:lang w:val="en-CA"/>
        </w:rPr>
      </w:pPr>
      <w:r w:rsidRPr="008A1919">
        <w:rPr>
          <w:lang w:val="en-CA"/>
        </w:rPr>
        <w:t>Mentoring Availability</w:t>
      </w:r>
    </w:p>
    <w:p w14:paraId="30CFBD84" w14:textId="77777777" w:rsidR="000D37BE" w:rsidRPr="008A1919" w:rsidRDefault="000D37BE" w:rsidP="000D37BE">
      <w:pPr>
        <w:rPr>
          <w:lang w:val="en-CA"/>
        </w:rPr>
      </w:pPr>
      <w:r w:rsidRPr="008A1919">
        <w:rPr>
          <w:lang w:val="en-CA"/>
        </w:rPr>
        <w:t>Once every two weeks</w:t>
      </w:r>
    </w:p>
    <w:p w14:paraId="2CA64C5E" w14:textId="77777777" w:rsidR="000D37BE" w:rsidRPr="008A1919" w:rsidRDefault="000D37BE" w:rsidP="000D37BE">
      <w:pPr>
        <w:rPr>
          <w:lang w:val="en-CA"/>
        </w:rPr>
      </w:pPr>
    </w:p>
    <w:p w14:paraId="02CC7CB5" w14:textId="77777777" w:rsidR="000D37BE" w:rsidRPr="008A1919" w:rsidRDefault="000D37BE" w:rsidP="000D37BE">
      <w:pPr>
        <w:pStyle w:val="Heading3"/>
        <w:rPr>
          <w:lang w:val="en-CA"/>
        </w:rPr>
      </w:pPr>
      <w:r w:rsidRPr="008A1919">
        <w:rPr>
          <w:lang w:val="en-CA"/>
        </w:rPr>
        <w:t>Length of Sessions</w:t>
      </w:r>
    </w:p>
    <w:p w14:paraId="79D8D4F6" w14:textId="77777777" w:rsidR="000D37BE" w:rsidRPr="008A1919" w:rsidRDefault="000D37BE" w:rsidP="000D37BE">
      <w:pPr>
        <w:rPr>
          <w:lang w:val="en-CA"/>
        </w:rPr>
      </w:pPr>
      <w:r w:rsidRPr="008A1919">
        <w:rPr>
          <w:lang w:val="en-CA"/>
        </w:rPr>
        <w:t>30 minutes</w:t>
      </w:r>
    </w:p>
    <w:p w14:paraId="0E6EDDD4" w14:textId="77777777" w:rsidR="000D37BE" w:rsidRPr="008A1919" w:rsidRDefault="000D37BE" w:rsidP="000D37BE">
      <w:pPr>
        <w:rPr>
          <w:lang w:val="en-CA"/>
        </w:rPr>
      </w:pPr>
      <w:r w:rsidRPr="008A1919">
        <w:rPr>
          <w:lang w:val="en-CA"/>
        </w:rPr>
        <w:t>45 minutes</w:t>
      </w:r>
    </w:p>
    <w:p w14:paraId="4E40CD2E" w14:textId="77777777" w:rsidR="000D37BE" w:rsidRPr="008A1919" w:rsidRDefault="000D37BE" w:rsidP="000D37BE">
      <w:pPr>
        <w:rPr>
          <w:lang w:val="en-CA"/>
        </w:rPr>
      </w:pPr>
      <w:r w:rsidRPr="008A1919">
        <w:rPr>
          <w:lang w:val="en-CA"/>
        </w:rPr>
        <w:t>1 hour</w:t>
      </w:r>
    </w:p>
    <w:p w14:paraId="270C3C46" w14:textId="77777777" w:rsidR="000D37BE" w:rsidRPr="008A1919" w:rsidRDefault="000D37BE" w:rsidP="000D37BE">
      <w:pPr>
        <w:rPr>
          <w:lang w:val="en-CA"/>
        </w:rPr>
      </w:pPr>
    </w:p>
    <w:p w14:paraId="1B7105C0" w14:textId="77777777" w:rsidR="000D37BE" w:rsidRPr="008A1919" w:rsidRDefault="000D37BE" w:rsidP="000D37BE">
      <w:pPr>
        <w:pStyle w:val="Heading3"/>
        <w:rPr>
          <w:lang w:val="en-CA"/>
        </w:rPr>
      </w:pPr>
      <w:r w:rsidRPr="008A1919">
        <w:rPr>
          <w:lang w:val="en-CA"/>
        </w:rPr>
        <w:t>Format of Sessions</w:t>
      </w:r>
    </w:p>
    <w:p w14:paraId="59F652B1" w14:textId="77777777" w:rsidR="000D37BE" w:rsidRPr="008A1919" w:rsidRDefault="000D37BE" w:rsidP="000D37BE">
      <w:pPr>
        <w:rPr>
          <w:lang w:val="en-CA"/>
        </w:rPr>
      </w:pPr>
      <w:r w:rsidRPr="008A1919">
        <w:rPr>
          <w:lang w:val="en-CA"/>
        </w:rPr>
        <w:t>Video</w:t>
      </w:r>
    </w:p>
    <w:p w14:paraId="59CF3621" w14:textId="77777777" w:rsidR="000D37BE" w:rsidRPr="008A1919" w:rsidRDefault="000D37BE" w:rsidP="000D37BE">
      <w:pPr>
        <w:rPr>
          <w:lang w:val="en-CA"/>
        </w:rPr>
      </w:pPr>
      <w:r w:rsidRPr="008A1919">
        <w:rPr>
          <w:lang w:val="en-CA"/>
        </w:rPr>
        <w:t>Chat</w:t>
      </w:r>
    </w:p>
    <w:p w14:paraId="7D5C640E" w14:textId="77777777" w:rsidR="000D37BE" w:rsidRPr="008A1919" w:rsidRDefault="000D37BE" w:rsidP="000D37BE">
      <w:pPr>
        <w:rPr>
          <w:lang w:val="en-CA"/>
        </w:rPr>
      </w:pPr>
    </w:p>
    <w:p w14:paraId="5C7765A5" w14:textId="77777777" w:rsidR="000D37BE" w:rsidRPr="008A1919" w:rsidRDefault="000D37BE" w:rsidP="000D37BE">
      <w:pPr>
        <w:pStyle w:val="Heading3"/>
        <w:rPr>
          <w:lang w:val="en-CA"/>
        </w:rPr>
      </w:pPr>
      <w:r w:rsidRPr="008A1919">
        <w:rPr>
          <w:lang w:val="en-CA"/>
        </w:rPr>
        <w:t>Mentoring Topics</w:t>
      </w:r>
    </w:p>
    <w:p w14:paraId="6B834ED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Professional Skills</w:t>
      </w:r>
    </w:p>
    <w:p w14:paraId="2773AD0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BC0A34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How Government Works</w:t>
      </w:r>
    </w:p>
    <w:p w14:paraId="4843CEAD"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Projects and work planning</w:t>
      </w:r>
    </w:p>
    <w:p w14:paraId="6C5CA96C"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People management</w:t>
      </w:r>
    </w:p>
    <w:p w14:paraId="39DC87A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Career</w:t>
      </w:r>
    </w:p>
    <w:p w14:paraId="5EA4AF48" w14:textId="77777777" w:rsidR="000D37BE" w:rsidRPr="008A1919" w:rsidRDefault="000D37BE">
      <w:pPr>
        <w:keepLines w:val="0"/>
        <w:spacing w:after="160"/>
        <w:rPr>
          <w:rFonts w:ascii="Segoe UI" w:eastAsiaTheme="majorEastAsia" w:hAnsi="Segoe UI" w:cs="Segoe UI"/>
          <w:b/>
          <w:color w:val="5B315E" w:themeColor="accent2"/>
          <w:sz w:val="32"/>
          <w:szCs w:val="32"/>
          <w:lang w:val="en-CA"/>
        </w:rPr>
      </w:pPr>
      <w:r w:rsidRPr="008A1919">
        <w:rPr>
          <w:lang w:val="en-CA"/>
        </w:rPr>
        <w:br w:type="page"/>
      </w:r>
    </w:p>
    <w:p w14:paraId="4F1D3057" w14:textId="5F9B29EF" w:rsidR="001D339D" w:rsidRPr="008A1919" w:rsidRDefault="001D339D" w:rsidP="001D339D">
      <w:pPr>
        <w:pStyle w:val="Heading2"/>
        <w:rPr>
          <w:lang w:val="en-CA"/>
        </w:rPr>
      </w:pPr>
      <w:bookmarkStart w:id="13" w:name="_Toc167264427"/>
      <w:r w:rsidRPr="008A1919">
        <w:rPr>
          <w:lang w:val="en-CA"/>
        </w:rPr>
        <w:lastRenderedPageBreak/>
        <w:t>Alan Mohr</w:t>
      </w:r>
      <w:bookmarkEnd w:id="13"/>
      <w:r w:rsidRPr="008A1919">
        <w:rPr>
          <w:lang w:val="en-CA"/>
        </w:rPr>
        <w:t xml:space="preserve"> </w:t>
      </w:r>
    </w:p>
    <w:p w14:paraId="2DD46069" w14:textId="77777777" w:rsidR="001D339D" w:rsidRPr="008A1919" w:rsidRDefault="001D339D" w:rsidP="001D339D">
      <w:pPr>
        <w:pStyle w:val="Heading3"/>
        <w:rPr>
          <w:lang w:val="en-CA"/>
        </w:rPr>
      </w:pPr>
      <w:r w:rsidRPr="008A1919">
        <w:rPr>
          <w:lang w:val="en-CA"/>
        </w:rPr>
        <w:t>Biography</w:t>
      </w:r>
    </w:p>
    <w:p w14:paraId="760C1FE7" w14:textId="671860FD" w:rsidR="001D339D" w:rsidRPr="008A1919" w:rsidRDefault="001D339D" w:rsidP="001D339D">
      <w:pPr>
        <w:rPr>
          <w:lang w:val="en-CA"/>
        </w:rPr>
      </w:pPr>
      <w:r w:rsidRPr="008A1919">
        <w:rPr>
          <w:lang w:val="en-CA"/>
        </w:rPr>
        <w:t>Alan has a BSc in Business and started as a clerk in the government but quickly rose through the ranks, taking on jobs as Finance Auditor, Assets Management, Coast Guard Business Analyst, Fleet Planning Officer, Fleet Superintendent Operations Business, and Acting Senior Direct of Fleet.</w:t>
      </w:r>
    </w:p>
    <w:p w14:paraId="51079D62" w14:textId="77777777" w:rsidR="004B5AF0" w:rsidRPr="008A1919" w:rsidRDefault="004B5AF0" w:rsidP="001D339D">
      <w:pPr>
        <w:rPr>
          <w:lang w:val="en-CA"/>
        </w:rPr>
      </w:pPr>
    </w:p>
    <w:p w14:paraId="4A30D79B" w14:textId="77777777" w:rsidR="001D339D" w:rsidRPr="008A1919" w:rsidRDefault="001D339D" w:rsidP="001D339D">
      <w:pPr>
        <w:pStyle w:val="Heading3"/>
        <w:rPr>
          <w:lang w:val="en-CA"/>
        </w:rPr>
      </w:pPr>
      <w:r w:rsidRPr="008A1919">
        <w:rPr>
          <w:lang w:val="en-CA"/>
        </w:rPr>
        <w:t>Email</w:t>
      </w:r>
    </w:p>
    <w:p w14:paraId="089BA91A" w14:textId="4CCEC600" w:rsidR="001D339D" w:rsidRPr="008A1919" w:rsidRDefault="00000000" w:rsidP="001D339D">
      <w:pPr>
        <w:rPr>
          <w:lang w:val="en-CA"/>
        </w:rPr>
      </w:pPr>
      <w:hyperlink r:id="rId9" w:history="1">
        <w:r w:rsidR="001D339D" w:rsidRPr="008A1919">
          <w:rPr>
            <w:rStyle w:val="Hyperlink"/>
            <w:lang w:val="en-CA"/>
          </w:rPr>
          <w:t>alan.mohr@dfo-mpo.gc.ca</w:t>
        </w:r>
      </w:hyperlink>
    </w:p>
    <w:p w14:paraId="3948E9E3" w14:textId="77777777" w:rsidR="001D339D" w:rsidRPr="008A1919" w:rsidRDefault="001D339D" w:rsidP="001D339D">
      <w:pPr>
        <w:rPr>
          <w:lang w:val="en-CA"/>
        </w:rPr>
      </w:pPr>
    </w:p>
    <w:p w14:paraId="56B30F74" w14:textId="77777777" w:rsidR="001D339D" w:rsidRPr="008A1919" w:rsidRDefault="001D339D" w:rsidP="001D339D">
      <w:pPr>
        <w:pStyle w:val="Heading3"/>
        <w:rPr>
          <w:lang w:val="en-CA"/>
        </w:rPr>
      </w:pPr>
      <w:r w:rsidRPr="008A1919">
        <w:rPr>
          <w:lang w:val="en-CA"/>
        </w:rPr>
        <w:t>Current Position and Department</w:t>
      </w:r>
    </w:p>
    <w:p w14:paraId="2E64BA25" w14:textId="25BA35BE" w:rsidR="001D339D" w:rsidRPr="008A1919" w:rsidRDefault="0031078A" w:rsidP="001D339D">
      <w:pPr>
        <w:rPr>
          <w:lang w:val="en-CA"/>
        </w:rPr>
      </w:pPr>
      <w:r w:rsidRPr="008A1919">
        <w:rPr>
          <w:lang w:val="en-CA"/>
        </w:rPr>
        <w:t>Western Coast Guard Fleet Superintendent Operations Business</w:t>
      </w:r>
    </w:p>
    <w:p w14:paraId="3902EF66" w14:textId="6AB7D88D" w:rsidR="0031078A" w:rsidRPr="008A1919" w:rsidRDefault="0031078A" w:rsidP="001D339D">
      <w:pPr>
        <w:rPr>
          <w:lang w:val="en-CA"/>
        </w:rPr>
      </w:pPr>
      <w:r w:rsidRPr="008A1919">
        <w:rPr>
          <w:lang w:val="en-CA"/>
        </w:rPr>
        <w:t>Fisheries and Oceans Canada (DFO)</w:t>
      </w:r>
    </w:p>
    <w:p w14:paraId="6945F195" w14:textId="77777777" w:rsidR="001D339D" w:rsidRPr="008A1919" w:rsidRDefault="001D339D" w:rsidP="001D339D">
      <w:pPr>
        <w:rPr>
          <w:lang w:val="en-CA"/>
        </w:rPr>
      </w:pPr>
    </w:p>
    <w:p w14:paraId="3B51E0A8" w14:textId="77777777" w:rsidR="001D339D" w:rsidRPr="008A1919" w:rsidRDefault="001D339D" w:rsidP="001D339D">
      <w:pPr>
        <w:pStyle w:val="Heading3"/>
        <w:rPr>
          <w:lang w:val="en-CA"/>
        </w:rPr>
      </w:pPr>
      <w:r w:rsidRPr="008A1919">
        <w:rPr>
          <w:lang w:val="en-CA"/>
        </w:rPr>
        <w:t>Location of Work</w:t>
      </w:r>
    </w:p>
    <w:p w14:paraId="4F246CB7" w14:textId="2494BC9E" w:rsidR="001D339D" w:rsidRPr="008A1919" w:rsidRDefault="006D3871" w:rsidP="001D339D">
      <w:pPr>
        <w:rPr>
          <w:lang w:val="en-CA"/>
        </w:rPr>
      </w:pPr>
      <w:r w:rsidRPr="008A1919">
        <w:rPr>
          <w:lang w:val="en-CA"/>
        </w:rPr>
        <w:t>Victoria, British Columbia</w:t>
      </w:r>
    </w:p>
    <w:p w14:paraId="436B8099" w14:textId="77777777" w:rsidR="001D339D" w:rsidRPr="008A1919" w:rsidRDefault="001D339D" w:rsidP="001D339D">
      <w:pPr>
        <w:rPr>
          <w:lang w:val="en-CA"/>
        </w:rPr>
      </w:pPr>
    </w:p>
    <w:p w14:paraId="0E313870" w14:textId="77777777" w:rsidR="001D339D" w:rsidRPr="008A1919" w:rsidRDefault="001D339D" w:rsidP="001D339D">
      <w:pPr>
        <w:pStyle w:val="Heading3"/>
        <w:rPr>
          <w:lang w:val="en-CA"/>
        </w:rPr>
      </w:pPr>
      <w:r w:rsidRPr="008A1919">
        <w:rPr>
          <w:lang w:val="en-CA"/>
        </w:rPr>
        <w:t>Language of Written Communication</w:t>
      </w:r>
    </w:p>
    <w:p w14:paraId="114EE5C6" w14:textId="392D770E" w:rsidR="001D339D" w:rsidRPr="008A1919" w:rsidRDefault="001D339D" w:rsidP="001D339D">
      <w:pPr>
        <w:rPr>
          <w:lang w:val="en-CA"/>
        </w:rPr>
      </w:pPr>
      <w:r w:rsidRPr="008A1919">
        <w:rPr>
          <w:lang w:val="en-CA"/>
        </w:rPr>
        <w:t>English</w:t>
      </w:r>
    </w:p>
    <w:p w14:paraId="2023D013" w14:textId="77777777" w:rsidR="001D339D" w:rsidRPr="008A1919" w:rsidRDefault="001D339D" w:rsidP="001D339D">
      <w:pPr>
        <w:rPr>
          <w:lang w:val="en-CA"/>
        </w:rPr>
      </w:pPr>
    </w:p>
    <w:p w14:paraId="18F21EC7" w14:textId="77777777" w:rsidR="001D339D" w:rsidRPr="008A1919" w:rsidRDefault="001D339D" w:rsidP="001D339D">
      <w:pPr>
        <w:pStyle w:val="Heading3"/>
        <w:rPr>
          <w:lang w:val="en-CA"/>
        </w:rPr>
      </w:pPr>
      <w:r w:rsidRPr="008A1919">
        <w:rPr>
          <w:lang w:val="en-CA"/>
        </w:rPr>
        <w:t>Language of Oral Communication</w:t>
      </w:r>
    </w:p>
    <w:p w14:paraId="1B9382C6" w14:textId="26867A77" w:rsidR="001D339D" w:rsidRPr="008A1919" w:rsidRDefault="001D339D" w:rsidP="001D339D">
      <w:pPr>
        <w:rPr>
          <w:lang w:val="en-CA"/>
        </w:rPr>
      </w:pPr>
      <w:r w:rsidRPr="008A1919">
        <w:rPr>
          <w:lang w:val="en-CA"/>
        </w:rPr>
        <w:t>English</w:t>
      </w:r>
    </w:p>
    <w:p w14:paraId="3F83A2A9" w14:textId="77777777" w:rsidR="001D339D" w:rsidRPr="008A1919" w:rsidRDefault="001D339D" w:rsidP="001D339D">
      <w:pPr>
        <w:rPr>
          <w:lang w:val="en-CA"/>
        </w:rPr>
      </w:pPr>
    </w:p>
    <w:p w14:paraId="38040DE7" w14:textId="77777777" w:rsidR="001D339D" w:rsidRPr="008A1919" w:rsidRDefault="001D339D" w:rsidP="001D339D">
      <w:pPr>
        <w:pStyle w:val="Heading3"/>
        <w:rPr>
          <w:lang w:val="en-CA"/>
        </w:rPr>
      </w:pPr>
      <w:r w:rsidRPr="008A1919">
        <w:rPr>
          <w:lang w:val="en-CA"/>
        </w:rPr>
        <w:t>Mentoring Availability</w:t>
      </w:r>
    </w:p>
    <w:p w14:paraId="100D8301" w14:textId="67C845BD" w:rsidR="00AE5C0E" w:rsidRPr="008A1919" w:rsidRDefault="001D339D" w:rsidP="001D339D">
      <w:pPr>
        <w:rPr>
          <w:lang w:val="en-CA"/>
        </w:rPr>
      </w:pPr>
      <w:r w:rsidRPr="008A1919">
        <w:rPr>
          <w:lang w:val="en-CA"/>
        </w:rPr>
        <w:t>Once</w:t>
      </w:r>
      <w:r w:rsidR="006D3871" w:rsidRPr="008A1919">
        <w:rPr>
          <w:lang w:val="en-CA"/>
        </w:rPr>
        <w:t xml:space="preserve"> every two </w:t>
      </w:r>
      <w:r w:rsidRPr="008A1919">
        <w:rPr>
          <w:lang w:val="en-CA"/>
        </w:rPr>
        <w:t>week</w:t>
      </w:r>
      <w:r w:rsidR="006D3871" w:rsidRPr="008A1919">
        <w:rPr>
          <w:lang w:val="en-CA"/>
        </w:rPr>
        <w:t xml:space="preserve">s </w:t>
      </w:r>
    </w:p>
    <w:p w14:paraId="6DF23A85" w14:textId="7E8B8790" w:rsidR="001D339D" w:rsidRPr="008A1919" w:rsidRDefault="001D339D" w:rsidP="001D339D">
      <w:pPr>
        <w:rPr>
          <w:lang w:val="en-CA"/>
        </w:rPr>
      </w:pPr>
      <w:r w:rsidRPr="008A1919">
        <w:rPr>
          <w:lang w:val="en-CA"/>
        </w:rPr>
        <w:t>Once a month</w:t>
      </w:r>
    </w:p>
    <w:p w14:paraId="467B4AED" w14:textId="77777777" w:rsidR="001D339D" w:rsidRPr="008A1919" w:rsidRDefault="001D339D" w:rsidP="001D339D">
      <w:pPr>
        <w:rPr>
          <w:lang w:val="en-CA"/>
        </w:rPr>
      </w:pPr>
    </w:p>
    <w:p w14:paraId="02F6475C" w14:textId="77777777" w:rsidR="001D339D" w:rsidRPr="008A1919" w:rsidRDefault="001D339D" w:rsidP="001D339D">
      <w:pPr>
        <w:pStyle w:val="Heading3"/>
        <w:rPr>
          <w:lang w:val="en-CA"/>
        </w:rPr>
      </w:pPr>
      <w:r w:rsidRPr="008A1919">
        <w:rPr>
          <w:lang w:val="en-CA"/>
        </w:rPr>
        <w:t>Length of Sessions</w:t>
      </w:r>
    </w:p>
    <w:p w14:paraId="68585FA2" w14:textId="17D64265" w:rsidR="001D339D" w:rsidRPr="008A1919" w:rsidRDefault="001D339D" w:rsidP="001D339D">
      <w:pPr>
        <w:rPr>
          <w:lang w:val="en-CA"/>
        </w:rPr>
      </w:pPr>
      <w:r w:rsidRPr="008A1919">
        <w:rPr>
          <w:lang w:val="en-CA"/>
        </w:rPr>
        <w:t>1 hour</w:t>
      </w:r>
    </w:p>
    <w:p w14:paraId="6F4CC2AA" w14:textId="77777777" w:rsidR="001D339D" w:rsidRPr="008A1919" w:rsidRDefault="001D339D" w:rsidP="001D339D">
      <w:pPr>
        <w:rPr>
          <w:lang w:val="en-CA"/>
        </w:rPr>
      </w:pPr>
    </w:p>
    <w:p w14:paraId="6ED4DCE1" w14:textId="77777777" w:rsidR="001D339D" w:rsidRPr="008A1919" w:rsidRDefault="001D339D" w:rsidP="001D339D">
      <w:pPr>
        <w:pStyle w:val="Heading3"/>
        <w:rPr>
          <w:lang w:val="en-CA"/>
        </w:rPr>
      </w:pPr>
      <w:r w:rsidRPr="008A1919">
        <w:rPr>
          <w:lang w:val="en-CA"/>
        </w:rPr>
        <w:t>Format of Sessions</w:t>
      </w:r>
    </w:p>
    <w:p w14:paraId="5E3C5DB5" w14:textId="111DA399" w:rsidR="00AE5C0E" w:rsidRPr="008A1919" w:rsidRDefault="001D339D" w:rsidP="001D339D">
      <w:pPr>
        <w:rPr>
          <w:lang w:val="en-CA"/>
        </w:rPr>
      </w:pPr>
      <w:r w:rsidRPr="008A1919">
        <w:rPr>
          <w:lang w:val="en-CA"/>
        </w:rPr>
        <w:t>Video</w:t>
      </w:r>
    </w:p>
    <w:p w14:paraId="2A1399C3" w14:textId="143FB5AA" w:rsidR="00AE5C0E" w:rsidRPr="008A1919" w:rsidRDefault="001D339D" w:rsidP="001D339D">
      <w:pPr>
        <w:rPr>
          <w:lang w:val="en-CA"/>
        </w:rPr>
      </w:pPr>
      <w:r w:rsidRPr="008A1919">
        <w:rPr>
          <w:lang w:val="en-CA"/>
        </w:rPr>
        <w:t>Telephone</w:t>
      </w:r>
    </w:p>
    <w:p w14:paraId="6398099A" w14:textId="6B290A1B" w:rsidR="00AE5C0E" w:rsidRPr="008A1919" w:rsidRDefault="001D339D" w:rsidP="001D339D">
      <w:pPr>
        <w:rPr>
          <w:lang w:val="en-CA"/>
        </w:rPr>
      </w:pPr>
      <w:r w:rsidRPr="008A1919">
        <w:rPr>
          <w:lang w:val="en-CA"/>
        </w:rPr>
        <w:t>Chat</w:t>
      </w:r>
    </w:p>
    <w:p w14:paraId="4C29F0D9" w14:textId="59EFC575" w:rsidR="001D339D" w:rsidRPr="008A1919" w:rsidRDefault="001D339D" w:rsidP="001D339D">
      <w:pPr>
        <w:rPr>
          <w:lang w:val="en-CA"/>
        </w:rPr>
      </w:pPr>
      <w:r w:rsidRPr="008A1919">
        <w:rPr>
          <w:lang w:val="en-CA"/>
        </w:rPr>
        <w:t>In Person</w:t>
      </w:r>
    </w:p>
    <w:p w14:paraId="0906B5EB" w14:textId="77777777" w:rsidR="001D339D" w:rsidRPr="008A1919" w:rsidRDefault="001D339D" w:rsidP="001D339D">
      <w:pPr>
        <w:rPr>
          <w:lang w:val="en-CA"/>
        </w:rPr>
      </w:pPr>
    </w:p>
    <w:p w14:paraId="617DBC7B" w14:textId="77777777" w:rsidR="001D339D" w:rsidRPr="008A1919" w:rsidRDefault="001D339D" w:rsidP="001D339D">
      <w:pPr>
        <w:pStyle w:val="Heading3"/>
        <w:rPr>
          <w:lang w:val="en-CA"/>
        </w:rPr>
      </w:pPr>
      <w:r w:rsidRPr="008A1919">
        <w:rPr>
          <w:lang w:val="en-CA"/>
        </w:rPr>
        <w:t>Mentoring Topics</w:t>
      </w:r>
    </w:p>
    <w:p w14:paraId="2FB4A673" w14:textId="052E6C2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Professional Skills</w:t>
      </w:r>
    </w:p>
    <w:p w14:paraId="40626364" w14:textId="4FCEA542" w:rsidR="001D339D" w:rsidRPr="008A1919" w:rsidRDefault="001D339D" w:rsidP="001D339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98BD676" w14:textId="2E33D397" w:rsidR="001D339D" w:rsidRPr="008A1919" w:rsidRDefault="001D339D" w:rsidP="001D339D">
      <w:pPr>
        <w:rPr>
          <w:rStyle w:val="IntenseEmphasis"/>
          <w:color w:val="54575A" w:themeColor="text1"/>
          <w:lang w:val="en-CA"/>
        </w:rPr>
      </w:pPr>
      <w:r w:rsidRPr="008A1919">
        <w:rPr>
          <w:rStyle w:val="IntenseEmphasis"/>
          <w:color w:val="54575A" w:themeColor="text1"/>
          <w:lang w:val="en-CA"/>
        </w:rPr>
        <w:t>How Government Works</w:t>
      </w:r>
    </w:p>
    <w:p w14:paraId="24AF2C42" w14:textId="6F8F72B5"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Projects and work planning</w:t>
      </w:r>
    </w:p>
    <w:p w14:paraId="6F41AD13" w14:textId="726DA57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People management</w:t>
      </w:r>
    </w:p>
    <w:p w14:paraId="4599AE95" w14:textId="4A36C1CD" w:rsidR="001D339D" w:rsidRPr="008A1919" w:rsidRDefault="001D339D" w:rsidP="001D339D">
      <w:pPr>
        <w:rPr>
          <w:rStyle w:val="IntenseEmphasis"/>
          <w:color w:val="54575A" w:themeColor="text1"/>
          <w:lang w:val="en-CA"/>
        </w:rPr>
      </w:pPr>
      <w:r w:rsidRPr="008A1919">
        <w:rPr>
          <w:rStyle w:val="IntenseEmphasis"/>
          <w:color w:val="54575A" w:themeColor="text1"/>
          <w:lang w:val="en-CA"/>
        </w:rPr>
        <w:t>Human resources</w:t>
      </w:r>
    </w:p>
    <w:p w14:paraId="33CB6D8F" w14:textId="2D020F72" w:rsidR="001D339D" w:rsidRPr="008A1919" w:rsidRDefault="001D339D" w:rsidP="001D339D">
      <w:pPr>
        <w:rPr>
          <w:rStyle w:val="IntenseEmphasis"/>
          <w:color w:val="54575A" w:themeColor="text1"/>
          <w:lang w:val="en-CA"/>
        </w:rPr>
      </w:pPr>
      <w:r w:rsidRPr="008A1919">
        <w:rPr>
          <w:rStyle w:val="IntenseEmphasis"/>
          <w:color w:val="54575A" w:themeColor="text1"/>
          <w:lang w:val="en-CA"/>
        </w:rPr>
        <w:t>Career</w:t>
      </w:r>
    </w:p>
    <w:p w14:paraId="3A911499" w14:textId="7382EF4B" w:rsidR="002D293E" w:rsidRPr="008A1919" w:rsidRDefault="002D293E">
      <w:pPr>
        <w:keepLines w:val="0"/>
        <w:spacing w:after="160"/>
        <w:rPr>
          <w:iCs/>
          <w:lang w:val="en-CA"/>
        </w:rPr>
      </w:pPr>
      <w:r w:rsidRPr="008A1919">
        <w:rPr>
          <w:iCs/>
          <w:lang w:val="en-CA"/>
        </w:rPr>
        <w:br w:type="page"/>
      </w:r>
    </w:p>
    <w:p w14:paraId="776CAA5E" w14:textId="588E47F8" w:rsidR="00C77B8D" w:rsidRPr="008A1919" w:rsidRDefault="001B04B1" w:rsidP="00C77B8D">
      <w:pPr>
        <w:pStyle w:val="Heading2"/>
        <w:rPr>
          <w:lang w:val="en-CA"/>
        </w:rPr>
      </w:pPr>
      <w:bookmarkStart w:id="14" w:name="_Hlk164940605"/>
      <w:bookmarkStart w:id="15" w:name="_Toc167264428"/>
      <w:r>
        <w:rPr>
          <w:lang w:val="en-CA"/>
        </w:rPr>
        <w:lastRenderedPageBreak/>
        <w:t>Alex Dean</w:t>
      </w:r>
      <w:r w:rsidR="00C77B8D" w:rsidRPr="008A1919">
        <w:rPr>
          <w:lang w:val="en-CA"/>
        </w:rPr>
        <w:t xml:space="preserve"> (</w:t>
      </w:r>
      <w:r w:rsidR="005626CE">
        <w:rPr>
          <w:lang w:val="en-CA"/>
        </w:rPr>
        <w:t>t</w:t>
      </w:r>
      <w:r>
        <w:rPr>
          <w:lang w:val="en-CA"/>
        </w:rPr>
        <w:t>hey/them</w:t>
      </w:r>
      <w:r w:rsidR="00C77B8D" w:rsidRPr="008A1919">
        <w:rPr>
          <w:lang w:val="en-CA"/>
        </w:rPr>
        <w:t>)</w:t>
      </w:r>
      <w:bookmarkEnd w:id="15"/>
    </w:p>
    <w:bookmarkEnd w:id="14"/>
    <w:p w14:paraId="1ED0E16B" w14:textId="77777777" w:rsidR="00C77B8D" w:rsidRPr="008A1919" w:rsidRDefault="00C77B8D" w:rsidP="00C77B8D">
      <w:pPr>
        <w:pStyle w:val="Heading3"/>
        <w:rPr>
          <w:lang w:val="en-CA"/>
        </w:rPr>
      </w:pPr>
      <w:r w:rsidRPr="008A1919">
        <w:rPr>
          <w:lang w:val="en-CA"/>
        </w:rPr>
        <w:t>Biography</w:t>
      </w:r>
    </w:p>
    <w:p w14:paraId="6D1984D4" w14:textId="1FA8D534" w:rsidR="001B04B1" w:rsidRPr="001B04B1" w:rsidRDefault="001B04B1" w:rsidP="001B04B1">
      <w:pPr>
        <w:rPr>
          <w:lang w:val="en-CA"/>
        </w:rPr>
      </w:pPr>
      <w:r w:rsidRPr="001B04B1">
        <w:rPr>
          <w:lang w:val="en-CA"/>
        </w:rPr>
        <w:t>Alex (they/them) has spent their 12-year career working in communications for the public service, beginning with co-op work in web design and social media strategy at Global Affairs Canada. After receiving a B.A. in communications with a minor in sociology, they spent much of their early career on the digital side of GC comms, supporting projects like the GC2.0 Tools Suite and the Canada.ca web renewal initiative. Since joining the Department of Justice in 2017, they have shifted focus to specialize in communications on equity, diversity, inclusion, accessibility, anti-</w:t>
      </w:r>
      <w:r w:rsidR="00844307" w:rsidRPr="001B04B1">
        <w:rPr>
          <w:lang w:val="en-CA"/>
        </w:rPr>
        <w:t>racism,</w:t>
      </w:r>
      <w:r w:rsidRPr="001B04B1">
        <w:rPr>
          <w:lang w:val="en-CA"/>
        </w:rPr>
        <w:t xml:space="preserve"> and anti-discrimination. Their work in this sector is informed by their experience as a non-binary person with ADHD and H-EDS.</w:t>
      </w:r>
    </w:p>
    <w:p w14:paraId="070999FA" w14:textId="77777777" w:rsidR="001B04B1" w:rsidRPr="001B04B1" w:rsidRDefault="001B04B1" w:rsidP="001B04B1">
      <w:pPr>
        <w:rPr>
          <w:lang w:val="en-CA"/>
        </w:rPr>
      </w:pPr>
    </w:p>
    <w:p w14:paraId="4E6496B8" w14:textId="5877C8EC" w:rsidR="00C77B8D" w:rsidRPr="008A1919" w:rsidRDefault="001B04B1" w:rsidP="001B04B1">
      <w:pPr>
        <w:rPr>
          <w:lang w:val="en-CA"/>
        </w:rPr>
      </w:pPr>
      <w:r w:rsidRPr="001B04B1">
        <w:rPr>
          <w:lang w:val="en-CA"/>
        </w:rPr>
        <w:t>Outside of work, they spend their time collecting new hobbies and interests, including crochet, calligraphy, music, photography, and cooking, as well as consuming any available format of fantasy, sci-fi, and speculative fiction.</w:t>
      </w:r>
    </w:p>
    <w:p w14:paraId="03F6EA50" w14:textId="77777777" w:rsidR="00C77B8D" w:rsidRPr="008A1919" w:rsidRDefault="00C77B8D" w:rsidP="00C77B8D">
      <w:pPr>
        <w:rPr>
          <w:lang w:val="en-CA"/>
        </w:rPr>
      </w:pPr>
    </w:p>
    <w:p w14:paraId="3287ADE5" w14:textId="77777777" w:rsidR="00C77B8D" w:rsidRPr="008A1919" w:rsidRDefault="00C77B8D" w:rsidP="00C77B8D">
      <w:pPr>
        <w:pStyle w:val="Heading3"/>
        <w:rPr>
          <w:lang w:val="en-CA"/>
        </w:rPr>
      </w:pPr>
      <w:r w:rsidRPr="008A1919">
        <w:rPr>
          <w:lang w:val="en-CA"/>
        </w:rPr>
        <w:t>Email</w:t>
      </w:r>
    </w:p>
    <w:p w14:paraId="6317F801" w14:textId="1B9CEE14" w:rsidR="00C77B8D" w:rsidRPr="009529B2" w:rsidRDefault="00000000" w:rsidP="00C77B8D">
      <w:pPr>
        <w:rPr>
          <w:lang w:val="en-CA"/>
        </w:rPr>
      </w:pPr>
      <w:hyperlink r:id="rId10" w:history="1">
        <w:r w:rsidR="001B04B1" w:rsidRPr="009529B2">
          <w:rPr>
            <w:rStyle w:val="Hyperlink"/>
            <w:lang w:val="en-CA"/>
          </w:rPr>
          <w:t>alexandra.dean@justice.gc.ca</w:t>
        </w:r>
      </w:hyperlink>
    </w:p>
    <w:p w14:paraId="288B30B3" w14:textId="77777777" w:rsidR="001B04B1" w:rsidRPr="008A1919" w:rsidRDefault="001B04B1" w:rsidP="00C77B8D">
      <w:pPr>
        <w:rPr>
          <w:lang w:val="en-CA"/>
        </w:rPr>
      </w:pPr>
    </w:p>
    <w:p w14:paraId="29921BBA" w14:textId="77777777" w:rsidR="00C77B8D" w:rsidRPr="008A1919" w:rsidRDefault="00C77B8D" w:rsidP="00C77B8D">
      <w:pPr>
        <w:pStyle w:val="Heading3"/>
        <w:rPr>
          <w:lang w:val="en-CA"/>
        </w:rPr>
      </w:pPr>
      <w:r w:rsidRPr="008A1919">
        <w:rPr>
          <w:lang w:val="en-CA"/>
        </w:rPr>
        <w:t>Current Position and Department</w:t>
      </w:r>
    </w:p>
    <w:p w14:paraId="653E6E7B" w14:textId="72F1E38E" w:rsidR="00C77B8D" w:rsidRPr="008A1919" w:rsidRDefault="001B04B1" w:rsidP="00C77B8D">
      <w:pPr>
        <w:rPr>
          <w:lang w:val="en-CA"/>
        </w:rPr>
      </w:pPr>
      <w:r w:rsidRPr="001B04B1">
        <w:rPr>
          <w:lang w:val="en-CA"/>
        </w:rPr>
        <w:t>Communications Advisor</w:t>
      </w:r>
    </w:p>
    <w:p w14:paraId="27216291" w14:textId="63597ABE" w:rsidR="00C77B8D" w:rsidRDefault="001B04B1" w:rsidP="00C77B8D">
      <w:pPr>
        <w:rPr>
          <w:lang w:val="en-CA"/>
        </w:rPr>
      </w:pPr>
      <w:r>
        <w:rPr>
          <w:lang w:val="en-CA"/>
        </w:rPr>
        <w:t xml:space="preserve">Department of </w:t>
      </w:r>
      <w:r w:rsidRPr="001B04B1">
        <w:rPr>
          <w:lang w:val="en-CA"/>
        </w:rPr>
        <w:t>Justice Canada (</w:t>
      </w:r>
      <w:r>
        <w:rPr>
          <w:lang w:val="en-CA"/>
        </w:rPr>
        <w:t>JUS)</w:t>
      </w:r>
    </w:p>
    <w:p w14:paraId="3624B09E" w14:textId="77777777" w:rsidR="001B04B1" w:rsidRPr="008A1919" w:rsidRDefault="001B04B1" w:rsidP="00C77B8D">
      <w:pPr>
        <w:rPr>
          <w:lang w:val="en-CA"/>
        </w:rPr>
      </w:pPr>
    </w:p>
    <w:p w14:paraId="46CF0E25" w14:textId="77777777" w:rsidR="00C77B8D" w:rsidRPr="008A1919" w:rsidRDefault="00C77B8D" w:rsidP="00C77B8D">
      <w:pPr>
        <w:pStyle w:val="Heading3"/>
        <w:rPr>
          <w:lang w:val="en-CA"/>
        </w:rPr>
      </w:pPr>
      <w:r w:rsidRPr="008A1919">
        <w:rPr>
          <w:lang w:val="en-CA"/>
        </w:rPr>
        <w:t>Location of Work</w:t>
      </w:r>
    </w:p>
    <w:p w14:paraId="105E877F" w14:textId="08E23109" w:rsidR="00C77B8D" w:rsidRPr="008A1919" w:rsidRDefault="008A0D5E" w:rsidP="00C77B8D">
      <w:pPr>
        <w:rPr>
          <w:lang w:val="en-CA"/>
        </w:rPr>
      </w:pPr>
      <w:r>
        <w:rPr>
          <w:lang w:val="en-CA"/>
        </w:rPr>
        <w:t>Ottawa (National Capital Region)</w:t>
      </w:r>
    </w:p>
    <w:p w14:paraId="1580D5C0" w14:textId="77777777" w:rsidR="00C77B8D" w:rsidRPr="008A1919" w:rsidRDefault="00C77B8D" w:rsidP="00C77B8D">
      <w:pPr>
        <w:rPr>
          <w:lang w:val="en-CA"/>
        </w:rPr>
      </w:pPr>
    </w:p>
    <w:p w14:paraId="0A94EC96" w14:textId="77777777" w:rsidR="00C77B8D" w:rsidRPr="008A1919" w:rsidRDefault="00C77B8D" w:rsidP="00C77B8D">
      <w:pPr>
        <w:pStyle w:val="Heading3"/>
        <w:rPr>
          <w:lang w:val="en-CA"/>
        </w:rPr>
      </w:pPr>
      <w:r w:rsidRPr="008A1919">
        <w:rPr>
          <w:lang w:val="en-CA"/>
        </w:rPr>
        <w:t>Language of Written Communication</w:t>
      </w:r>
    </w:p>
    <w:p w14:paraId="0E44F510" w14:textId="77777777" w:rsidR="00C77B8D" w:rsidRPr="008A1919" w:rsidRDefault="00C77B8D" w:rsidP="00C77B8D">
      <w:pPr>
        <w:rPr>
          <w:lang w:val="en-CA"/>
        </w:rPr>
      </w:pPr>
      <w:r w:rsidRPr="008A1919">
        <w:rPr>
          <w:lang w:val="en-CA"/>
        </w:rPr>
        <w:t>English</w:t>
      </w:r>
    </w:p>
    <w:p w14:paraId="067A0DA1" w14:textId="77777777" w:rsidR="00C77B8D" w:rsidRPr="008A1919" w:rsidRDefault="00C77B8D" w:rsidP="00C77B8D">
      <w:pPr>
        <w:rPr>
          <w:lang w:val="en-CA"/>
        </w:rPr>
      </w:pPr>
      <w:r w:rsidRPr="008A1919">
        <w:rPr>
          <w:lang w:val="en-CA"/>
        </w:rPr>
        <w:t>French</w:t>
      </w:r>
    </w:p>
    <w:p w14:paraId="53D5EB74" w14:textId="77777777" w:rsidR="00C77B8D" w:rsidRPr="008A1919" w:rsidRDefault="00C77B8D" w:rsidP="00C77B8D">
      <w:pPr>
        <w:rPr>
          <w:lang w:val="en-CA"/>
        </w:rPr>
      </w:pPr>
    </w:p>
    <w:p w14:paraId="50B69CC7" w14:textId="77777777" w:rsidR="00C77B8D" w:rsidRPr="008A1919" w:rsidRDefault="00C77B8D" w:rsidP="00C77B8D">
      <w:pPr>
        <w:pStyle w:val="Heading3"/>
        <w:rPr>
          <w:lang w:val="en-CA"/>
        </w:rPr>
      </w:pPr>
      <w:r w:rsidRPr="008A1919">
        <w:rPr>
          <w:lang w:val="en-CA"/>
        </w:rPr>
        <w:t>Language of Oral Communication</w:t>
      </w:r>
    </w:p>
    <w:p w14:paraId="08A95DC1" w14:textId="77777777" w:rsidR="00C77B8D" w:rsidRPr="008A1919" w:rsidRDefault="00C77B8D" w:rsidP="00C77B8D">
      <w:pPr>
        <w:rPr>
          <w:lang w:val="en-CA"/>
        </w:rPr>
      </w:pPr>
      <w:r w:rsidRPr="008A1919">
        <w:rPr>
          <w:lang w:val="en-CA"/>
        </w:rPr>
        <w:t>English</w:t>
      </w:r>
    </w:p>
    <w:p w14:paraId="647E7852" w14:textId="77777777" w:rsidR="00C77B8D" w:rsidRPr="005E2398" w:rsidRDefault="00C77B8D" w:rsidP="00C77B8D">
      <w:pPr>
        <w:rPr>
          <w:lang w:val="en-CA"/>
        </w:rPr>
      </w:pPr>
      <w:r w:rsidRPr="005E2398">
        <w:rPr>
          <w:lang w:val="en-CA"/>
        </w:rPr>
        <w:t>French</w:t>
      </w:r>
    </w:p>
    <w:p w14:paraId="7DED1E77" w14:textId="77777777" w:rsidR="00C77B8D" w:rsidRPr="008A1919" w:rsidRDefault="00C77B8D" w:rsidP="00C77B8D">
      <w:pPr>
        <w:rPr>
          <w:lang w:val="en-CA"/>
        </w:rPr>
      </w:pPr>
    </w:p>
    <w:p w14:paraId="0CB6A626" w14:textId="77777777" w:rsidR="00C77B8D" w:rsidRPr="008A1919" w:rsidRDefault="00C77B8D" w:rsidP="00C77B8D">
      <w:pPr>
        <w:pStyle w:val="Heading3"/>
        <w:rPr>
          <w:lang w:val="en-CA"/>
        </w:rPr>
      </w:pPr>
      <w:r w:rsidRPr="008A1919">
        <w:rPr>
          <w:lang w:val="en-CA"/>
        </w:rPr>
        <w:t>Mentoring Availability</w:t>
      </w:r>
    </w:p>
    <w:p w14:paraId="54841B56" w14:textId="77777777" w:rsidR="00C77B8D" w:rsidRPr="008A1919" w:rsidRDefault="00C77B8D" w:rsidP="00C77B8D">
      <w:pPr>
        <w:rPr>
          <w:lang w:val="en-CA"/>
        </w:rPr>
      </w:pPr>
      <w:r w:rsidRPr="008A1919">
        <w:rPr>
          <w:lang w:val="en-CA"/>
        </w:rPr>
        <w:t>Once every two weeks</w:t>
      </w:r>
    </w:p>
    <w:p w14:paraId="6B19A7BA" w14:textId="77777777" w:rsidR="00C77B8D" w:rsidRPr="008A1919" w:rsidRDefault="00C77B8D" w:rsidP="00C77B8D">
      <w:pPr>
        <w:rPr>
          <w:lang w:val="en-CA"/>
        </w:rPr>
      </w:pPr>
      <w:r w:rsidRPr="008A1919">
        <w:rPr>
          <w:lang w:val="en-CA"/>
        </w:rPr>
        <w:t>Once a month</w:t>
      </w:r>
    </w:p>
    <w:p w14:paraId="2978AC18" w14:textId="77777777" w:rsidR="00C77B8D" w:rsidRPr="008A1919" w:rsidRDefault="00C77B8D" w:rsidP="00C77B8D">
      <w:pPr>
        <w:rPr>
          <w:lang w:val="en-CA"/>
        </w:rPr>
      </w:pPr>
    </w:p>
    <w:p w14:paraId="156EDAB4" w14:textId="77777777" w:rsidR="00C77B8D" w:rsidRPr="008A1919" w:rsidRDefault="00C77B8D" w:rsidP="00C77B8D">
      <w:pPr>
        <w:pStyle w:val="Heading3"/>
        <w:rPr>
          <w:lang w:val="en-CA"/>
        </w:rPr>
      </w:pPr>
      <w:r w:rsidRPr="008A1919">
        <w:rPr>
          <w:lang w:val="en-CA"/>
        </w:rPr>
        <w:t>Length of Sessions</w:t>
      </w:r>
    </w:p>
    <w:p w14:paraId="58C8F7E4" w14:textId="77777777" w:rsidR="00C77B8D" w:rsidRPr="008A1919" w:rsidRDefault="00C77B8D" w:rsidP="00C77B8D">
      <w:pPr>
        <w:rPr>
          <w:lang w:val="en-CA"/>
        </w:rPr>
      </w:pPr>
      <w:r w:rsidRPr="008A1919">
        <w:rPr>
          <w:lang w:val="en-CA"/>
        </w:rPr>
        <w:t>30 minutes</w:t>
      </w:r>
    </w:p>
    <w:p w14:paraId="30DAD120" w14:textId="77777777" w:rsidR="00C77B8D" w:rsidRPr="008A1919" w:rsidRDefault="00C77B8D" w:rsidP="00C77B8D">
      <w:pPr>
        <w:rPr>
          <w:lang w:val="en-CA"/>
        </w:rPr>
      </w:pPr>
      <w:r w:rsidRPr="008A1919">
        <w:rPr>
          <w:lang w:val="en-CA"/>
        </w:rPr>
        <w:t>45 minutes</w:t>
      </w:r>
    </w:p>
    <w:p w14:paraId="52EDDF83" w14:textId="77777777" w:rsidR="00C77B8D" w:rsidRPr="008A1919" w:rsidRDefault="00C77B8D" w:rsidP="00C77B8D">
      <w:pPr>
        <w:rPr>
          <w:lang w:val="en-CA"/>
        </w:rPr>
      </w:pPr>
    </w:p>
    <w:p w14:paraId="0AA493F0" w14:textId="77777777" w:rsidR="00C77B8D" w:rsidRPr="008A1919" w:rsidRDefault="00C77B8D" w:rsidP="00C77B8D">
      <w:pPr>
        <w:pStyle w:val="Heading3"/>
        <w:rPr>
          <w:lang w:val="en-CA"/>
        </w:rPr>
      </w:pPr>
      <w:r w:rsidRPr="008A1919">
        <w:rPr>
          <w:lang w:val="en-CA"/>
        </w:rPr>
        <w:t>Format of Sessions</w:t>
      </w:r>
    </w:p>
    <w:p w14:paraId="66CC0E84" w14:textId="77777777" w:rsidR="00C77B8D" w:rsidRPr="008A1919" w:rsidRDefault="00C77B8D" w:rsidP="00C77B8D">
      <w:pPr>
        <w:rPr>
          <w:lang w:val="en-CA"/>
        </w:rPr>
      </w:pPr>
      <w:r w:rsidRPr="008A1919">
        <w:rPr>
          <w:lang w:val="en-CA"/>
        </w:rPr>
        <w:t>Video</w:t>
      </w:r>
    </w:p>
    <w:p w14:paraId="3D55BDDD" w14:textId="77777777" w:rsidR="00C77B8D" w:rsidRPr="008A1919" w:rsidRDefault="00C77B8D" w:rsidP="00C77B8D">
      <w:pPr>
        <w:rPr>
          <w:lang w:val="en-CA"/>
        </w:rPr>
      </w:pPr>
      <w:r w:rsidRPr="008A1919">
        <w:rPr>
          <w:lang w:val="en-CA"/>
        </w:rPr>
        <w:t>Telephone</w:t>
      </w:r>
    </w:p>
    <w:p w14:paraId="428F3B68" w14:textId="77777777" w:rsidR="00C77B8D" w:rsidRPr="008A1919" w:rsidRDefault="00C77B8D" w:rsidP="00C77B8D">
      <w:pPr>
        <w:rPr>
          <w:lang w:val="en-CA"/>
        </w:rPr>
      </w:pPr>
      <w:r w:rsidRPr="008A1919">
        <w:rPr>
          <w:lang w:val="en-CA"/>
        </w:rPr>
        <w:t>In Person</w:t>
      </w:r>
    </w:p>
    <w:p w14:paraId="30062D51" w14:textId="77777777" w:rsidR="00C77B8D" w:rsidRPr="008A1919" w:rsidRDefault="00C77B8D" w:rsidP="00C77B8D">
      <w:pPr>
        <w:rPr>
          <w:lang w:val="en-CA"/>
        </w:rPr>
      </w:pPr>
    </w:p>
    <w:p w14:paraId="78055B5B" w14:textId="77777777" w:rsidR="00C77B8D" w:rsidRPr="008A1919" w:rsidRDefault="00C77B8D" w:rsidP="00C77B8D">
      <w:pPr>
        <w:pStyle w:val="Heading3"/>
        <w:rPr>
          <w:lang w:val="en-CA"/>
        </w:rPr>
      </w:pPr>
      <w:r w:rsidRPr="008A1919">
        <w:rPr>
          <w:lang w:val="en-CA"/>
        </w:rPr>
        <w:t>Mentoring Topics</w:t>
      </w:r>
    </w:p>
    <w:p w14:paraId="008EB79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7E259CF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04187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5BD41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ADDF0CB" w14:textId="77777777" w:rsidR="00C77B8D" w:rsidRDefault="00C77B8D" w:rsidP="00C77B8D">
      <w:pPr>
        <w:rPr>
          <w:rStyle w:val="IntenseEmphasis"/>
          <w:color w:val="54575A" w:themeColor="text1"/>
          <w:lang w:val="en-CA"/>
        </w:rPr>
      </w:pPr>
      <w:r w:rsidRPr="008A1919">
        <w:rPr>
          <w:rStyle w:val="IntenseEmphasis"/>
          <w:color w:val="54575A" w:themeColor="text1"/>
          <w:lang w:val="en-CA"/>
        </w:rPr>
        <w:t>Career</w:t>
      </w:r>
    </w:p>
    <w:p w14:paraId="6EBBB35A" w14:textId="16443695" w:rsidR="008867C4" w:rsidRPr="008A1919" w:rsidRDefault="008867C4" w:rsidP="00C77B8D">
      <w:pPr>
        <w:rPr>
          <w:rStyle w:val="IntenseEmphasis"/>
          <w:color w:val="54575A" w:themeColor="text1"/>
          <w:lang w:val="en-CA"/>
        </w:rPr>
      </w:pPr>
      <w:r w:rsidRPr="008867C4">
        <w:rPr>
          <w:rStyle w:val="IntenseEmphasis"/>
          <w:color w:val="54575A" w:themeColor="text1"/>
          <w:lang w:val="en-CA"/>
        </w:rPr>
        <w:t>Executive function management in the context of ADHD/exec dysfunction disorders</w:t>
      </w:r>
    </w:p>
    <w:p w14:paraId="29E3BDA6" w14:textId="77777777" w:rsidR="00C77B8D" w:rsidRPr="008A1919" w:rsidRDefault="00C77B8D" w:rsidP="00C77B8D">
      <w:pPr>
        <w:keepLines w:val="0"/>
        <w:spacing w:after="160"/>
        <w:rPr>
          <w:iCs/>
          <w:lang w:val="en-CA"/>
        </w:rPr>
      </w:pPr>
      <w:r w:rsidRPr="008A1919">
        <w:rPr>
          <w:iCs/>
          <w:lang w:val="en-CA"/>
        </w:rPr>
        <w:br w:type="page"/>
      </w:r>
    </w:p>
    <w:p w14:paraId="09CA2212" w14:textId="66E6D77C" w:rsidR="002D293E" w:rsidRPr="008A1919" w:rsidRDefault="002D293E" w:rsidP="002D293E">
      <w:pPr>
        <w:pStyle w:val="Heading2"/>
        <w:rPr>
          <w:lang w:val="en-CA"/>
        </w:rPr>
      </w:pPr>
      <w:bookmarkStart w:id="16" w:name="_Toc167264429"/>
      <w:r w:rsidRPr="008A1919">
        <w:rPr>
          <w:lang w:val="en-CA"/>
        </w:rPr>
        <w:lastRenderedPageBreak/>
        <w:t>Amanda Hutchison (</w:t>
      </w:r>
      <w:r w:rsidR="005626CE">
        <w:rPr>
          <w:lang w:val="en-CA"/>
        </w:rPr>
        <w:t>s</w:t>
      </w:r>
      <w:r w:rsidRPr="008A1919">
        <w:rPr>
          <w:lang w:val="en-CA"/>
        </w:rPr>
        <w:t>he/</w:t>
      </w:r>
      <w:r w:rsidR="005626CE">
        <w:rPr>
          <w:lang w:val="en-CA"/>
        </w:rPr>
        <w:t>t</w:t>
      </w:r>
      <w:r w:rsidRPr="008A1919">
        <w:rPr>
          <w:lang w:val="en-CA"/>
        </w:rPr>
        <w:t>hey)</w:t>
      </w:r>
      <w:bookmarkEnd w:id="16"/>
    </w:p>
    <w:p w14:paraId="2A89D226" w14:textId="77777777" w:rsidR="002D293E" w:rsidRPr="008A1919" w:rsidRDefault="002D293E" w:rsidP="002D293E">
      <w:pPr>
        <w:pStyle w:val="Heading3"/>
        <w:rPr>
          <w:lang w:val="en-CA"/>
        </w:rPr>
      </w:pPr>
      <w:r w:rsidRPr="008A1919">
        <w:rPr>
          <w:lang w:val="en-CA"/>
        </w:rPr>
        <w:t>Biography</w:t>
      </w:r>
    </w:p>
    <w:p w14:paraId="6759D627" w14:textId="5A2BA616" w:rsidR="00E20682" w:rsidRPr="008A1919" w:rsidRDefault="002D293E" w:rsidP="003B7D71">
      <w:pPr>
        <w:rPr>
          <w:lang w:val="en-CA"/>
        </w:rPr>
      </w:pPr>
      <w:r w:rsidRPr="008A1919">
        <w:rPr>
          <w:lang w:val="en-CA"/>
        </w:rPr>
        <w:t>Amanda is a highly motivated and results-driven administrative professional with a diverse, decade-plus long background in executive support, program coordination, and digital marketing. When her career began in 2008, she was one of the first social media managers, as her personal experiences with social media platforms led to creating engagement strategies for brands and organizations. Amanda identifies as neurodivergent, and the public service is the first workplace they've been in where they can bring their whole selves to work - they hope to encourage others to do the same as a mentor. Outside of professional development, Amanda does their best to learn from nature by participating in local, motor-free activities like walking, hiking, kayaking, paddle-boarding, snowshoeing, and no-boarding (Google that last one if you’re interested!).</w:t>
      </w:r>
    </w:p>
    <w:p w14:paraId="373E6E53" w14:textId="77777777" w:rsidR="003B7D71" w:rsidRPr="008A1919" w:rsidRDefault="003B7D71" w:rsidP="003B7D71">
      <w:pPr>
        <w:rPr>
          <w:lang w:val="en-CA"/>
        </w:rPr>
      </w:pPr>
    </w:p>
    <w:p w14:paraId="044B5D8F" w14:textId="3607E145" w:rsidR="002D293E" w:rsidRPr="008A1919" w:rsidRDefault="002D293E" w:rsidP="002D293E">
      <w:pPr>
        <w:pStyle w:val="Heading3"/>
        <w:rPr>
          <w:lang w:val="en-CA"/>
        </w:rPr>
      </w:pPr>
      <w:r w:rsidRPr="008A1919">
        <w:rPr>
          <w:lang w:val="en-CA"/>
        </w:rPr>
        <w:t>Email</w:t>
      </w:r>
    </w:p>
    <w:p w14:paraId="62339716" w14:textId="711B3DBE" w:rsidR="002D293E" w:rsidRPr="008A1919" w:rsidRDefault="00000000" w:rsidP="003B7D71">
      <w:pPr>
        <w:rPr>
          <w:rStyle w:val="Hyperlink"/>
          <w:lang w:val="en-CA"/>
        </w:rPr>
      </w:pPr>
      <w:hyperlink r:id="rId11" w:history="1">
        <w:r w:rsidR="002D293E" w:rsidRPr="008A1919">
          <w:rPr>
            <w:rStyle w:val="Hyperlink"/>
            <w:lang w:val="en-CA"/>
          </w:rPr>
          <w:t>amanda.hutchison@hc-sc.gc.ca</w:t>
        </w:r>
      </w:hyperlink>
    </w:p>
    <w:p w14:paraId="0AB9E896" w14:textId="77777777" w:rsidR="003B7D71" w:rsidRPr="008A1919" w:rsidRDefault="003B7D71" w:rsidP="003B7D71">
      <w:pPr>
        <w:rPr>
          <w:lang w:val="en-CA"/>
        </w:rPr>
      </w:pPr>
    </w:p>
    <w:p w14:paraId="5F48E811" w14:textId="0F9BAC74" w:rsidR="002D293E" w:rsidRPr="008A1919" w:rsidRDefault="002D293E" w:rsidP="002D293E">
      <w:pPr>
        <w:pStyle w:val="Heading3"/>
        <w:rPr>
          <w:lang w:val="en-CA"/>
        </w:rPr>
      </w:pPr>
      <w:r w:rsidRPr="008A1919">
        <w:rPr>
          <w:lang w:val="en-CA"/>
        </w:rPr>
        <w:t>Current Position and Department</w:t>
      </w:r>
    </w:p>
    <w:p w14:paraId="0AFBAE05" w14:textId="42A7EC5E" w:rsidR="002D293E" w:rsidRPr="008A1919" w:rsidRDefault="002D293E" w:rsidP="002D293E">
      <w:pPr>
        <w:rPr>
          <w:lang w:val="en-CA"/>
        </w:rPr>
      </w:pPr>
      <w:r w:rsidRPr="008A1919">
        <w:rPr>
          <w:lang w:val="en-CA"/>
        </w:rPr>
        <w:t>Program Officer</w:t>
      </w:r>
    </w:p>
    <w:p w14:paraId="2DE52204" w14:textId="63D4DF7D" w:rsidR="002D293E" w:rsidRPr="008A1919" w:rsidRDefault="002D293E" w:rsidP="002D293E">
      <w:pPr>
        <w:rPr>
          <w:lang w:val="en-CA"/>
        </w:rPr>
      </w:pPr>
      <w:r w:rsidRPr="008A1919">
        <w:rPr>
          <w:lang w:val="en-CA"/>
        </w:rPr>
        <w:t>Health Canada (HC)</w:t>
      </w:r>
    </w:p>
    <w:p w14:paraId="643BB84F" w14:textId="77777777" w:rsidR="002D293E" w:rsidRPr="008A1919" w:rsidRDefault="002D293E" w:rsidP="002D293E">
      <w:pPr>
        <w:rPr>
          <w:lang w:val="en-CA"/>
        </w:rPr>
      </w:pPr>
    </w:p>
    <w:p w14:paraId="4A56C1C1" w14:textId="77777777" w:rsidR="002D293E" w:rsidRPr="008A1919" w:rsidRDefault="002D293E" w:rsidP="002D293E">
      <w:pPr>
        <w:pStyle w:val="Heading3"/>
        <w:rPr>
          <w:lang w:val="en-CA"/>
        </w:rPr>
      </w:pPr>
      <w:r w:rsidRPr="008A1919">
        <w:rPr>
          <w:lang w:val="en-CA"/>
        </w:rPr>
        <w:t>Location of Work</w:t>
      </w:r>
    </w:p>
    <w:p w14:paraId="7D53DBD5" w14:textId="50D9D6F8" w:rsidR="002D293E" w:rsidRPr="008A1919" w:rsidRDefault="002D293E" w:rsidP="002D293E">
      <w:pPr>
        <w:rPr>
          <w:lang w:val="en-CA"/>
        </w:rPr>
      </w:pPr>
      <w:r w:rsidRPr="008A1919">
        <w:rPr>
          <w:lang w:val="en-CA"/>
        </w:rPr>
        <w:t>New Westminster, British Columbia</w:t>
      </w:r>
    </w:p>
    <w:p w14:paraId="1525689A" w14:textId="77777777" w:rsidR="002D293E" w:rsidRPr="008A1919" w:rsidRDefault="002D293E" w:rsidP="002D293E">
      <w:pPr>
        <w:rPr>
          <w:lang w:val="en-CA"/>
        </w:rPr>
      </w:pPr>
    </w:p>
    <w:p w14:paraId="572A96EA" w14:textId="77777777" w:rsidR="002D293E" w:rsidRPr="008A1919" w:rsidRDefault="002D293E" w:rsidP="002D293E">
      <w:pPr>
        <w:pStyle w:val="Heading3"/>
        <w:rPr>
          <w:lang w:val="en-CA"/>
        </w:rPr>
      </w:pPr>
      <w:r w:rsidRPr="008A1919">
        <w:rPr>
          <w:lang w:val="en-CA"/>
        </w:rPr>
        <w:t>Language of Written Communication</w:t>
      </w:r>
    </w:p>
    <w:p w14:paraId="17EC66FA" w14:textId="77777777" w:rsidR="002D293E" w:rsidRPr="008A1919" w:rsidRDefault="002D293E" w:rsidP="002D293E">
      <w:pPr>
        <w:rPr>
          <w:lang w:val="en-CA"/>
        </w:rPr>
      </w:pPr>
      <w:r w:rsidRPr="008A1919">
        <w:rPr>
          <w:lang w:val="en-CA"/>
        </w:rPr>
        <w:t>English</w:t>
      </w:r>
    </w:p>
    <w:p w14:paraId="633741BC" w14:textId="77777777" w:rsidR="002D293E" w:rsidRPr="008A1919" w:rsidRDefault="002D293E" w:rsidP="002D293E">
      <w:pPr>
        <w:rPr>
          <w:lang w:val="en-CA"/>
        </w:rPr>
      </w:pPr>
    </w:p>
    <w:p w14:paraId="59E1BCFC" w14:textId="77777777" w:rsidR="002D293E" w:rsidRPr="008A1919" w:rsidRDefault="002D293E" w:rsidP="002D293E">
      <w:pPr>
        <w:pStyle w:val="Heading3"/>
        <w:rPr>
          <w:lang w:val="en-CA"/>
        </w:rPr>
      </w:pPr>
      <w:r w:rsidRPr="008A1919">
        <w:rPr>
          <w:lang w:val="en-CA"/>
        </w:rPr>
        <w:t>Language of Oral Communication</w:t>
      </w:r>
    </w:p>
    <w:p w14:paraId="441BFAC5" w14:textId="77777777" w:rsidR="002D293E" w:rsidRPr="008A1919" w:rsidRDefault="002D293E" w:rsidP="002D293E">
      <w:pPr>
        <w:rPr>
          <w:lang w:val="en-CA"/>
        </w:rPr>
      </w:pPr>
      <w:r w:rsidRPr="008A1919">
        <w:rPr>
          <w:lang w:val="en-CA"/>
        </w:rPr>
        <w:t>English</w:t>
      </w:r>
    </w:p>
    <w:p w14:paraId="00702EA3" w14:textId="77777777" w:rsidR="002D293E" w:rsidRPr="008A1919" w:rsidRDefault="002D293E" w:rsidP="002D293E">
      <w:pPr>
        <w:rPr>
          <w:lang w:val="en-CA"/>
        </w:rPr>
      </w:pPr>
    </w:p>
    <w:p w14:paraId="6AB9D93C" w14:textId="77777777" w:rsidR="002D293E" w:rsidRPr="008A1919" w:rsidRDefault="002D293E" w:rsidP="002D293E">
      <w:pPr>
        <w:pStyle w:val="Heading3"/>
        <w:rPr>
          <w:lang w:val="en-CA"/>
        </w:rPr>
      </w:pPr>
      <w:r w:rsidRPr="008A1919">
        <w:rPr>
          <w:lang w:val="en-CA"/>
        </w:rPr>
        <w:t>Mentoring Availability</w:t>
      </w:r>
    </w:p>
    <w:p w14:paraId="76CFD193" w14:textId="317BAAB5" w:rsidR="002D293E" w:rsidRPr="008A1919" w:rsidRDefault="002D293E" w:rsidP="002D293E">
      <w:pPr>
        <w:rPr>
          <w:lang w:val="en-CA"/>
        </w:rPr>
      </w:pPr>
      <w:r w:rsidRPr="008A1919">
        <w:rPr>
          <w:lang w:val="en-CA"/>
        </w:rPr>
        <w:t>Once every two weeks</w:t>
      </w:r>
    </w:p>
    <w:p w14:paraId="4D46282A" w14:textId="77777777" w:rsidR="002D293E" w:rsidRPr="008A1919" w:rsidRDefault="002D293E" w:rsidP="002D293E">
      <w:pPr>
        <w:rPr>
          <w:lang w:val="en-CA"/>
        </w:rPr>
      </w:pPr>
    </w:p>
    <w:p w14:paraId="177FB006" w14:textId="77777777" w:rsidR="002D293E" w:rsidRPr="008A1919" w:rsidRDefault="002D293E" w:rsidP="002D293E">
      <w:pPr>
        <w:pStyle w:val="Heading3"/>
        <w:rPr>
          <w:lang w:val="en-CA"/>
        </w:rPr>
      </w:pPr>
      <w:r w:rsidRPr="008A1919">
        <w:rPr>
          <w:lang w:val="en-CA"/>
        </w:rPr>
        <w:t>Length of Sessions</w:t>
      </w:r>
    </w:p>
    <w:p w14:paraId="632E33EB" w14:textId="1B0A7188" w:rsidR="002D293E" w:rsidRPr="008A1919" w:rsidRDefault="002D293E" w:rsidP="002D293E">
      <w:pPr>
        <w:rPr>
          <w:lang w:val="en-CA"/>
        </w:rPr>
      </w:pPr>
      <w:r w:rsidRPr="008A1919">
        <w:rPr>
          <w:lang w:val="en-CA"/>
        </w:rPr>
        <w:t>45 minutes</w:t>
      </w:r>
    </w:p>
    <w:p w14:paraId="7B400C3C" w14:textId="77777777" w:rsidR="002D293E" w:rsidRPr="008A1919" w:rsidRDefault="002D293E" w:rsidP="002D293E">
      <w:pPr>
        <w:rPr>
          <w:lang w:val="en-CA"/>
        </w:rPr>
      </w:pPr>
    </w:p>
    <w:p w14:paraId="63225CFF" w14:textId="77777777" w:rsidR="002D293E" w:rsidRPr="008A1919" w:rsidRDefault="002D293E" w:rsidP="002D293E">
      <w:pPr>
        <w:pStyle w:val="Heading3"/>
        <w:rPr>
          <w:lang w:val="en-CA"/>
        </w:rPr>
      </w:pPr>
      <w:r w:rsidRPr="008A1919">
        <w:rPr>
          <w:lang w:val="en-CA"/>
        </w:rPr>
        <w:t>Format of Sessions</w:t>
      </w:r>
    </w:p>
    <w:p w14:paraId="38567E93" w14:textId="77777777" w:rsidR="002D293E" w:rsidRPr="008A1919" w:rsidRDefault="002D293E" w:rsidP="002D293E">
      <w:pPr>
        <w:rPr>
          <w:lang w:val="en-CA"/>
        </w:rPr>
      </w:pPr>
      <w:r w:rsidRPr="008A1919">
        <w:rPr>
          <w:lang w:val="en-CA"/>
        </w:rPr>
        <w:t>Video</w:t>
      </w:r>
    </w:p>
    <w:p w14:paraId="6942A25E" w14:textId="77777777" w:rsidR="002D293E" w:rsidRPr="008A1919" w:rsidRDefault="002D293E" w:rsidP="002D293E">
      <w:pPr>
        <w:rPr>
          <w:lang w:val="en-CA"/>
        </w:rPr>
      </w:pPr>
      <w:r w:rsidRPr="008A1919">
        <w:rPr>
          <w:lang w:val="en-CA"/>
        </w:rPr>
        <w:t>Telephone</w:t>
      </w:r>
    </w:p>
    <w:p w14:paraId="3C5BEF9A" w14:textId="77777777" w:rsidR="002D293E" w:rsidRPr="008A1919" w:rsidRDefault="002D293E" w:rsidP="002D293E">
      <w:pPr>
        <w:rPr>
          <w:lang w:val="en-CA"/>
        </w:rPr>
      </w:pPr>
      <w:r w:rsidRPr="008A1919">
        <w:rPr>
          <w:lang w:val="en-CA"/>
        </w:rPr>
        <w:t>Chat</w:t>
      </w:r>
    </w:p>
    <w:p w14:paraId="2E03BFA9" w14:textId="77777777" w:rsidR="002D293E" w:rsidRPr="008A1919" w:rsidRDefault="002D293E" w:rsidP="002D293E">
      <w:pPr>
        <w:rPr>
          <w:lang w:val="en-CA"/>
        </w:rPr>
      </w:pPr>
      <w:r w:rsidRPr="008A1919">
        <w:rPr>
          <w:lang w:val="en-CA"/>
        </w:rPr>
        <w:t>In Person</w:t>
      </w:r>
    </w:p>
    <w:p w14:paraId="60DC92A1" w14:textId="77777777" w:rsidR="002D293E" w:rsidRPr="008A1919" w:rsidRDefault="002D293E" w:rsidP="002D293E">
      <w:pPr>
        <w:rPr>
          <w:lang w:val="en-CA"/>
        </w:rPr>
      </w:pPr>
    </w:p>
    <w:p w14:paraId="08F21B55" w14:textId="77777777" w:rsidR="002D293E" w:rsidRPr="008A1919" w:rsidRDefault="002D293E" w:rsidP="002D293E">
      <w:pPr>
        <w:pStyle w:val="Heading3"/>
        <w:rPr>
          <w:lang w:val="en-CA"/>
        </w:rPr>
      </w:pPr>
      <w:r w:rsidRPr="008A1919">
        <w:rPr>
          <w:lang w:val="en-CA"/>
        </w:rPr>
        <w:t>Mentoring Topics</w:t>
      </w:r>
    </w:p>
    <w:p w14:paraId="4B0F547C"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Professional Skills</w:t>
      </w:r>
    </w:p>
    <w:p w14:paraId="2628F343"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09E98F"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Projects and work planning</w:t>
      </w:r>
    </w:p>
    <w:p w14:paraId="7851E30B" w14:textId="3DC033B9" w:rsidR="00B67544" w:rsidRPr="008A1919" w:rsidRDefault="002D293E" w:rsidP="002D293E">
      <w:pPr>
        <w:rPr>
          <w:rStyle w:val="IntenseEmphasis"/>
          <w:color w:val="54575A" w:themeColor="text1"/>
          <w:lang w:val="en-CA"/>
        </w:rPr>
      </w:pPr>
      <w:r w:rsidRPr="008A1919">
        <w:rPr>
          <w:rStyle w:val="IntenseEmphasis"/>
          <w:color w:val="54575A" w:themeColor="text1"/>
          <w:lang w:val="en-CA"/>
        </w:rPr>
        <w:t>People management</w:t>
      </w:r>
    </w:p>
    <w:p w14:paraId="6F444821" w14:textId="4362DE8E" w:rsidR="00492CC3" w:rsidRPr="008A1919" w:rsidRDefault="00B67544" w:rsidP="00492CC3">
      <w:pPr>
        <w:pStyle w:val="Heading2"/>
        <w:rPr>
          <w:lang w:val="en-CA"/>
        </w:rPr>
      </w:pPr>
      <w:r w:rsidRPr="008A1919">
        <w:rPr>
          <w:rStyle w:val="IntenseEmphasis"/>
          <w:color w:val="54575A" w:themeColor="text1"/>
          <w:lang w:val="en-CA"/>
        </w:rPr>
        <w:br w:type="page"/>
      </w:r>
      <w:bookmarkStart w:id="17" w:name="_Toc167264430"/>
      <w:r w:rsidR="00492CC3" w:rsidRPr="008A1919">
        <w:rPr>
          <w:lang w:val="en-CA"/>
        </w:rPr>
        <w:lastRenderedPageBreak/>
        <w:t>Amanda Shaw (</w:t>
      </w:r>
      <w:r w:rsidR="005626CE">
        <w:rPr>
          <w:lang w:val="en-CA"/>
        </w:rPr>
        <w:t>s</w:t>
      </w:r>
      <w:r w:rsidR="00492CC3" w:rsidRPr="008A1919">
        <w:rPr>
          <w:lang w:val="en-CA"/>
        </w:rPr>
        <w:t>he/her)</w:t>
      </w:r>
      <w:bookmarkEnd w:id="17"/>
    </w:p>
    <w:p w14:paraId="29900FC7" w14:textId="77777777" w:rsidR="00492CC3" w:rsidRPr="008A1919" w:rsidRDefault="00492CC3" w:rsidP="00492CC3">
      <w:pPr>
        <w:pStyle w:val="Heading3"/>
        <w:rPr>
          <w:lang w:val="en-CA"/>
        </w:rPr>
      </w:pPr>
      <w:r w:rsidRPr="008A1919">
        <w:rPr>
          <w:lang w:val="en-CA"/>
        </w:rPr>
        <w:t>Biography</w:t>
      </w:r>
    </w:p>
    <w:p w14:paraId="16BA0D74" w14:textId="6F679555" w:rsidR="00492CC3" w:rsidRPr="008A1919" w:rsidRDefault="00492CC3" w:rsidP="00492CC3">
      <w:pPr>
        <w:rPr>
          <w:lang w:val="en-CA"/>
        </w:rPr>
      </w:pPr>
      <w:r w:rsidRPr="008A1919">
        <w:rPr>
          <w:lang w:val="en-CA"/>
        </w:rPr>
        <w:t>Amanda wants to share her experience with students and help them navigate the staffing and recruitment processes/how to apply and prepare for government jobs.  Amanda was recruited through a developmental program after university and has over 20 years of government experience.  She currently works on a national HR team and assists with complex staffing cases.</w:t>
      </w:r>
    </w:p>
    <w:p w14:paraId="7AA2CB8B" w14:textId="77777777" w:rsidR="00492CC3" w:rsidRPr="008A1919" w:rsidRDefault="00492CC3" w:rsidP="00492CC3">
      <w:pPr>
        <w:rPr>
          <w:lang w:val="en-CA"/>
        </w:rPr>
      </w:pPr>
    </w:p>
    <w:p w14:paraId="52677A5F" w14:textId="77777777" w:rsidR="00492CC3" w:rsidRPr="008A1919" w:rsidRDefault="00492CC3" w:rsidP="00492CC3">
      <w:pPr>
        <w:pStyle w:val="Heading3"/>
        <w:rPr>
          <w:lang w:val="en-CA"/>
        </w:rPr>
      </w:pPr>
      <w:r w:rsidRPr="008A1919">
        <w:rPr>
          <w:lang w:val="en-CA"/>
        </w:rPr>
        <w:t>Email</w:t>
      </w:r>
    </w:p>
    <w:p w14:paraId="19CABC3F" w14:textId="51FC9A13" w:rsidR="00492CC3" w:rsidRPr="008A1919" w:rsidRDefault="00000000" w:rsidP="00492CC3">
      <w:pPr>
        <w:rPr>
          <w:lang w:val="en-CA"/>
        </w:rPr>
      </w:pPr>
      <w:hyperlink r:id="rId12" w:history="1">
        <w:r w:rsidR="00492CC3" w:rsidRPr="008A1919">
          <w:rPr>
            <w:rStyle w:val="Hyperlink"/>
            <w:lang w:val="en-CA"/>
          </w:rPr>
          <w:t>amanda.shaw@justice.gc.ca</w:t>
        </w:r>
      </w:hyperlink>
    </w:p>
    <w:p w14:paraId="2189F692" w14:textId="77777777" w:rsidR="00492CC3" w:rsidRPr="008A1919" w:rsidRDefault="00492CC3" w:rsidP="00492CC3">
      <w:pPr>
        <w:rPr>
          <w:lang w:val="en-CA"/>
        </w:rPr>
      </w:pPr>
    </w:p>
    <w:p w14:paraId="11A47B74" w14:textId="77777777" w:rsidR="00492CC3" w:rsidRPr="008A1919" w:rsidRDefault="00492CC3" w:rsidP="00492CC3">
      <w:pPr>
        <w:pStyle w:val="Heading3"/>
        <w:rPr>
          <w:lang w:val="en-CA"/>
        </w:rPr>
      </w:pPr>
      <w:r w:rsidRPr="008A1919">
        <w:rPr>
          <w:lang w:val="en-CA"/>
        </w:rPr>
        <w:t>Current Position and Department</w:t>
      </w:r>
    </w:p>
    <w:p w14:paraId="7DFDA6B5" w14:textId="4B50BD8C" w:rsidR="00492CC3" w:rsidRPr="008A1919" w:rsidRDefault="00492CC3" w:rsidP="00492CC3">
      <w:pPr>
        <w:rPr>
          <w:lang w:val="en-CA"/>
        </w:rPr>
      </w:pPr>
      <w:r w:rsidRPr="008A1919">
        <w:rPr>
          <w:lang w:val="en-CA"/>
        </w:rPr>
        <w:t>Client Services Manager</w:t>
      </w:r>
    </w:p>
    <w:p w14:paraId="3EDC766C" w14:textId="197D522A" w:rsidR="00492CC3" w:rsidRPr="008A1919" w:rsidRDefault="00492CC3" w:rsidP="00492CC3">
      <w:pPr>
        <w:rPr>
          <w:lang w:val="en-CA"/>
        </w:rPr>
      </w:pPr>
      <w:r w:rsidRPr="008A1919">
        <w:rPr>
          <w:lang w:val="en-CA"/>
        </w:rPr>
        <w:t>Department of Justice Canada (JUS)</w:t>
      </w:r>
    </w:p>
    <w:p w14:paraId="23BC8945" w14:textId="77777777" w:rsidR="00492CC3" w:rsidRPr="008A1919" w:rsidRDefault="00492CC3" w:rsidP="00492CC3">
      <w:pPr>
        <w:rPr>
          <w:lang w:val="en-CA"/>
        </w:rPr>
      </w:pPr>
    </w:p>
    <w:p w14:paraId="06F17381" w14:textId="77777777" w:rsidR="00492CC3" w:rsidRPr="008A1919" w:rsidRDefault="00492CC3" w:rsidP="00492CC3">
      <w:pPr>
        <w:pStyle w:val="Heading3"/>
        <w:rPr>
          <w:lang w:val="en-CA"/>
        </w:rPr>
      </w:pPr>
      <w:r w:rsidRPr="008A1919">
        <w:rPr>
          <w:lang w:val="en-CA"/>
        </w:rPr>
        <w:t>Location of Work</w:t>
      </w:r>
    </w:p>
    <w:p w14:paraId="77E8D82D" w14:textId="157F97DE" w:rsidR="00492CC3" w:rsidRPr="008A1919" w:rsidRDefault="00492CC3" w:rsidP="00492CC3">
      <w:pPr>
        <w:rPr>
          <w:lang w:val="en-CA"/>
        </w:rPr>
      </w:pPr>
      <w:r w:rsidRPr="008A1919">
        <w:rPr>
          <w:lang w:val="en-CA"/>
        </w:rPr>
        <w:t>Toronto, Ontario</w:t>
      </w:r>
    </w:p>
    <w:p w14:paraId="3ABA3F04" w14:textId="77777777" w:rsidR="00492CC3" w:rsidRPr="008A1919" w:rsidRDefault="00492CC3" w:rsidP="00492CC3">
      <w:pPr>
        <w:rPr>
          <w:lang w:val="en-CA"/>
        </w:rPr>
      </w:pPr>
    </w:p>
    <w:p w14:paraId="16106249" w14:textId="77777777" w:rsidR="00492CC3" w:rsidRPr="008A1919" w:rsidRDefault="00492CC3" w:rsidP="00492CC3">
      <w:pPr>
        <w:pStyle w:val="Heading3"/>
        <w:rPr>
          <w:lang w:val="en-CA"/>
        </w:rPr>
      </w:pPr>
      <w:r w:rsidRPr="008A1919">
        <w:rPr>
          <w:lang w:val="en-CA"/>
        </w:rPr>
        <w:t>Language of Written Communication</w:t>
      </w:r>
    </w:p>
    <w:p w14:paraId="0D97383B" w14:textId="77777777" w:rsidR="00492CC3" w:rsidRPr="008A1919" w:rsidRDefault="00492CC3" w:rsidP="00492CC3">
      <w:pPr>
        <w:rPr>
          <w:lang w:val="en-CA"/>
        </w:rPr>
      </w:pPr>
      <w:r w:rsidRPr="008A1919">
        <w:rPr>
          <w:lang w:val="en-CA"/>
        </w:rPr>
        <w:t>English</w:t>
      </w:r>
    </w:p>
    <w:p w14:paraId="51C989F8" w14:textId="77777777" w:rsidR="00492CC3" w:rsidRPr="008A1919" w:rsidRDefault="00492CC3" w:rsidP="00492CC3">
      <w:pPr>
        <w:rPr>
          <w:lang w:val="en-CA"/>
        </w:rPr>
      </w:pPr>
    </w:p>
    <w:p w14:paraId="3BBEBD78" w14:textId="77777777" w:rsidR="00492CC3" w:rsidRPr="008A1919" w:rsidRDefault="00492CC3" w:rsidP="00492CC3">
      <w:pPr>
        <w:pStyle w:val="Heading3"/>
        <w:rPr>
          <w:lang w:val="en-CA"/>
        </w:rPr>
      </w:pPr>
      <w:r w:rsidRPr="008A1919">
        <w:rPr>
          <w:lang w:val="en-CA"/>
        </w:rPr>
        <w:t>Language of Oral Communication</w:t>
      </w:r>
    </w:p>
    <w:p w14:paraId="1F777E49" w14:textId="77777777" w:rsidR="00492CC3" w:rsidRPr="008A1919" w:rsidRDefault="00492CC3" w:rsidP="00492CC3">
      <w:pPr>
        <w:rPr>
          <w:lang w:val="en-CA"/>
        </w:rPr>
      </w:pPr>
      <w:r w:rsidRPr="008A1919">
        <w:rPr>
          <w:lang w:val="en-CA"/>
        </w:rPr>
        <w:t>English</w:t>
      </w:r>
    </w:p>
    <w:p w14:paraId="4D7AFFF4" w14:textId="77777777" w:rsidR="00492CC3" w:rsidRPr="008A1919" w:rsidRDefault="00492CC3" w:rsidP="00492CC3">
      <w:pPr>
        <w:rPr>
          <w:lang w:val="en-CA"/>
        </w:rPr>
      </w:pPr>
    </w:p>
    <w:p w14:paraId="02BA10C8" w14:textId="77777777" w:rsidR="00492CC3" w:rsidRPr="008A1919" w:rsidRDefault="00492CC3" w:rsidP="00492CC3">
      <w:pPr>
        <w:pStyle w:val="Heading3"/>
        <w:rPr>
          <w:lang w:val="en-CA"/>
        </w:rPr>
      </w:pPr>
      <w:r w:rsidRPr="008A1919">
        <w:rPr>
          <w:lang w:val="en-CA"/>
        </w:rPr>
        <w:t>Mentoring Availability</w:t>
      </w:r>
    </w:p>
    <w:p w14:paraId="2FD676EE" w14:textId="77777777" w:rsidR="00492CC3" w:rsidRPr="008A1919" w:rsidRDefault="00492CC3" w:rsidP="00492CC3">
      <w:pPr>
        <w:rPr>
          <w:lang w:val="en-CA"/>
        </w:rPr>
      </w:pPr>
      <w:r w:rsidRPr="008A1919">
        <w:rPr>
          <w:lang w:val="en-CA"/>
        </w:rPr>
        <w:t>Once every two weeks</w:t>
      </w:r>
    </w:p>
    <w:p w14:paraId="519D49A6" w14:textId="77777777" w:rsidR="00492CC3" w:rsidRPr="008A1919" w:rsidRDefault="00492CC3" w:rsidP="00492CC3">
      <w:pPr>
        <w:rPr>
          <w:lang w:val="en-CA"/>
        </w:rPr>
      </w:pPr>
      <w:r w:rsidRPr="008A1919">
        <w:rPr>
          <w:lang w:val="en-CA"/>
        </w:rPr>
        <w:t>Once a month</w:t>
      </w:r>
    </w:p>
    <w:p w14:paraId="3BEE7E4E" w14:textId="77777777" w:rsidR="00492CC3" w:rsidRPr="008A1919" w:rsidRDefault="00492CC3" w:rsidP="00492CC3">
      <w:pPr>
        <w:rPr>
          <w:lang w:val="en-CA"/>
        </w:rPr>
      </w:pPr>
    </w:p>
    <w:p w14:paraId="47703C65" w14:textId="77777777" w:rsidR="00492CC3" w:rsidRPr="008A1919" w:rsidRDefault="00492CC3" w:rsidP="00492CC3">
      <w:pPr>
        <w:pStyle w:val="Heading3"/>
        <w:rPr>
          <w:lang w:val="en-CA"/>
        </w:rPr>
      </w:pPr>
      <w:r w:rsidRPr="008A1919">
        <w:rPr>
          <w:lang w:val="en-CA"/>
        </w:rPr>
        <w:t>Length of Sessions</w:t>
      </w:r>
    </w:p>
    <w:p w14:paraId="37C9C22A" w14:textId="77777777" w:rsidR="00492CC3" w:rsidRPr="008A1919" w:rsidRDefault="00492CC3" w:rsidP="00492CC3">
      <w:pPr>
        <w:rPr>
          <w:lang w:val="en-CA"/>
        </w:rPr>
      </w:pPr>
      <w:r w:rsidRPr="008A1919">
        <w:rPr>
          <w:lang w:val="en-CA"/>
        </w:rPr>
        <w:t>30 minutes</w:t>
      </w:r>
    </w:p>
    <w:p w14:paraId="522A8612" w14:textId="77777777" w:rsidR="00492CC3" w:rsidRPr="008A1919" w:rsidRDefault="00492CC3" w:rsidP="00492CC3">
      <w:pPr>
        <w:rPr>
          <w:lang w:val="en-CA"/>
        </w:rPr>
      </w:pPr>
      <w:r w:rsidRPr="008A1919">
        <w:rPr>
          <w:lang w:val="en-CA"/>
        </w:rPr>
        <w:t>45 minutes</w:t>
      </w:r>
    </w:p>
    <w:p w14:paraId="7CEA43DC" w14:textId="5AF1E269" w:rsidR="00492CC3" w:rsidRPr="008A1919" w:rsidRDefault="00492CC3" w:rsidP="00492CC3">
      <w:pPr>
        <w:rPr>
          <w:lang w:val="en-CA"/>
        </w:rPr>
      </w:pPr>
      <w:r w:rsidRPr="008A1919">
        <w:rPr>
          <w:lang w:val="en-CA"/>
        </w:rPr>
        <w:t xml:space="preserve"> </w:t>
      </w:r>
    </w:p>
    <w:p w14:paraId="423A5066" w14:textId="77777777" w:rsidR="00492CC3" w:rsidRPr="008A1919" w:rsidRDefault="00492CC3" w:rsidP="00492CC3">
      <w:pPr>
        <w:rPr>
          <w:lang w:val="en-CA"/>
        </w:rPr>
      </w:pPr>
    </w:p>
    <w:p w14:paraId="522B2E19" w14:textId="77777777" w:rsidR="00492CC3" w:rsidRPr="008A1919" w:rsidRDefault="00492CC3" w:rsidP="00492CC3">
      <w:pPr>
        <w:pStyle w:val="Heading3"/>
        <w:rPr>
          <w:lang w:val="en-CA"/>
        </w:rPr>
      </w:pPr>
      <w:r w:rsidRPr="008A1919">
        <w:rPr>
          <w:lang w:val="en-CA"/>
        </w:rPr>
        <w:t>Format of Sessions</w:t>
      </w:r>
    </w:p>
    <w:p w14:paraId="5D945523" w14:textId="77777777" w:rsidR="00492CC3" w:rsidRPr="008A1919" w:rsidRDefault="00492CC3" w:rsidP="00492CC3">
      <w:pPr>
        <w:rPr>
          <w:lang w:val="en-CA"/>
        </w:rPr>
      </w:pPr>
      <w:r w:rsidRPr="008A1919">
        <w:rPr>
          <w:lang w:val="en-CA"/>
        </w:rPr>
        <w:t>Video</w:t>
      </w:r>
    </w:p>
    <w:p w14:paraId="1E931AAD" w14:textId="77777777" w:rsidR="00492CC3" w:rsidRPr="008A1919" w:rsidRDefault="00492CC3" w:rsidP="00492CC3">
      <w:pPr>
        <w:rPr>
          <w:lang w:val="en-CA"/>
        </w:rPr>
      </w:pPr>
      <w:r w:rsidRPr="008A1919">
        <w:rPr>
          <w:lang w:val="en-CA"/>
        </w:rPr>
        <w:t>Telephone</w:t>
      </w:r>
    </w:p>
    <w:p w14:paraId="732E06B9" w14:textId="77777777" w:rsidR="00492CC3" w:rsidRPr="008A1919" w:rsidRDefault="00492CC3" w:rsidP="00492CC3">
      <w:pPr>
        <w:rPr>
          <w:lang w:val="en-CA"/>
        </w:rPr>
      </w:pPr>
    </w:p>
    <w:p w14:paraId="47C4CA1D" w14:textId="77777777" w:rsidR="00492CC3" w:rsidRPr="008A1919" w:rsidRDefault="00492CC3" w:rsidP="00492CC3">
      <w:pPr>
        <w:pStyle w:val="Heading3"/>
        <w:rPr>
          <w:lang w:val="en-CA"/>
        </w:rPr>
      </w:pPr>
      <w:r w:rsidRPr="008A1919">
        <w:rPr>
          <w:lang w:val="en-CA"/>
        </w:rPr>
        <w:t>Mentoring Topics</w:t>
      </w:r>
    </w:p>
    <w:p w14:paraId="55120811"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6C51CCB"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People management</w:t>
      </w:r>
    </w:p>
    <w:p w14:paraId="12EE751C"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Human resources</w:t>
      </w:r>
    </w:p>
    <w:p w14:paraId="610F7316"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Career</w:t>
      </w:r>
    </w:p>
    <w:p w14:paraId="12D255DA" w14:textId="47CED4B4" w:rsidR="00DE7784" w:rsidRPr="008A1919" w:rsidRDefault="00492CC3" w:rsidP="00DE7784">
      <w:pPr>
        <w:pStyle w:val="Heading2"/>
        <w:rPr>
          <w:lang w:val="en-CA"/>
        </w:rPr>
      </w:pPr>
      <w:r w:rsidRPr="008A1919">
        <w:rPr>
          <w:iCs/>
          <w:lang w:val="en-CA"/>
        </w:rPr>
        <w:br w:type="page"/>
      </w:r>
      <w:bookmarkStart w:id="18" w:name="_Toc167264431"/>
      <w:r w:rsidR="00DE7784" w:rsidRPr="008A1919">
        <w:rPr>
          <w:lang w:val="en-CA"/>
        </w:rPr>
        <w:lastRenderedPageBreak/>
        <w:t>Andre Champoux</w:t>
      </w:r>
      <w:bookmarkEnd w:id="18"/>
      <w:r w:rsidR="00DE7784" w:rsidRPr="008A1919">
        <w:rPr>
          <w:lang w:val="en-CA"/>
        </w:rPr>
        <w:t xml:space="preserve"> </w:t>
      </w:r>
    </w:p>
    <w:p w14:paraId="2A343B67" w14:textId="77777777" w:rsidR="00DE7784" w:rsidRPr="008A1919" w:rsidRDefault="00DE7784" w:rsidP="00DE7784">
      <w:pPr>
        <w:pStyle w:val="Heading3"/>
        <w:rPr>
          <w:lang w:val="en-CA"/>
        </w:rPr>
      </w:pPr>
      <w:r w:rsidRPr="008A1919">
        <w:rPr>
          <w:lang w:val="en-CA"/>
        </w:rPr>
        <w:t>Biography</w:t>
      </w:r>
    </w:p>
    <w:p w14:paraId="5B4C3093" w14:textId="641F0125" w:rsidR="00DE7784" w:rsidRPr="008A1919" w:rsidRDefault="00DE7784" w:rsidP="00DE7784">
      <w:pPr>
        <w:rPr>
          <w:lang w:val="en-CA"/>
        </w:rPr>
      </w:pPr>
      <w:bookmarkStart w:id="19" w:name="_Hlk164935556"/>
      <w:r w:rsidRPr="008A1919">
        <w:rPr>
          <w:lang w:val="en-CA"/>
        </w:rPr>
        <w:t xml:space="preserve">Mr. Champoux was fresh out of high school when </w:t>
      </w:r>
      <w:r w:rsidR="00203036" w:rsidRPr="008A1919">
        <w:rPr>
          <w:lang w:val="en-CA"/>
        </w:rPr>
        <w:t>they</w:t>
      </w:r>
      <w:r w:rsidRPr="008A1919">
        <w:rPr>
          <w:lang w:val="en-CA"/>
        </w:rPr>
        <w:t xml:space="preserve"> joined the military. </w:t>
      </w:r>
      <w:r w:rsidR="00203036" w:rsidRPr="008A1919">
        <w:rPr>
          <w:lang w:val="en-CA"/>
        </w:rPr>
        <w:t xml:space="preserve">They </w:t>
      </w:r>
      <w:r w:rsidRPr="008A1919">
        <w:rPr>
          <w:lang w:val="en-CA"/>
        </w:rPr>
        <w:t xml:space="preserve">left a job teaching computer language within the Ontario Government at the age of 17, when </w:t>
      </w:r>
      <w:r w:rsidR="00203036" w:rsidRPr="008A1919">
        <w:rPr>
          <w:lang w:val="en-CA"/>
        </w:rPr>
        <w:t>they</w:t>
      </w:r>
      <w:r w:rsidRPr="008A1919">
        <w:rPr>
          <w:lang w:val="en-CA"/>
        </w:rPr>
        <w:t xml:space="preserve"> finished high school, to be in the military. Mr. Champoux served in the military for 25 years and now another 15 years working for DND and SSC as a civilian, back in IT again. </w:t>
      </w:r>
      <w:r w:rsidR="00203036" w:rsidRPr="008A1919">
        <w:rPr>
          <w:lang w:val="en-CA"/>
        </w:rPr>
        <w:t>They are</w:t>
      </w:r>
      <w:r w:rsidRPr="008A1919">
        <w:rPr>
          <w:lang w:val="en-CA"/>
        </w:rPr>
        <w:t xml:space="preserve"> very thankful to have landed this amazing job working within different aspects of the z/OS Mainframe world. It is </w:t>
      </w:r>
      <w:r w:rsidR="00203036" w:rsidRPr="008A1919">
        <w:rPr>
          <w:lang w:val="en-CA"/>
        </w:rPr>
        <w:t>their</w:t>
      </w:r>
      <w:r w:rsidRPr="008A1919">
        <w:rPr>
          <w:lang w:val="en-CA"/>
        </w:rPr>
        <w:t xml:space="preserve"> intention to work at least another 10 years for the Federal Government before </w:t>
      </w:r>
      <w:r w:rsidR="00203036" w:rsidRPr="008A1919">
        <w:rPr>
          <w:lang w:val="en-CA"/>
        </w:rPr>
        <w:t>they</w:t>
      </w:r>
      <w:r w:rsidRPr="008A1919">
        <w:rPr>
          <w:lang w:val="en-CA"/>
        </w:rPr>
        <w:t xml:space="preserve"> finally hang up </w:t>
      </w:r>
      <w:r w:rsidR="00203036" w:rsidRPr="008A1919">
        <w:rPr>
          <w:lang w:val="en-CA"/>
        </w:rPr>
        <w:t>their</w:t>
      </w:r>
      <w:r w:rsidRPr="008A1919">
        <w:rPr>
          <w:lang w:val="en-CA"/>
        </w:rPr>
        <w:t xml:space="preserve"> hat, but until then, </w:t>
      </w:r>
      <w:r w:rsidR="00203036" w:rsidRPr="008A1919">
        <w:rPr>
          <w:lang w:val="en-CA"/>
        </w:rPr>
        <w:t>they</w:t>
      </w:r>
      <w:r w:rsidRPr="008A1919">
        <w:rPr>
          <w:lang w:val="en-CA"/>
        </w:rPr>
        <w:t xml:space="preserve"> will continue to enjoy working with some great and very smart people. If all goes according to plan, in the next couple of years </w:t>
      </w:r>
      <w:r w:rsidR="00203036" w:rsidRPr="008A1919">
        <w:rPr>
          <w:lang w:val="en-CA"/>
        </w:rPr>
        <w:t>they</w:t>
      </w:r>
      <w:r w:rsidRPr="008A1919">
        <w:rPr>
          <w:lang w:val="en-CA"/>
        </w:rPr>
        <w:t xml:space="preserve"> will have finished </w:t>
      </w:r>
      <w:r w:rsidR="00203036" w:rsidRPr="008A1919">
        <w:rPr>
          <w:lang w:val="en-CA"/>
        </w:rPr>
        <w:t>their</w:t>
      </w:r>
      <w:r w:rsidRPr="008A1919">
        <w:rPr>
          <w:lang w:val="en-CA"/>
        </w:rPr>
        <w:t xml:space="preserve"> Doctorate in Business Administration, then </w:t>
      </w:r>
      <w:r w:rsidR="00203036" w:rsidRPr="008A1919">
        <w:rPr>
          <w:lang w:val="en-CA"/>
        </w:rPr>
        <w:t>they</w:t>
      </w:r>
      <w:r w:rsidRPr="008A1919">
        <w:rPr>
          <w:lang w:val="en-CA"/>
        </w:rPr>
        <w:t xml:space="preserve"> will be Doctor André Champoux.</w:t>
      </w:r>
    </w:p>
    <w:p w14:paraId="5B82F327" w14:textId="7FDDC365" w:rsidR="00DE7784" w:rsidRPr="008A1919" w:rsidRDefault="00DE7784" w:rsidP="00DE7784">
      <w:pPr>
        <w:rPr>
          <w:lang w:val="en-CA"/>
        </w:rPr>
      </w:pPr>
      <w:r w:rsidRPr="008A1919">
        <w:rPr>
          <w:lang w:val="en-CA"/>
        </w:rPr>
        <w:t>As someone who has several disabilities and who has worked for the Gov't for 40 years, Mr. Champoux has plenty of knowledge to share.</w:t>
      </w:r>
    </w:p>
    <w:bookmarkEnd w:id="19"/>
    <w:p w14:paraId="739420F4" w14:textId="77777777" w:rsidR="00DE7784" w:rsidRPr="008A1919" w:rsidRDefault="00DE7784" w:rsidP="00DE7784">
      <w:pPr>
        <w:rPr>
          <w:lang w:val="en-CA"/>
        </w:rPr>
      </w:pPr>
    </w:p>
    <w:p w14:paraId="49B6FE67" w14:textId="77777777" w:rsidR="00DE7784" w:rsidRPr="008A1919" w:rsidRDefault="00DE7784" w:rsidP="00DE7784">
      <w:pPr>
        <w:pStyle w:val="Heading3"/>
        <w:rPr>
          <w:lang w:val="en-CA"/>
        </w:rPr>
      </w:pPr>
      <w:r w:rsidRPr="008A1919">
        <w:rPr>
          <w:lang w:val="en-CA"/>
        </w:rPr>
        <w:t>Email</w:t>
      </w:r>
    </w:p>
    <w:bookmarkStart w:id="20" w:name="_Hlk163113438"/>
    <w:p w14:paraId="22A05193" w14:textId="255ADA11" w:rsidR="00DE7784" w:rsidRPr="008A1919" w:rsidRDefault="00DE7784" w:rsidP="00DE7784">
      <w:pPr>
        <w:rPr>
          <w:lang w:val="en-CA"/>
        </w:rPr>
      </w:pPr>
      <w:r w:rsidRPr="008A1919">
        <w:rPr>
          <w:lang w:val="en-CA"/>
        </w:rPr>
        <w:fldChar w:fldCharType="begin"/>
      </w:r>
      <w:r w:rsidRPr="008A1919">
        <w:rPr>
          <w:lang w:val="en-CA"/>
        </w:rPr>
        <w:instrText>HYPERLINK "mailto:Andre.Champoux@ssc-spc.gc.ca"</w:instrText>
      </w:r>
      <w:r w:rsidRPr="008A1919">
        <w:rPr>
          <w:lang w:val="en-CA"/>
        </w:rPr>
      </w:r>
      <w:r w:rsidRPr="008A1919">
        <w:rPr>
          <w:lang w:val="en-CA"/>
        </w:rPr>
        <w:fldChar w:fldCharType="separate"/>
      </w:r>
      <w:r w:rsidRPr="008A1919">
        <w:rPr>
          <w:rStyle w:val="Hyperlink"/>
          <w:lang w:val="en-CA"/>
        </w:rPr>
        <w:t>Andre.Champoux@ssc-spc.gc.ca</w:t>
      </w:r>
      <w:r w:rsidRPr="008A1919">
        <w:rPr>
          <w:lang w:val="en-CA"/>
        </w:rPr>
        <w:fldChar w:fldCharType="end"/>
      </w:r>
    </w:p>
    <w:bookmarkEnd w:id="20"/>
    <w:p w14:paraId="16C16077" w14:textId="77777777" w:rsidR="00DE7784" w:rsidRPr="008A1919" w:rsidRDefault="00DE7784" w:rsidP="00DE7784">
      <w:pPr>
        <w:rPr>
          <w:lang w:val="en-CA"/>
        </w:rPr>
      </w:pPr>
    </w:p>
    <w:p w14:paraId="7B66373C" w14:textId="77777777" w:rsidR="00DE7784" w:rsidRPr="008A1919" w:rsidRDefault="00DE7784" w:rsidP="00DE7784">
      <w:pPr>
        <w:pStyle w:val="Heading3"/>
        <w:rPr>
          <w:lang w:val="en-CA"/>
        </w:rPr>
      </w:pPr>
      <w:r w:rsidRPr="008A1919">
        <w:rPr>
          <w:lang w:val="en-CA"/>
        </w:rPr>
        <w:t>Current Position and Department</w:t>
      </w:r>
    </w:p>
    <w:p w14:paraId="18BCC533" w14:textId="2D5A1952" w:rsidR="00DE7784" w:rsidRPr="008A1919" w:rsidRDefault="00DE7784" w:rsidP="00DE7784">
      <w:pPr>
        <w:rPr>
          <w:lang w:val="en-CA"/>
        </w:rPr>
      </w:pPr>
      <w:r w:rsidRPr="008A1919">
        <w:rPr>
          <w:lang w:val="en-CA"/>
        </w:rPr>
        <w:t>Infrastructure Support Analyst</w:t>
      </w:r>
    </w:p>
    <w:p w14:paraId="734145F6" w14:textId="3BC9BA91" w:rsidR="00DE7784" w:rsidRPr="008A1919" w:rsidRDefault="00DE7784" w:rsidP="00DE7784">
      <w:pPr>
        <w:rPr>
          <w:lang w:val="en-CA"/>
        </w:rPr>
      </w:pPr>
      <w:r w:rsidRPr="008A1919">
        <w:rPr>
          <w:lang w:val="en-CA"/>
        </w:rPr>
        <w:t>Shared Services Canada (SSC)</w:t>
      </w:r>
    </w:p>
    <w:p w14:paraId="3E7A2655" w14:textId="77777777" w:rsidR="00DE7784" w:rsidRPr="008A1919" w:rsidRDefault="00DE7784" w:rsidP="00DE7784">
      <w:pPr>
        <w:rPr>
          <w:lang w:val="en-CA"/>
        </w:rPr>
      </w:pPr>
    </w:p>
    <w:p w14:paraId="1CE5E46F" w14:textId="77777777" w:rsidR="00DE7784" w:rsidRPr="008A1919" w:rsidRDefault="00DE7784" w:rsidP="00DE7784">
      <w:pPr>
        <w:pStyle w:val="Heading3"/>
        <w:rPr>
          <w:lang w:val="en-CA"/>
        </w:rPr>
      </w:pPr>
      <w:r w:rsidRPr="008A1919">
        <w:rPr>
          <w:lang w:val="en-CA"/>
        </w:rPr>
        <w:t>Location of Work</w:t>
      </w:r>
    </w:p>
    <w:p w14:paraId="3A7944ED" w14:textId="48BDCEF8" w:rsidR="00DE7784" w:rsidRPr="008A1919" w:rsidRDefault="00DE7784" w:rsidP="00DE7784">
      <w:pPr>
        <w:rPr>
          <w:lang w:val="en-CA"/>
        </w:rPr>
      </w:pPr>
      <w:r w:rsidRPr="008A1919">
        <w:rPr>
          <w:lang w:val="en-CA"/>
        </w:rPr>
        <w:t>Barrie, Ontario</w:t>
      </w:r>
    </w:p>
    <w:p w14:paraId="59560054" w14:textId="77777777" w:rsidR="00DE7784" w:rsidRPr="008A1919" w:rsidRDefault="00DE7784" w:rsidP="00DE7784">
      <w:pPr>
        <w:rPr>
          <w:lang w:val="en-CA"/>
        </w:rPr>
      </w:pPr>
    </w:p>
    <w:p w14:paraId="53577440" w14:textId="77777777" w:rsidR="00DE7784" w:rsidRPr="008A1919" w:rsidRDefault="00DE7784" w:rsidP="00DE7784">
      <w:pPr>
        <w:pStyle w:val="Heading3"/>
        <w:rPr>
          <w:lang w:val="en-CA"/>
        </w:rPr>
      </w:pPr>
      <w:r w:rsidRPr="008A1919">
        <w:rPr>
          <w:lang w:val="en-CA"/>
        </w:rPr>
        <w:t>Language of Written Communication</w:t>
      </w:r>
    </w:p>
    <w:p w14:paraId="5D139E01" w14:textId="77777777" w:rsidR="00DE7784" w:rsidRPr="008A1919" w:rsidRDefault="00DE7784" w:rsidP="00DE7784">
      <w:pPr>
        <w:rPr>
          <w:lang w:val="en-CA"/>
        </w:rPr>
      </w:pPr>
      <w:r w:rsidRPr="008A1919">
        <w:rPr>
          <w:lang w:val="en-CA"/>
        </w:rPr>
        <w:t>English</w:t>
      </w:r>
    </w:p>
    <w:p w14:paraId="54A175A3" w14:textId="77777777" w:rsidR="00DE7784" w:rsidRPr="008A1919" w:rsidRDefault="00DE7784" w:rsidP="00DE7784">
      <w:pPr>
        <w:rPr>
          <w:lang w:val="en-CA"/>
        </w:rPr>
      </w:pPr>
      <w:r w:rsidRPr="008A1919">
        <w:rPr>
          <w:lang w:val="en-CA"/>
        </w:rPr>
        <w:t>French</w:t>
      </w:r>
    </w:p>
    <w:p w14:paraId="7277652D" w14:textId="77777777" w:rsidR="00DE7784" w:rsidRPr="008A1919" w:rsidRDefault="00DE7784" w:rsidP="00DE7784">
      <w:pPr>
        <w:rPr>
          <w:lang w:val="en-CA"/>
        </w:rPr>
      </w:pPr>
    </w:p>
    <w:p w14:paraId="69716462" w14:textId="77777777" w:rsidR="00DE7784" w:rsidRPr="008A1919" w:rsidRDefault="00DE7784" w:rsidP="00DE7784">
      <w:pPr>
        <w:pStyle w:val="Heading3"/>
        <w:rPr>
          <w:lang w:val="en-CA"/>
        </w:rPr>
      </w:pPr>
      <w:r w:rsidRPr="008A1919">
        <w:rPr>
          <w:lang w:val="en-CA"/>
        </w:rPr>
        <w:t>Language of Oral Communication</w:t>
      </w:r>
    </w:p>
    <w:p w14:paraId="3E24F950" w14:textId="77777777" w:rsidR="00DE7784" w:rsidRPr="008A1919" w:rsidRDefault="00DE7784" w:rsidP="00DE7784">
      <w:pPr>
        <w:rPr>
          <w:lang w:val="en-CA"/>
        </w:rPr>
      </w:pPr>
      <w:r w:rsidRPr="008A1919">
        <w:rPr>
          <w:lang w:val="en-CA"/>
        </w:rPr>
        <w:t>English</w:t>
      </w:r>
    </w:p>
    <w:p w14:paraId="2B7D599D" w14:textId="77777777" w:rsidR="00DE7784" w:rsidRPr="008A1919" w:rsidRDefault="00DE7784" w:rsidP="00DE7784">
      <w:pPr>
        <w:rPr>
          <w:lang w:val="en-CA"/>
        </w:rPr>
      </w:pPr>
      <w:r w:rsidRPr="008A1919">
        <w:rPr>
          <w:lang w:val="en-CA"/>
        </w:rPr>
        <w:t>French</w:t>
      </w:r>
    </w:p>
    <w:p w14:paraId="608342D1" w14:textId="77777777" w:rsidR="00DE7784" w:rsidRPr="008A1919" w:rsidRDefault="00DE7784" w:rsidP="00DE7784">
      <w:pPr>
        <w:rPr>
          <w:lang w:val="en-CA"/>
        </w:rPr>
      </w:pPr>
    </w:p>
    <w:p w14:paraId="26A72A0A" w14:textId="77777777" w:rsidR="00DE7784" w:rsidRPr="008A1919" w:rsidRDefault="00DE7784" w:rsidP="00DE7784">
      <w:pPr>
        <w:pStyle w:val="Heading3"/>
        <w:rPr>
          <w:lang w:val="en-CA"/>
        </w:rPr>
      </w:pPr>
      <w:r w:rsidRPr="008A1919">
        <w:rPr>
          <w:lang w:val="en-CA"/>
        </w:rPr>
        <w:t>Mentoring Availability</w:t>
      </w:r>
    </w:p>
    <w:p w14:paraId="76047A80" w14:textId="77777777" w:rsidR="00DE7784" w:rsidRPr="008A1919" w:rsidRDefault="00DE7784" w:rsidP="00DE7784">
      <w:pPr>
        <w:rPr>
          <w:lang w:val="en-CA"/>
        </w:rPr>
      </w:pPr>
      <w:r w:rsidRPr="008A1919">
        <w:rPr>
          <w:lang w:val="en-CA"/>
        </w:rPr>
        <w:t>Twice a week</w:t>
      </w:r>
    </w:p>
    <w:p w14:paraId="505F94E8" w14:textId="4707F31F" w:rsidR="00DE7784" w:rsidRPr="008A1919" w:rsidRDefault="00DE7784" w:rsidP="00DE7784">
      <w:pPr>
        <w:rPr>
          <w:lang w:val="en-CA"/>
        </w:rPr>
      </w:pPr>
      <w:r w:rsidRPr="008A1919">
        <w:rPr>
          <w:lang w:val="en-CA"/>
        </w:rPr>
        <w:t xml:space="preserve">As often as </w:t>
      </w:r>
      <w:r w:rsidR="00F128C3" w:rsidRPr="008A1919">
        <w:rPr>
          <w:lang w:val="en-CA"/>
        </w:rPr>
        <w:t>required</w:t>
      </w:r>
    </w:p>
    <w:p w14:paraId="7DE06198" w14:textId="77777777" w:rsidR="00DE7784" w:rsidRPr="008A1919" w:rsidRDefault="00DE7784" w:rsidP="00DE7784">
      <w:pPr>
        <w:rPr>
          <w:lang w:val="en-CA"/>
        </w:rPr>
      </w:pPr>
    </w:p>
    <w:p w14:paraId="240CF1D7" w14:textId="77777777" w:rsidR="00DE7784" w:rsidRPr="008A1919" w:rsidRDefault="00DE7784" w:rsidP="00DE7784">
      <w:pPr>
        <w:pStyle w:val="Heading3"/>
        <w:rPr>
          <w:lang w:val="en-CA"/>
        </w:rPr>
      </w:pPr>
      <w:r w:rsidRPr="008A1919">
        <w:rPr>
          <w:lang w:val="en-CA"/>
        </w:rPr>
        <w:t>Length of Sessions</w:t>
      </w:r>
    </w:p>
    <w:p w14:paraId="54B10CA8" w14:textId="77777777" w:rsidR="00DE7784" w:rsidRPr="008A1919" w:rsidRDefault="00DE7784" w:rsidP="00DE7784">
      <w:pPr>
        <w:rPr>
          <w:lang w:val="en-CA"/>
        </w:rPr>
      </w:pPr>
      <w:r w:rsidRPr="008A1919">
        <w:rPr>
          <w:lang w:val="en-CA"/>
        </w:rPr>
        <w:t>45 minutes</w:t>
      </w:r>
    </w:p>
    <w:p w14:paraId="273F6951" w14:textId="77777777" w:rsidR="00DE7784" w:rsidRPr="008A1919" w:rsidRDefault="00DE7784" w:rsidP="00DE7784">
      <w:pPr>
        <w:rPr>
          <w:lang w:val="en-CA"/>
        </w:rPr>
      </w:pPr>
      <w:r w:rsidRPr="008A1919">
        <w:rPr>
          <w:lang w:val="en-CA"/>
        </w:rPr>
        <w:t>1 hour</w:t>
      </w:r>
    </w:p>
    <w:p w14:paraId="46B80B90" w14:textId="77777777" w:rsidR="00DE7784" w:rsidRPr="008A1919" w:rsidRDefault="00DE7784" w:rsidP="00DE7784">
      <w:pPr>
        <w:rPr>
          <w:lang w:val="en-CA"/>
        </w:rPr>
      </w:pPr>
      <w:r w:rsidRPr="008A1919">
        <w:rPr>
          <w:lang w:val="en-CA"/>
        </w:rPr>
        <w:t>1 hour and 30 minutes</w:t>
      </w:r>
    </w:p>
    <w:p w14:paraId="1944197E" w14:textId="77777777" w:rsidR="00DE7784" w:rsidRPr="008A1919" w:rsidRDefault="00DE7784" w:rsidP="00DE7784">
      <w:pPr>
        <w:rPr>
          <w:lang w:val="en-CA"/>
        </w:rPr>
      </w:pPr>
    </w:p>
    <w:p w14:paraId="6492BB68" w14:textId="77777777" w:rsidR="00DE7784" w:rsidRPr="008A1919" w:rsidRDefault="00DE7784" w:rsidP="00DE7784">
      <w:pPr>
        <w:pStyle w:val="Heading3"/>
        <w:rPr>
          <w:lang w:val="en-CA"/>
        </w:rPr>
      </w:pPr>
      <w:r w:rsidRPr="008A1919">
        <w:rPr>
          <w:lang w:val="en-CA"/>
        </w:rPr>
        <w:t>Format of Sessions</w:t>
      </w:r>
    </w:p>
    <w:p w14:paraId="6C2C6D4E" w14:textId="77777777" w:rsidR="00DE7784" w:rsidRPr="008A1919" w:rsidRDefault="00DE7784" w:rsidP="00DE7784">
      <w:pPr>
        <w:rPr>
          <w:lang w:val="en-CA"/>
        </w:rPr>
      </w:pPr>
      <w:r w:rsidRPr="008A1919">
        <w:rPr>
          <w:lang w:val="en-CA"/>
        </w:rPr>
        <w:t>Video</w:t>
      </w:r>
    </w:p>
    <w:p w14:paraId="7F6A3215" w14:textId="77777777" w:rsidR="00DE7784" w:rsidRPr="008A1919" w:rsidRDefault="00DE7784" w:rsidP="00DE7784">
      <w:pPr>
        <w:rPr>
          <w:lang w:val="en-CA"/>
        </w:rPr>
      </w:pPr>
      <w:r w:rsidRPr="008A1919">
        <w:rPr>
          <w:lang w:val="en-CA"/>
        </w:rPr>
        <w:t>Telephone</w:t>
      </w:r>
    </w:p>
    <w:p w14:paraId="28104D6F" w14:textId="77777777" w:rsidR="00DE7784" w:rsidRPr="008A1919" w:rsidRDefault="00DE7784" w:rsidP="00DE7784">
      <w:pPr>
        <w:rPr>
          <w:lang w:val="en-CA"/>
        </w:rPr>
      </w:pPr>
      <w:r w:rsidRPr="008A1919">
        <w:rPr>
          <w:lang w:val="en-CA"/>
        </w:rPr>
        <w:t>Chat</w:t>
      </w:r>
    </w:p>
    <w:p w14:paraId="14777444" w14:textId="77777777" w:rsidR="00DE7784" w:rsidRPr="008A1919" w:rsidRDefault="00DE7784" w:rsidP="00DE7784">
      <w:pPr>
        <w:rPr>
          <w:lang w:val="en-CA"/>
        </w:rPr>
      </w:pPr>
      <w:r w:rsidRPr="008A1919">
        <w:rPr>
          <w:lang w:val="en-CA"/>
        </w:rPr>
        <w:t>In Person</w:t>
      </w:r>
    </w:p>
    <w:p w14:paraId="2A28962A" w14:textId="77777777" w:rsidR="00DE7784" w:rsidRPr="008A1919" w:rsidRDefault="00DE7784" w:rsidP="00DE7784">
      <w:pPr>
        <w:rPr>
          <w:lang w:val="en-CA"/>
        </w:rPr>
      </w:pPr>
    </w:p>
    <w:p w14:paraId="721592FC" w14:textId="77777777" w:rsidR="00DE7784" w:rsidRPr="008A1919" w:rsidRDefault="00DE7784" w:rsidP="00DE7784">
      <w:pPr>
        <w:pStyle w:val="Heading3"/>
        <w:rPr>
          <w:lang w:val="en-CA"/>
        </w:rPr>
      </w:pPr>
      <w:r w:rsidRPr="008A1919">
        <w:rPr>
          <w:lang w:val="en-CA"/>
        </w:rPr>
        <w:t>Mentoring Topics</w:t>
      </w:r>
    </w:p>
    <w:p w14:paraId="40B4C38F"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Professional Skills</w:t>
      </w:r>
    </w:p>
    <w:p w14:paraId="71BF221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C8B775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How Government Works</w:t>
      </w:r>
    </w:p>
    <w:p w14:paraId="1D6F0ED1"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Projects and work planning</w:t>
      </w:r>
    </w:p>
    <w:p w14:paraId="48982E3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People management</w:t>
      </w:r>
    </w:p>
    <w:p w14:paraId="11318FA2"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Human resources</w:t>
      </w:r>
    </w:p>
    <w:p w14:paraId="355FEE4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Career</w:t>
      </w:r>
    </w:p>
    <w:p w14:paraId="5F9C4867" w14:textId="77777777" w:rsidR="00DE7784" w:rsidRPr="008A1919" w:rsidRDefault="00DE7784" w:rsidP="00DE7784">
      <w:pPr>
        <w:keepLines w:val="0"/>
        <w:spacing w:after="160"/>
        <w:rPr>
          <w:iCs/>
          <w:lang w:val="en-CA"/>
        </w:rPr>
      </w:pPr>
      <w:r w:rsidRPr="008A1919">
        <w:rPr>
          <w:iCs/>
          <w:lang w:val="en-CA"/>
        </w:rPr>
        <w:br w:type="page"/>
      </w:r>
    </w:p>
    <w:p w14:paraId="3F375D0F" w14:textId="099290E1" w:rsidR="00492CC3" w:rsidRPr="008A1919" w:rsidRDefault="00492CC3" w:rsidP="00492CC3">
      <w:pPr>
        <w:keepLines w:val="0"/>
        <w:spacing w:after="160"/>
        <w:rPr>
          <w:iCs/>
          <w:lang w:val="en-CA"/>
        </w:rPr>
      </w:pPr>
    </w:p>
    <w:p w14:paraId="61F062F6" w14:textId="5EB1127B" w:rsidR="00B67544" w:rsidRPr="008A1919" w:rsidRDefault="00B67544" w:rsidP="00B67544">
      <w:pPr>
        <w:pStyle w:val="Heading2"/>
        <w:rPr>
          <w:lang w:val="en-CA"/>
        </w:rPr>
      </w:pPr>
      <w:bookmarkStart w:id="21" w:name="_Toc167264432"/>
      <w:r w:rsidRPr="008A1919">
        <w:rPr>
          <w:lang w:val="en-CA"/>
        </w:rPr>
        <w:t>A</w:t>
      </w:r>
      <w:r w:rsidR="00E20682" w:rsidRPr="008A1919">
        <w:rPr>
          <w:lang w:val="en-CA"/>
        </w:rPr>
        <w:t>ndrea Poirier (</w:t>
      </w:r>
      <w:r w:rsidR="005626CE">
        <w:rPr>
          <w:lang w:val="en-CA"/>
        </w:rPr>
        <w:t>s</w:t>
      </w:r>
      <w:r w:rsidR="00E20682" w:rsidRPr="008A1919">
        <w:rPr>
          <w:lang w:val="en-CA"/>
        </w:rPr>
        <w:t>he/</w:t>
      </w:r>
      <w:r w:rsidR="005626CE">
        <w:rPr>
          <w:lang w:val="en-CA"/>
        </w:rPr>
        <w:t>h</w:t>
      </w:r>
      <w:r w:rsidR="00E20682" w:rsidRPr="008A1919">
        <w:rPr>
          <w:lang w:val="en-CA"/>
        </w:rPr>
        <w:t>er)</w:t>
      </w:r>
      <w:bookmarkEnd w:id="21"/>
      <w:r w:rsidRPr="008A1919">
        <w:rPr>
          <w:lang w:val="en-CA"/>
        </w:rPr>
        <w:t xml:space="preserve"> </w:t>
      </w:r>
    </w:p>
    <w:p w14:paraId="5E11533A" w14:textId="77777777" w:rsidR="00B67544" w:rsidRPr="008A1919" w:rsidRDefault="00B67544" w:rsidP="00B67544">
      <w:pPr>
        <w:pStyle w:val="Heading3"/>
        <w:rPr>
          <w:lang w:val="en-CA"/>
        </w:rPr>
      </w:pPr>
      <w:r w:rsidRPr="008A1919">
        <w:rPr>
          <w:lang w:val="en-CA"/>
        </w:rPr>
        <w:t>Biography</w:t>
      </w:r>
    </w:p>
    <w:p w14:paraId="2742501B" w14:textId="191C857B" w:rsidR="00E20682" w:rsidRPr="008A1919" w:rsidRDefault="00E20682" w:rsidP="003B7D71">
      <w:pPr>
        <w:rPr>
          <w:lang w:val="en-CA"/>
        </w:rPr>
      </w:pPr>
      <w:r w:rsidRPr="008A1919">
        <w:rPr>
          <w:lang w:val="en-CA"/>
        </w:rPr>
        <w:t>Andrea is a social policy analyst who collaborates with internal and external partners to advance and implement legislative provisions in relation to Indigenous child and family services. As a registered social worker, she prioritizes collaboration, focusing on Indigenous ways of knowing and supporting cultural humility in her work. She champions meaningful student inclusion and development within the workplace, advocating for personal and professional growth opportunities that value students’ diverse lived experiences and contributions. Andrea believes that mentoring is a two-way knowledge exchange, often learning and growing herself as she mentors youth. In her spare time Andrea likes to spend time with her family and dogs, enjoys playing board games, kayaking in the summer and is an avid Disney enthusiast.</w:t>
      </w:r>
    </w:p>
    <w:p w14:paraId="173CE3F6" w14:textId="77777777" w:rsidR="003B7D71" w:rsidRPr="008A1919" w:rsidRDefault="003B7D71" w:rsidP="003B7D71">
      <w:pPr>
        <w:rPr>
          <w:lang w:val="en-CA"/>
        </w:rPr>
      </w:pPr>
    </w:p>
    <w:p w14:paraId="3B599B89" w14:textId="70527AEA" w:rsidR="00B67544" w:rsidRPr="008A1919" w:rsidRDefault="00B67544" w:rsidP="00B67544">
      <w:pPr>
        <w:pStyle w:val="Heading3"/>
        <w:rPr>
          <w:lang w:val="en-CA"/>
        </w:rPr>
      </w:pPr>
      <w:r w:rsidRPr="008A1919">
        <w:rPr>
          <w:lang w:val="en-CA"/>
        </w:rPr>
        <w:t>Email</w:t>
      </w:r>
    </w:p>
    <w:p w14:paraId="503AA4EE" w14:textId="739A687D" w:rsidR="00B67544" w:rsidRPr="008A1919" w:rsidRDefault="00000000" w:rsidP="00B67544">
      <w:pPr>
        <w:rPr>
          <w:lang w:val="en-CA"/>
        </w:rPr>
      </w:pPr>
      <w:hyperlink r:id="rId13" w:history="1">
        <w:r w:rsidR="00E20682" w:rsidRPr="008A1919">
          <w:rPr>
            <w:rStyle w:val="Hyperlink"/>
            <w:lang w:val="en-CA"/>
          </w:rPr>
          <w:t>andrea.poirier@sac-isc.gc.ca</w:t>
        </w:r>
      </w:hyperlink>
    </w:p>
    <w:p w14:paraId="0B62BB99" w14:textId="77777777" w:rsidR="00E20682" w:rsidRPr="008A1919" w:rsidRDefault="00E20682" w:rsidP="00B67544">
      <w:pPr>
        <w:rPr>
          <w:lang w:val="en-CA"/>
        </w:rPr>
      </w:pPr>
    </w:p>
    <w:p w14:paraId="74D61DB1" w14:textId="77777777" w:rsidR="00B67544" w:rsidRPr="008A1919" w:rsidRDefault="00B67544" w:rsidP="00B67544">
      <w:pPr>
        <w:pStyle w:val="Heading3"/>
        <w:rPr>
          <w:lang w:val="en-CA"/>
        </w:rPr>
      </w:pPr>
      <w:r w:rsidRPr="008A1919">
        <w:rPr>
          <w:lang w:val="en-CA"/>
        </w:rPr>
        <w:t>Current Position and Department</w:t>
      </w:r>
    </w:p>
    <w:p w14:paraId="395B2455" w14:textId="77777777" w:rsidR="00E20682" w:rsidRPr="008A1919" w:rsidRDefault="00E20682" w:rsidP="00B67544">
      <w:pPr>
        <w:rPr>
          <w:lang w:val="en-CA"/>
        </w:rPr>
      </w:pPr>
      <w:r w:rsidRPr="008A1919">
        <w:rPr>
          <w:lang w:val="en-CA"/>
        </w:rPr>
        <w:t>Social Policy Analyst</w:t>
      </w:r>
    </w:p>
    <w:p w14:paraId="724B2B71" w14:textId="2C544EAE" w:rsidR="00B67544" w:rsidRPr="008A1919" w:rsidRDefault="00E20682" w:rsidP="00B67544">
      <w:pPr>
        <w:rPr>
          <w:lang w:val="en-CA"/>
        </w:rPr>
      </w:pPr>
      <w:r w:rsidRPr="008A1919">
        <w:rPr>
          <w:lang w:val="en-CA"/>
        </w:rPr>
        <w:t>Indigenous Services Canada (ISC)</w:t>
      </w:r>
    </w:p>
    <w:p w14:paraId="69FD74DC" w14:textId="77777777" w:rsidR="00E20682" w:rsidRPr="008A1919" w:rsidRDefault="00E20682" w:rsidP="00B67544">
      <w:pPr>
        <w:rPr>
          <w:lang w:val="en-CA"/>
        </w:rPr>
      </w:pPr>
    </w:p>
    <w:p w14:paraId="48CE86E9" w14:textId="77777777" w:rsidR="00B67544" w:rsidRPr="008A1919" w:rsidRDefault="00B67544" w:rsidP="00B67544">
      <w:pPr>
        <w:pStyle w:val="Heading3"/>
        <w:rPr>
          <w:lang w:val="en-CA"/>
        </w:rPr>
      </w:pPr>
      <w:r w:rsidRPr="008A1919">
        <w:rPr>
          <w:lang w:val="en-CA"/>
        </w:rPr>
        <w:t>Location of Work</w:t>
      </w:r>
    </w:p>
    <w:p w14:paraId="361A7209" w14:textId="1E69B096" w:rsidR="00B67544" w:rsidRPr="008A1919" w:rsidRDefault="00E20682" w:rsidP="00B67544">
      <w:pPr>
        <w:rPr>
          <w:lang w:val="en-CA"/>
        </w:rPr>
      </w:pPr>
      <w:r w:rsidRPr="008A1919">
        <w:rPr>
          <w:lang w:val="en-CA"/>
        </w:rPr>
        <w:t>Gatineau</w:t>
      </w:r>
      <w:r w:rsidR="00097488" w:rsidRPr="008A1919">
        <w:rPr>
          <w:lang w:val="en-CA"/>
        </w:rPr>
        <w:t xml:space="preserve"> (</w:t>
      </w:r>
      <w:r w:rsidRPr="008A1919">
        <w:rPr>
          <w:lang w:val="en-CA"/>
        </w:rPr>
        <w:t>National Capital Region</w:t>
      </w:r>
      <w:r w:rsidR="00097488" w:rsidRPr="008A1919">
        <w:rPr>
          <w:lang w:val="en-CA"/>
        </w:rPr>
        <w:t>)</w:t>
      </w:r>
      <w:r w:rsidRPr="008A1919">
        <w:rPr>
          <w:lang w:val="en-CA"/>
        </w:rPr>
        <w:t xml:space="preserve"> </w:t>
      </w:r>
    </w:p>
    <w:p w14:paraId="2F95917F" w14:textId="77777777" w:rsidR="00B67544" w:rsidRPr="008A1919" w:rsidRDefault="00B67544" w:rsidP="00B67544">
      <w:pPr>
        <w:rPr>
          <w:lang w:val="en-CA"/>
        </w:rPr>
      </w:pPr>
    </w:p>
    <w:p w14:paraId="17FB80E4" w14:textId="77777777" w:rsidR="00B67544" w:rsidRPr="008A1919" w:rsidRDefault="00B67544" w:rsidP="00B67544">
      <w:pPr>
        <w:pStyle w:val="Heading3"/>
        <w:rPr>
          <w:lang w:val="en-CA"/>
        </w:rPr>
      </w:pPr>
      <w:r w:rsidRPr="008A1919">
        <w:rPr>
          <w:lang w:val="en-CA"/>
        </w:rPr>
        <w:t>Language of Written Communication</w:t>
      </w:r>
    </w:p>
    <w:p w14:paraId="268C76CF" w14:textId="77777777" w:rsidR="00B67544" w:rsidRPr="008A1919" w:rsidRDefault="00B67544" w:rsidP="00B67544">
      <w:pPr>
        <w:rPr>
          <w:lang w:val="en-CA"/>
        </w:rPr>
      </w:pPr>
      <w:r w:rsidRPr="008A1919">
        <w:rPr>
          <w:lang w:val="en-CA"/>
        </w:rPr>
        <w:t>English</w:t>
      </w:r>
    </w:p>
    <w:p w14:paraId="75B69DB7" w14:textId="77777777" w:rsidR="00B67544" w:rsidRPr="008A1919" w:rsidRDefault="00B67544" w:rsidP="00B67544">
      <w:pPr>
        <w:rPr>
          <w:lang w:val="en-CA"/>
        </w:rPr>
      </w:pPr>
    </w:p>
    <w:p w14:paraId="79CD705C" w14:textId="77777777" w:rsidR="00B67544" w:rsidRPr="008A1919" w:rsidRDefault="00B67544" w:rsidP="00B67544">
      <w:pPr>
        <w:pStyle w:val="Heading3"/>
        <w:rPr>
          <w:lang w:val="en-CA"/>
        </w:rPr>
      </w:pPr>
      <w:r w:rsidRPr="008A1919">
        <w:rPr>
          <w:lang w:val="en-CA"/>
        </w:rPr>
        <w:t>Language of Oral Communication</w:t>
      </w:r>
    </w:p>
    <w:p w14:paraId="595C756D" w14:textId="77777777" w:rsidR="00B67544" w:rsidRPr="008A1919" w:rsidRDefault="00B67544" w:rsidP="00B67544">
      <w:pPr>
        <w:rPr>
          <w:lang w:val="en-CA"/>
        </w:rPr>
      </w:pPr>
      <w:r w:rsidRPr="008A1919">
        <w:rPr>
          <w:lang w:val="en-CA"/>
        </w:rPr>
        <w:t>English</w:t>
      </w:r>
    </w:p>
    <w:p w14:paraId="4B11C81D" w14:textId="77777777" w:rsidR="00B67544" w:rsidRPr="008A1919" w:rsidRDefault="00B67544" w:rsidP="00B67544">
      <w:pPr>
        <w:rPr>
          <w:lang w:val="en-CA"/>
        </w:rPr>
      </w:pPr>
    </w:p>
    <w:p w14:paraId="0436E17F" w14:textId="77777777" w:rsidR="00B67544" w:rsidRPr="008A1919" w:rsidRDefault="00B67544" w:rsidP="00B67544">
      <w:pPr>
        <w:pStyle w:val="Heading3"/>
        <w:rPr>
          <w:lang w:val="en-CA"/>
        </w:rPr>
      </w:pPr>
      <w:r w:rsidRPr="008A1919">
        <w:rPr>
          <w:lang w:val="en-CA"/>
        </w:rPr>
        <w:t>Mentoring Availability</w:t>
      </w:r>
    </w:p>
    <w:p w14:paraId="48757A43" w14:textId="60CA4CDE" w:rsidR="00B67544" w:rsidRPr="008A1919" w:rsidRDefault="00B67544" w:rsidP="00B67544">
      <w:pPr>
        <w:rPr>
          <w:lang w:val="en-CA"/>
        </w:rPr>
      </w:pPr>
      <w:r w:rsidRPr="008A1919">
        <w:rPr>
          <w:lang w:val="en-CA"/>
        </w:rPr>
        <w:t xml:space="preserve">Once </w:t>
      </w:r>
      <w:r w:rsidR="00E20682" w:rsidRPr="008A1919">
        <w:rPr>
          <w:lang w:val="en-CA"/>
        </w:rPr>
        <w:t>a week</w:t>
      </w:r>
      <w:r w:rsidRPr="008A1919">
        <w:rPr>
          <w:lang w:val="en-CA"/>
        </w:rPr>
        <w:t xml:space="preserve"> </w:t>
      </w:r>
    </w:p>
    <w:p w14:paraId="7C4C42BC" w14:textId="77777777" w:rsidR="00B67544" w:rsidRPr="008A1919" w:rsidRDefault="00B67544" w:rsidP="00B67544">
      <w:pPr>
        <w:rPr>
          <w:lang w:val="en-CA"/>
        </w:rPr>
      </w:pPr>
    </w:p>
    <w:p w14:paraId="14A92321" w14:textId="77777777" w:rsidR="00B67544" w:rsidRPr="008A1919" w:rsidRDefault="00B67544" w:rsidP="00B67544">
      <w:pPr>
        <w:pStyle w:val="Heading3"/>
        <w:rPr>
          <w:lang w:val="en-CA"/>
        </w:rPr>
      </w:pPr>
      <w:r w:rsidRPr="008A1919">
        <w:rPr>
          <w:lang w:val="en-CA"/>
        </w:rPr>
        <w:t>Length of Sessions</w:t>
      </w:r>
    </w:p>
    <w:p w14:paraId="37B57424" w14:textId="0AEFA947" w:rsidR="00B67544" w:rsidRPr="008A1919" w:rsidRDefault="00E20682" w:rsidP="00B67544">
      <w:pPr>
        <w:rPr>
          <w:lang w:val="en-CA"/>
        </w:rPr>
      </w:pPr>
      <w:r w:rsidRPr="008A1919">
        <w:rPr>
          <w:lang w:val="en-CA"/>
        </w:rPr>
        <w:t>30 minutes</w:t>
      </w:r>
    </w:p>
    <w:p w14:paraId="47356A09" w14:textId="77777777" w:rsidR="00B67544" w:rsidRPr="008A1919" w:rsidRDefault="00B67544" w:rsidP="00B67544">
      <w:pPr>
        <w:rPr>
          <w:lang w:val="en-CA"/>
        </w:rPr>
      </w:pPr>
    </w:p>
    <w:p w14:paraId="6731B6C1" w14:textId="77777777" w:rsidR="00B67544" w:rsidRPr="008A1919" w:rsidRDefault="00B67544" w:rsidP="00B67544">
      <w:pPr>
        <w:pStyle w:val="Heading3"/>
        <w:rPr>
          <w:lang w:val="en-CA"/>
        </w:rPr>
      </w:pPr>
      <w:r w:rsidRPr="008A1919">
        <w:rPr>
          <w:lang w:val="en-CA"/>
        </w:rPr>
        <w:t>Format of Sessions</w:t>
      </w:r>
    </w:p>
    <w:p w14:paraId="793D01FF" w14:textId="77777777" w:rsidR="00B67544" w:rsidRPr="008A1919" w:rsidRDefault="00B67544" w:rsidP="00B67544">
      <w:pPr>
        <w:rPr>
          <w:lang w:val="en-CA"/>
        </w:rPr>
      </w:pPr>
      <w:r w:rsidRPr="008A1919">
        <w:rPr>
          <w:lang w:val="en-CA"/>
        </w:rPr>
        <w:t>Video</w:t>
      </w:r>
    </w:p>
    <w:p w14:paraId="437959C2" w14:textId="77777777" w:rsidR="00B67544" w:rsidRPr="008A1919" w:rsidRDefault="00B67544" w:rsidP="00B67544">
      <w:pPr>
        <w:rPr>
          <w:lang w:val="en-CA"/>
        </w:rPr>
      </w:pPr>
    </w:p>
    <w:p w14:paraId="21754B95" w14:textId="77777777" w:rsidR="00B67544" w:rsidRPr="008A1919" w:rsidRDefault="00B67544" w:rsidP="00B67544">
      <w:pPr>
        <w:pStyle w:val="Heading3"/>
        <w:rPr>
          <w:lang w:val="en-CA"/>
        </w:rPr>
      </w:pPr>
      <w:r w:rsidRPr="008A1919">
        <w:rPr>
          <w:lang w:val="en-CA"/>
        </w:rPr>
        <w:t>Mentoring Topics</w:t>
      </w:r>
    </w:p>
    <w:p w14:paraId="2BE160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Professional Skills</w:t>
      </w:r>
    </w:p>
    <w:p w14:paraId="003B4D7F"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18B5F5"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How Government Works</w:t>
      </w:r>
    </w:p>
    <w:p w14:paraId="15097A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Projects and work planning</w:t>
      </w:r>
    </w:p>
    <w:p w14:paraId="10AFF57D" w14:textId="39BC26DA" w:rsidR="003B7D71" w:rsidRPr="008A1919" w:rsidRDefault="00B67544" w:rsidP="00B67544">
      <w:pPr>
        <w:rPr>
          <w:rStyle w:val="IntenseEmphasis"/>
          <w:color w:val="54575A" w:themeColor="text1"/>
          <w:lang w:val="en-CA"/>
        </w:rPr>
      </w:pPr>
      <w:r w:rsidRPr="008A1919">
        <w:rPr>
          <w:rStyle w:val="IntenseEmphasis"/>
          <w:color w:val="54575A" w:themeColor="text1"/>
          <w:lang w:val="en-CA"/>
        </w:rPr>
        <w:t>Human resources</w:t>
      </w:r>
    </w:p>
    <w:p w14:paraId="022B3A63" w14:textId="77777777" w:rsidR="003B7D71" w:rsidRPr="008A1919" w:rsidRDefault="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37C33FB4" w14:textId="64BF4409" w:rsidR="003B7D71" w:rsidRPr="008A1919" w:rsidRDefault="003B7D71" w:rsidP="003B7D71">
      <w:pPr>
        <w:pStyle w:val="Heading2"/>
        <w:rPr>
          <w:lang w:val="en-CA"/>
        </w:rPr>
      </w:pPr>
      <w:bookmarkStart w:id="22" w:name="_Toc167264433"/>
      <w:r w:rsidRPr="008A1919">
        <w:rPr>
          <w:lang w:val="en-CA"/>
        </w:rPr>
        <w:lastRenderedPageBreak/>
        <w:t>Angela Fleming (</w:t>
      </w:r>
      <w:r w:rsidR="00A07A0B">
        <w:rPr>
          <w:lang w:val="en-CA"/>
        </w:rPr>
        <w:t>s</w:t>
      </w:r>
      <w:r w:rsidRPr="008A1919">
        <w:rPr>
          <w:lang w:val="en-CA"/>
        </w:rPr>
        <w:t>he/</w:t>
      </w:r>
      <w:r w:rsidR="00A07A0B">
        <w:rPr>
          <w:lang w:val="en-CA"/>
        </w:rPr>
        <w:t>h</w:t>
      </w:r>
      <w:r w:rsidRPr="008A1919">
        <w:rPr>
          <w:lang w:val="en-CA"/>
        </w:rPr>
        <w:t>er)</w:t>
      </w:r>
      <w:bookmarkEnd w:id="22"/>
    </w:p>
    <w:p w14:paraId="586F9C01" w14:textId="06E6DCB3" w:rsidR="003B7D71" w:rsidRPr="008A1919" w:rsidRDefault="003B7D71" w:rsidP="003B7D71">
      <w:pPr>
        <w:pStyle w:val="Heading3"/>
        <w:rPr>
          <w:lang w:val="en-CA"/>
        </w:rPr>
      </w:pPr>
      <w:r w:rsidRPr="008A1919">
        <w:rPr>
          <w:lang w:val="en-CA"/>
        </w:rPr>
        <w:t>Biography</w:t>
      </w:r>
    </w:p>
    <w:p w14:paraId="21608A26" w14:textId="59345E0E" w:rsidR="00916798" w:rsidRDefault="00166F35" w:rsidP="003B7D71">
      <w:pPr>
        <w:rPr>
          <w:lang w:val="en-CA"/>
        </w:rPr>
      </w:pPr>
      <w:r w:rsidRPr="00166F35">
        <w:rPr>
          <w:lang w:val="en-CA"/>
        </w:rPr>
        <w:t>Angela has had a long-standing career in public service and has worked in a variety of fields, including real property, social housing, human resources, corporate services, culture change, and equity, diversity, and inclusion.  She is currently working as a Senior Analyst, Culture, Innovation and Gender-Based Analysis Plus for the RCMP.  She has a well-rounded understanding of the government and has found a passion for EDI work to improve accessibility and inclusion.  Angela is the founder and Co-Chair of the RCMP’s Pride Network, founder and Co-Chair of the RCMP’s Disability and Accessibility Employee Network, and an active member of the Federal Speakers’ Forum on Lived Experiences.  She has dedicated the remainder of her career to advocating on behalf of equity-deserving communities for more inclusive and safe workspaces.</w:t>
      </w:r>
    </w:p>
    <w:p w14:paraId="01833A6E" w14:textId="77777777" w:rsidR="00166F35" w:rsidRPr="008A1919" w:rsidRDefault="00166F35" w:rsidP="003B7D71">
      <w:pPr>
        <w:rPr>
          <w:lang w:val="en-CA"/>
        </w:rPr>
      </w:pPr>
    </w:p>
    <w:p w14:paraId="17D46A78" w14:textId="77777777" w:rsidR="003B7D71" w:rsidRPr="008A1919" w:rsidRDefault="003B7D71" w:rsidP="003B7D71">
      <w:pPr>
        <w:pStyle w:val="Heading3"/>
        <w:rPr>
          <w:lang w:val="en-CA"/>
        </w:rPr>
      </w:pPr>
      <w:r w:rsidRPr="008A1919">
        <w:rPr>
          <w:lang w:val="en-CA"/>
        </w:rPr>
        <w:t>Email</w:t>
      </w:r>
    </w:p>
    <w:p w14:paraId="22D35EB8" w14:textId="5EECF210" w:rsidR="003B7D71" w:rsidRPr="008A1919" w:rsidRDefault="00000000" w:rsidP="003B7D71">
      <w:pPr>
        <w:rPr>
          <w:lang w:val="en-CA"/>
        </w:rPr>
      </w:pPr>
      <w:hyperlink r:id="rId14" w:history="1">
        <w:r w:rsidR="003B7D71" w:rsidRPr="008A1919">
          <w:rPr>
            <w:rStyle w:val="Hyperlink"/>
            <w:lang w:val="en-CA"/>
          </w:rPr>
          <w:t>angela.fleming@rcmp-grc.gc.ca</w:t>
        </w:r>
      </w:hyperlink>
    </w:p>
    <w:p w14:paraId="35FD456A" w14:textId="77777777" w:rsidR="003B7D71" w:rsidRPr="008A1919" w:rsidRDefault="003B7D71" w:rsidP="003B7D71">
      <w:pPr>
        <w:rPr>
          <w:lang w:val="en-CA"/>
        </w:rPr>
      </w:pPr>
    </w:p>
    <w:p w14:paraId="21E58460" w14:textId="77777777" w:rsidR="003B7D71" w:rsidRPr="008A1919" w:rsidRDefault="003B7D71" w:rsidP="003B7D71">
      <w:pPr>
        <w:pStyle w:val="Heading3"/>
        <w:rPr>
          <w:lang w:val="en-CA"/>
        </w:rPr>
      </w:pPr>
      <w:r w:rsidRPr="008A1919">
        <w:rPr>
          <w:lang w:val="en-CA"/>
        </w:rPr>
        <w:t>Current Position and Department</w:t>
      </w:r>
    </w:p>
    <w:p w14:paraId="15F821AD" w14:textId="77777777" w:rsidR="00097488" w:rsidRPr="008A1919" w:rsidRDefault="00097488" w:rsidP="003B7D71">
      <w:pPr>
        <w:rPr>
          <w:lang w:val="en-CA"/>
        </w:rPr>
      </w:pPr>
      <w:r w:rsidRPr="008A1919">
        <w:rPr>
          <w:lang w:val="en-CA"/>
        </w:rPr>
        <w:t>Senior Analyst, Culture, Innovation and Gender Based Analysis Plus (CIGBA)</w:t>
      </w:r>
    </w:p>
    <w:p w14:paraId="7E8EFA70" w14:textId="73BC32DC" w:rsidR="003B7D71" w:rsidRPr="008A1919" w:rsidRDefault="00097488" w:rsidP="003B7D71">
      <w:pPr>
        <w:rPr>
          <w:lang w:val="en-CA"/>
        </w:rPr>
      </w:pPr>
      <w:r w:rsidRPr="008A1919">
        <w:rPr>
          <w:lang w:val="en-CA"/>
        </w:rPr>
        <w:t>Royal Canadian Mounted Police (RCMP)</w:t>
      </w:r>
    </w:p>
    <w:p w14:paraId="0A6C9EED" w14:textId="77777777" w:rsidR="00097488" w:rsidRPr="008A1919" w:rsidRDefault="00097488" w:rsidP="003B7D71">
      <w:pPr>
        <w:rPr>
          <w:lang w:val="en-CA"/>
        </w:rPr>
      </w:pPr>
    </w:p>
    <w:p w14:paraId="4E2A88D5" w14:textId="77777777" w:rsidR="003B7D71" w:rsidRPr="008A1919" w:rsidRDefault="003B7D71" w:rsidP="003B7D71">
      <w:pPr>
        <w:pStyle w:val="Heading3"/>
        <w:rPr>
          <w:lang w:val="en-CA"/>
        </w:rPr>
      </w:pPr>
      <w:r w:rsidRPr="008A1919">
        <w:rPr>
          <w:lang w:val="en-CA"/>
        </w:rPr>
        <w:t>Location of Work</w:t>
      </w:r>
    </w:p>
    <w:p w14:paraId="5D7A8DFB" w14:textId="2AC3A8C2" w:rsidR="003B7D71" w:rsidRPr="008A1919" w:rsidRDefault="00097488" w:rsidP="003B7D71">
      <w:pPr>
        <w:rPr>
          <w:lang w:val="en-CA"/>
        </w:rPr>
      </w:pPr>
      <w:r w:rsidRPr="008A1919">
        <w:rPr>
          <w:lang w:val="en-CA"/>
        </w:rPr>
        <w:t xml:space="preserve">Ottawa (National Capital Region) </w:t>
      </w:r>
    </w:p>
    <w:p w14:paraId="6FBBF9F6" w14:textId="77777777" w:rsidR="00097488" w:rsidRPr="008A1919" w:rsidRDefault="00097488" w:rsidP="003B7D71">
      <w:pPr>
        <w:rPr>
          <w:lang w:val="en-CA"/>
        </w:rPr>
      </w:pPr>
    </w:p>
    <w:p w14:paraId="41A5B4F8" w14:textId="77777777" w:rsidR="003B7D71" w:rsidRPr="008A1919" w:rsidRDefault="003B7D71" w:rsidP="003B7D71">
      <w:pPr>
        <w:pStyle w:val="Heading3"/>
        <w:rPr>
          <w:lang w:val="en-CA"/>
        </w:rPr>
      </w:pPr>
      <w:r w:rsidRPr="008A1919">
        <w:rPr>
          <w:lang w:val="en-CA"/>
        </w:rPr>
        <w:t>Language of Written Communication</w:t>
      </w:r>
    </w:p>
    <w:p w14:paraId="0D1C5F52" w14:textId="77777777" w:rsidR="003B7D71" w:rsidRPr="008A1919" w:rsidRDefault="003B7D71" w:rsidP="003B7D71">
      <w:pPr>
        <w:rPr>
          <w:lang w:val="en-CA"/>
        </w:rPr>
      </w:pPr>
      <w:r w:rsidRPr="008A1919">
        <w:rPr>
          <w:lang w:val="en-CA"/>
        </w:rPr>
        <w:t>English</w:t>
      </w:r>
    </w:p>
    <w:p w14:paraId="14817C5F" w14:textId="1774D3A5" w:rsidR="003B7D71" w:rsidRPr="008A1919" w:rsidRDefault="00097488" w:rsidP="003B7D71">
      <w:pPr>
        <w:rPr>
          <w:lang w:val="en-CA"/>
        </w:rPr>
      </w:pPr>
      <w:r w:rsidRPr="008A1919">
        <w:rPr>
          <w:lang w:val="en-CA"/>
        </w:rPr>
        <w:t>French</w:t>
      </w:r>
    </w:p>
    <w:p w14:paraId="1D755DC5" w14:textId="77777777" w:rsidR="00097488" w:rsidRPr="008A1919" w:rsidRDefault="00097488" w:rsidP="003B7D71">
      <w:pPr>
        <w:rPr>
          <w:lang w:val="en-CA"/>
        </w:rPr>
      </w:pPr>
    </w:p>
    <w:p w14:paraId="468D091A" w14:textId="77777777" w:rsidR="003B7D71" w:rsidRPr="008A1919" w:rsidRDefault="003B7D71" w:rsidP="003B7D71">
      <w:pPr>
        <w:pStyle w:val="Heading3"/>
        <w:rPr>
          <w:lang w:val="en-CA"/>
        </w:rPr>
      </w:pPr>
      <w:r w:rsidRPr="008A1919">
        <w:rPr>
          <w:lang w:val="en-CA"/>
        </w:rPr>
        <w:t>Language of Oral Communication</w:t>
      </w:r>
    </w:p>
    <w:p w14:paraId="2BA2F3F4" w14:textId="77777777" w:rsidR="003B7D71" w:rsidRPr="008A1919" w:rsidRDefault="003B7D71" w:rsidP="003B7D71">
      <w:pPr>
        <w:rPr>
          <w:lang w:val="en-CA"/>
        </w:rPr>
      </w:pPr>
      <w:r w:rsidRPr="008A1919">
        <w:rPr>
          <w:lang w:val="en-CA"/>
        </w:rPr>
        <w:t>English</w:t>
      </w:r>
    </w:p>
    <w:p w14:paraId="25759263" w14:textId="77777777" w:rsidR="003B7D71" w:rsidRPr="008A1919" w:rsidRDefault="003B7D71" w:rsidP="003B7D71">
      <w:pPr>
        <w:rPr>
          <w:lang w:val="en-CA"/>
        </w:rPr>
      </w:pPr>
    </w:p>
    <w:p w14:paraId="2A7DA307" w14:textId="77777777" w:rsidR="003B7D71" w:rsidRPr="008A1919" w:rsidRDefault="003B7D71" w:rsidP="003B7D71">
      <w:pPr>
        <w:pStyle w:val="Heading3"/>
        <w:rPr>
          <w:lang w:val="en-CA"/>
        </w:rPr>
      </w:pPr>
      <w:r w:rsidRPr="008A1919">
        <w:rPr>
          <w:lang w:val="en-CA"/>
        </w:rPr>
        <w:t>Mentoring Availability</w:t>
      </w:r>
    </w:p>
    <w:p w14:paraId="30E40CD3" w14:textId="1C16485F" w:rsidR="003B7D71" w:rsidRPr="008A1919" w:rsidRDefault="003B7D71" w:rsidP="003B7D71">
      <w:pPr>
        <w:rPr>
          <w:lang w:val="en-CA"/>
        </w:rPr>
      </w:pPr>
      <w:r w:rsidRPr="008A1919">
        <w:rPr>
          <w:lang w:val="en-CA"/>
        </w:rPr>
        <w:t xml:space="preserve">Once every two weeks </w:t>
      </w:r>
    </w:p>
    <w:p w14:paraId="45F58EFC" w14:textId="77777777" w:rsidR="003B7D71" w:rsidRPr="008A1919" w:rsidRDefault="003B7D71" w:rsidP="003B7D71">
      <w:pPr>
        <w:rPr>
          <w:lang w:val="en-CA"/>
        </w:rPr>
      </w:pPr>
    </w:p>
    <w:p w14:paraId="787B21B3" w14:textId="77777777" w:rsidR="003B7D71" w:rsidRPr="008A1919" w:rsidRDefault="003B7D71" w:rsidP="003B7D71">
      <w:pPr>
        <w:pStyle w:val="Heading3"/>
        <w:rPr>
          <w:lang w:val="en-CA"/>
        </w:rPr>
      </w:pPr>
      <w:r w:rsidRPr="008A1919">
        <w:rPr>
          <w:lang w:val="en-CA"/>
        </w:rPr>
        <w:t>Length of Sessions</w:t>
      </w:r>
    </w:p>
    <w:p w14:paraId="2CC5AEF4" w14:textId="5D929F81" w:rsidR="00ED1F9E" w:rsidRPr="008A1919" w:rsidRDefault="00ED1F9E" w:rsidP="003B7D71">
      <w:pPr>
        <w:rPr>
          <w:lang w:val="en-CA"/>
        </w:rPr>
      </w:pPr>
      <w:r w:rsidRPr="008A1919">
        <w:rPr>
          <w:lang w:val="en-CA"/>
        </w:rPr>
        <w:t>30 minutes</w:t>
      </w:r>
    </w:p>
    <w:p w14:paraId="19222A8B" w14:textId="687490E0" w:rsidR="00ED1F9E" w:rsidRPr="008A1919" w:rsidRDefault="00ED1F9E" w:rsidP="003B7D71">
      <w:pPr>
        <w:rPr>
          <w:lang w:val="en-CA"/>
        </w:rPr>
      </w:pPr>
      <w:r w:rsidRPr="008A1919">
        <w:rPr>
          <w:lang w:val="en-CA"/>
        </w:rPr>
        <w:t>45 minutes</w:t>
      </w:r>
    </w:p>
    <w:p w14:paraId="26C8CD29" w14:textId="1DE31C69" w:rsidR="003B7D71" w:rsidRPr="008A1919" w:rsidRDefault="003B7D71" w:rsidP="003B7D71">
      <w:pPr>
        <w:rPr>
          <w:lang w:val="en-CA"/>
        </w:rPr>
      </w:pPr>
      <w:r w:rsidRPr="008A1919">
        <w:rPr>
          <w:lang w:val="en-CA"/>
        </w:rPr>
        <w:t>1 hour</w:t>
      </w:r>
    </w:p>
    <w:p w14:paraId="00735E90" w14:textId="77777777" w:rsidR="003B7D71" w:rsidRPr="008A1919" w:rsidRDefault="003B7D71" w:rsidP="003B7D71">
      <w:pPr>
        <w:rPr>
          <w:lang w:val="en-CA"/>
        </w:rPr>
      </w:pPr>
    </w:p>
    <w:p w14:paraId="64FF646C" w14:textId="77777777" w:rsidR="003B7D71" w:rsidRPr="008A1919" w:rsidRDefault="003B7D71" w:rsidP="003B7D71">
      <w:pPr>
        <w:pStyle w:val="Heading3"/>
        <w:rPr>
          <w:lang w:val="en-CA"/>
        </w:rPr>
      </w:pPr>
      <w:r w:rsidRPr="008A1919">
        <w:rPr>
          <w:lang w:val="en-CA"/>
        </w:rPr>
        <w:t>Format of Sessions</w:t>
      </w:r>
    </w:p>
    <w:p w14:paraId="34BC6039" w14:textId="77777777" w:rsidR="003B7D71" w:rsidRPr="008A1919" w:rsidRDefault="003B7D71" w:rsidP="003B7D71">
      <w:pPr>
        <w:rPr>
          <w:lang w:val="en-CA"/>
        </w:rPr>
      </w:pPr>
      <w:r w:rsidRPr="008A1919">
        <w:rPr>
          <w:lang w:val="en-CA"/>
        </w:rPr>
        <w:t>Video</w:t>
      </w:r>
    </w:p>
    <w:p w14:paraId="39C4399B" w14:textId="77777777" w:rsidR="003B7D71" w:rsidRPr="008A1919" w:rsidRDefault="003B7D71" w:rsidP="003B7D71">
      <w:pPr>
        <w:rPr>
          <w:lang w:val="en-CA"/>
        </w:rPr>
      </w:pPr>
      <w:r w:rsidRPr="008A1919">
        <w:rPr>
          <w:lang w:val="en-CA"/>
        </w:rPr>
        <w:t>Telephone</w:t>
      </w:r>
    </w:p>
    <w:p w14:paraId="37E2D36A" w14:textId="77777777" w:rsidR="003B7D71" w:rsidRPr="008A1919" w:rsidRDefault="003B7D71" w:rsidP="003B7D71">
      <w:pPr>
        <w:rPr>
          <w:lang w:val="en-CA"/>
        </w:rPr>
      </w:pPr>
      <w:r w:rsidRPr="008A1919">
        <w:rPr>
          <w:lang w:val="en-CA"/>
        </w:rPr>
        <w:t>Chat</w:t>
      </w:r>
    </w:p>
    <w:p w14:paraId="7A6E34BA" w14:textId="77777777" w:rsidR="003B7D71" w:rsidRPr="008A1919" w:rsidRDefault="003B7D71" w:rsidP="003B7D71">
      <w:pPr>
        <w:rPr>
          <w:lang w:val="en-CA"/>
        </w:rPr>
      </w:pPr>
    </w:p>
    <w:p w14:paraId="70E9C51E" w14:textId="77777777" w:rsidR="003B7D71" w:rsidRPr="008A1919" w:rsidRDefault="003B7D71" w:rsidP="003B7D71">
      <w:pPr>
        <w:pStyle w:val="Heading3"/>
        <w:rPr>
          <w:lang w:val="en-CA"/>
        </w:rPr>
      </w:pPr>
      <w:r w:rsidRPr="008A1919">
        <w:rPr>
          <w:lang w:val="en-CA"/>
        </w:rPr>
        <w:t>Mentoring Topics</w:t>
      </w:r>
    </w:p>
    <w:p w14:paraId="533C1259"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Professional Skills</w:t>
      </w:r>
    </w:p>
    <w:p w14:paraId="4298C350"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93AC15"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Projects and work planning</w:t>
      </w:r>
    </w:p>
    <w:p w14:paraId="093D7747"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People management</w:t>
      </w:r>
    </w:p>
    <w:p w14:paraId="16158383"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Human resources</w:t>
      </w:r>
    </w:p>
    <w:p w14:paraId="5262EC37" w14:textId="43EE3BEE" w:rsidR="00F128C3" w:rsidRDefault="003B7D71" w:rsidP="003B7D71">
      <w:pPr>
        <w:rPr>
          <w:rStyle w:val="IntenseEmphasis"/>
          <w:color w:val="54575A" w:themeColor="text1"/>
          <w:lang w:val="en-CA"/>
        </w:rPr>
      </w:pPr>
      <w:r w:rsidRPr="008A1919">
        <w:rPr>
          <w:rStyle w:val="IntenseEmphasis"/>
          <w:color w:val="54575A" w:themeColor="text1"/>
          <w:lang w:val="en-CA"/>
        </w:rPr>
        <w:t>Career</w:t>
      </w:r>
    </w:p>
    <w:p w14:paraId="257DE9B6" w14:textId="77777777" w:rsidR="00F128C3" w:rsidRDefault="00F128C3">
      <w:pPr>
        <w:keepLines w:val="0"/>
        <w:spacing w:after="160"/>
        <w:rPr>
          <w:rStyle w:val="IntenseEmphasis"/>
          <w:color w:val="54575A" w:themeColor="text1"/>
          <w:lang w:val="en-CA"/>
        </w:rPr>
      </w:pPr>
      <w:r>
        <w:rPr>
          <w:rStyle w:val="IntenseEmphasis"/>
          <w:color w:val="54575A" w:themeColor="text1"/>
          <w:lang w:val="en-CA"/>
        </w:rPr>
        <w:br w:type="page"/>
      </w:r>
    </w:p>
    <w:p w14:paraId="696A7F07" w14:textId="6A7BB332" w:rsidR="0086658B" w:rsidRPr="008A1919" w:rsidRDefault="0086658B" w:rsidP="0086658B">
      <w:pPr>
        <w:pStyle w:val="Heading2"/>
        <w:rPr>
          <w:iCs/>
          <w:lang w:val="en-CA"/>
        </w:rPr>
      </w:pPr>
      <w:bookmarkStart w:id="23" w:name="_Toc167264434"/>
      <w:r w:rsidRPr="008A1919">
        <w:rPr>
          <w:lang w:val="en-CA"/>
        </w:rPr>
        <w:lastRenderedPageBreak/>
        <w:t>Angela Manweiler (she/her)</w:t>
      </w:r>
      <w:bookmarkEnd w:id="23"/>
    </w:p>
    <w:p w14:paraId="35980C61" w14:textId="77777777" w:rsidR="0086658B" w:rsidRPr="008A1919" w:rsidRDefault="0086658B" w:rsidP="0086658B">
      <w:pPr>
        <w:pStyle w:val="Heading3"/>
        <w:rPr>
          <w:lang w:val="en-CA"/>
        </w:rPr>
      </w:pPr>
      <w:r w:rsidRPr="008A1919">
        <w:rPr>
          <w:lang w:val="en-CA"/>
        </w:rPr>
        <w:t>Biography</w:t>
      </w:r>
    </w:p>
    <w:p w14:paraId="251FC11A" w14:textId="271A6ECE" w:rsidR="0086658B" w:rsidRPr="008A1919" w:rsidRDefault="0086658B" w:rsidP="0086658B">
      <w:pPr>
        <w:rPr>
          <w:lang w:val="en-CA"/>
        </w:rPr>
      </w:pPr>
      <w:r w:rsidRPr="008A1919">
        <w:rPr>
          <w:lang w:val="en-CA"/>
        </w:rPr>
        <w:t xml:space="preserve">Since 2015, Angela holds a position as Environment Officer for the Canadian Army. Environment Officers work on a wide variety of topics such as Environmental Effect Determinations for projects and exercises, </w:t>
      </w:r>
      <w:r w:rsidR="00411A42" w:rsidRPr="008A1919">
        <w:rPr>
          <w:lang w:val="en-CA"/>
        </w:rPr>
        <w:t>contaminant,</w:t>
      </w:r>
      <w:r w:rsidR="001C56DC" w:rsidRPr="008A1919">
        <w:rPr>
          <w:lang w:val="en-CA"/>
        </w:rPr>
        <w:t xml:space="preserve"> </w:t>
      </w:r>
      <w:r w:rsidRPr="008A1919">
        <w:rPr>
          <w:lang w:val="en-CA"/>
        </w:rPr>
        <w:t xml:space="preserve">and soil programs, inspect and support military units in environmental compliance and conformance with </w:t>
      </w:r>
      <w:r w:rsidR="00652FE4" w:rsidRPr="008A1919">
        <w:rPr>
          <w:lang w:val="en-CA"/>
        </w:rPr>
        <w:t>policy, provide</w:t>
      </w:r>
      <w:r w:rsidRPr="008A1919">
        <w:rPr>
          <w:lang w:val="en-CA"/>
        </w:rPr>
        <w:t xml:space="preserve"> advice, and supervise BC Environment staff. Prior to 2015, Angela held a position as a Biologist in the same section. Topics covered as a Biologist were focused on Training Area sustainability, species at risk, and invasive species. She was bridged from a student position and have been working for National Defence since 2005.</w:t>
      </w:r>
    </w:p>
    <w:p w14:paraId="4E3FD072" w14:textId="77777777" w:rsidR="0086658B" w:rsidRPr="008A1919" w:rsidRDefault="0086658B" w:rsidP="0086658B">
      <w:pPr>
        <w:rPr>
          <w:lang w:val="en-CA"/>
        </w:rPr>
      </w:pPr>
    </w:p>
    <w:p w14:paraId="012C82A1" w14:textId="77777777" w:rsidR="0086658B" w:rsidRPr="008A1919" w:rsidRDefault="0086658B" w:rsidP="0086658B">
      <w:pPr>
        <w:pStyle w:val="Heading3"/>
        <w:rPr>
          <w:lang w:val="en-CA"/>
        </w:rPr>
      </w:pPr>
      <w:r w:rsidRPr="008A1919">
        <w:rPr>
          <w:lang w:val="en-CA"/>
        </w:rPr>
        <w:t>Email</w:t>
      </w:r>
    </w:p>
    <w:p w14:paraId="239C0C78" w14:textId="77777777" w:rsidR="0086658B" w:rsidRPr="008A1919" w:rsidRDefault="00000000" w:rsidP="0086658B">
      <w:pPr>
        <w:rPr>
          <w:lang w:val="en-CA"/>
        </w:rPr>
      </w:pPr>
      <w:hyperlink r:id="rId15" w:history="1">
        <w:r w:rsidR="0086658B" w:rsidRPr="008A1919">
          <w:rPr>
            <w:rStyle w:val="Hyperlink"/>
            <w:lang w:val="en-CA"/>
          </w:rPr>
          <w:t>Angela.Manweiler@forces.gc.ca</w:t>
        </w:r>
      </w:hyperlink>
    </w:p>
    <w:p w14:paraId="349710FE" w14:textId="77777777" w:rsidR="0086658B" w:rsidRPr="008A1919" w:rsidRDefault="0086658B" w:rsidP="0086658B">
      <w:pPr>
        <w:rPr>
          <w:lang w:val="en-CA"/>
        </w:rPr>
      </w:pPr>
    </w:p>
    <w:p w14:paraId="2273A47F" w14:textId="77777777" w:rsidR="0086658B" w:rsidRPr="008A1919" w:rsidRDefault="0086658B" w:rsidP="0086658B">
      <w:pPr>
        <w:pStyle w:val="Heading3"/>
        <w:rPr>
          <w:lang w:val="en-CA"/>
        </w:rPr>
      </w:pPr>
      <w:r w:rsidRPr="008A1919">
        <w:rPr>
          <w:lang w:val="en-CA"/>
        </w:rPr>
        <w:t>Current Position and Department</w:t>
      </w:r>
    </w:p>
    <w:p w14:paraId="497A7184" w14:textId="77777777" w:rsidR="0086658B" w:rsidRPr="008A1919" w:rsidRDefault="0086658B" w:rsidP="0086658B">
      <w:pPr>
        <w:rPr>
          <w:lang w:val="en-CA"/>
        </w:rPr>
      </w:pPr>
      <w:r w:rsidRPr="008A1919">
        <w:rPr>
          <w:lang w:val="en-CA"/>
        </w:rPr>
        <w:t>Environment Officer</w:t>
      </w:r>
    </w:p>
    <w:p w14:paraId="7961C12F" w14:textId="77777777" w:rsidR="0086658B" w:rsidRPr="008A1919" w:rsidRDefault="0086658B" w:rsidP="0086658B">
      <w:pPr>
        <w:rPr>
          <w:lang w:val="en-CA"/>
        </w:rPr>
      </w:pPr>
      <w:r w:rsidRPr="008A1919">
        <w:rPr>
          <w:lang w:val="en-CA"/>
        </w:rPr>
        <w:t>National Defence (DND)</w:t>
      </w:r>
    </w:p>
    <w:p w14:paraId="363D23B5" w14:textId="77777777" w:rsidR="0086658B" w:rsidRPr="008A1919" w:rsidRDefault="0086658B" w:rsidP="0086658B">
      <w:pPr>
        <w:rPr>
          <w:lang w:val="en-CA"/>
        </w:rPr>
      </w:pPr>
    </w:p>
    <w:p w14:paraId="628FA580" w14:textId="77777777" w:rsidR="0086658B" w:rsidRPr="008A1919" w:rsidRDefault="0086658B" w:rsidP="0086658B">
      <w:pPr>
        <w:pStyle w:val="Heading3"/>
        <w:rPr>
          <w:lang w:val="en-CA"/>
        </w:rPr>
      </w:pPr>
      <w:r w:rsidRPr="008A1919">
        <w:rPr>
          <w:lang w:val="en-CA"/>
        </w:rPr>
        <w:t>Location of Work</w:t>
      </w:r>
    </w:p>
    <w:p w14:paraId="3BCD1C08" w14:textId="77777777" w:rsidR="0086658B" w:rsidRPr="008A1919" w:rsidRDefault="0086658B" w:rsidP="0086658B">
      <w:pPr>
        <w:rPr>
          <w:lang w:val="en-CA"/>
        </w:rPr>
      </w:pPr>
      <w:r w:rsidRPr="008A1919">
        <w:rPr>
          <w:lang w:val="en-CA"/>
        </w:rPr>
        <w:t>Chilliwack, British Columbia</w:t>
      </w:r>
    </w:p>
    <w:p w14:paraId="46B93466" w14:textId="77777777" w:rsidR="0086658B" w:rsidRPr="008A1919" w:rsidRDefault="0086658B" w:rsidP="0086658B">
      <w:pPr>
        <w:rPr>
          <w:lang w:val="en-CA"/>
        </w:rPr>
      </w:pPr>
    </w:p>
    <w:p w14:paraId="4A1C108F" w14:textId="77777777" w:rsidR="0086658B" w:rsidRPr="008A1919" w:rsidRDefault="0086658B" w:rsidP="0086658B">
      <w:pPr>
        <w:pStyle w:val="Heading3"/>
        <w:rPr>
          <w:lang w:val="en-CA"/>
        </w:rPr>
      </w:pPr>
      <w:r w:rsidRPr="008A1919">
        <w:rPr>
          <w:lang w:val="en-CA"/>
        </w:rPr>
        <w:t>Language of Written Communication</w:t>
      </w:r>
    </w:p>
    <w:p w14:paraId="31B4202E" w14:textId="77777777" w:rsidR="0086658B" w:rsidRPr="008A1919" w:rsidRDefault="0086658B" w:rsidP="0086658B">
      <w:pPr>
        <w:rPr>
          <w:lang w:val="en-CA"/>
        </w:rPr>
      </w:pPr>
      <w:r w:rsidRPr="008A1919">
        <w:rPr>
          <w:lang w:val="en-CA"/>
        </w:rPr>
        <w:t>English</w:t>
      </w:r>
    </w:p>
    <w:p w14:paraId="66436391" w14:textId="77777777" w:rsidR="0086658B" w:rsidRPr="008A1919" w:rsidRDefault="0086658B" w:rsidP="0086658B">
      <w:pPr>
        <w:rPr>
          <w:lang w:val="en-CA"/>
        </w:rPr>
      </w:pPr>
    </w:p>
    <w:p w14:paraId="424FB03B" w14:textId="77777777" w:rsidR="0086658B" w:rsidRPr="008A1919" w:rsidRDefault="0086658B" w:rsidP="0086658B">
      <w:pPr>
        <w:pStyle w:val="Heading3"/>
        <w:rPr>
          <w:lang w:val="en-CA"/>
        </w:rPr>
      </w:pPr>
      <w:r w:rsidRPr="008A1919">
        <w:rPr>
          <w:lang w:val="en-CA"/>
        </w:rPr>
        <w:t>Language of Oral Communication</w:t>
      </w:r>
    </w:p>
    <w:p w14:paraId="06289942" w14:textId="77777777" w:rsidR="0086658B" w:rsidRPr="008A1919" w:rsidRDefault="0086658B" w:rsidP="0086658B">
      <w:pPr>
        <w:rPr>
          <w:lang w:val="en-CA"/>
        </w:rPr>
      </w:pPr>
      <w:r w:rsidRPr="008A1919">
        <w:rPr>
          <w:lang w:val="en-CA"/>
        </w:rPr>
        <w:t>English</w:t>
      </w:r>
    </w:p>
    <w:p w14:paraId="5E8C39F0" w14:textId="77777777" w:rsidR="0086658B" w:rsidRPr="008A1919" w:rsidRDefault="0086658B" w:rsidP="0086658B">
      <w:pPr>
        <w:rPr>
          <w:lang w:val="en-CA"/>
        </w:rPr>
      </w:pPr>
    </w:p>
    <w:p w14:paraId="44979889" w14:textId="77777777" w:rsidR="0086658B" w:rsidRPr="008A1919" w:rsidRDefault="0086658B" w:rsidP="0086658B">
      <w:pPr>
        <w:pStyle w:val="Heading3"/>
        <w:rPr>
          <w:lang w:val="en-CA"/>
        </w:rPr>
      </w:pPr>
      <w:r w:rsidRPr="008A1919">
        <w:rPr>
          <w:lang w:val="en-CA"/>
        </w:rPr>
        <w:t>Mentoring Availability</w:t>
      </w:r>
    </w:p>
    <w:p w14:paraId="06C38C46" w14:textId="77777777" w:rsidR="0086658B" w:rsidRPr="008A1919" w:rsidRDefault="0086658B" w:rsidP="0086658B">
      <w:pPr>
        <w:rPr>
          <w:lang w:val="en-CA"/>
        </w:rPr>
      </w:pPr>
      <w:r w:rsidRPr="008A1919">
        <w:rPr>
          <w:lang w:val="en-CA"/>
        </w:rPr>
        <w:t>Once every two weeks</w:t>
      </w:r>
    </w:p>
    <w:p w14:paraId="16E91E5E" w14:textId="77777777" w:rsidR="0086658B" w:rsidRPr="008A1919" w:rsidRDefault="0086658B" w:rsidP="0086658B">
      <w:pPr>
        <w:rPr>
          <w:lang w:val="en-CA"/>
        </w:rPr>
      </w:pPr>
    </w:p>
    <w:p w14:paraId="083EB3D3" w14:textId="77777777" w:rsidR="0086658B" w:rsidRPr="008A1919" w:rsidRDefault="0086658B" w:rsidP="0086658B">
      <w:pPr>
        <w:pStyle w:val="Heading3"/>
        <w:rPr>
          <w:lang w:val="en-CA"/>
        </w:rPr>
      </w:pPr>
      <w:r w:rsidRPr="008A1919">
        <w:rPr>
          <w:lang w:val="en-CA"/>
        </w:rPr>
        <w:t>Length of Sessions</w:t>
      </w:r>
    </w:p>
    <w:p w14:paraId="6885578D" w14:textId="77777777" w:rsidR="0086658B" w:rsidRPr="008A1919" w:rsidRDefault="0086658B" w:rsidP="0086658B">
      <w:pPr>
        <w:rPr>
          <w:lang w:val="en-CA"/>
        </w:rPr>
      </w:pPr>
      <w:r w:rsidRPr="008A1919">
        <w:rPr>
          <w:lang w:val="en-CA"/>
        </w:rPr>
        <w:t>30 minutes</w:t>
      </w:r>
    </w:p>
    <w:p w14:paraId="5E7CBB60" w14:textId="77777777" w:rsidR="0086658B" w:rsidRPr="008A1919" w:rsidRDefault="0086658B" w:rsidP="0086658B">
      <w:pPr>
        <w:rPr>
          <w:lang w:val="en-CA"/>
        </w:rPr>
      </w:pPr>
      <w:r w:rsidRPr="008A1919">
        <w:rPr>
          <w:lang w:val="en-CA"/>
        </w:rPr>
        <w:t>45 minutes</w:t>
      </w:r>
    </w:p>
    <w:p w14:paraId="722D3514" w14:textId="77777777" w:rsidR="0086658B" w:rsidRPr="008A1919" w:rsidRDefault="0086658B" w:rsidP="0086658B">
      <w:pPr>
        <w:rPr>
          <w:lang w:val="en-CA"/>
        </w:rPr>
      </w:pPr>
      <w:r w:rsidRPr="008A1919">
        <w:rPr>
          <w:lang w:val="en-CA"/>
        </w:rPr>
        <w:t>1 hour</w:t>
      </w:r>
    </w:p>
    <w:p w14:paraId="4B5A2CFC" w14:textId="77777777" w:rsidR="0086658B" w:rsidRPr="008A1919" w:rsidRDefault="0086658B" w:rsidP="0086658B">
      <w:pPr>
        <w:rPr>
          <w:lang w:val="en-CA"/>
        </w:rPr>
      </w:pPr>
    </w:p>
    <w:p w14:paraId="5D7CAEF7" w14:textId="77777777" w:rsidR="0086658B" w:rsidRPr="008A1919" w:rsidRDefault="0086658B" w:rsidP="0086658B">
      <w:pPr>
        <w:pStyle w:val="Heading3"/>
        <w:rPr>
          <w:lang w:val="en-CA"/>
        </w:rPr>
      </w:pPr>
      <w:r w:rsidRPr="008A1919">
        <w:rPr>
          <w:lang w:val="en-CA"/>
        </w:rPr>
        <w:t>Format of Sessions</w:t>
      </w:r>
    </w:p>
    <w:p w14:paraId="13511765" w14:textId="77777777" w:rsidR="0086658B" w:rsidRPr="008A1919" w:rsidRDefault="0086658B" w:rsidP="0086658B">
      <w:pPr>
        <w:rPr>
          <w:lang w:val="en-CA"/>
        </w:rPr>
      </w:pPr>
      <w:r w:rsidRPr="008A1919">
        <w:rPr>
          <w:lang w:val="en-CA"/>
        </w:rPr>
        <w:t>Video</w:t>
      </w:r>
    </w:p>
    <w:p w14:paraId="28FB331E" w14:textId="77777777" w:rsidR="0086658B" w:rsidRPr="008A1919" w:rsidRDefault="0086658B" w:rsidP="0086658B">
      <w:pPr>
        <w:rPr>
          <w:lang w:val="en-CA"/>
        </w:rPr>
      </w:pPr>
      <w:r w:rsidRPr="008A1919">
        <w:rPr>
          <w:lang w:val="en-CA"/>
        </w:rPr>
        <w:t>Chat</w:t>
      </w:r>
    </w:p>
    <w:p w14:paraId="47E4CCEE" w14:textId="77777777" w:rsidR="0086658B" w:rsidRPr="008A1919" w:rsidRDefault="0086658B" w:rsidP="0086658B">
      <w:pPr>
        <w:rPr>
          <w:lang w:val="en-CA"/>
        </w:rPr>
      </w:pPr>
    </w:p>
    <w:p w14:paraId="2F96A7CB" w14:textId="77777777" w:rsidR="0086658B" w:rsidRPr="008A1919" w:rsidRDefault="0086658B" w:rsidP="0086658B">
      <w:pPr>
        <w:pStyle w:val="Heading3"/>
        <w:rPr>
          <w:lang w:val="en-CA"/>
        </w:rPr>
      </w:pPr>
      <w:r w:rsidRPr="008A1919">
        <w:rPr>
          <w:lang w:val="en-CA"/>
        </w:rPr>
        <w:t>Mentoring Topics</w:t>
      </w:r>
    </w:p>
    <w:p w14:paraId="41AFEEB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15659F6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6A0D961"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13C04977"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52CF0B02"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People management</w:t>
      </w:r>
    </w:p>
    <w:p w14:paraId="6BE62F14"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Human resources</w:t>
      </w:r>
    </w:p>
    <w:p w14:paraId="78A90CEC"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Career</w:t>
      </w:r>
    </w:p>
    <w:p w14:paraId="0861A0EA" w14:textId="77777777" w:rsidR="0086658B" w:rsidRPr="008A1919" w:rsidRDefault="0086658B" w:rsidP="0086658B">
      <w:pPr>
        <w:keepLines w:val="0"/>
        <w:spacing w:after="160"/>
        <w:rPr>
          <w:iCs/>
          <w:lang w:val="en-CA"/>
        </w:rPr>
      </w:pPr>
      <w:r w:rsidRPr="008A1919">
        <w:rPr>
          <w:iCs/>
          <w:lang w:val="en-CA"/>
        </w:rPr>
        <w:br w:type="page"/>
      </w:r>
    </w:p>
    <w:p w14:paraId="2466E922" w14:textId="77777777" w:rsidR="0086658B" w:rsidRPr="008A1919" w:rsidRDefault="0086658B" w:rsidP="0086658B">
      <w:pPr>
        <w:pStyle w:val="Heading2"/>
        <w:rPr>
          <w:lang w:val="en-CA"/>
        </w:rPr>
      </w:pPr>
      <w:bookmarkStart w:id="24" w:name="_Hlk163728093"/>
      <w:bookmarkStart w:id="25" w:name="_Toc167264435"/>
      <w:r w:rsidRPr="008A1919">
        <w:rPr>
          <w:lang w:val="en-CA"/>
        </w:rPr>
        <w:lastRenderedPageBreak/>
        <w:t>Angie Richardson</w:t>
      </w:r>
      <w:bookmarkEnd w:id="25"/>
    </w:p>
    <w:bookmarkEnd w:id="24"/>
    <w:p w14:paraId="1B0A72B4" w14:textId="77777777" w:rsidR="0086658B" w:rsidRPr="008A1919" w:rsidRDefault="0086658B" w:rsidP="0086658B">
      <w:pPr>
        <w:pStyle w:val="Heading3"/>
        <w:rPr>
          <w:lang w:val="en-CA"/>
        </w:rPr>
      </w:pPr>
      <w:r w:rsidRPr="008A1919">
        <w:rPr>
          <w:lang w:val="en-CA"/>
        </w:rPr>
        <w:t>Biography</w:t>
      </w:r>
    </w:p>
    <w:p w14:paraId="7ADF2373" w14:textId="76060A26" w:rsidR="0086658B" w:rsidRPr="008A1919" w:rsidRDefault="0086658B" w:rsidP="0086658B">
      <w:pPr>
        <w:rPr>
          <w:lang w:val="en-CA"/>
        </w:rPr>
      </w:pPr>
      <w:bookmarkStart w:id="26" w:name="_Hlk163728146"/>
      <w:r w:rsidRPr="008A1919">
        <w:rPr>
          <w:lang w:val="en-CA"/>
        </w:rPr>
        <w:t xml:space="preserve">Originally from NB, Angie has a </w:t>
      </w:r>
      <w:r w:rsidR="00F128C3" w:rsidRPr="008A1919">
        <w:rPr>
          <w:lang w:val="en-CA"/>
        </w:rPr>
        <w:t>bachelor’s degree in biology</w:t>
      </w:r>
      <w:r w:rsidRPr="008A1919">
        <w:rPr>
          <w:lang w:val="en-CA"/>
        </w:rPr>
        <w:t xml:space="preserve"> from U-de-Moncton and is fully bilingual. Angie also has some education and training in the medical laboratory technology field. They started their career as a term student at Environment Canada's Atlantic Environmental Science Centre laboratory in Moncton conducting toxicology testing on aquatic organisms with pesticides and effluents for research, monitoring as well as testing to support Enforcement officers in their forensic investigation activities. Later, Angie landed an indeterminate at Health Canada's Pest Management Regulatory Agency working in the Registration Directorate providing regulatory services to registrants since 2006. Now at the BI-04 level, Angie is a senior lead officer of a small unit providing presubmission guidance internally/externally. Angie has low vision and a few invisible disabilities accumulated over the years due to a rare genetic disease. Navigating available accessibility tools and advocacy was tough!</w:t>
      </w:r>
    </w:p>
    <w:bookmarkEnd w:id="26"/>
    <w:p w14:paraId="5D5FFE98" w14:textId="77777777" w:rsidR="0086658B" w:rsidRPr="008A1919" w:rsidRDefault="0086658B" w:rsidP="0086658B">
      <w:pPr>
        <w:rPr>
          <w:lang w:val="en-CA"/>
        </w:rPr>
      </w:pPr>
    </w:p>
    <w:p w14:paraId="46B6E4F6" w14:textId="77777777" w:rsidR="0086658B" w:rsidRPr="008A1919" w:rsidRDefault="0086658B" w:rsidP="0086658B">
      <w:pPr>
        <w:pStyle w:val="Heading3"/>
        <w:rPr>
          <w:lang w:val="en-CA"/>
        </w:rPr>
      </w:pPr>
      <w:r w:rsidRPr="008A1919">
        <w:rPr>
          <w:lang w:val="en-CA"/>
        </w:rPr>
        <w:t>Email</w:t>
      </w:r>
    </w:p>
    <w:bookmarkStart w:id="27" w:name="_Hlk163728154"/>
    <w:p w14:paraId="717A7FBD" w14:textId="77777777" w:rsidR="0086658B" w:rsidRPr="008A1919" w:rsidRDefault="0086658B" w:rsidP="0086658B">
      <w:pPr>
        <w:rPr>
          <w:lang w:val="en-CA"/>
        </w:rPr>
      </w:pPr>
      <w:r w:rsidRPr="008A1919">
        <w:rPr>
          <w:lang w:val="en-CA"/>
        </w:rPr>
        <w:fldChar w:fldCharType="begin"/>
      </w:r>
      <w:r w:rsidRPr="008A1919">
        <w:rPr>
          <w:lang w:val="en-CA"/>
        </w:rPr>
        <w:instrText>HYPERLINK "mailto:angie.richardson@hc-sc.gc.ca"</w:instrText>
      </w:r>
      <w:r w:rsidRPr="008A1919">
        <w:rPr>
          <w:lang w:val="en-CA"/>
        </w:rPr>
      </w:r>
      <w:r w:rsidRPr="008A1919">
        <w:rPr>
          <w:lang w:val="en-CA"/>
        </w:rPr>
        <w:fldChar w:fldCharType="separate"/>
      </w:r>
      <w:r w:rsidRPr="008A1919">
        <w:rPr>
          <w:rStyle w:val="Hyperlink"/>
          <w:lang w:val="en-CA"/>
        </w:rPr>
        <w:t>angie.richardson@hc-sc.gc.ca</w:t>
      </w:r>
      <w:r w:rsidRPr="008A1919">
        <w:rPr>
          <w:lang w:val="en-CA"/>
        </w:rPr>
        <w:fldChar w:fldCharType="end"/>
      </w:r>
    </w:p>
    <w:bookmarkEnd w:id="27"/>
    <w:p w14:paraId="038375B7" w14:textId="77777777" w:rsidR="0086658B" w:rsidRPr="008A1919" w:rsidRDefault="0086658B" w:rsidP="0086658B">
      <w:pPr>
        <w:rPr>
          <w:lang w:val="en-CA"/>
        </w:rPr>
      </w:pPr>
    </w:p>
    <w:p w14:paraId="6547B14A" w14:textId="77777777" w:rsidR="0086658B" w:rsidRPr="008A1919" w:rsidRDefault="0086658B" w:rsidP="0086658B">
      <w:pPr>
        <w:pStyle w:val="Heading3"/>
        <w:rPr>
          <w:lang w:val="en-CA"/>
        </w:rPr>
      </w:pPr>
      <w:r w:rsidRPr="008A1919">
        <w:rPr>
          <w:lang w:val="en-CA"/>
        </w:rPr>
        <w:t>Current Position and Department</w:t>
      </w:r>
    </w:p>
    <w:p w14:paraId="0A694C7C" w14:textId="77777777" w:rsidR="0086658B" w:rsidRPr="008A1919" w:rsidRDefault="0086658B" w:rsidP="0086658B">
      <w:pPr>
        <w:rPr>
          <w:lang w:val="en-CA"/>
        </w:rPr>
      </w:pPr>
      <w:r w:rsidRPr="008A1919">
        <w:rPr>
          <w:lang w:val="en-CA"/>
        </w:rPr>
        <w:t>Scientific Evaluator</w:t>
      </w:r>
    </w:p>
    <w:p w14:paraId="04A7FA68" w14:textId="77777777" w:rsidR="0086658B" w:rsidRPr="008A1919" w:rsidRDefault="0086658B" w:rsidP="0086658B">
      <w:pPr>
        <w:rPr>
          <w:lang w:val="en-CA"/>
        </w:rPr>
      </w:pPr>
      <w:r w:rsidRPr="008A1919">
        <w:rPr>
          <w:lang w:val="en-CA"/>
        </w:rPr>
        <w:t>Health Canada (HC)</w:t>
      </w:r>
    </w:p>
    <w:p w14:paraId="3B3E1497" w14:textId="77777777" w:rsidR="0086658B" w:rsidRPr="008A1919" w:rsidRDefault="0086658B" w:rsidP="0086658B">
      <w:pPr>
        <w:rPr>
          <w:lang w:val="en-CA"/>
        </w:rPr>
      </w:pPr>
    </w:p>
    <w:p w14:paraId="57A8B028" w14:textId="77777777" w:rsidR="0086658B" w:rsidRPr="008A1919" w:rsidRDefault="0086658B" w:rsidP="0086658B">
      <w:pPr>
        <w:pStyle w:val="Heading3"/>
        <w:rPr>
          <w:lang w:val="en-CA"/>
        </w:rPr>
      </w:pPr>
      <w:r w:rsidRPr="008A1919">
        <w:rPr>
          <w:lang w:val="en-CA"/>
        </w:rPr>
        <w:t>Location of Work</w:t>
      </w:r>
    </w:p>
    <w:p w14:paraId="7D7ADD6C" w14:textId="77777777" w:rsidR="0086658B" w:rsidRPr="008A1919" w:rsidRDefault="0086658B" w:rsidP="0086658B">
      <w:pPr>
        <w:rPr>
          <w:lang w:val="en-CA"/>
        </w:rPr>
      </w:pPr>
      <w:r w:rsidRPr="008A1919">
        <w:rPr>
          <w:lang w:val="en-CA"/>
        </w:rPr>
        <w:t>Ottawa (National Capital Region)</w:t>
      </w:r>
    </w:p>
    <w:p w14:paraId="6D8D71D7" w14:textId="77777777" w:rsidR="0086658B" w:rsidRPr="008A1919" w:rsidRDefault="0086658B" w:rsidP="0086658B">
      <w:pPr>
        <w:rPr>
          <w:lang w:val="en-CA"/>
        </w:rPr>
      </w:pPr>
    </w:p>
    <w:p w14:paraId="66553DD0" w14:textId="77777777" w:rsidR="0086658B" w:rsidRPr="008A1919" w:rsidRDefault="0086658B" w:rsidP="0086658B">
      <w:pPr>
        <w:pStyle w:val="Heading3"/>
        <w:rPr>
          <w:lang w:val="en-CA"/>
        </w:rPr>
      </w:pPr>
      <w:r w:rsidRPr="008A1919">
        <w:rPr>
          <w:lang w:val="en-CA"/>
        </w:rPr>
        <w:t>Language of Written Communication</w:t>
      </w:r>
    </w:p>
    <w:p w14:paraId="6F314660" w14:textId="77777777" w:rsidR="0086658B" w:rsidRPr="008A1919" w:rsidRDefault="0086658B" w:rsidP="0086658B">
      <w:pPr>
        <w:rPr>
          <w:lang w:val="en-CA"/>
        </w:rPr>
      </w:pPr>
      <w:r w:rsidRPr="008A1919">
        <w:rPr>
          <w:lang w:val="en-CA"/>
        </w:rPr>
        <w:t>English</w:t>
      </w:r>
    </w:p>
    <w:p w14:paraId="5065CDB4" w14:textId="77777777" w:rsidR="0086658B" w:rsidRPr="008A1919" w:rsidRDefault="0086658B" w:rsidP="0086658B">
      <w:pPr>
        <w:rPr>
          <w:lang w:val="en-CA"/>
        </w:rPr>
      </w:pPr>
      <w:r w:rsidRPr="008A1919">
        <w:rPr>
          <w:lang w:val="en-CA"/>
        </w:rPr>
        <w:t>French</w:t>
      </w:r>
    </w:p>
    <w:p w14:paraId="6C9163E8" w14:textId="77777777" w:rsidR="0086658B" w:rsidRPr="008A1919" w:rsidRDefault="0086658B" w:rsidP="0086658B">
      <w:pPr>
        <w:rPr>
          <w:lang w:val="en-CA"/>
        </w:rPr>
      </w:pPr>
    </w:p>
    <w:p w14:paraId="20B29C3E" w14:textId="77777777" w:rsidR="0086658B" w:rsidRPr="008A1919" w:rsidRDefault="0086658B" w:rsidP="0086658B">
      <w:pPr>
        <w:pStyle w:val="Heading3"/>
        <w:rPr>
          <w:lang w:val="en-CA"/>
        </w:rPr>
      </w:pPr>
      <w:r w:rsidRPr="008A1919">
        <w:rPr>
          <w:lang w:val="en-CA"/>
        </w:rPr>
        <w:t>Language of Oral Communication</w:t>
      </w:r>
    </w:p>
    <w:p w14:paraId="7F20ABCB" w14:textId="77777777" w:rsidR="0086658B" w:rsidRPr="008A1919" w:rsidRDefault="0086658B" w:rsidP="0086658B">
      <w:pPr>
        <w:rPr>
          <w:lang w:val="en-CA"/>
        </w:rPr>
      </w:pPr>
      <w:r w:rsidRPr="008A1919">
        <w:rPr>
          <w:lang w:val="en-CA"/>
        </w:rPr>
        <w:t>English</w:t>
      </w:r>
    </w:p>
    <w:p w14:paraId="236B9092" w14:textId="77777777" w:rsidR="0086658B" w:rsidRPr="008A1919" w:rsidRDefault="0086658B" w:rsidP="0086658B">
      <w:pPr>
        <w:rPr>
          <w:lang w:val="en-CA"/>
        </w:rPr>
      </w:pPr>
      <w:r w:rsidRPr="008A1919">
        <w:rPr>
          <w:lang w:val="en-CA"/>
        </w:rPr>
        <w:t>French</w:t>
      </w:r>
    </w:p>
    <w:p w14:paraId="7095F466" w14:textId="77777777" w:rsidR="0086658B" w:rsidRPr="008A1919" w:rsidRDefault="0086658B" w:rsidP="0086658B">
      <w:pPr>
        <w:rPr>
          <w:lang w:val="en-CA"/>
        </w:rPr>
      </w:pPr>
    </w:p>
    <w:p w14:paraId="43CDD235" w14:textId="77777777" w:rsidR="0086658B" w:rsidRPr="008A1919" w:rsidRDefault="0086658B" w:rsidP="0086658B">
      <w:pPr>
        <w:pStyle w:val="Heading3"/>
        <w:rPr>
          <w:lang w:val="en-CA"/>
        </w:rPr>
      </w:pPr>
      <w:r w:rsidRPr="008A1919">
        <w:rPr>
          <w:lang w:val="en-CA"/>
        </w:rPr>
        <w:t>Mentoring Availability</w:t>
      </w:r>
    </w:p>
    <w:p w14:paraId="4A061D7C" w14:textId="77777777" w:rsidR="0086658B" w:rsidRPr="008A1919" w:rsidRDefault="0086658B" w:rsidP="0086658B">
      <w:pPr>
        <w:rPr>
          <w:lang w:val="en-CA"/>
        </w:rPr>
      </w:pPr>
      <w:r w:rsidRPr="008A1919">
        <w:rPr>
          <w:lang w:val="en-CA"/>
        </w:rPr>
        <w:t>Once every two weeks</w:t>
      </w:r>
    </w:p>
    <w:p w14:paraId="67A5FCE7" w14:textId="77777777" w:rsidR="0086658B" w:rsidRPr="008A1919" w:rsidRDefault="0086658B" w:rsidP="0086658B">
      <w:pPr>
        <w:rPr>
          <w:lang w:val="en-CA"/>
        </w:rPr>
      </w:pPr>
    </w:p>
    <w:p w14:paraId="65E42878" w14:textId="77777777" w:rsidR="0086658B" w:rsidRPr="008A1919" w:rsidRDefault="0086658B" w:rsidP="0086658B">
      <w:pPr>
        <w:pStyle w:val="Heading3"/>
        <w:rPr>
          <w:lang w:val="en-CA"/>
        </w:rPr>
      </w:pPr>
      <w:r w:rsidRPr="008A1919">
        <w:rPr>
          <w:lang w:val="en-CA"/>
        </w:rPr>
        <w:t>Length of Sessions</w:t>
      </w:r>
    </w:p>
    <w:p w14:paraId="7CF17BC6" w14:textId="77777777" w:rsidR="0086658B" w:rsidRPr="008A1919" w:rsidRDefault="0086658B" w:rsidP="0086658B">
      <w:pPr>
        <w:rPr>
          <w:lang w:val="en-CA"/>
        </w:rPr>
      </w:pPr>
      <w:r w:rsidRPr="008A1919">
        <w:rPr>
          <w:lang w:val="en-CA"/>
        </w:rPr>
        <w:t>30 minutes</w:t>
      </w:r>
    </w:p>
    <w:p w14:paraId="5726689E" w14:textId="77777777" w:rsidR="0086658B" w:rsidRPr="008A1919" w:rsidRDefault="0086658B" w:rsidP="0086658B">
      <w:pPr>
        <w:rPr>
          <w:lang w:val="en-CA"/>
        </w:rPr>
      </w:pPr>
      <w:r w:rsidRPr="008A1919">
        <w:rPr>
          <w:lang w:val="en-CA"/>
        </w:rPr>
        <w:t>45 minutes</w:t>
      </w:r>
    </w:p>
    <w:p w14:paraId="778861D1" w14:textId="77777777" w:rsidR="0086658B" w:rsidRPr="008A1919" w:rsidRDefault="0086658B" w:rsidP="0086658B">
      <w:pPr>
        <w:rPr>
          <w:lang w:val="en-CA"/>
        </w:rPr>
      </w:pPr>
    </w:p>
    <w:p w14:paraId="461D88C2" w14:textId="77777777" w:rsidR="0086658B" w:rsidRPr="008A1919" w:rsidRDefault="0086658B" w:rsidP="0086658B">
      <w:pPr>
        <w:pStyle w:val="Heading3"/>
        <w:rPr>
          <w:lang w:val="en-CA"/>
        </w:rPr>
      </w:pPr>
      <w:r w:rsidRPr="008A1919">
        <w:rPr>
          <w:lang w:val="en-CA"/>
        </w:rPr>
        <w:t>Format of Sessions</w:t>
      </w:r>
    </w:p>
    <w:p w14:paraId="761461CD" w14:textId="77777777" w:rsidR="0086658B" w:rsidRPr="008A1919" w:rsidRDefault="0086658B" w:rsidP="0086658B">
      <w:pPr>
        <w:rPr>
          <w:lang w:val="en-CA"/>
        </w:rPr>
      </w:pPr>
      <w:r w:rsidRPr="008A1919">
        <w:rPr>
          <w:lang w:val="en-CA"/>
        </w:rPr>
        <w:t>Video</w:t>
      </w:r>
    </w:p>
    <w:p w14:paraId="06F8E1D3" w14:textId="77777777" w:rsidR="0086658B" w:rsidRPr="008A1919" w:rsidRDefault="0086658B" w:rsidP="0086658B">
      <w:pPr>
        <w:rPr>
          <w:lang w:val="en-CA"/>
        </w:rPr>
      </w:pPr>
      <w:r w:rsidRPr="008A1919">
        <w:rPr>
          <w:lang w:val="en-CA"/>
        </w:rPr>
        <w:t>Telephone</w:t>
      </w:r>
    </w:p>
    <w:p w14:paraId="14FC01F2" w14:textId="77777777" w:rsidR="0086658B" w:rsidRPr="008A1919" w:rsidRDefault="0086658B" w:rsidP="0086658B">
      <w:pPr>
        <w:rPr>
          <w:lang w:val="en-CA"/>
        </w:rPr>
      </w:pPr>
      <w:r w:rsidRPr="008A1919">
        <w:rPr>
          <w:lang w:val="en-CA"/>
        </w:rPr>
        <w:t>Chat</w:t>
      </w:r>
    </w:p>
    <w:p w14:paraId="22E34D6C" w14:textId="77777777" w:rsidR="0086658B" w:rsidRPr="008A1919" w:rsidRDefault="0086658B" w:rsidP="0086658B">
      <w:pPr>
        <w:rPr>
          <w:lang w:val="en-CA"/>
        </w:rPr>
      </w:pPr>
    </w:p>
    <w:p w14:paraId="051DFE08" w14:textId="77777777" w:rsidR="0086658B" w:rsidRPr="008A1919" w:rsidRDefault="0086658B" w:rsidP="0086658B">
      <w:pPr>
        <w:pStyle w:val="Heading3"/>
        <w:rPr>
          <w:lang w:val="en-CA"/>
        </w:rPr>
      </w:pPr>
      <w:r w:rsidRPr="008A1919">
        <w:rPr>
          <w:lang w:val="en-CA"/>
        </w:rPr>
        <w:t>Mentoring Topics</w:t>
      </w:r>
    </w:p>
    <w:p w14:paraId="6AA72B8E"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2A3EDEB3"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F2330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0E9C374A"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1A01B7A6" w14:textId="77777777" w:rsidR="0086658B" w:rsidRPr="008A1919" w:rsidRDefault="0086658B" w:rsidP="0086658B">
      <w:pPr>
        <w:rPr>
          <w:iCs/>
          <w:lang w:val="en-CA"/>
        </w:rPr>
      </w:pPr>
      <w:r w:rsidRPr="008A1919">
        <w:rPr>
          <w:rStyle w:val="IntenseEmphasis"/>
          <w:color w:val="54575A" w:themeColor="text1"/>
          <w:lang w:val="en-CA"/>
        </w:rPr>
        <w:t>Career</w:t>
      </w:r>
    </w:p>
    <w:p w14:paraId="1C45F8FE" w14:textId="6B6C4868" w:rsidR="0086658B" w:rsidRPr="008A1919" w:rsidRDefault="0086658B">
      <w:pPr>
        <w:keepLines w:val="0"/>
        <w:spacing w:after="160"/>
        <w:rPr>
          <w:iCs/>
          <w:lang w:val="en-CA"/>
        </w:rPr>
      </w:pPr>
      <w:r w:rsidRPr="008A1919">
        <w:rPr>
          <w:iCs/>
          <w:lang w:val="en-CA"/>
        </w:rPr>
        <w:br w:type="page"/>
      </w:r>
    </w:p>
    <w:p w14:paraId="47B74CF7" w14:textId="4EF4177E" w:rsidR="0065228A" w:rsidRPr="008A1919" w:rsidRDefault="0065228A" w:rsidP="0065228A">
      <w:pPr>
        <w:pStyle w:val="Heading2"/>
        <w:rPr>
          <w:lang w:val="en-CA"/>
        </w:rPr>
      </w:pPr>
      <w:bookmarkStart w:id="28" w:name="_Toc167264436"/>
      <w:r w:rsidRPr="008A1919">
        <w:rPr>
          <w:lang w:val="en-CA"/>
        </w:rPr>
        <w:lastRenderedPageBreak/>
        <w:t>Audrey Ann Bélanger Baur (</w:t>
      </w:r>
      <w:r w:rsidR="002C03E8">
        <w:rPr>
          <w:lang w:val="en-CA"/>
        </w:rPr>
        <w:t>s</w:t>
      </w:r>
      <w:r w:rsidRPr="008A1919">
        <w:rPr>
          <w:lang w:val="en-CA"/>
        </w:rPr>
        <w:t>he/her)</w:t>
      </w:r>
      <w:bookmarkEnd w:id="28"/>
    </w:p>
    <w:p w14:paraId="5E1087BB" w14:textId="77777777" w:rsidR="0065228A" w:rsidRPr="008A1919" w:rsidRDefault="0065228A" w:rsidP="0065228A">
      <w:pPr>
        <w:pStyle w:val="Heading3"/>
        <w:rPr>
          <w:lang w:val="en-CA"/>
        </w:rPr>
      </w:pPr>
      <w:r w:rsidRPr="008A1919">
        <w:rPr>
          <w:lang w:val="en-CA"/>
        </w:rPr>
        <w:t>Biography</w:t>
      </w:r>
    </w:p>
    <w:p w14:paraId="526EF7D7" w14:textId="014EAE6F" w:rsidR="0065228A" w:rsidRPr="008A1919" w:rsidRDefault="00EF32DC" w:rsidP="00EF32DC">
      <w:pPr>
        <w:rPr>
          <w:lang w:val="en-CA"/>
        </w:rPr>
      </w:pPr>
      <w:r w:rsidRPr="008A1919">
        <w:rPr>
          <w:lang w:val="en-CA"/>
        </w:rPr>
        <w:t>Audrey Bélanger Baur joined the public service almost a decade ago as an analyst and economist working on various files from Indigenous businesses to GDP forecasting, and agricultural research funding allocation across multiple departments.</w:t>
      </w:r>
      <w:r w:rsidR="00E12120" w:rsidRPr="008A1919">
        <w:rPr>
          <w:lang w:val="en-CA"/>
        </w:rPr>
        <w:t xml:space="preserve"> </w:t>
      </w:r>
      <w:r w:rsidRPr="008A1919">
        <w:rPr>
          <w:lang w:val="en-CA"/>
        </w:rPr>
        <w:t>Audrey's experience has provided her with a strong understanding of various opportunities in government and government functioning. Due to an acquired disability and from managing employees with disabilities, Audrey has significant experience navigating various accommodation processes and leveraging tools available to employees with disabilities.</w:t>
      </w:r>
    </w:p>
    <w:p w14:paraId="7CBAD682" w14:textId="77777777" w:rsidR="00EF32DC" w:rsidRPr="008A1919" w:rsidRDefault="00EF32DC" w:rsidP="00EF32DC">
      <w:pPr>
        <w:rPr>
          <w:lang w:val="en-CA"/>
        </w:rPr>
      </w:pPr>
    </w:p>
    <w:p w14:paraId="0626E1C7" w14:textId="77777777" w:rsidR="0065228A" w:rsidRPr="008A1919" w:rsidRDefault="0065228A" w:rsidP="0065228A">
      <w:pPr>
        <w:pStyle w:val="Heading3"/>
        <w:rPr>
          <w:lang w:val="en-CA"/>
        </w:rPr>
      </w:pPr>
      <w:r w:rsidRPr="008A1919">
        <w:rPr>
          <w:lang w:val="en-CA"/>
        </w:rPr>
        <w:t>Email</w:t>
      </w:r>
    </w:p>
    <w:p w14:paraId="329F1E7D" w14:textId="02FDA522" w:rsidR="0065228A" w:rsidRPr="008A1919" w:rsidRDefault="00000000" w:rsidP="0065228A">
      <w:pPr>
        <w:rPr>
          <w:lang w:val="en-CA"/>
        </w:rPr>
      </w:pPr>
      <w:hyperlink r:id="rId16" w:history="1">
        <w:r w:rsidR="0065228A" w:rsidRPr="008A1919">
          <w:rPr>
            <w:rStyle w:val="Hyperlink"/>
            <w:lang w:val="en-CA"/>
          </w:rPr>
          <w:t>audreyann.belangerbaur@statcan.gc.ca</w:t>
        </w:r>
      </w:hyperlink>
    </w:p>
    <w:p w14:paraId="084998CC" w14:textId="77777777" w:rsidR="0065228A" w:rsidRPr="008A1919" w:rsidRDefault="0065228A" w:rsidP="0065228A">
      <w:pPr>
        <w:rPr>
          <w:lang w:val="en-CA"/>
        </w:rPr>
      </w:pPr>
    </w:p>
    <w:p w14:paraId="1D6164B3" w14:textId="77777777" w:rsidR="0065228A" w:rsidRPr="008A1919" w:rsidRDefault="0065228A" w:rsidP="0065228A">
      <w:pPr>
        <w:pStyle w:val="Heading3"/>
        <w:rPr>
          <w:lang w:val="en-CA"/>
        </w:rPr>
      </w:pPr>
      <w:r w:rsidRPr="008A1919">
        <w:rPr>
          <w:lang w:val="en-CA"/>
        </w:rPr>
        <w:t>Current Position and Department</w:t>
      </w:r>
    </w:p>
    <w:p w14:paraId="6B521108" w14:textId="3F23514C" w:rsidR="0065228A" w:rsidRPr="008A1919" w:rsidRDefault="0065228A" w:rsidP="0065228A">
      <w:pPr>
        <w:rPr>
          <w:lang w:val="en-CA"/>
        </w:rPr>
      </w:pPr>
      <w:r w:rsidRPr="008A1919">
        <w:rPr>
          <w:lang w:val="en-CA"/>
        </w:rPr>
        <w:t>Senior Consultant, Centre of Excellence for Statistical Consultation and Analysis Methods</w:t>
      </w:r>
    </w:p>
    <w:p w14:paraId="2098CE6B" w14:textId="55EC7689" w:rsidR="0065228A" w:rsidRPr="008A1919" w:rsidRDefault="0065228A" w:rsidP="0065228A">
      <w:pPr>
        <w:rPr>
          <w:lang w:val="en-CA"/>
        </w:rPr>
      </w:pPr>
      <w:r w:rsidRPr="008A1919">
        <w:rPr>
          <w:lang w:val="en-CA"/>
        </w:rPr>
        <w:t>Statistics Canada (StatCan)</w:t>
      </w:r>
    </w:p>
    <w:p w14:paraId="00681EB7" w14:textId="77777777" w:rsidR="0065228A" w:rsidRPr="008A1919" w:rsidRDefault="0065228A" w:rsidP="0065228A">
      <w:pPr>
        <w:rPr>
          <w:lang w:val="en-CA"/>
        </w:rPr>
      </w:pPr>
    </w:p>
    <w:p w14:paraId="466456D1" w14:textId="77777777" w:rsidR="0065228A" w:rsidRPr="008A1919" w:rsidRDefault="0065228A" w:rsidP="0065228A">
      <w:pPr>
        <w:pStyle w:val="Heading3"/>
        <w:rPr>
          <w:lang w:val="en-CA"/>
        </w:rPr>
      </w:pPr>
      <w:r w:rsidRPr="008A1919">
        <w:rPr>
          <w:lang w:val="en-CA"/>
        </w:rPr>
        <w:t>Location of Work</w:t>
      </w:r>
    </w:p>
    <w:p w14:paraId="126373F5" w14:textId="1AA25BD8" w:rsidR="0065228A" w:rsidRPr="008A1919" w:rsidRDefault="0065228A" w:rsidP="0065228A">
      <w:pPr>
        <w:rPr>
          <w:lang w:val="en-CA"/>
        </w:rPr>
      </w:pPr>
      <w:r w:rsidRPr="008A1919">
        <w:rPr>
          <w:lang w:val="en-CA"/>
        </w:rPr>
        <w:t>Ottawa (National Capital Region)</w:t>
      </w:r>
    </w:p>
    <w:p w14:paraId="0C64444A" w14:textId="77777777" w:rsidR="0065228A" w:rsidRPr="008A1919" w:rsidRDefault="0065228A" w:rsidP="0065228A">
      <w:pPr>
        <w:rPr>
          <w:lang w:val="en-CA"/>
        </w:rPr>
      </w:pPr>
    </w:p>
    <w:p w14:paraId="7D9C8CE4" w14:textId="77777777" w:rsidR="0065228A" w:rsidRPr="008A1919" w:rsidRDefault="0065228A" w:rsidP="0065228A">
      <w:pPr>
        <w:pStyle w:val="Heading3"/>
        <w:rPr>
          <w:lang w:val="en-CA"/>
        </w:rPr>
      </w:pPr>
      <w:r w:rsidRPr="008A1919">
        <w:rPr>
          <w:lang w:val="en-CA"/>
        </w:rPr>
        <w:t>Language of Written Communication</w:t>
      </w:r>
    </w:p>
    <w:p w14:paraId="79D60800" w14:textId="77777777" w:rsidR="0065228A" w:rsidRPr="008A1919" w:rsidRDefault="0065228A" w:rsidP="0065228A">
      <w:pPr>
        <w:rPr>
          <w:lang w:val="en-CA"/>
        </w:rPr>
      </w:pPr>
      <w:r w:rsidRPr="008A1919">
        <w:rPr>
          <w:lang w:val="en-CA"/>
        </w:rPr>
        <w:t>English</w:t>
      </w:r>
    </w:p>
    <w:p w14:paraId="22FDEDE6" w14:textId="77777777" w:rsidR="0065228A" w:rsidRPr="008A1919" w:rsidRDefault="0065228A" w:rsidP="0065228A">
      <w:pPr>
        <w:rPr>
          <w:lang w:val="en-CA"/>
        </w:rPr>
      </w:pPr>
      <w:r w:rsidRPr="008A1919">
        <w:rPr>
          <w:lang w:val="en-CA"/>
        </w:rPr>
        <w:t>French</w:t>
      </w:r>
    </w:p>
    <w:p w14:paraId="43549143" w14:textId="77777777" w:rsidR="0065228A" w:rsidRPr="008A1919" w:rsidRDefault="0065228A" w:rsidP="0065228A">
      <w:pPr>
        <w:rPr>
          <w:lang w:val="en-CA"/>
        </w:rPr>
      </w:pPr>
    </w:p>
    <w:p w14:paraId="1E559DEC" w14:textId="77777777" w:rsidR="0065228A" w:rsidRPr="008A1919" w:rsidRDefault="0065228A" w:rsidP="0065228A">
      <w:pPr>
        <w:pStyle w:val="Heading3"/>
        <w:rPr>
          <w:lang w:val="en-CA"/>
        </w:rPr>
      </w:pPr>
      <w:r w:rsidRPr="008A1919">
        <w:rPr>
          <w:lang w:val="en-CA"/>
        </w:rPr>
        <w:t>Language of Oral Communication</w:t>
      </w:r>
    </w:p>
    <w:p w14:paraId="55982466" w14:textId="77777777" w:rsidR="0065228A" w:rsidRPr="008A1919" w:rsidRDefault="0065228A" w:rsidP="0065228A">
      <w:pPr>
        <w:rPr>
          <w:lang w:val="en-CA"/>
        </w:rPr>
      </w:pPr>
      <w:r w:rsidRPr="008A1919">
        <w:rPr>
          <w:lang w:val="en-CA"/>
        </w:rPr>
        <w:t>English</w:t>
      </w:r>
    </w:p>
    <w:p w14:paraId="48B949B3" w14:textId="77777777" w:rsidR="0065228A" w:rsidRPr="008A1919" w:rsidRDefault="0065228A" w:rsidP="0065228A">
      <w:pPr>
        <w:rPr>
          <w:lang w:val="en-CA"/>
        </w:rPr>
      </w:pPr>
      <w:r w:rsidRPr="008A1919">
        <w:rPr>
          <w:lang w:val="en-CA"/>
        </w:rPr>
        <w:t>French</w:t>
      </w:r>
    </w:p>
    <w:p w14:paraId="4B736C46" w14:textId="77777777" w:rsidR="0065228A" w:rsidRPr="008A1919" w:rsidRDefault="0065228A" w:rsidP="0065228A">
      <w:pPr>
        <w:rPr>
          <w:lang w:val="en-CA"/>
        </w:rPr>
      </w:pPr>
    </w:p>
    <w:p w14:paraId="260D8C87" w14:textId="77777777" w:rsidR="0065228A" w:rsidRPr="008A1919" w:rsidRDefault="0065228A" w:rsidP="0065228A">
      <w:pPr>
        <w:pStyle w:val="Heading3"/>
        <w:rPr>
          <w:lang w:val="en-CA"/>
        </w:rPr>
      </w:pPr>
      <w:r w:rsidRPr="008A1919">
        <w:rPr>
          <w:lang w:val="en-CA"/>
        </w:rPr>
        <w:t>Mentoring Availability</w:t>
      </w:r>
    </w:p>
    <w:p w14:paraId="2489D1C7" w14:textId="77777777" w:rsidR="0065228A" w:rsidRPr="008A1919" w:rsidRDefault="0065228A" w:rsidP="0065228A">
      <w:pPr>
        <w:rPr>
          <w:lang w:val="en-CA"/>
        </w:rPr>
      </w:pPr>
      <w:r w:rsidRPr="008A1919">
        <w:rPr>
          <w:lang w:val="en-CA"/>
        </w:rPr>
        <w:t>Once every two weeks</w:t>
      </w:r>
    </w:p>
    <w:p w14:paraId="564175B1" w14:textId="77777777" w:rsidR="0065228A" w:rsidRPr="008A1919" w:rsidRDefault="0065228A" w:rsidP="0065228A">
      <w:pPr>
        <w:rPr>
          <w:lang w:val="en-CA"/>
        </w:rPr>
      </w:pPr>
      <w:r w:rsidRPr="008A1919">
        <w:rPr>
          <w:lang w:val="en-CA"/>
        </w:rPr>
        <w:t>Once a month</w:t>
      </w:r>
    </w:p>
    <w:p w14:paraId="27A83C4A" w14:textId="77777777" w:rsidR="0065228A" w:rsidRPr="008A1919" w:rsidRDefault="0065228A" w:rsidP="0065228A">
      <w:pPr>
        <w:rPr>
          <w:lang w:val="en-CA"/>
        </w:rPr>
      </w:pPr>
    </w:p>
    <w:p w14:paraId="7C1D995A" w14:textId="77777777" w:rsidR="0065228A" w:rsidRPr="008A1919" w:rsidRDefault="0065228A" w:rsidP="0065228A">
      <w:pPr>
        <w:pStyle w:val="Heading3"/>
        <w:rPr>
          <w:lang w:val="en-CA"/>
        </w:rPr>
      </w:pPr>
      <w:r w:rsidRPr="008A1919">
        <w:rPr>
          <w:lang w:val="en-CA"/>
        </w:rPr>
        <w:t>Length of Sessions</w:t>
      </w:r>
    </w:p>
    <w:p w14:paraId="169113EC" w14:textId="77777777" w:rsidR="0065228A" w:rsidRPr="008A1919" w:rsidRDefault="0065228A" w:rsidP="0065228A">
      <w:pPr>
        <w:rPr>
          <w:lang w:val="en-CA"/>
        </w:rPr>
      </w:pPr>
      <w:r w:rsidRPr="008A1919">
        <w:rPr>
          <w:lang w:val="en-CA"/>
        </w:rPr>
        <w:t>30 minutes</w:t>
      </w:r>
    </w:p>
    <w:p w14:paraId="56B612E2" w14:textId="77777777" w:rsidR="0065228A" w:rsidRPr="008A1919" w:rsidRDefault="0065228A" w:rsidP="0065228A">
      <w:pPr>
        <w:rPr>
          <w:lang w:val="en-CA"/>
        </w:rPr>
      </w:pPr>
      <w:r w:rsidRPr="008A1919">
        <w:rPr>
          <w:lang w:val="en-CA"/>
        </w:rPr>
        <w:t>45 minutes</w:t>
      </w:r>
    </w:p>
    <w:p w14:paraId="5F0371B0" w14:textId="77777777" w:rsidR="0065228A" w:rsidRPr="008A1919" w:rsidRDefault="0065228A" w:rsidP="0065228A">
      <w:pPr>
        <w:rPr>
          <w:lang w:val="en-CA"/>
        </w:rPr>
      </w:pPr>
    </w:p>
    <w:p w14:paraId="222D5C82" w14:textId="77777777" w:rsidR="0065228A" w:rsidRPr="008A1919" w:rsidRDefault="0065228A" w:rsidP="0065228A">
      <w:pPr>
        <w:pStyle w:val="Heading3"/>
        <w:rPr>
          <w:lang w:val="en-CA"/>
        </w:rPr>
      </w:pPr>
      <w:r w:rsidRPr="008A1919">
        <w:rPr>
          <w:lang w:val="en-CA"/>
        </w:rPr>
        <w:t>Format of Sessions</w:t>
      </w:r>
    </w:p>
    <w:p w14:paraId="4142AC76" w14:textId="77777777" w:rsidR="0065228A" w:rsidRPr="008A1919" w:rsidRDefault="0065228A" w:rsidP="0065228A">
      <w:pPr>
        <w:rPr>
          <w:lang w:val="en-CA"/>
        </w:rPr>
      </w:pPr>
      <w:r w:rsidRPr="008A1919">
        <w:rPr>
          <w:lang w:val="en-CA"/>
        </w:rPr>
        <w:t>Video</w:t>
      </w:r>
    </w:p>
    <w:p w14:paraId="35DEFE6A" w14:textId="77777777" w:rsidR="0065228A" w:rsidRPr="008A1919" w:rsidRDefault="0065228A" w:rsidP="0065228A">
      <w:pPr>
        <w:rPr>
          <w:lang w:val="en-CA"/>
        </w:rPr>
      </w:pPr>
      <w:r w:rsidRPr="008A1919">
        <w:rPr>
          <w:lang w:val="en-CA"/>
        </w:rPr>
        <w:t>Telephone</w:t>
      </w:r>
    </w:p>
    <w:p w14:paraId="46D2F04A" w14:textId="77777777" w:rsidR="0065228A" w:rsidRPr="008A1919" w:rsidRDefault="0065228A" w:rsidP="0065228A">
      <w:pPr>
        <w:rPr>
          <w:lang w:val="en-CA"/>
        </w:rPr>
      </w:pPr>
      <w:r w:rsidRPr="008A1919">
        <w:rPr>
          <w:lang w:val="en-CA"/>
        </w:rPr>
        <w:t>Chat</w:t>
      </w:r>
    </w:p>
    <w:p w14:paraId="2559212C" w14:textId="77777777" w:rsidR="0065228A" w:rsidRPr="008A1919" w:rsidRDefault="0065228A" w:rsidP="0065228A">
      <w:pPr>
        <w:rPr>
          <w:lang w:val="en-CA"/>
        </w:rPr>
      </w:pPr>
      <w:r w:rsidRPr="008A1919">
        <w:rPr>
          <w:lang w:val="en-CA"/>
        </w:rPr>
        <w:t>In Person</w:t>
      </w:r>
    </w:p>
    <w:p w14:paraId="12A54E7A" w14:textId="77777777" w:rsidR="0065228A" w:rsidRPr="008A1919" w:rsidRDefault="0065228A" w:rsidP="0065228A">
      <w:pPr>
        <w:rPr>
          <w:lang w:val="en-CA"/>
        </w:rPr>
      </w:pPr>
    </w:p>
    <w:p w14:paraId="6AC0486D" w14:textId="77777777" w:rsidR="0065228A" w:rsidRPr="008A1919" w:rsidRDefault="0065228A" w:rsidP="0065228A">
      <w:pPr>
        <w:pStyle w:val="Heading3"/>
        <w:rPr>
          <w:lang w:val="en-CA"/>
        </w:rPr>
      </w:pPr>
      <w:r w:rsidRPr="008A1919">
        <w:rPr>
          <w:lang w:val="en-CA"/>
        </w:rPr>
        <w:t>Mentoring Topics</w:t>
      </w:r>
    </w:p>
    <w:p w14:paraId="6DA780F2"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Professional Skills</w:t>
      </w:r>
    </w:p>
    <w:p w14:paraId="4E0AADB6"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B70B3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How Government Works</w:t>
      </w:r>
    </w:p>
    <w:p w14:paraId="2B37011F"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Projects and work planning</w:t>
      </w:r>
    </w:p>
    <w:p w14:paraId="7832D38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People management</w:t>
      </w:r>
    </w:p>
    <w:p w14:paraId="50EAF1DC"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Human resources</w:t>
      </w:r>
    </w:p>
    <w:p w14:paraId="604D67C0"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Career</w:t>
      </w:r>
    </w:p>
    <w:p w14:paraId="45088DDC" w14:textId="77777777" w:rsidR="0065228A" w:rsidRPr="008A1919" w:rsidRDefault="0065228A" w:rsidP="0065228A">
      <w:pPr>
        <w:keepLines w:val="0"/>
        <w:spacing w:after="160"/>
        <w:rPr>
          <w:iCs/>
          <w:lang w:val="en-CA"/>
        </w:rPr>
      </w:pPr>
      <w:r w:rsidRPr="008A1919">
        <w:rPr>
          <w:iCs/>
          <w:lang w:val="en-CA"/>
        </w:rPr>
        <w:br w:type="page"/>
      </w:r>
    </w:p>
    <w:p w14:paraId="1E7930A5" w14:textId="33C4D947" w:rsidR="00EF32DC" w:rsidRPr="008A1919" w:rsidRDefault="00A76413" w:rsidP="00EF32DC">
      <w:pPr>
        <w:pStyle w:val="Heading2"/>
        <w:rPr>
          <w:lang w:val="en-CA"/>
        </w:rPr>
      </w:pPr>
      <w:bookmarkStart w:id="29" w:name="_Hlk163135158"/>
      <w:bookmarkStart w:id="30" w:name="_Toc167264437"/>
      <w:r w:rsidRPr="008A1919">
        <w:rPr>
          <w:lang w:val="en-CA"/>
        </w:rPr>
        <w:lastRenderedPageBreak/>
        <w:t>Azadeh Maroufmashat</w:t>
      </w:r>
      <w:bookmarkEnd w:id="30"/>
    </w:p>
    <w:bookmarkEnd w:id="29"/>
    <w:p w14:paraId="2A4BDD32" w14:textId="77777777" w:rsidR="00EF32DC" w:rsidRPr="008A1919" w:rsidRDefault="00EF32DC" w:rsidP="00EF32DC">
      <w:pPr>
        <w:pStyle w:val="Heading3"/>
        <w:rPr>
          <w:lang w:val="en-CA"/>
        </w:rPr>
      </w:pPr>
      <w:r w:rsidRPr="008A1919">
        <w:rPr>
          <w:lang w:val="en-CA"/>
        </w:rPr>
        <w:t>Biography</w:t>
      </w:r>
    </w:p>
    <w:p w14:paraId="3B7183EE" w14:textId="214E75EE" w:rsidR="00EF32DC" w:rsidRPr="008A1919" w:rsidRDefault="00A76413" w:rsidP="00A76413">
      <w:pPr>
        <w:rPr>
          <w:lang w:val="en-CA"/>
        </w:rPr>
      </w:pPr>
      <w:r w:rsidRPr="008A1919">
        <w:rPr>
          <w:lang w:val="en-CA"/>
        </w:rPr>
        <w:t xml:space="preserve">To Azadeh, climate change is the one! Of world’s biggest existential threat, so I hope to help global economies transition to net-zero energy future! With a M.Sc. and Ph.D. in Energy Engineering and B.Sc. in Mechanical </w:t>
      </w:r>
      <w:r w:rsidR="00F128C3" w:rsidRPr="008A1919">
        <w:rPr>
          <w:lang w:val="en-CA"/>
        </w:rPr>
        <w:t>Engineering,</w:t>
      </w:r>
      <w:r w:rsidRPr="008A1919">
        <w:rPr>
          <w:lang w:val="en-CA"/>
        </w:rPr>
        <w:t xml:space="preserve"> Azadeh has a decade of experience in energy system.  Please take a look at his lecture and publication:  </w:t>
      </w:r>
      <w:dir w:val="ltr">
        <w:hyperlink r:id="rId17" w:history="1">
          <w:r w:rsidRPr="006400A8">
            <w:rPr>
              <w:rStyle w:val="Hyperlink"/>
              <w:lang w:val="en-CA"/>
            </w:rPr>
            <w:t>Azadeh Maroufmashat</w:t>
          </w:r>
          <w:r w:rsidRPr="006400A8">
            <w:rPr>
              <w:rStyle w:val="Hyperlink"/>
              <w:lang w:val="en-CA"/>
            </w:rPr>
            <w:t xml:space="preserve">‬ - </w:t>
          </w:r>
          <w:dir w:val="ltr">
            <w:r w:rsidRPr="006400A8">
              <w:rPr>
                <w:rStyle w:val="Hyperlink"/>
                <w:lang w:val="en-CA"/>
              </w:rPr>
              <w:t xml:space="preserve">Google </w:t>
            </w:r>
            <w:r w:rsidR="00F128C3" w:rsidRPr="006400A8">
              <w:rPr>
                <w:rStyle w:val="Hyperlink"/>
                <w:lang w:val="en-CA"/>
              </w:rPr>
              <w:t>Scholar</w:t>
            </w:r>
            <w:r w:rsidR="00F128C3" w:rsidRPr="006400A8">
              <w:rPr>
                <w:rStyle w:val="Hyperlink"/>
                <w:lang w:val="en-CA"/>
              </w:rPr>
              <w:t>‬;</w:t>
            </w:r>
            <w:r w:rsidRPr="006400A8">
              <w:rPr>
                <w:rStyle w:val="Hyperlink"/>
                <w:lang w:val="en-CA"/>
              </w:rPr>
              <w:t xml:space="preserve"> Séminaire Azadeh Maroufmashat, 05/05/2021 - YouTube​</w:t>
            </w:r>
            <w:r w:rsidRPr="006400A8">
              <w:rPr>
                <w:rStyle w:val="Hyperlink"/>
                <w:lang w:val="en-CA"/>
              </w:rPr>
              <w:t>‬</w:t>
            </w:r>
            <w:r w:rsidRPr="006400A8">
              <w:rPr>
                <w:rStyle w:val="Hyperlink"/>
                <w:lang w:val="en-CA"/>
              </w:rPr>
              <w:t>‬</w:t>
            </w:r>
            <w:r w:rsidR="00474650" w:rsidRPr="006400A8">
              <w:rPr>
                <w:rStyle w:val="Hyperlink"/>
                <w:lang w:val="en-CA"/>
              </w:rPr>
              <w:t>‬</w:t>
            </w:r>
            <w:r w:rsidR="00474650" w:rsidRPr="006400A8">
              <w:rPr>
                <w:rStyle w:val="Hyperlink"/>
                <w:lang w:val="en-CA"/>
              </w:rPr>
              <w:t>‬</w:t>
            </w:r>
            <w:r w:rsidR="00014A1C" w:rsidRPr="006400A8">
              <w:rPr>
                <w:rStyle w:val="Hyperlink"/>
                <w:lang w:val="en-CA"/>
              </w:rPr>
              <w:t>‬</w:t>
            </w:r>
            <w:r w:rsidR="00014A1C" w:rsidRPr="006400A8">
              <w:rPr>
                <w:rStyle w:val="Hyperlink"/>
                <w:lang w:val="en-CA"/>
              </w:rPr>
              <w:t>‬</w:t>
            </w:r>
            <w:r w:rsidR="00377E1C" w:rsidRPr="006400A8">
              <w:rPr>
                <w:rStyle w:val="Hyperlink"/>
                <w:lang w:val="en-CA"/>
              </w:rPr>
              <w:t>‬</w:t>
            </w:r>
            <w:r w:rsidR="00377E1C" w:rsidRPr="006400A8">
              <w:rPr>
                <w:rStyle w:val="Hyperlink"/>
                <w:lang w:val="en-CA"/>
              </w:rPr>
              <w:t>‬</w:t>
            </w:r>
            <w:r w:rsidR="00193EA6" w:rsidRPr="006400A8">
              <w:rPr>
                <w:rStyle w:val="Hyperlink"/>
                <w:lang w:val="en-CA"/>
              </w:rPr>
              <w:t>‬</w:t>
            </w:r>
            <w:r w:rsidR="00193EA6"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5B2977" w:rsidRPr="006400A8">
              <w:rPr>
                <w:rStyle w:val="Hyperlink"/>
                <w:lang w:val="en-CA"/>
              </w:rPr>
              <w:t>‬</w:t>
            </w:r>
            <w:r w:rsidR="005B2977" w:rsidRPr="006400A8">
              <w:rPr>
                <w:rStyle w:val="Hyperlink"/>
                <w:lang w:val="en-CA"/>
              </w:rPr>
              <w:t>‬</w:t>
            </w:r>
            <w:r w:rsidR="0006383F" w:rsidRPr="006400A8">
              <w:rPr>
                <w:rStyle w:val="Hyperlink"/>
                <w:lang w:val="en-CA"/>
              </w:rPr>
              <w:t>‬</w:t>
            </w:r>
            <w:r w:rsidR="0006383F" w:rsidRPr="006400A8">
              <w:rPr>
                <w:rStyle w:val="Hyperlink"/>
                <w:lang w:val="en-CA"/>
              </w:rPr>
              <w:t>‬</w:t>
            </w:r>
            <w:r w:rsidRPr="006400A8">
              <w:rPr>
                <w:rStyle w:val="Hyperlink"/>
                <w:lang w:val="en-CA"/>
              </w:rPr>
              <w:t>‬</w:t>
            </w:r>
            <w:r w:rsidRPr="006400A8">
              <w:rPr>
                <w:rStyle w:val="Hyperlink"/>
                <w:lang w:val="en-CA"/>
              </w:rPr>
              <w:t>‬</w:t>
            </w:r>
            <w:r w:rsidR="00844307" w:rsidRPr="006400A8">
              <w:rPr>
                <w:rStyle w:val="Hyperlink"/>
                <w:lang w:val="en-CA"/>
              </w:rPr>
              <w:t>‬</w:t>
            </w:r>
            <w:r w:rsidR="00844307" w:rsidRPr="006400A8">
              <w:rPr>
                <w:rStyle w:val="Hyperlink"/>
                <w:lang w:val="en-CA"/>
              </w:rPr>
              <w:t>‬</w:t>
            </w:r>
            <w:r w:rsidR="00DF208C" w:rsidRPr="006400A8">
              <w:rPr>
                <w:rStyle w:val="Hyperlink"/>
                <w:lang w:val="en-CA"/>
              </w:rPr>
              <w:t>‬</w:t>
            </w:r>
            <w:r w:rsidR="00DF208C" w:rsidRPr="006400A8">
              <w:rPr>
                <w:rStyle w:val="Hyperlink"/>
                <w:lang w:val="en-CA"/>
              </w:rPr>
              <w:t>‬</w:t>
            </w:r>
            <w:r w:rsidR="00D16EF4" w:rsidRPr="006400A8">
              <w:rPr>
                <w:rStyle w:val="Hyperlink"/>
                <w:lang w:val="en-CA"/>
              </w:rPr>
              <w:t>‬</w:t>
            </w:r>
            <w:r w:rsidR="00D16EF4" w:rsidRPr="006400A8">
              <w:rPr>
                <w:rStyle w:val="Hyperlink"/>
                <w:lang w:val="en-CA"/>
              </w:rPr>
              <w:t>‬</w:t>
            </w:r>
            <w:r w:rsidR="00402250" w:rsidRPr="006400A8">
              <w:rPr>
                <w:rStyle w:val="Hyperlink"/>
                <w:lang w:val="en-CA"/>
              </w:rPr>
              <w:t>‬</w:t>
            </w:r>
            <w:r w:rsidR="00402250" w:rsidRPr="006400A8">
              <w:rPr>
                <w:rStyle w:val="Hyperlink"/>
                <w:lang w:val="en-CA"/>
              </w:rPr>
              <w:t>‬</w:t>
            </w:r>
            <w:r w:rsidR="00726968" w:rsidRPr="006400A8">
              <w:rPr>
                <w:rStyle w:val="Hyperlink"/>
                <w:lang w:val="en-CA"/>
              </w:rPr>
              <w:t>‬</w:t>
            </w:r>
            <w:r w:rsidR="00726968"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9C3309" w:rsidRPr="006400A8">
              <w:rPr>
                <w:rStyle w:val="Hyperlink"/>
                <w:lang w:val="en-CA"/>
              </w:rPr>
              <w:t>‬</w:t>
            </w:r>
            <w:r w:rsidR="009C3309" w:rsidRPr="006400A8">
              <w:rPr>
                <w:rStyle w:val="Hyperlink"/>
                <w:lang w:val="en-CA"/>
              </w:rPr>
              <w:t>‬</w:t>
            </w:r>
            <w:r w:rsidR="00C733E8" w:rsidRPr="006400A8">
              <w:rPr>
                <w:rStyle w:val="Hyperlink"/>
                <w:lang w:val="en-CA"/>
              </w:rPr>
              <w:t>‬</w:t>
            </w:r>
            <w:r w:rsidR="00C733E8" w:rsidRPr="006400A8">
              <w:rPr>
                <w:rStyle w:val="Hyperlink"/>
                <w:lang w:val="en-CA"/>
              </w:rPr>
              <w:t>‬</w:t>
            </w:r>
            <w:r w:rsidRPr="006400A8">
              <w:rPr>
                <w:rStyle w:val="Hyperlink"/>
                <w:lang w:val="en-CA"/>
              </w:rPr>
              <w:t>‬</w:t>
            </w:r>
            <w:r w:rsidRPr="006400A8">
              <w:rPr>
                <w:rStyle w:val="Hyperlink"/>
                <w:lang w:val="en-CA"/>
              </w:rPr>
              <w:t>‬</w:t>
            </w:r>
            <w:r w:rsidRPr="006400A8">
              <w:rPr>
                <w:rStyle w:val="Hyperlink"/>
              </w:rPr>
              <w:t>‬</w:t>
            </w:r>
            <w:r w:rsidRPr="006400A8">
              <w:rPr>
                <w:rStyle w:val="Hyperlink"/>
              </w:rPr>
              <w:t>‬</w:t>
            </w:r>
            <w:r>
              <w:t>‬</w:t>
            </w:r>
            <w:r w:rsidR="00000000">
              <w:t>‬</w:t>
            </w:r>
          </w:dir>
        </w:hyperlink>
        <w:r>
          <w:t>‬</w:t>
        </w:r>
        <w:r w:rsidR="00000000">
          <w:t>‬</w:t>
        </w:r>
      </w:dir>
    </w:p>
    <w:p w14:paraId="0CDF2738" w14:textId="77777777" w:rsidR="00EF32DC" w:rsidRPr="008A1919" w:rsidRDefault="00EF32DC" w:rsidP="00EF32DC">
      <w:pPr>
        <w:rPr>
          <w:lang w:val="en-CA"/>
        </w:rPr>
      </w:pPr>
    </w:p>
    <w:p w14:paraId="67F03614" w14:textId="77777777" w:rsidR="00EF32DC" w:rsidRPr="008A1919" w:rsidRDefault="00EF32DC" w:rsidP="00EF32DC">
      <w:pPr>
        <w:pStyle w:val="Heading3"/>
        <w:rPr>
          <w:lang w:val="en-CA"/>
        </w:rPr>
      </w:pPr>
      <w:r w:rsidRPr="008A1919">
        <w:rPr>
          <w:lang w:val="en-CA"/>
        </w:rPr>
        <w:t>Email</w:t>
      </w:r>
    </w:p>
    <w:bookmarkStart w:id="31" w:name="_Hlk163135216"/>
    <w:p w14:paraId="0CB9BC59" w14:textId="102F99EC" w:rsidR="00EF32DC" w:rsidRPr="008A1919" w:rsidRDefault="00A76413" w:rsidP="00EF32DC">
      <w:pPr>
        <w:rPr>
          <w:lang w:val="en-CA"/>
        </w:rPr>
      </w:pPr>
      <w:r w:rsidRPr="008A1919">
        <w:rPr>
          <w:lang w:val="en-CA"/>
        </w:rPr>
        <w:fldChar w:fldCharType="begin"/>
      </w:r>
      <w:r w:rsidRPr="008A1919">
        <w:rPr>
          <w:lang w:val="en-CA"/>
        </w:rPr>
        <w:instrText>HYPERLINK "mailto:azadeh.maroufmashat@nrcan-rncan.gc.ca"</w:instrText>
      </w:r>
      <w:r w:rsidRPr="008A1919">
        <w:rPr>
          <w:lang w:val="en-CA"/>
        </w:rPr>
      </w:r>
      <w:r w:rsidRPr="008A1919">
        <w:rPr>
          <w:lang w:val="en-CA"/>
        </w:rPr>
        <w:fldChar w:fldCharType="separate"/>
      </w:r>
      <w:r w:rsidRPr="008A1919">
        <w:rPr>
          <w:rStyle w:val="Hyperlink"/>
          <w:lang w:val="en-CA"/>
        </w:rPr>
        <w:t>azadeh.maroufmashat@nrcan-rncan.gc.ca</w:t>
      </w:r>
      <w:r w:rsidRPr="008A1919">
        <w:rPr>
          <w:lang w:val="en-CA"/>
        </w:rPr>
        <w:fldChar w:fldCharType="end"/>
      </w:r>
    </w:p>
    <w:bookmarkEnd w:id="31"/>
    <w:p w14:paraId="3047ED8F" w14:textId="77777777" w:rsidR="00A76413" w:rsidRPr="008A1919" w:rsidRDefault="00A76413" w:rsidP="00EF32DC">
      <w:pPr>
        <w:rPr>
          <w:lang w:val="en-CA"/>
        </w:rPr>
      </w:pPr>
    </w:p>
    <w:p w14:paraId="4C7B573B" w14:textId="77777777" w:rsidR="00EF32DC" w:rsidRPr="008A1919" w:rsidRDefault="00EF32DC" w:rsidP="00EF32DC">
      <w:pPr>
        <w:pStyle w:val="Heading3"/>
        <w:rPr>
          <w:lang w:val="en-CA"/>
        </w:rPr>
      </w:pPr>
      <w:r w:rsidRPr="008A1919">
        <w:rPr>
          <w:lang w:val="en-CA"/>
        </w:rPr>
        <w:t>Current Position and Department</w:t>
      </w:r>
    </w:p>
    <w:p w14:paraId="30AF9B53" w14:textId="3D671C6F" w:rsidR="00EF32DC" w:rsidRPr="008A1919" w:rsidRDefault="00A76413" w:rsidP="00EF32DC">
      <w:pPr>
        <w:rPr>
          <w:lang w:val="en-CA"/>
        </w:rPr>
      </w:pPr>
      <w:r w:rsidRPr="008A1919">
        <w:rPr>
          <w:lang w:val="en-CA"/>
        </w:rPr>
        <w:t>Senior Advisor</w:t>
      </w:r>
    </w:p>
    <w:p w14:paraId="0BA1C9A9" w14:textId="69319231" w:rsidR="00A76413" w:rsidRPr="008A1919" w:rsidRDefault="00A76413" w:rsidP="00EF32DC">
      <w:pPr>
        <w:rPr>
          <w:lang w:val="en-CA"/>
        </w:rPr>
      </w:pPr>
      <w:r w:rsidRPr="008A1919">
        <w:rPr>
          <w:lang w:val="en-CA"/>
        </w:rPr>
        <w:t>Natural Resources Canada (NRCan)</w:t>
      </w:r>
    </w:p>
    <w:p w14:paraId="107C687C" w14:textId="77777777" w:rsidR="00A76413" w:rsidRPr="008A1919" w:rsidRDefault="00A76413" w:rsidP="00EF32DC">
      <w:pPr>
        <w:rPr>
          <w:lang w:val="en-CA"/>
        </w:rPr>
      </w:pPr>
    </w:p>
    <w:p w14:paraId="5BE6947F" w14:textId="77777777" w:rsidR="00EF32DC" w:rsidRPr="008A1919" w:rsidRDefault="00EF32DC" w:rsidP="00EF32DC">
      <w:pPr>
        <w:pStyle w:val="Heading3"/>
        <w:rPr>
          <w:lang w:val="en-CA"/>
        </w:rPr>
      </w:pPr>
      <w:r w:rsidRPr="008A1919">
        <w:rPr>
          <w:lang w:val="en-CA"/>
        </w:rPr>
        <w:t>Location of Work</w:t>
      </w:r>
    </w:p>
    <w:p w14:paraId="37DBA1B5" w14:textId="6506FAC4" w:rsidR="00EF32DC" w:rsidRPr="008A1919" w:rsidRDefault="00A76413" w:rsidP="00EF32DC">
      <w:pPr>
        <w:rPr>
          <w:lang w:val="en-CA"/>
        </w:rPr>
      </w:pPr>
      <w:r w:rsidRPr="008A1919">
        <w:rPr>
          <w:lang w:val="en-CA"/>
        </w:rPr>
        <w:t>Ottawa</w:t>
      </w:r>
      <w:r w:rsidR="009D10BB" w:rsidRPr="008A1919">
        <w:rPr>
          <w:lang w:val="en-CA"/>
        </w:rPr>
        <w:t>, Ontario</w:t>
      </w:r>
      <w:r w:rsidRPr="008A1919">
        <w:rPr>
          <w:lang w:val="en-CA"/>
        </w:rPr>
        <w:t xml:space="preserve"> (remotely)</w:t>
      </w:r>
    </w:p>
    <w:p w14:paraId="7FD760DC" w14:textId="77777777" w:rsidR="00EF32DC" w:rsidRPr="008A1919" w:rsidRDefault="00EF32DC" w:rsidP="00EF32DC">
      <w:pPr>
        <w:rPr>
          <w:lang w:val="en-CA"/>
        </w:rPr>
      </w:pPr>
    </w:p>
    <w:p w14:paraId="04ABDC66" w14:textId="77777777" w:rsidR="00EF32DC" w:rsidRPr="008A1919" w:rsidRDefault="00EF32DC" w:rsidP="00EF32DC">
      <w:pPr>
        <w:pStyle w:val="Heading3"/>
        <w:rPr>
          <w:lang w:val="en-CA"/>
        </w:rPr>
      </w:pPr>
      <w:r w:rsidRPr="008A1919">
        <w:rPr>
          <w:lang w:val="en-CA"/>
        </w:rPr>
        <w:t>Language of Written Communication</w:t>
      </w:r>
    </w:p>
    <w:p w14:paraId="5032EDED" w14:textId="77777777" w:rsidR="00EF32DC" w:rsidRPr="008A1919" w:rsidRDefault="00EF32DC" w:rsidP="00EF32DC">
      <w:pPr>
        <w:rPr>
          <w:lang w:val="en-CA"/>
        </w:rPr>
      </w:pPr>
      <w:r w:rsidRPr="008A1919">
        <w:rPr>
          <w:lang w:val="en-CA"/>
        </w:rPr>
        <w:t>English</w:t>
      </w:r>
    </w:p>
    <w:p w14:paraId="226494DC" w14:textId="77777777" w:rsidR="00EF32DC" w:rsidRPr="008A1919" w:rsidRDefault="00EF32DC" w:rsidP="00EF32DC">
      <w:pPr>
        <w:rPr>
          <w:lang w:val="en-CA"/>
        </w:rPr>
      </w:pPr>
    </w:p>
    <w:p w14:paraId="07AF704D" w14:textId="77777777" w:rsidR="00EF32DC" w:rsidRPr="008A1919" w:rsidRDefault="00EF32DC" w:rsidP="00EF32DC">
      <w:pPr>
        <w:pStyle w:val="Heading3"/>
        <w:rPr>
          <w:lang w:val="en-CA"/>
        </w:rPr>
      </w:pPr>
      <w:r w:rsidRPr="008A1919">
        <w:rPr>
          <w:lang w:val="en-CA"/>
        </w:rPr>
        <w:t>Language of Oral Communication</w:t>
      </w:r>
    </w:p>
    <w:p w14:paraId="7073EC2C" w14:textId="77777777" w:rsidR="00EF32DC" w:rsidRPr="008A1919" w:rsidRDefault="00EF32DC" w:rsidP="00EF32DC">
      <w:pPr>
        <w:rPr>
          <w:lang w:val="en-CA"/>
        </w:rPr>
      </w:pPr>
      <w:r w:rsidRPr="008A1919">
        <w:rPr>
          <w:lang w:val="en-CA"/>
        </w:rPr>
        <w:t>English</w:t>
      </w:r>
    </w:p>
    <w:p w14:paraId="66BB1B56" w14:textId="77777777" w:rsidR="00EF32DC" w:rsidRPr="008A1919" w:rsidRDefault="00EF32DC" w:rsidP="00EF32DC">
      <w:pPr>
        <w:rPr>
          <w:lang w:val="en-CA"/>
        </w:rPr>
      </w:pPr>
    </w:p>
    <w:p w14:paraId="33149D17" w14:textId="77777777" w:rsidR="00EF32DC" w:rsidRPr="008A1919" w:rsidRDefault="00EF32DC" w:rsidP="00EF32DC">
      <w:pPr>
        <w:pStyle w:val="Heading3"/>
        <w:rPr>
          <w:lang w:val="en-CA"/>
        </w:rPr>
      </w:pPr>
      <w:r w:rsidRPr="008A1919">
        <w:rPr>
          <w:lang w:val="en-CA"/>
        </w:rPr>
        <w:t>Mentoring Availability</w:t>
      </w:r>
    </w:p>
    <w:p w14:paraId="7E36179A" w14:textId="77777777" w:rsidR="00EF32DC" w:rsidRPr="008A1919" w:rsidRDefault="00EF32DC" w:rsidP="00EF32DC">
      <w:pPr>
        <w:rPr>
          <w:lang w:val="en-CA"/>
        </w:rPr>
      </w:pPr>
      <w:r w:rsidRPr="008A1919">
        <w:rPr>
          <w:lang w:val="en-CA"/>
        </w:rPr>
        <w:t>Once a month</w:t>
      </w:r>
    </w:p>
    <w:p w14:paraId="00F52970" w14:textId="77777777" w:rsidR="00EF32DC" w:rsidRPr="008A1919" w:rsidRDefault="00EF32DC" w:rsidP="00EF32DC">
      <w:pPr>
        <w:rPr>
          <w:lang w:val="en-CA"/>
        </w:rPr>
      </w:pPr>
    </w:p>
    <w:p w14:paraId="58435B9E" w14:textId="77777777" w:rsidR="00EF32DC" w:rsidRPr="008A1919" w:rsidRDefault="00EF32DC" w:rsidP="00EF32DC">
      <w:pPr>
        <w:pStyle w:val="Heading3"/>
        <w:rPr>
          <w:lang w:val="en-CA"/>
        </w:rPr>
      </w:pPr>
      <w:r w:rsidRPr="008A1919">
        <w:rPr>
          <w:lang w:val="en-CA"/>
        </w:rPr>
        <w:t>Length of Sessions</w:t>
      </w:r>
    </w:p>
    <w:p w14:paraId="2B1EA381" w14:textId="77777777" w:rsidR="00EF32DC" w:rsidRPr="008A1919" w:rsidRDefault="00EF32DC" w:rsidP="00EF32DC">
      <w:pPr>
        <w:rPr>
          <w:lang w:val="en-CA"/>
        </w:rPr>
      </w:pPr>
      <w:r w:rsidRPr="008A1919">
        <w:rPr>
          <w:lang w:val="en-CA"/>
        </w:rPr>
        <w:t>30 minutes</w:t>
      </w:r>
    </w:p>
    <w:p w14:paraId="440BFC19" w14:textId="77777777" w:rsidR="00EF32DC" w:rsidRPr="008A1919" w:rsidRDefault="00EF32DC" w:rsidP="00EF32DC">
      <w:pPr>
        <w:rPr>
          <w:lang w:val="en-CA"/>
        </w:rPr>
      </w:pPr>
    </w:p>
    <w:p w14:paraId="1AD32453" w14:textId="77777777" w:rsidR="00EF32DC" w:rsidRPr="008A1919" w:rsidRDefault="00EF32DC" w:rsidP="00EF32DC">
      <w:pPr>
        <w:pStyle w:val="Heading3"/>
        <w:rPr>
          <w:lang w:val="en-CA"/>
        </w:rPr>
      </w:pPr>
      <w:r w:rsidRPr="008A1919">
        <w:rPr>
          <w:lang w:val="en-CA"/>
        </w:rPr>
        <w:t>Format of Sessions</w:t>
      </w:r>
    </w:p>
    <w:p w14:paraId="31254471" w14:textId="77777777" w:rsidR="00EF32DC" w:rsidRPr="008A1919" w:rsidRDefault="00EF32DC" w:rsidP="00EF32DC">
      <w:pPr>
        <w:rPr>
          <w:lang w:val="en-CA"/>
        </w:rPr>
      </w:pPr>
      <w:r w:rsidRPr="008A1919">
        <w:rPr>
          <w:lang w:val="en-CA"/>
        </w:rPr>
        <w:t>Video</w:t>
      </w:r>
    </w:p>
    <w:p w14:paraId="3546D297" w14:textId="77777777" w:rsidR="00EF32DC" w:rsidRPr="008A1919" w:rsidRDefault="00EF32DC" w:rsidP="00EF32DC">
      <w:pPr>
        <w:rPr>
          <w:lang w:val="en-CA"/>
        </w:rPr>
      </w:pPr>
      <w:r w:rsidRPr="008A1919">
        <w:rPr>
          <w:lang w:val="en-CA"/>
        </w:rPr>
        <w:t>Chat</w:t>
      </w:r>
    </w:p>
    <w:p w14:paraId="7909AC6A" w14:textId="77777777" w:rsidR="00EF32DC" w:rsidRPr="008A1919" w:rsidRDefault="00EF32DC" w:rsidP="00EF32DC">
      <w:pPr>
        <w:rPr>
          <w:lang w:val="en-CA"/>
        </w:rPr>
      </w:pPr>
      <w:r w:rsidRPr="008A1919">
        <w:rPr>
          <w:lang w:val="en-CA"/>
        </w:rPr>
        <w:t>In Person</w:t>
      </w:r>
    </w:p>
    <w:p w14:paraId="3E676235" w14:textId="77777777" w:rsidR="00EF32DC" w:rsidRPr="008A1919" w:rsidRDefault="00EF32DC" w:rsidP="00EF32DC">
      <w:pPr>
        <w:rPr>
          <w:lang w:val="en-CA"/>
        </w:rPr>
      </w:pPr>
    </w:p>
    <w:p w14:paraId="1F2F6120" w14:textId="77777777" w:rsidR="00EF32DC" w:rsidRPr="008A1919" w:rsidRDefault="00EF32DC" w:rsidP="00EF32DC">
      <w:pPr>
        <w:pStyle w:val="Heading3"/>
        <w:rPr>
          <w:lang w:val="en-CA"/>
        </w:rPr>
      </w:pPr>
      <w:r w:rsidRPr="008A1919">
        <w:rPr>
          <w:lang w:val="en-CA"/>
        </w:rPr>
        <w:t>Mentoring Topics</w:t>
      </w:r>
    </w:p>
    <w:p w14:paraId="77ADD93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37430C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FD72E04" w14:textId="1E474F5B" w:rsidR="00C7361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30BC12AD" w14:textId="77777777" w:rsidR="00C7361C" w:rsidRPr="008A1919" w:rsidRDefault="00C7361C">
      <w:pPr>
        <w:keepLines w:val="0"/>
        <w:spacing w:after="160"/>
        <w:rPr>
          <w:rStyle w:val="IntenseEmphasis"/>
          <w:color w:val="54575A" w:themeColor="text1"/>
          <w:lang w:val="en-CA"/>
        </w:rPr>
      </w:pPr>
      <w:r w:rsidRPr="008A1919">
        <w:rPr>
          <w:rStyle w:val="IntenseEmphasis"/>
          <w:color w:val="54575A" w:themeColor="text1"/>
          <w:lang w:val="en-CA"/>
        </w:rPr>
        <w:br w:type="page"/>
      </w:r>
    </w:p>
    <w:p w14:paraId="5B56A145" w14:textId="77777777" w:rsidR="00C7361C" w:rsidRPr="008A1919" w:rsidRDefault="00C7361C" w:rsidP="00C7361C">
      <w:pPr>
        <w:pStyle w:val="Heading2"/>
        <w:rPr>
          <w:lang w:val="en-CA"/>
        </w:rPr>
      </w:pPr>
      <w:bookmarkStart w:id="32" w:name="_Hlk163728254"/>
      <w:bookmarkStart w:id="33" w:name="_Toc167264438"/>
      <w:r w:rsidRPr="008A1919">
        <w:rPr>
          <w:lang w:val="en-CA"/>
        </w:rPr>
        <w:lastRenderedPageBreak/>
        <w:t>Belinda Chavremootoo (she/her)</w:t>
      </w:r>
      <w:bookmarkEnd w:id="33"/>
    </w:p>
    <w:bookmarkEnd w:id="32"/>
    <w:p w14:paraId="2575CB34" w14:textId="77777777" w:rsidR="00C7361C" w:rsidRPr="008A1919" w:rsidRDefault="00C7361C" w:rsidP="00C7361C">
      <w:pPr>
        <w:pStyle w:val="Heading3"/>
        <w:rPr>
          <w:lang w:val="en-CA"/>
        </w:rPr>
      </w:pPr>
      <w:r w:rsidRPr="008A1919">
        <w:rPr>
          <w:lang w:val="en-CA"/>
        </w:rPr>
        <w:t>Biography</w:t>
      </w:r>
    </w:p>
    <w:p w14:paraId="1F089262" w14:textId="0B0463DF" w:rsidR="00C7361C" w:rsidRPr="008A1919" w:rsidRDefault="00C7361C" w:rsidP="00C7361C">
      <w:pPr>
        <w:rPr>
          <w:lang w:val="en-CA"/>
        </w:rPr>
      </w:pPr>
      <w:bookmarkStart w:id="34" w:name="_Hlk163728270"/>
      <w:r w:rsidRPr="008A1919">
        <w:rPr>
          <w:lang w:val="en-CA"/>
        </w:rPr>
        <w:t xml:space="preserve">Belinda Chavremootoo joined the Canada Revenue Agency (CRA) as the Director General (DG) of Business and Enterprise Services Directorate in April 2023. Before the CRA, Belinda was at Natural Resources Canada (NRCan) as the Deputy Chief Information Officer and the Designated Official for Cyber Security for 2 years. Prior to NRCan, Belinda worked at the Public Service Commission for 5 years and at Public Service Procurement Canada for 8 years. Belinda was the DG of Office of Renewal at the PSC responsible to build an agile staffing culture across the public service. She also acted as the DG, </w:t>
      </w:r>
      <w:r w:rsidR="00411A42" w:rsidRPr="008A1919">
        <w:rPr>
          <w:lang w:val="en-CA"/>
        </w:rPr>
        <w:t>Diversity,</w:t>
      </w:r>
      <w:r w:rsidRPr="008A1919">
        <w:rPr>
          <w:lang w:val="en-CA"/>
        </w:rPr>
        <w:t xml:space="preserve"> and Inclusion for more than a year, providing support to the strategic file of building an evolving diverse workforce representative of Canada across the public service with other central agencies. </w:t>
      </w:r>
    </w:p>
    <w:bookmarkEnd w:id="34"/>
    <w:p w14:paraId="27D7004C" w14:textId="172EB9C5" w:rsidR="00C7361C" w:rsidRPr="008A1919" w:rsidRDefault="00307024" w:rsidP="00C7361C">
      <w:pPr>
        <w:rPr>
          <w:lang w:val="en-CA"/>
        </w:rPr>
      </w:pPr>
      <w:r w:rsidRPr="008A1919">
        <w:rPr>
          <w:lang w:val="en-CA"/>
        </w:rPr>
        <w:t xml:space="preserve">Belinda has a Doctorate in Business Administration, a </w:t>
      </w:r>
      <w:r w:rsidR="00411A42" w:rsidRPr="008A1919">
        <w:rPr>
          <w:lang w:val="en-CA"/>
        </w:rPr>
        <w:t>master’s in business administration</w:t>
      </w:r>
      <w:r w:rsidRPr="008A1919">
        <w:rPr>
          <w:lang w:val="en-CA"/>
        </w:rPr>
        <w:t>, a Bachelor with honours in economics with management studies as well as various professional certifications in IT security management and auditing, project management, program management and IT.</w:t>
      </w:r>
    </w:p>
    <w:p w14:paraId="2CD68302" w14:textId="77777777" w:rsidR="00307024" w:rsidRPr="008A1919" w:rsidRDefault="00307024" w:rsidP="00C7361C">
      <w:pPr>
        <w:rPr>
          <w:lang w:val="en-CA"/>
        </w:rPr>
      </w:pPr>
    </w:p>
    <w:p w14:paraId="7E33265E" w14:textId="77777777" w:rsidR="00C7361C" w:rsidRPr="008A1919" w:rsidRDefault="00C7361C" w:rsidP="00C7361C">
      <w:pPr>
        <w:pStyle w:val="Heading3"/>
        <w:rPr>
          <w:lang w:val="en-CA"/>
        </w:rPr>
      </w:pPr>
      <w:r w:rsidRPr="008A1919">
        <w:rPr>
          <w:lang w:val="en-CA"/>
        </w:rPr>
        <w:t>Email</w:t>
      </w:r>
    </w:p>
    <w:bookmarkStart w:id="35" w:name="_Hlk163728280"/>
    <w:p w14:paraId="0B53DE49" w14:textId="77777777" w:rsidR="00C7361C" w:rsidRPr="008A1919" w:rsidRDefault="00C7361C" w:rsidP="00C7361C">
      <w:pPr>
        <w:rPr>
          <w:lang w:val="en-CA"/>
        </w:rPr>
      </w:pPr>
      <w:r w:rsidRPr="008A1919">
        <w:rPr>
          <w:lang w:val="en-CA"/>
        </w:rPr>
        <w:fldChar w:fldCharType="begin"/>
      </w:r>
      <w:r w:rsidRPr="008A1919">
        <w:rPr>
          <w:lang w:val="en-CA"/>
        </w:rPr>
        <w:instrText>HYPERLINK "mailto:belinda.chavremootoo@cra-arc.gc.ca"</w:instrText>
      </w:r>
      <w:r w:rsidRPr="008A1919">
        <w:rPr>
          <w:lang w:val="en-CA"/>
        </w:rPr>
      </w:r>
      <w:r w:rsidRPr="008A1919">
        <w:rPr>
          <w:lang w:val="en-CA"/>
        </w:rPr>
        <w:fldChar w:fldCharType="separate"/>
      </w:r>
      <w:r w:rsidRPr="008A1919">
        <w:rPr>
          <w:rStyle w:val="Hyperlink"/>
          <w:lang w:val="en-CA"/>
        </w:rPr>
        <w:t>belinda.chavremootoo@cra-arc.gc.ca</w:t>
      </w:r>
      <w:r w:rsidRPr="008A1919">
        <w:rPr>
          <w:lang w:val="en-CA"/>
        </w:rPr>
        <w:fldChar w:fldCharType="end"/>
      </w:r>
    </w:p>
    <w:bookmarkEnd w:id="35"/>
    <w:p w14:paraId="2B834CFE" w14:textId="77777777" w:rsidR="00C7361C" w:rsidRPr="008A1919" w:rsidRDefault="00C7361C" w:rsidP="00C7361C">
      <w:pPr>
        <w:rPr>
          <w:lang w:val="en-CA"/>
        </w:rPr>
      </w:pPr>
    </w:p>
    <w:p w14:paraId="672D8822" w14:textId="77777777" w:rsidR="00C7361C" w:rsidRPr="008A1919" w:rsidRDefault="00C7361C" w:rsidP="00C7361C">
      <w:pPr>
        <w:pStyle w:val="Heading3"/>
        <w:rPr>
          <w:lang w:val="en-CA"/>
        </w:rPr>
      </w:pPr>
      <w:r w:rsidRPr="008A1919">
        <w:rPr>
          <w:lang w:val="en-CA"/>
        </w:rPr>
        <w:t>Current Position and Department</w:t>
      </w:r>
    </w:p>
    <w:p w14:paraId="58CC74B7" w14:textId="77777777" w:rsidR="00C7361C" w:rsidRPr="008A1919" w:rsidRDefault="00C7361C" w:rsidP="00C7361C">
      <w:pPr>
        <w:rPr>
          <w:lang w:val="en-CA"/>
        </w:rPr>
      </w:pPr>
      <w:r w:rsidRPr="008A1919">
        <w:rPr>
          <w:lang w:val="en-CA"/>
        </w:rPr>
        <w:t>Director General</w:t>
      </w:r>
    </w:p>
    <w:p w14:paraId="36A66DB1" w14:textId="77777777" w:rsidR="00C7361C" w:rsidRPr="008A1919" w:rsidRDefault="00C7361C" w:rsidP="00C7361C">
      <w:pPr>
        <w:rPr>
          <w:lang w:val="en-CA"/>
        </w:rPr>
      </w:pPr>
      <w:r w:rsidRPr="008A1919">
        <w:rPr>
          <w:lang w:val="en-CA"/>
        </w:rPr>
        <w:t>Canada Revenue Agency (CRA)</w:t>
      </w:r>
    </w:p>
    <w:p w14:paraId="29CAF7A5" w14:textId="77777777" w:rsidR="00C7361C" w:rsidRPr="008A1919" w:rsidRDefault="00C7361C" w:rsidP="00C7361C">
      <w:pPr>
        <w:rPr>
          <w:lang w:val="en-CA"/>
        </w:rPr>
      </w:pPr>
    </w:p>
    <w:p w14:paraId="6A8B2E56" w14:textId="77777777" w:rsidR="00C7361C" w:rsidRPr="008A1919" w:rsidRDefault="00C7361C" w:rsidP="00C7361C">
      <w:pPr>
        <w:pStyle w:val="Heading3"/>
        <w:rPr>
          <w:lang w:val="en-CA"/>
        </w:rPr>
      </w:pPr>
      <w:r w:rsidRPr="008A1919">
        <w:rPr>
          <w:lang w:val="en-CA"/>
        </w:rPr>
        <w:t>Location of Work</w:t>
      </w:r>
    </w:p>
    <w:p w14:paraId="787D7853" w14:textId="77777777" w:rsidR="00C7361C" w:rsidRPr="008A1919" w:rsidRDefault="00C7361C" w:rsidP="00C7361C">
      <w:pPr>
        <w:rPr>
          <w:lang w:val="en-CA"/>
        </w:rPr>
      </w:pPr>
      <w:r w:rsidRPr="008A1919">
        <w:rPr>
          <w:lang w:val="en-CA"/>
        </w:rPr>
        <w:t>Ottawa (National Capital Region)</w:t>
      </w:r>
    </w:p>
    <w:p w14:paraId="007DF541" w14:textId="77777777" w:rsidR="00C7361C" w:rsidRPr="008A1919" w:rsidRDefault="00C7361C" w:rsidP="00C7361C">
      <w:pPr>
        <w:tabs>
          <w:tab w:val="left" w:pos="4500"/>
        </w:tabs>
        <w:rPr>
          <w:lang w:val="en-CA"/>
        </w:rPr>
      </w:pPr>
    </w:p>
    <w:p w14:paraId="7B365DB5" w14:textId="77777777" w:rsidR="00C7361C" w:rsidRPr="008A1919" w:rsidRDefault="00C7361C" w:rsidP="00C7361C">
      <w:pPr>
        <w:pStyle w:val="Heading3"/>
        <w:rPr>
          <w:lang w:val="en-CA"/>
        </w:rPr>
      </w:pPr>
      <w:r w:rsidRPr="008A1919">
        <w:rPr>
          <w:lang w:val="en-CA"/>
        </w:rPr>
        <w:t>Language of Written Communication</w:t>
      </w:r>
    </w:p>
    <w:p w14:paraId="6FB5D134" w14:textId="77777777" w:rsidR="00C7361C" w:rsidRPr="008A1919" w:rsidRDefault="00C7361C" w:rsidP="00C7361C">
      <w:pPr>
        <w:rPr>
          <w:lang w:val="en-CA"/>
        </w:rPr>
      </w:pPr>
      <w:r w:rsidRPr="008A1919">
        <w:rPr>
          <w:lang w:val="en-CA"/>
        </w:rPr>
        <w:t>English</w:t>
      </w:r>
    </w:p>
    <w:p w14:paraId="2D27A536" w14:textId="77777777" w:rsidR="00C7361C" w:rsidRPr="008A1919" w:rsidRDefault="00C7361C" w:rsidP="00C7361C">
      <w:pPr>
        <w:rPr>
          <w:lang w:val="en-CA"/>
        </w:rPr>
      </w:pPr>
      <w:r w:rsidRPr="008A1919">
        <w:rPr>
          <w:lang w:val="en-CA"/>
        </w:rPr>
        <w:t>French</w:t>
      </w:r>
    </w:p>
    <w:p w14:paraId="64F9E30E" w14:textId="77777777" w:rsidR="00C7361C" w:rsidRPr="008A1919" w:rsidRDefault="00C7361C" w:rsidP="00C7361C">
      <w:pPr>
        <w:rPr>
          <w:lang w:val="en-CA"/>
        </w:rPr>
      </w:pPr>
    </w:p>
    <w:p w14:paraId="61887324" w14:textId="77777777" w:rsidR="00C7361C" w:rsidRPr="008A1919" w:rsidRDefault="00C7361C" w:rsidP="00C7361C">
      <w:pPr>
        <w:pStyle w:val="Heading3"/>
        <w:rPr>
          <w:lang w:val="en-CA"/>
        </w:rPr>
      </w:pPr>
      <w:r w:rsidRPr="008A1919">
        <w:rPr>
          <w:lang w:val="en-CA"/>
        </w:rPr>
        <w:t>Language of Oral Communication</w:t>
      </w:r>
    </w:p>
    <w:p w14:paraId="4AB60ADD" w14:textId="77777777" w:rsidR="00C7361C" w:rsidRPr="008A1919" w:rsidRDefault="00C7361C" w:rsidP="00C7361C">
      <w:pPr>
        <w:rPr>
          <w:lang w:val="en-CA"/>
        </w:rPr>
      </w:pPr>
      <w:r w:rsidRPr="008A1919">
        <w:rPr>
          <w:lang w:val="en-CA"/>
        </w:rPr>
        <w:t>English</w:t>
      </w:r>
    </w:p>
    <w:p w14:paraId="44CB9182" w14:textId="77777777" w:rsidR="00C7361C" w:rsidRPr="008A1919" w:rsidRDefault="00C7361C" w:rsidP="00C7361C">
      <w:pPr>
        <w:rPr>
          <w:lang w:val="en-CA"/>
        </w:rPr>
      </w:pPr>
      <w:r w:rsidRPr="008A1919">
        <w:rPr>
          <w:lang w:val="en-CA"/>
        </w:rPr>
        <w:t>French</w:t>
      </w:r>
    </w:p>
    <w:p w14:paraId="5099FE2B" w14:textId="77777777" w:rsidR="00C7361C" w:rsidRPr="008A1919" w:rsidRDefault="00C7361C" w:rsidP="00C7361C">
      <w:pPr>
        <w:rPr>
          <w:lang w:val="en-CA"/>
        </w:rPr>
      </w:pPr>
    </w:p>
    <w:p w14:paraId="3EB89E93" w14:textId="77777777" w:rsidR="00C7361C" w:rsidRPr="008A1919" w:rsidRDefault="00C7361C" w:rsidP="00C7361C">
      <w:pPr>
        <w:pStyle w:val="Heading3"/>
        <w:rPr>
          <w:lang w:val="en-CA"/>
        </w:rPr>
      </w:pPr>
      <w:r w:rsidRPr="008A1919">
        <w:rPr>
          <w:lang w:val="en-CA"/>
        </w:rPr>
        <w:t>Mentoring Availability</w:t>
      </w:r>
    </w:p>
    <w:p w14:paraId="4BA836E8" w14:textId="77777777" w:rsidR="00C7361C" w:rsidRPr="008A1919" w:rsidRDefault="00C7361C" w:rsidP="00C7361C">
      <w:pPr>
        <w:rPr>
          <w:lang w:val="en-CA"/>
        </w:rPr>
      </w:pPr>
      <w:r w:rsidRPr="008A1919">
        <w:rPr>
          <w:lang w:val="en-CA"/>
        </w:rPr>
        <w:t>Once every two weeks</w:t>
      </w:r>
    </w:p>
    <w:p w14:paraId="0F4F4364" w14:textId="77777777" w:rsidR="00C7361C" w:rsidRPr="008A1919" w:rsidRDefault="00C7361C" w:rsidP="00C7361C">
      <w:pPr>
        <w:rPr>
          <w:lang w:val="en-CA"/>
        </w:rPr>
      </w:pPr>
      <w:r w:rsidRPr="008A1919">
        <w:rPr>
          <w:lang w:val="en-CA"/>
        </w:rPr>
        <w:t>Once a month</w:t>
      </w:r>
    </w:p>
    <w:p w14:paraId="6ED91663" w14:textId="77777777" w:rsidR="00C7361C" w:rsidRPr="008A1919" w:rsidRDefault="00C7361C" w:rsidP="00C7361C">
      <w:pPr>
        <w:rPr>
          <w:lang w:val="en-CA"/>
        </w:rPr>
      </w:pPr>
    </w:p>
    <w:p w14:paraId="193CC39C" w14:textId="77777777" w:rsidR="00C7361C" w:rsidRPr="008A1919" w:rsidRDefault="00C7361C" w:rsidP="00C7361C">
      <w:pPr>
        <w:pStyle w:val="Heading3"/>
        <w:rPr>
          <w:lang w:val="en-CA"/>
        </w:rPr>
      </w:pPr>
      <w:r w:rsidRPr="008A1919">
        <w:rPr>
          <w:lang w:val="en-CA"/>
        </w:rPr>
        <w:t>Length of Sessions</w:t>
      </w:r>
    </w:p>
    <w:p w14:paraId="4B290406" w14:textId="77777777" w:rsidR="00C7361C" w:rsidRPr="008A1919" w:rsidRDefault="00C7361C" w:rsidP="00C7361C">
      <w:pPr>
        <w:rPr>
          <w:lang w:val="en-CA"/>
        </w:rPr>
      </w:pPr>
      <w:r w:rsidRPr="008A1919">
        <w:rPr>
          <w:lang w:val="en-CA"/>
        </w:rPr>
        <w:t>30 minutes</w:t>
      </w:r>
    </w:p>
    <w:p w14:paraId="7F8C3789" w14:textId="77777777" w:rsidR="00C7361C" w:rsidRPr="008A1919" w:rsidRDefault="00C7361C" w:rsidP="00C7361C">
      <w:pPr>
        <w:rPr>
          <w:lang w:val="en-CA"/>
        </w:rPr>
      </w:pPr>
      <w:r w:rsidRPr="008A1919">
        <w:rPr>
          <w:lang w:val="en-CA"/>
        </w:rPr>
        <w:t>45 minutes</w:t>
      </w:r>
    </w:p>
    <w:p w14:paraId="413B8F69" w14:textId="77777777" w:rsidR="00C7361C" w:rsidRPr="008A1919" w:rsidRDefault="00C7361C" w:rsidP="00C7361C">
      <w:pPr>
        <w:rPr>
          <w:lang w:val="en-CA"/>
        </w:rPr>
      </w:pPr>
      <w:r w:rsidRPr="008A1919">
        <w:rPr>
          <w:lang w:val="en-CA"/>
        </w:rPr>
        <w:t>1 hour</w:t>
      </w:r>
    </w:p>
    <w:p w14:paraId="24F986BD" w14:textId="77777777" w:rsidR="00C7361C" w:rsidRPr="008A1919" w:rsidRDefault="00C7361C" w:rsidP="00C7361C">
      <w:pPr>
        <w:rPr>
          <w:lang w:val="en-CA"/>
        </w:rPr>
      </w:pPr>
    </w:p>
    <w:p w14:paraId="13B2C11A" w14:textId="77777777" w:rsidR="00C7361C" w:rsidRPr="008A1919" w:rsidRDefault="00C7361C" w:rsidP="00C7361C">
      <w:pPr>
        <w:pStyle w:val="Heading3"/>
        <w:rPr>
          <w:lang w:val="en-CA"/>
        </w:rPr>
      </w:pPr>
      <w:r w:rsidRPr="008A1919">
        <w:rPr>
          <w:lang w:val="en-CA"/>
        </w:rPr>
        <w:t>Format of Sessions</w:t>
      </w:r>
    </w:p>
    <w:p w14:paraId="4BA6BE03" w14:textId="77777777" w:rsidR="00C7361C" w:rsidRPr="008A1919" w:rsidRDefault="00C7361C" w:rsidP="00C7361C">
      <w:pPr>
        <w:rPr>
          <w:lang w:val="en-CA"/>
        </w:rPr>
      </w:pPr>
      <w:r w:rsidRPr="008A1919">
        <w:rPr>
          <w:lang w:val="en-CA"/>
        </w:rPr>
        <w:t>Video</w:t>
      </w:r>
    </w:p>
    <w:p w14:paraId="56D46270" w14:textId="77777777" w:rsidR="00C7361C" w:rsidRPr="008A1919" w:rsidRDefault="00C7361C" w:rsidP="00C7361C">
      <w:pPr>
        <w:rPr>
          <w:lang w:val="en-CA"/>
        </w:rPr>
      </w:pPr>
      <w:r w:rsidRPr="008A1919">
        <w:rPr>
          <w:lang w:val="en-CA"/>
        </w:rPr>
        <w:t>Telephone</w:t>
      </w:r>
    </w:p>
    <w:p w14:paraId="2CD14B5D" w14:textId="77777777" w:rsidR="00C7361C" w:rsidRPr="008A1919" w:rsidRDefault="00C7361C" w:rsidP="00C7361C">
      <w:pPr>
        <w:rPr>
          <w:lang w:val="en-CA"/>
        </w:rPr>
      </w:pPr>
    </w:p>
    <w:p w14:paraId="7444FF1B" w14:textId="77777777" w:rsidR="00C7361C" w:rsidRPr="008A1919" w:rsidRDefault="00C7361C" w:rsidP="00C7361C">
      <w:pPr>
        <w:pStyle w:val="Heading3"/>
        <w:rPr>
          <w:lang w:val="en-CA"/>
        </w:rPr>
      </w:pPr>
      <w:r w:rsidRPr="008A1919">
        <w:rPr>
          <w:lang w:val="en-CA"/>
        </w:rPr>
        <w:t>Mentoring Topics</w:t>
      </w:r>
    </w:p>
    <w:p w14:paraId="15FBA43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71D7EA7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34A7CD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5BA44B80"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Projects and work planning</w:t>
      </w:r>
    </w:p>
    <w:p w14:paraId="48F14FF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C954E6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Human resources</w:t>
      </w:r>
    </w:p>
    <w:p w14:paraId="36EDD4E8" w14:textId="77777777" w:rsidR="00C7361C" w:rsidRPr="008A1919" w:rsidRDefault="00C7361C" w:rsidP="00C7361C">
      <w:pPr>
        <w:rPr>
          <w:iCs/>
          <w:lang w:val="en-CA"/>
        </w:rPr>
      </w:pPr>
      <w:r w:rsidRPr="008A1919">
        <w:rPr>
          <w:rStyle w:val="IntenseEmphasis"/>
          <w:color w:val="54575A" w:themeColor="text1"/>
          <w:lang w:val="en-CA"/>
        </w:rPr>
        <w:t>Career</w:t>
      </w:r>
    </w:p>
    <w:p w14:paraId="5D0D9C20" w14:textId="77777777" w:rsidR="00C7361C" w:rsidRPr="008A1919" w:rsidRDefault="00C7361C" w:rsidP="00C7361C">
      <w:pPr>
        <w:keepLines w:val="0"/>
        <w:spacing w:after="160"/>
        <w:rPr>
          <w:iCs/>
          <w:lang w:val="en-CA"/>
        </w:rPr>
      </w:pPr>
      <w:r w:rsidRPr="008A1919">
        <w:rPr>
          <w:iCs/>
          <w:lang w:val="en-CA"/>
        </w:rPr>
        <w:br w:type="page"/>
      </w:r>
    </w:p>
    <w:p w14:paraId="6E2B5B47" w14:textId="77777777" w:rsidR="00C7361C" w:rsidRPr="008A1919" w:rsidRDefault="00C7361C" w:rsidP="00C7361C">
      <w:pPr>
        <w:pStyle w:val="Heading2"/>
        <w:rPr>
          <w:lang w:val="en-CA"/>
        </w:rPr>
      </w:pPr>
      <w:bookmarkStart w:id="36" w:name="_Hlk163728361"/>
      <w:bookmarkStart w:id="37" w:name="_Toc167264439"/>
      <w:r w:rsidRPr="008A1919">
        <w:rPr>
          <w:lang w:val="en-CA"/>
        </w:rPr>
        <w:lastRenderedPageBreak/>
        <w:t>Benjamin Eisner</w:t>
      </w:r>
      <w:bookmarkEnd w:id="37"/>
    </w:p>
    <w:bookmarkEnd w:id="36"/>
    <w:p w14:paraId="1059A2F7" w14:textId="77777777" w:rsidR="00C7361C" w:rsidRPr="008A1919" w:rsidRDefault="00C7361C" w:rsidP="00C7361C">
      <w:pPr>
        <w:pStyle w:val="Heading3"/>
        <w:rPr>
          <w:lang w:val="en-CA"/>
        </w:rPr>
      </w:pPr>
      <w:r w:rsidRPr="008A1919">
        <w:rPr>
          <w:lang w:val="en-CA"/>
        </w:rPr>
        <w:t>Biography</w:t>
      </w:r>
    </w:p>
    <w:p w14:paraId="59CD8E0F" w14:textId="77777777" w:rsidR="00C7361C" w:rsidRPr="008A1919" w:rsidRDefault="00C7361C" w:rsidP="00C7361C">
      <w:pPr>
        <w:rPr>
          <w:lang w:val="en-CA"/>
        </w:rPr>
      </w:pPr>
      <w:bookmarkStart w:id="38" w:name="_Hlk163728395"/>
      <w:r w:rsidRPr="008A1919">
        <w:rPr>
          <w:lang w:val="en-CA"/>
        </w:rPr>
        <w:t xml:space="preserve">Benjamin has worked in sustainability-related roles in both the private and public sector. They have also worked in academia in both Canada and abroad. Currently, Benjamin works at Natural Resources Canada as a Policy Analyst. They are passionate about our climate, deforestation issues, and conserving biodiversity. </w:t>
      </w:r>
    </w:p>
    <w:p w14:paraId="3DCFB55C" w14:textId="77777777" w:rsidR="00C7361C" w:rsidRPr="008A1919" w:rsidRDefault="00C7361C" w:rsidP="00C7361C">
      <w:pPr>
        <w:rPr>
          <w:lang w:val="en-CA"/>
        </w:rPr>
      </w:pPr>
    </w:p>
    <w:p w14:paraId="646D5114" w14:textId="776354A3" w:rsidR="00C7361C" w:rsidRPr="008A1919" w:rsidRDefault="00C7361C" w:rsidP="00C7361C">
      <w:pPr>
        <w:rPr>
          <w:lang w:val="en-CA"/>
        </w:rPr>
      </w:pPr>
      <w:r w:rsidRPr="008A1919">
        <w:rPr>
          <w:lang w:val="en-CA"/>
        </w:rPr>
        <w:t>Benjamin graduated from the University of British Columbia in Natural Resources Conservation (Global Perspectives major</w:t>
      </w:r>
      <w:r w:rsidR="0028488C" w:rsidRPr="008A1919">
        <w:rPr>
          <w:lang w:val="en-CA"/>
        </w:rPr>
        <w:t>) and</w:t>
      </w:r>
      <w:r w:rsidRPr="008A1919">
        <w:rPr>
          <w:lang w:val="en-CA"/>
        </w:rPr>
        <w:t xml:space="preserve"> has a </w:t>
      </w:r>
      <w:r w:rsidR="00F128C3" w:rsidRPr="008A1919">
        <w:rPr>
          <w:lang w:val="en-CA"/>
        </w:rPr>
        <w:t>master’s</w:t>
      </w:r>
      <w:r w:rsidRPr="008A1919">
        <w:rPr>
          <w:lang w:val="en-CA"/>
        </w:rPr>
        <w:t xml:space="preserve"> degree from the University of Toronto in Environmental Science.</w:t>
      </w:r>
    </w:p>
    <w:bookmarkEnd w:id="38"/>
    <w:p w14:paraId="50CC511E" w14:textId="77777777" w:rsidR="00C7361C" w:rsidRPr="008A1919" w:rsidRDefault="00C7361C" w:rsidP="00C7361C">
      <w:pPr>
        <w:rPr>
          <w:lang w:val="en-CA"/>
        </w:rPr>
      </w:pPr>
    </w:p>
    <w:p w14:paraId="4950D878" w14:textId="77777777" w:rsidR="00C7361C" w:rsidRPr="008A1919" w:rsidRDefault="00C7361C" w:rsidP="00C7361C">
      <w:pPr>
        <w:pStyle w:val="Heading3"/>
        <w:rPr>
          <w:lang w:val="en-CA"/>
        </w:rPr>
      </w:pPr>
      <w:r w:rsidRPr="008A1919">
        <w:rPr>
          <w:lang w:val="en-CA"/>
        </w:rPr>
        <w:t>Email</w:t>
      </w:r>
    </w:p>
    <w:bookmarkStart w:id="39" w:name="_Hlk163728403"/>
    <w:p w14:paraId="3D8D5500" w14:textId="77777777" w:rsidR="00C7361C" w:rsidRPr="008A1919" w:rsidRDefault="00C7361C" w:rsidP="00C7361C">
      <w:pPr>
        <w:rPr>
          <w:lang w:val="en-CA"/>
        </w:rPr>
      </w:pPr>
      <w:r w:rsidRPr="008A1919">
        <w:rPr>
          <w:lang w:val="en-CA"/>
        </w:rPr>
        <w:fldChar w:fldCharType="begin"/>
      </w:r>
      <w:r w:rsidRPr="008A1919">
        <w:rPr>
          <w:lang w:val="en-CA"/>
        </w:rPr>
        <w:instrText>HYPERLINK "mailto:benjamin.eisner@nrcan-rncan.gc.ca"</w:instrText>
      </w:r>
      <w:r w:rsidRPr="008A1919">
        <w:rPr>
          <w:lang w:val="en-CA"/>
        </w:rPr>
      </w:r>
      <w:r w:rsidRPr="008A1919">
        <w:rPr>
          <w:lang w:val="en-CA"/>
        </w:rPr>
        <w:fldChar w:fldCharType="separate"/>
      </w:r>
      <w:r w:rsidRPr="008A1919">
        <w:rPr>
          <w:rStyle w:val="Hyperlink"/>
          <w:lang w:val="en-CA"/>
        </w:rPr>
        <w:t>benjamin.eisner@nrcan-rncan.gc.ca</w:t>
      </w:r>
      <w:r w:rsidRPr="008A1919">
        <w:rPr>
          <w:lang w:val="en-CA"/>
        </w:rPr>
        <w:fldChar w:fldCharType="end"/>
      </w:r>
      <w:r w:rsidRPr="008A1919">
        <w:rPr>
          <w:lang w:val="en-CA"/>
        </w:rPr>
        <w:t xml:space="preserve"> </w:t>
      </w:r>
    </w:p>
    <w:bookmarkEnd w:id="39"/>
    <w:p w14:paraId="7202BFEE" w14:textId="77777777" w:rsidR="00C7361C" w:rsidRPr="008A1919" w:rsidRDefault="00C7361C" w:rsidP="00C7361C">
      <w:pPr>
        <w:rPr>
          <w:lang w:val="en-CA"/>
        </w:rPr>
      </w:pPr>
    </w:p>
    <w:p w14:paraId="6E8A12FB" w14:textId="77777777" w:rsidR="00C7361C" w:rsidRPr="008A1919" w:rsidRDefault="00C7361C" w:rsidP="00C7361C">
      <w:pPr>
        <w:pStyle w:val="Heading3"/>
        <w:rPr>
          <w:lang w:val="en-CA"/>
        </w:rPr>
      </w:pPr>
      <w:r w:rsidRPr="008A1919">
        <w:rPr>
          <w:lang w:val="en-CA"/>
        </w:rPr>
        <w:t>Current Position and Department</w:t>
      </w:r>
    </w:p>
    <w:p w14:paraId="42071B66" w14:textId="77777777" w:rsidR="00C7361C" w:rsidRPr="008A1919" w:rsidRDefault="00C7361C" w:rsidP="00C7361C">
      <w:pPr>
        <w:rPr>
          <w:lang w:val="en-CA"/>
        </w:rPr>
      </w:pPr>
      <w:r w:rsidRPr="008A1919">
        <w:rPr>
          <w:lang w:val="en-CA"/>
        </w:rPr>
        <w:t>Policy Analyst</w:t>
      </w:r>
    </w:p>
    <w:p w14:paraId="25B2E768" w14:textId="77777777" w:rsidR="00C7361C" w:rsidRPr="008A1919" w:rsidRDefault="00C7361C" w:rsidP="00C7361C">
      <w:pPr>
        <w:rPr>
          <w:lang w:val="en-CA"/>
        </w:rPr>
      </w:pPr>
      <w:r w:rsidRPr="008A1919">
        <w:rPr>
          <w:lang w:val="en-CA"/>
        </w:rPr>
        <w:t>Natural Resources Canada (NRCan)</w:t>
      </w:r>
    </w:p>
    <w:p w14:paraId="5B6441F8" w14:textId="77777777" w:rsidR="00C7361C" w:rsidRPr="008A1919" w:rsidRDefault="00C7361C" w:rsidP="00C7361C">
      <w:pPr>
        <w:rPr>
          <w:lang w:val="en-CA"/>
        </w:rPr>
      </w:pPr>
    </w:p>
    <w:p w14:paraId="3043A1FC" w14:textId="77777777" w:rsidR="00C7361C" w:rsidRPr="008A1919" w:rsidRDefault="00C7361C" w:rsidP="00C7361C">
      <w:pPr>
        <w:pStyle w:val="Heading3"/>
        <w:rPr>
          <w:lang w:val="en-CA"/>
        </w:rPr>
      </w:pPr>
      <w:r w:rsidRPr="008A1919">
        <w:rPr>
          <w:lang w:val="en-CA"/>
        </w:rPr>
        <w:t>Location of Work</w:t>
      </w:r>
    </w:p>
    <w:p w14:paraId="2DAA00B0" w14:textId="77777777" w:rsidR="00C7361C" w:rsidRPr="008A1919" w:rsidRDefault="00C7361C" w:rsidP="00C7361C">
      <w:pPr>
        <w:rPr>
          <w:lang w:val="en-CA"/>
        </w:rPr>
      </w:pPr>
      <w:r w:rsidRPr="008A1919">
        <w:rPr>
          <w:lang w:val="en-CA"/>
        </w:rPr>
        <w:t>Ottawa (National Capital Region)</w:t>
      </w:r>
    </w:p>
    <w:p w14:paraId="6DE925FE" w14:textId="77777777" w:rsidR="00C7361C" w:rsidRPr="008A1919" w:rsidRDefault="00C7361C" w:rsidP="00C7361C">
      <w:pPr>
        <w:rPr>
          <w:lang w:val="en-CA"/>
        </w:rPr>
      </w:pPr>
    </w:p>
    <w:p w14:paraId="24637B1C" w14:textId="77777777" w:rsidR="00C7361C" w:rsidRPr="008A1919" w:rsidRDefault="00C7361C" w:rsidP="00C7361C">
      <w:pPr>
        <w:pStyle w:val="Heading3"/>
        <w:rPr>
          <w:lang w:val="en-CA"/>
        </w:rPr>
      </w:pPr>
      <w:r w:rsidRPr="008A1919">
        <w:rPr>
          <w:lang w:val="en-CA"/>
        </w:rPr>
        <w:t>Language of Written Communication</w:t>
      </w:r>
    </w:p>
    <w:p w14:paraId="1776A223" w14:textId="77777777" w:rsidR="00C7361C" w:rsidRPr="008A1919" w:rsidRDefault="00C7361C" w:rsidP="00C7361C">
      <w:pPr>
        <w:rPr>
          <w:lang w:val="en-CA"/>
        </w:rPr>
      </w:pPr>
      <w:r w:rsidRPr="008A1919">
        <w:rPr>
          <w:lang w:val="en-CA"/>
        </w:rPr>
        <w:t>English</w:t>
      </w:r>
    </w:p>
    <w:p w14:paraId="3D36DEB3" w14:textId="77777777" w:rsidR="00C7361C" w:rsidRPr="008A1919" w:rsidRDefault="00C7361C" w:rsidP="00C7361C">
      <w:pPr>
        <w:rPr>
          <w:lang w:val="en-CA"/>
        </w:rPr>
      </w:pPr>
    </w:p>
    <w:p w14:paraId="7D0A4587" w14:textId="77777777" w:rsidR="00C7361C" w:rsidRPr="008A1919" w:rsidRDefault="00C7361C" w:rsidP="00C7361C">
      <w:pPr>
        <w:pStyle w:val="Heading3"/>
        <w:rPr>
          <w:lang w:val="en-CA"/>
        </w:rPr>
      </w:pPr>
      <w:r w:rsidRPr="008A1919">
        <w:rPr>
          <w:lang w:val="en-CA"/>
        </w:rPr>
        <w:t>Language of Oral Communication</w:t>
      </w:r>
    </w:p>
    <w:p w14:paraId="0E1A3758" w14:textId="77777777" w:rsidR="00C7361C" w:rsidRPr="008A1919" w:rsidRDefault="00C7361C" w:rsidP="00C7361C">
      <w:pPr>
        <w:rPr>
          <w:lang w:val="en-CA"/>
        </w:rPr>
      </w:pPr>
      <w:r w:rsidRPr="008A1919">
        <w:rPr>
          <w:lang w:val="en-CA"/>
        </w:rPr>
        <w:t>English</w:t>
      </w:r>
    </w:p>
    <w:p w14:paraId="1EC9E2A5" w14:textId="77777777" w:rsidR="00C7361C" w:rsidRPr="008A1919" w:rsidRDefault="00C7361C" w:rsidP="00C7361C">
      <w:pPr>
        <w:rPr>
          <w:lang w:val="en-CA"/>
        </w:rPr>
      </w:pPr>
    </w:p>
    <w:p w14:paraId="420885D8" w14:textId="77777777" w:rsidR="00C7361C" w:rsidRPr="008A1919" w:rsidRDefault="00C7361C" w:rsidP="00C7361C">
      <w:pPr>
        <w:pStyle w:val="Heading3"/>
        <w:rPr>
          <w:lang w:val="en-CA"/>
        </w:rPr>
      </w:pPr>
      <w:r w:rsidRPr="008A1919">
        <w:rPr>
          <w:lang w:val="en-CA"/>
        </w:rPr>
        <w:t>Mentoring Availability</w:t>
      </w:r>
    </w:p>
    <w:p w14:paraId="5C038842" w14:textId="77777777" w:rsidR="00C7361C" w:rsidRPr="008A1919" w:rsidRDefault="00C7361C" w:rsidP="00C7361C">
      <w:pPr>
        <w:rPr>
          <w:lang w:val="en-CA"/>
        </w:rPr>
      </w:pPr>
      <w:r w:rsidRPr="008A1919">
        <w:rPr>
          <w:lang w:val="en-CA"/>
        </w:rPr>
        <w:t>Twice a week</w:t>
      </w:r>
    </w:p>
    <w:p w14:paraId="0E8F2F2F" w14:textId="77777777" w:rsidR="00C7361C" w:rsidRPr="008A1919" w:rsidRDefault="00C7361C" w:rsidP="00C7361C">
      <w:pPr>
        <w:rPr>
          <w:lang w:val="en-CA"/>
        </w:rPr>
      </w:pPr>
      <w:r w:rsidRPr="008A1919">
        <w:rPr>
          <w:lang w:val="en-CA"/>
        </w:rPr>
        <w:t>Once a week</w:t>
      </w:r>
    </w:p>
    <w:p w14:paraId="2611E46F" w14:textId="77777777" w:rsidR="00C7361C" w:rsidRPr="008A1919" w:rsidRDefault="00C7361C" w:rsidP="00C7361C">
      <w:pPr>
        <w:rPr>
          <w:lang w:val="en-CA"/>
        </w:rPr>
      </w:pPr>
    </w:p>
    <w:p w14:paraId="17753F4F" w14:textId="77777777" w:rsidR="00C7361C" w:rsidRPr="008A1919" w:rsidRDefault="00C7361C" w:rsidP="00C7361C">
      <w:pPr>
        <w:pStyle w:val="Heading3"/>
        <w:rPr>
          <w:lang w:val="en-CA"/>
        </w:rPr>
      </w:pPr>
      <w:r w:rsidRPr="008A1919">
        <w:rPr>
          <w:lang w:val="en-CA"/>
        </w:rPr>
        <w:t>Length of Sessions</w:t>
      </w:r>
    </w:p>
    <w:p w14:paraId="080A6A08" w14:textId="77777777" w:rsidR="00C7361C" w:rsidRPr="008A1919" w:rsidRDefault="00C7361C" w:rsidP="00C7361C">
      <w:pPr>
        <w:rPr>
          <w:lang w:val="en-CA"/>
        </w:rPr>
      </w:pPr>
      <w:r w:rsidRPr="008A1919">
        <w:rPr>
          <w:lang w:val="en-CA"/>
        </w:rPr>
        <w:t>30 minutes</w:t>
      </w:r>
    </w:p>
    <w:p w14:paraId="12926E74" w14:textId="77777777" w:rsidR="00C7361C" w:rsidRPr="008A1919" w:rsidRDefault="00C7361C" w:rsidP="00C7361C">
      <w:pPr>
        <w:rPr>
          <w:lang w:val="en-CA"/>
        </w:rPr>
      </w:pPr>
      <w:r w:rsidRPr="008A1919">
        <w:rPr>
          <w:lang w:val="en-CA"/>
        </w:rPr>
        <w:t>45 minutes</w:t>
      </w:r>
    </w:p>
    <w:p w14:paraId="16A41ECD" w14:textId="77777777" w:rsidR="00C7361C" w:rsidRPr="008A1919" w:rsidRDefault="00C7361C" w:rsidP="00C7361C">
      <w:pPr>
        <w:rPr>
          <w:lang w:val="en-CA"/>
        </w:rPr>
      </w:pPr>
    </w:p>
    <w:p w14:paraId="313E5CF7" w14:textId="77777777" w:rsidR="00C7361C" w:rsidRPr="008A1919" w:rsidRDefault="00C7361C" w:rsidP="00C7361C">
      <w:pPr>
        <w:pStyle w:val="Heading3"/>
        <w:rPr>
          <w:lang w:val="en-CA"/>
        </w:rPr>
      </w:pPr>
      <w:r w:rsidRPr="008A1919">
        <w:rPr>
          <w:lang w:val="en-CA"/>
        </w:rPr>
        <w:t>Format of Sessions</w:t>
      </w:r>
    </w:p>
    <w:p w14:paraId="408135F0" w14:textId="77777777" w:rsidR="00C7361C" w:rsidRPr="008A1919" w:rsidRDefault="00C7361C" w:rsidP="00C7361C">
      <w:pPr>
        <w:rPr>
          <w:lang w:val="en-CA"/>
        </w:rPr>
      </w:pPr>
      <w:r w:rsidRPr="008A1919">
        <w:rPr>
          <w:lang w:val="en-CA"/>
        </w:rPr>
        <w:t>Video</w:t>
      </w:r>
    </w:p>
    <w:p w14:paraId="37FF1998" w14:textId="77777777" w:rsidR="00C7361C" w:rsidRPr="008A1919" w:rsidRDefault="00C7361C" w:rsidP="00C7361C">
      <w:pPr>
        <w:rPr>
          <w:lang w:val="en-CA"/>
        </w:rPr>
      </w:pPr>
      <w:r w:rsidRPr="008A1919">
        <w:rPr>
          <w:lang w:val="en-CA"/>
        </w:rPr>
        <w:t>In Person</w:t>
      </w:r>
    </w:p>
    <w:p w14:paraId="5085BB27" w14:textId="77777777" w:rsidR="00C7361C" w:rsidRPr="008A1919" w:rsidRDefault="00C7361C" w:rsidP="00C7361C">
      <w:pPr>
        <w:rPr>
          <w:lang w:val="en-CA"/>
        </w:rPr>
      </w:pPr>
    </w:p>
    <w:p w14:paraId="3569A654" w14:textId="77777777" w:rsidR="00C7361C" w:rsidRPr="008A1919" w:rsidRDefault="00C7361C" w:rsidP="00C7361C">
      <w:pPr>
        <w:pStyle w:val="Heading3"/>
        <w:rPr>
          <w:lang w:val="en-CA"/>
        </w:rPr>
      </w:pPr>
      <w:r w:rsidRPr="008A1919">
        <w:rPr>
          <w:lang w:val="en-CA"/>
        </w:rPr>
        <w:t>Mentoring Topics</w:t>
      </w:r>
    </w:p>
    <w:p w14:paraId="311EB23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01A7CFAF"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DD72F0A"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63344A87"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81C15B6"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Career</w:t>
      </w:r>
    </w:p>
    <w:p w14:paraId="0A5FF504" w14:textId="77777777" w:rsidR="00EF32DC" w:rsidRPr="008A1919" w:rsidRDefault="00EF32DC" w:rsidP="00EF32DC">
      <w:pPr>
        <w:rPr>
          <w:rStyle w:val="IntenseEmphasis"/>
          <w:color w:val="54575A" w:themeColor="text1"/>
          <w:lang w:val="en-CA"/>
        </w:rPr>
      </w:pPr>
    </w:p>
    <w:p w14:paraId="618D9F06" w14:textId="77777777" w:rsidR="00EF32DC" w:rsidRPr="008A1919" w:rsidRDefault="00EF32DC" w:rsidP="00EF32DC">
      <w:pPr>
        <w:keepLines w:val="0"/>
        <w:spacing w:after="160"/>
        <w:rPr>
          <w:iCs/>
          <w:lang w:val="en-CA"/>
        </w:rPr>
      </w:pPr>
      <w:r w:rsidRPr="008A1919">
        <w:rPr>
          <w:iCs/>
          <w:lang w:val="en-CA"/>
        </w:rPr>
        <w:br w:type="page"/>
      </w:r>
    </w:p>
    <w:p w14:paraId="10C06D67" w14:textId="2198C1B8" w:rsidR="00ED1F9E" w:rsidRPr="008A1919" w:rsidRDefault="00ED1F9E" w:rsidP="00ED1F9E">
      <w:pPr>
        <w:pStyle w:val="Heading2"/>
        <w:rPr>
          <w:lang w:val="en-CA"/>
        </w:rPr>
      </w:pPr>
      <w:bookmarkStart w:id="40" w:name="_Toc167264440"/>
      <w:r w:rsidRPr="008A1919">
        <w:rPr>
          <w:lang w:val="en-CA"/>
        </w:rPr>
        <w:lastRenderedPageBreak/>
        <w:t>Cara Pelletier (</w:t>
      </w:r>
      <w:r w:rsidR="00DA6EDF">
        <w:rPr>
          <w:lang w:val="en-CA"/>
        </w:rPr>
        <w:t>s</w:t>
      </w:r>
      <w:r w:rsidRPr="008A1919">
        <w:rPr>
          <w:lang w:val="en-CA"/>
        </w:rPr>
        <w:t>he/</w:t>
      </w:r>
      <w:r w:rsidR="00DA6EDF">
        <w:rPr>
          <w:lang w:val="en-CA"/>
        </w:rPr>
        <w:t>h</w:t>
      </w:r>
      <w:r w:rsidRPr="008A1919">
        <w:rPr>
          <w:lang w:val="en-CA"/>
        </w:rPr>
        <w:t>er)</w:t>
      </w:r>
      <w:bookmarkEnd w:id="40"/>
      <w:r w:rsidRPr="008A1919">
        <w:rPr>
          <w:lang w:val="en-CA"/>
        </w:rPr>
        <w:t xml:space="preserve"> </w:t>
      </w:r>
    </w:p>
    <w:p w14:paraId="4131D1FF" w14:textId="77777777" w:rsidR="00ED1F9E" w:rsidRPr="008A1919" w:rsidRDefault="00ED1F9E" w:rsidP="00ED1F9E">
      <w:pPr>
        <w:pStyle w:val="Heading3"/>
        <w:rPr>
          <w:lang w:val="en-CA"/>
        </w:rPr>
      </w:pPr>
      <w:r w:rsidRPr="008A1919">
        <w:rPr>
          <w:lang w:val="en-CA"/>
        </w:rPr>
        <w:t>Biography</w:t>
      </w:r>
    </w:p>
    <w:p w14:paraId="2F520BB7" w14:textId="04A1DDC9" w:rsidR="00ED1F9E" w:rsidRPr="008A1919" w:rsidRDefault="00ED1F9E" w:rsidP="00ED1F9E">
      <w:pPr>
        <w:rPr>
          <w:lang w:val="en-CA"/>
        </w:rPr>
      </w:pPr>
      <w:r w:rsidRPr="008A1919">
        <w:rPr>
          <w:lang w:val="en-CA"/>
        </w:rPr>
        <w:t>Cara is a proudly neurodivergent public servant with 20 years of experience in the Federal Government. She began suffering from her disability 12 years into her career and suffered many setbacks. Thanks to a strong support network: she was able to recover and continue to serve the nation and the state. Support networks are vital for recovery and success. Cara wants to be a mentor because of all the valuable lessons she learned through her disability. She has three cats, is a Minimalist, and loves reading.</w:t>
      </w:r>
    </w:p>
    <w:p w14:paraId="0F45A6F1" w14:textId="77777777" w:rsidR="00ED1F9E" w:rsidRPr="008A1919" w:rsidRDefault="00ED1F9E" w:rsidP="00ED1F9E">
      <w:pPr>
        <w:rPr>
          <w:lang w:val="en-CA"/>
        </w:rPr>
      </w:pPr>
    </w:p>
    <w:p w14:paraId="79982A6B" w14:textId="77777777" w:rsidR="00ED1F9E" w:rsidRPr="008A1919" w:rsidRDefault="00ED1F9E" w:rsidP="00ED1F9E">
      <w:pPr>
        <w:pStyle w:val="Heading3"/>
        <w:rPr>
          <w:lang w:val="en-CA"/>
        </w:rPr>
      </w:pPr>
      <w:r w:rsidRPr="008A1919">
        <w:rPr>
          <w:lang w:val="en-CA"/>
        </w:rPr>
        <w:t>Email</w:t>
      </w:r>
    </w:p>
    <w:p w14:paraId="67000595" w14:textId="7895DCD3" w:rsidR="00ED1F9E" w:rsidRPr="008A1919" w:rsidRDefault="00000000" w:rsidP="00ED1F9E">
      <w:pPr>
        <w:rPr>
          <w:lang w:val="en-CA"/>
        </w:rPr>
      </w:pPr>
      <w:hyperlink r:id="rId18" w:history="1">
        <w:r w:rsidR="00ED1F9E" w:rsidRPr="008A1919">
          <w:rPr>
            <w:rStyle w:val="Hyperlink"/>
            <w:lang w:val="en-CA"/>
          </w:rPr>
          <w:t>cara.pelletier@cic.gc.ca</w:t>
        </w:r>
      </w:hyperlink>
    </w:p>
    <w:p w14:paraId="4D5F35BE" w14:textId="77777777" w:rsidR="00ED1F9E" w:rsidRPr="008A1919" w:rsidRDefault="00ED1F9E" w:rsidP="00ED1F9E">
      <w:pPr>
        <w:rPr>
          <w:lang w:val="en-CA"/>
        </w:rPr>
      </w:pPr>
    </w:p>
    <w:p w14:paraId="06E30D48" w14:textId="77777777" w:rsidR="00ED1F9E" w:rsidRPr="008A1919" w:rsidRDefault="00ED1F9E" w:rsidP="00ED1F9E">
      <w:pPr>
        <w:pStyle w:val="Heading3"/>
        <w:rPr>
          <w:lang w:val="en-CA"/>
        </w:rPr>
      </w:pPr>
      <w:r w:rsidRPr="008A1919">
        <w:rPr>
          <w:lang w:val="en-CA"/>
        </w:rPr>
        <w:t>Current Position and Department</w:t>
      </w:r>
    </w:p>
    <w:p w14:paraId="27E4CD9D" w14:textId="77777777" w:rsidR="00ED1F9E" w:rsidRPr="008A1919" w:rsidRDefault="00ED1F9E" w:rsidP="00ED1F9E">
      <w:pPr>
        <w:rPr>
          <w:lang w:val="en-CA"/>
        </w:rPr>
      </w:pPr>
      <w:r w:rsidRPr="008A1919">
        <w:rPr>
          <w:lang w:val="en-CA"/>
        </w:rPr>
        <w:t>Research and Evaluation Analyst</w:t>
      </w:r>
    </w:p>
    <w:p w14:paraId="0C25CD2D" w14:textId="75FDE270" w:rsidR="00ED1F9E" w:rsidRPr="008A1919" w:rsidRDefault="00ED1F9E" w:rsidP="00ED1F9E">
      <w:pPr>
        <w:rPr>
          <w:lang w:val="en-CA"/>
        </w:rPr>
      </w:pPr>
      <w:r w:rsidRPr="008A1919">
        <w:rPr>
          <w:lang w:val="en-CA"/>
        </w:rPr>
        <w:t>Immigration, Refugees and Citizenship Canada (IRCC)</w:t>
      </w:r>
    </w:p>
    <w:p w14:paraId="243BBF83" w14:textId="77777777" w:rsidR="00ED1F9E" w:rsidRPr="008A1919" w:rsidRDefault="00ED1F9E" w:rsidP="00ED1F9E">
      <w:pPr>
        <w:rPr>
          <w:lang w:val="en-CA"/>
        </w:rPr>
      </w:pPr>
    </w:p>
    <w:p w14:paraId="213CEEA6" w14:textId="77777777" w:rsidR="00ED1F9E" w:rsidRPr="008A1919" w:rsidRDefault="00ED1F9E" w:rsidP="00ED1F9E">
      <w:pPr>
        <w:pStyle w:val="Heading3"/>
        <w:rPr>
          <w:lang w:val="en-CA"/>
        </w:rPr>
      </w:pPr>
      <w:r w:rsidRPr="008A1919">
        <w:rPr>
          <w:lang w:val="en-CA"/>
        </w:rPr>
        <w:t>Location of Work</w:t>
      </w:r>
    </w:p>
    <w:p w14:paraId="399C0BBB" w14:textId="386DCF07" w:rsidR="00ED1F9E" w:rsidRPr="008A1919" w:rsidRDefault="00ED1F9E" w:rsidP="00ED1F9E">
      <w:pPr>
        <w:rPr>
          <w:lang w:val="en-CA"/>
        </w:rPr>
      </w:pPr>
      <w:r w:rsidRPr="008A1919">
        <w:rPr>
          <w:lang w:val="en-CA"/>
        </w:rPr>
        <w:t>Ottawa (National Capital Region)</w:t>
      </w:r>
    </w:p>
    <w:p w14:paraId="327ACBF7" w14:textId="77777777" w:rsidR="00ED1F9E" w:rsidRPr="008A1919" w:rsidRDefault="00ED1F9E" w:rsidP="00ED1F9E">
      <w:pPr>
        <w:rPr>
          <w:lang w:val="en-CA"/>
        </w:rPr>
      </w:pPr>
    </w:p>
    <w:p w14:paraId="2BEFA410" w14:textId="77777777" w:rsidR="00ED1F9E" w:rsidRPr="008A1919" w:rsidRDefault="00ED1F9E" w:rsidP="00ED1F9E">
      <w:pPr>
        <w:pStyle w:val="Heading3"/>
        <w:rPr>
          <w:lang w:val="en-CA"/>
        </w:rPr>
      </w:pPr>
      <w:r w:rsidRPr="008A1919">
        <w:rPr>
          <w:lang w:val="en-CA"/>
        </w:rPr>
        <w:t>Language of Written Communication</w:t>
      </w:r>
    </w:p>
    <w:p w14:paraId="2375D1C8" w14:textId="77777777" w:rsidR="00ED1F9E" w:rsidRPr="008A1919" w:rsidRDefault="00ED1F9E" w:rsidP="00ED1F9E">
      <w:pPr>
        <w:rPr>
          <w:lang w:val="en-CA"/>
        </w:rPr>
      </w:pPr>
      <w:r w:rsidRPr="008A1919">
        <w:rPr>
          <w:lang w:val="en-CA"/>
        </w:rPr>
        <w:t>English</w:t>
      </w:r>
    </w:p>
    <w:p w14:paraId="79FDA292" w14:textId="383A78D3" w:rsidR="00ED1F9E" w:rsidRPr="008A1919" w:rsidRDefault="00ED1F9E" w:rsidP="00ED1F9E">
      <w:pPr>
        <w:rPr>
          <w:lang w:val="en-CA"/>
        </w:rPr>
      </w:pPr>
      <w:r w:rsidRPr="008A1919">
        <w:rPr>
          <w:lang w:val="en-CA"/>
        </w:rPr>
        <w:t>French</w:t>
      </w:r>
    </w:p>
    <w:p w14:paraId="6B5B51AB" w14:textId="77777777" w:rsidR="00ED1F9E" w:rsidRPr="008A1919" w:rsidRDefault="00ED1F9E" w:rsidP="00ED1F9E">
      <w:pPr>
        <w:rPr>
          <w:lang w:val="en-CA"/>
        </w:rPr>
      </w:pPr>
    </w:p>
    <w:p w14:paraId="1252AEBB" w14:textId="77777777" w:rsidR="00ED1F9E" w:rsidRPr="008A1919" w:rsidRDefault="00ED1F9E" w:rsidP="00ED1F9E">
      <w:pPr>
        <w:pStyle w:val="Heading3"/>
        <w:rPr>
          <w:lang w:val="en-CA"/>
        </w:rPr>
      </w:pPr>
      <w:r w:rsidRPr="008A1919">
        <w:rPr>
          <w:lang w:val="en-CA"/>
        </w:rPr>
        <w:t>Language of Oral Communication</w:t>
      </w:r>
    </w:p>
    <w:p w14:paraId="090600CC" w14:textId="77777777" w:rsidR="00ED1F9E" w:rsidRPr="008A1919" w:rsidRDefault="00ED1F9E" w:rsidP="00ED1F9E">
      <w:pPr>
        <w:rPr>
          <w:lang w:val="en-CA"/>
        </w:rPr>
      </w:pPr>
      <w:r w:rsidRPr="008A1919">
        <w:rPr>
          <w:lang w:val="en-CA"/>
        </w:rPr>
        <w:t>English</w:t>
      </w:r>
    </w:p>
    <w:p w14:paraId="465942D0" w14:textId="6AAEF391" w:rsidR="00ED1F9E" w:rsidRPr="008A1919" w:rsidRDefault="00ED1F9E" w:rsidP="00ED1F9E">
      <w:pPr>
        <w:rPr>
          <w:lang w:val="en-CA"/>
        </w:rPr>
      </w:pPr>
      <w:r w:rsidRPr="008A1919">
        <w:rPr>
          <w:lang w:val="en-CA"/>
        </w:rPr>
        <w:t>French</w:t>
      </w:r>
    </w:p>
    <w:p w14:paraId="56D0160F" w14:textId="77777777" w:rsidR="00ED1F9E" w:rsidRPr="008A1919" w:rsidRDefault="00ED1F9E" w:rsidP="00ED1F9E">
      <w:pPr>
        <w:rPr>
          <w:lang w:val="en-CA"/>
        </w:rPr>
      </w:pPr>
    </w:p>
    <w:p w14:paraId="696501F2" w14:textId="77777777" w:rsidR="00ED1F9E" w:rsidRPr="008A1919" w:rsidRDefault="00ED1F9E" w:rsidP="00ED1F9E">
      <w:pPr>
        <w:pStyle w:val="Heading3"/>
        <w:rPr>
          <w:lang w:val="en-CA"/>
        </w:rPr>
      </w:pPr>
      <w:r w:rsidRPr="008A1919">
        <w:rPr>
          <w:lang w:val="en-CA"/>
        </w:rPr>
        <w:t>Mentoring Availability</w:t>
      </w:r>
    </w:p>
    <w:p w14:paraId="63089FB1" w14:textId="07EB16C4" w:rsidR="00ED1F9E" w:rsidRPr="008A1919" w:rsidRDefault="00ED1F9E" w:rsidP="00ED1F9E">
      <w:pPr>
        <w:rPr>
          <w:lang w:val="en-CA"/>
        </w:rPr>
      </w:pPr>
      <w:r w:rsidRPr="008A1919">
        <w:rPr>
          <w:lang w:val="en-CA"/>
        </w:rPr>
        <w:t xml:space="preserve">Once every two weeks </w:t>
      </w:r>
    </w:p>
    <w:p w14:paraId="5CE33007" w14:textId="77777777" w:rsidR="00ED1F9E" w:rsidRPr="008A1919" w:rsidRDefault="00ED1F9E" w:rsidP="00ED1F9E">
      <w:pPr>
        <w:rPr>
          <w:lang w:val="en-CA"/>
        </w:rPr>
      </w:pPr>
      <w:r w:rsidRPr="008A1919">
        <w:rPr>
          <w:lang w:val="en-CA"/>
        </w:rPr>
        <w:t>Once a month</w:t>
      </w:r>
    </w:p>
    <w:p w14:paraId="12B65782" w14:textId="77777777" w:rsidR="00ED1F9E" w:rsidRPr="008A1919" w:rsidRDefault="00ED1F9E" w:rsidP="00ED1F9E">
      <w:pPr>
        <w:rPr>
          <w:lang w:val="en-CA"/>
        </w:rPr>
      </w:pPr>
    </w:p>
    <w:p w14:paraId="7847DD55" w14:textId="77777777" w:rsidR="00ED1F9E" w:rsidRPr="008A1919" w:rsidRDefault="00ED1F9E" w:rsidP="00ED1F9E">
      <w:pPr>
        <w:pStyle w:val="Heading3"/>
        <w:rPr>
          <w:lang w:val="en-CA"/>
        </w:rPr>
      </w:pPr>
      <w:r w:rsidRPr="008A1919">
        <w:rPr>
          <w:lang w:val="en-CA"/>
        </w:rPr>
        <w:t>Length of Sessions</w:t>
      </w:r>
    </w:p>
    <w:p w14:paraId="7802EE2D" w14:textId="2A8795A0" w:rsidR="00ED1F9E" w:rsidRPr="008A1919" w:rsidRDefault="00ED1F9E" w:rsidP="00ED1F9E">
      <w:pPr>
        <w:rPr>
          <w:lang w:val="en-CA"/>
        </w:rPr>
      </w:pPr>
      <w:r w:rsidRPr="008A1919">
        <w:rPr>
          <w:lang w:val="en-CA"/>
        </w:rPr>
        <w:t>30 minutes</w:t>
      </w:r>
    </w:p>
    <w:p w14:paraId="15FDA90E" w14:textId="0563C6E0" w:rsidR="00ED1F9E" w:rsidRPr="008A1919" w:rsidRDefault="00ED1F9E" w:rsidP="00ED1F9E">
      <w:pPr>
        <w:rPr>
          <w:lang w:val="en-CA"/>
        </w:rPr>
      </w:pPr>
      <w:r w:rsidRPr="008A1919">
        <w:rPr>
          <w:lang w:val="en-CA"/>
        </w:rPr>
        <w:t>45 minutes</w:t>
      </w:r>
    </w:p>
    <w:p w14:paraId="23782E8F" w14:textId="77777777" w:rsidR="00ED1F9E" w:rsidRPr="008A1919" w:rsidRDefault="00ED1F9E" w:rsidP="00ED1F9E">
      <w:pPr>
        <w:rPr>
          <w:lang w:val="en-CA"/>
        </w:rPr>
      </w:pPr>
    </w:p>
    <w:p w14:paraId="549EE151" w14:textId="77777777" w:rsidR="00ED1F9E" w:rsidRPr="008A1919" w:rsidRDefault="00ED1F9E" w:rsidP="00ED1F9E">
      <w:pPr>
        <w:pStyle w:val="Heading3"/>
        <w:rPr>
          <w:lang w:val="en-CA"/>
        </w:rPr>
      </w:pPr>
      <w:r w:rsidRPr="008A1919">
        <w:rPr>
          <w:lang w:val="en-CA"/>
        </w:rPr>
        <w:t>Format of Sessions</w:t>
      </w:r>
    </w:p>
    <w:p w14:paraId="6E36B132" w14:textId="77777777" w:rsidR="00ED1F9E" w:rsidRPr="008A1919" w:rsidRDefault="00ED1F9E" w:rsidP="00ED1F9E">
      <w:pPr>
        <w:rPr>
          <w:lang w:val="en-CA"/>
        </w:rPr>
      </w:pPr>
      <w:r w:rsidRPr="008A1919">
        <w:rPr>
          <w:lang w:val="en-CA"/>
        </w:rPr>
        <w:t>Video</w:t>
      </w:r>
    </w:p>
    <w:p w14:paraId="65C0F643" w14:textId="77777777" w:rsidR="00ED1F9E" w:rsidRPr="008A1919" w:rsidRDefault="00ED1F9E" w:rsidP="00ED1F9E">
      <w:pPr>
        <w:rPr>
          <w:lang w:val="en-CA"/>
        </w:rPr>
      </w:pPr>
      <w:r w:rsidRPr="008A1919">
        <w:rPr>
          <w:lang w:val="en-CA"/>
        </w:rPr>
        <w:t>In Person</w:t>
      </w:r>
    </w:p>
    <w:p w14:paraId="36B45A75" w14:textId="77777777" w:rsidR="00ED1F9E" w:rsidRPr="008A1919" w:rsidRDefault="00ED1F9E" w:rsidP="00ED1F9E">
      <w:pPr>
        <w:rPr>
          <w:lang w:val="en-CA"/>
        </w:rPr>
      </w:pPr>
    </w:p>
    <w:p w14:paraId="3FFF067B" w14:textId="77777777" w:rsidR="00ED1F9E" w:rsidRPr="008A1919" w:rsidRDefault="00ED1F9E" w:rsidP="00ED1F9E">
      <w:pPr>
        <w:pStyle w:val="Heading3"/>
        <w:rPr>
          <w:lang w:val="en-CA"/>
        </w:rPr>
      </w:pPr>
      <w:r w:rsidRPr="008A1919">
        <w:rPr>
          <w:lang w:val="en-CA"/>
        </w:rPr>
        <w:t>Mentoring Topics</w:t>
      </w:r>
    </w:p>
    <w:p w14:paraId="35A87D91"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Professional Skills</w:t>
      </w:r>
    </w:p>
    <w:p w14:paraId="1BE5F833"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D87AF47"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Projects and work planning</w:t>
      </w:r>
    </w:p>
    <w:p w14:paraId="495C10C8"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People management</w:t>
      </w:r>
    </w:p>
    <w:p w14:paraId="56D009D9" w14:textId="77A695BD" w:rsidR="00AA48C0" w:rsidRPr="008A1919" w:rsidRDefault="00ED1F9E" w:rsidP="00ED1F9E">
      <w:pPr>
        <w:rPr>
          <w:rStyle w:val="IntenseEmphasis"/>
          <w:color w:val="54575A" w:themeColor="text1"/>
          <w:lang w:val="en-CA"/>
        </w:rPr>
      </w:pPr>
      <w:r w:rsidRPr="008A1919">
        <w:rPr>
          <w:rStyle w:val="IntenseEmphasis"/>
          <w:color w:val="54575A" w:themeColor="text1"/>
          <w:lang w:val="en-CA"/>
        </w:rPr>
        <w:t>Career</w:t>
      </w:r>
    </w:p>
    <w:p w14:paraId="4CCB5EE2" w14:textId="77777777"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20EF4087" w14:textId="31312549" w:rsidR="00C77B8D" w:rsidRPr="008A1919" w:rsidRDefault="009529B2" w:rsidP="00C77B8D">
      <w:pPr>
        <w:pStyle w:val="Heading2"/>
        <w:rPr>
          <w:lang w:val="en-CA"/>
        </w:rPr>
      </w:pPr>
      <w:bookmarkStart w:id="41" w:name="_Hlk164944669"/>
      <w:bookmarkStart w:id="42" w:name="_Hlk163728471"/>
      <w:bookmarkStart w:id="43" w:name="_Toc167264441"/>
      <w:r>
        <w:rPr>
          <w:lang w:val="en-CA"/>
        </w:rPr>
        <w:lastRenderedPageBreak/>
        <w:t xml:space="preserve">Catherine </w:t>
      </w:r>
      <w:r w:rsidRPr="009529B2">
        <w:rPr>
          <w:lang w:val="en-CA"/>
        </w:rPr>
        <w:t>Cousineau (Laroche)</w:t>
      </w:r>
      <w:r>
        <w:rPr>
          <w:lang w:val="en-CA"/>
        </w:rPr>
        <w:t xml:space="preserve"> (</w:t>
      </w:r>
      <w:r w:rsidR="007F06FC">
        <w:rPr>
          <w:lang w:val="en-CA"/>
        </w:rPr>
        <w:t>s</w:t>
      </w:r>
      <w:r>
        <w:rPr>
          <w:lang w:val="en-CA"/>
        </w:rPr>
        <w:t>he/her)</w:t>
      </w:r>
      <w:bookmarkEnd w:id="43"/>
    </w:p>
    <w:bookmarkEnd w:id="41"/>
    <w:p w14:paraId="158B4FDD" w14:textId="77777777" w:rsidR="00C77B8D" w:rsidRPr="008A1919" w:rsidRDefault="00C77B8D" w:rsidP="00C77B8D">
      <w:pPr>
        <w:pStyle w:val="Heading3"/>
        <w:rPr>
          <w:lang w:val="en-CA"/>
        </w:rPr>
      </w:pPr>
      <w:r w:rsidRPr="008A1919">
        <w:rPr>
          <w:lang w:val="en-CA"/>
        </w:rPr>
        <w:t>Biography</w:t>
      </w:r>
    </w:p>
    <w:p w14:paraId="2246DEF1" w14:textId="3EAAB1B2" w:rsidR="009529B2" w:rsidRPr="009529B2" w:rsidRDefault="009529B2" w:rsidP="009529B2">
      <w:pPr>
        <w:rPr>
          <w:lang w:val="en-CA"/>
        </w:rPr>
      </w:pPr>
      <w:r w:rsidRPr="009529B2">
        <w:rPr>
          <w:lang w:val="en-CA"/>
        </w:rPr>
        <w:t>Catherine has nearly twenty years</w:t>
      </w:r>
      <w:r w:rsidR="001C417F">
        <w:rPr>
          <w:lang w:val="en-CA"/>
        </w:rPr>
        <w:t xml:space="preserve"> of</w:t>
      </w:r>
      <w:r w:rsidRPr="009529B2">
        <w:rPr>
          <w:lang w:val="en-CA"/>
        </w:rPr>
        <w:t xml:space="preserve"> experience in the federal public service. With a background in IT support, she has since transitioned to supervisory and business management roles. She is part of an enterprise architecture apprenticeship program, a field in which she aims to develop her career in the coming years. </w:t>
      </w:r>
    </w:p>
    <w:p w14:paraId="13E38F75" w14:textId="77777777" w:rsidR="009529B2" w:rsidRPr="009529B2" w:rsidRDefault="009529B2" w:rsidP="009529B2">
      <w:pPr>
        <w:rPr>
          <w:lang w:val="en-CA"/>
        </w:rPr>
      </w:pPr>
    </w:p>
    <w:p w14:paraId="001555A6" w14:textId="1C032F0F" w:rsidR="00C77B8D" w:rsidRDefault="009529B2" w:rsidP="009529B2">
      <w:pPr>
        <w:rPr>
          <w:lang w:val="en-CA"/>
        </w:rPr>
      </w:pPr>
      <w:r w:rsidRPr="009529B2">
        <w:rPr>
          <w:lang w:val="en-CA"/>
        </w:rPr>
        <w:t>She is the mother of an autistic child and was herself diagnosed with late-onset autism and ADHD at the age of 39. This led her to develop a particular interest in the concept of neurodiversity and, as a result, to deconstruct her ableism, become aware of her privileges and want to do more to foster inclusivity.</w:t>
      </w:r>
    </w:p>
    <w:p w14:paraId="108F28D8" w14:textId="77777777" w:rsidR="009529B2" w:rsidRPr="008A1919" w:rsidRDefault="009529B2" w:rsidP="009529B2">
      <w:pPr>
        <w:rPr>
          <w:lang w:val="en-CA"/>
        </w:rPr>
      </w:pPr>
    </w:p>
    <w:p w14:paraId="4D83766E" w14:textId="77777777" w:rsidR="00C77B8D" w:rsidRPr="008A1919" w:rsidRDefault="00C77B8D" w:rsidP="00C77B8D">
      <w:pPr>
        <w:pStyle w:val="Heading3"/>
        <w:rPr>
          <w:lang w:val="en-CA"/>
        </w:rPr>
      </w:pPr>
      <w:r w:rsidRPr="008A1919">
        <w:rPr>
          <w:lang w:val="en-CA"/>
        </w:rPr>
        <w:t>Email</w:t>
      </w:r>
    </w:p>
    <w:p w14:paraId="42880D23" w14:textId="2F0F8E08" w:rsidR="00C77B8D" w:rsidRDefault="00000000" w:rsidP="00C77B8D">
      <w:pPr>
        <w:rPr>
          <w:lang w:val="en-CA"/>
        </w:rPr>
      </w:pPr>
      <w:hyperlink r:id="rId19" w:history="1">
        <w:r w:rsidR="009529B2" w:rsidRPr="00392716">
          <w:rPr>
            <w:rStyle w:val="Hyperlink"/>
            <w:lang w:val="en-CA"/>
          </w:rPr>
          <w:t>catherine.laroche@nrcan-rncan.gc.ca</w:t>
        </w:r>
      </w:hyperlink>
    </w:p>
    <w:p w14:paraId="0669A709" w14:textId="77777777" w:rsidR="009529B2" w:rsidRPr="009529B2" w:rsidRDefault="009529B2" w:rsidP="00C77B8D">
      <w:pPr>
        <w:rPr>
          <w:lang w:val="en-CA"/>
        </w:rPr>
      </w:pPr>
    </w:p>
    <w:p w14:paraId="786CD06D" w14:textId="77777777" w:rsidR="00C77B8D" w:rsidRPr="008A1919" w:rsidRDefault="00C77B8D" w:rsidP="00C77B8D">
      <w:pPr>
        <w:pStyle w:val="Heading3"/>
        <w:rPr>
          <w:lang w:val="en-CA"/>
        </w:rPr>
      </w:pPr>
      <w:r w:rsidRPr="008A1919">
        <w:rPr>
          <w:lang w:val="en-CA"/>
        </w:rPr>
        <w:t>Current Position and Department</w:t>
      </w:r>
    </w:p>
    <w:p w14:paraId="25084BFB" w14:textId="52B10234" w:rsidR="00D57157" w:rsidRDefault="00D57157" w:rsidP="00C77B8D">
      <w:pPr>
        <w:rPr>
          <w:lang w:val="en-CA"/>
        </w:rPr>
      </w:pPr>
      <w:r w:rsidRPr="00D57157">
        <w:rPr>
          <w:lang w:val="en-CA"/>
        </w:rPr>
        <w:t>Team Leader, IT Service Desk, and IT Procurement</w:t>
      </w:r>
    </w:p>
    <w:p w14:paraId="7CE13CB2" w14:textId="3FFB4163" w:rsidR="00D57157" w:rsidRPr="008A1919" w:rsidRDefault="00D57157" w:rsidP="00C77B8D">
      <w:pPr>
        <w:rPr>
          <w:lang w:val="en-CA"/>
        </w:rPr>
      </w:pPr>
      <w:r w:rsidRPr="00D57157">
        <w:rPr>
          <w:lang w:val="en-CA"/>
        </w:rPr>
        <w:t>Natural Resources Canada (NRCan)</w:t>
      </w:r>
    </w:p>
    <w:p w14:paraId="62CCB714" w14:textId="77777777" w:rsidR="00C77B8D" w:rsidRPr="008A1919" w:rsidRDefault="00C77B8D" w:rsidP="00C77B8D">
      <w:pPr>
        <w:rPr>
          <w:lang w:val="en-CA"/>
        </w:rPr>
      </w:pPr>
    </w:p>
    <w:p w14:paraId="62987034" w14:textId="77777777" w:rsidR="00C77B8D" w:rsidRPr="008A1919" w:rsidRDefault="00C77B8D" w:rsidP="00C77B8D">
      <w:pPr>
        <w:pStyle w:val="Heading3"/>
        <w:rPr>
          <w:lang w:val="en-CA"/>
        </w:rPr>
      </w:pPr>
      <w:r w:rsidRPr="008A1919">
        <w:rPr>
          <w:lang w:val="en-CA"/>
        </w:rPr>
        <w:t>Location of Work</w:t>
      </w:r>
    </w:p>
    <w:p w14:paraId="0D155C73" w14:textId="4BA8DDD9" w:rsidR="00C77B8D" w:rsidRPr="008A1919" w:rsidRDefault="00D57157" w:rsidP="00C77B8D">
      <w:pPr>
        <w:rPr>
          <w:lang w:val="en-CA"/>
        </w:rPr>
      </w:pPr>
      <w:bookmarkStart w:id="44" w:name="_Hlk164945560"/>
      <w:r>
        <w:rPr>
          <w:lang w:val="en-CA"/>
        </w:rPr>
        <w:t xml:space="preserve">Cornwall, </w:t>
      </w:r>
      <w:r w:rsidR="00E10686">
        <w:rPr>
          <w:lang w:val="en-CA"/>
        </w:rPr>
        <w:t>Ontario</w:t>
      </w:r>
    </w:p>
    <w:bookmarkEnd w:id="44"/>
    <w:p w14:paraId="07886E4A" w14:textId="77777777" w:rsidR="00C77B8D" w:rsidRPr="008A1919" w:rsidRDefault="00C77B8D" w:rsidP="00C77B8D">
      <w:pPr>
        <w:rPr>
          <w:lang w:val="en-CA"/>
        </w:rPr>
      </w:pPr>
    </w:p>
    <w:p w14:paraId="17FBBD70" w14:textId="77777777" w:rsidR="00C77B8D" w:rsidRPr="008A1919" w:rsidRDefault="00C77B8D" w:rsidP="00C77B8D">
      <w:pPr>
        <w:pStyle w:val="Heading3"/>
        <w:rPr>
          <w:lang w:val="en-CA"/>
        </w:rPr>
      </w:pPr>
      <w:r w:rsidRPr="008A1919">
        <w:rPr>
          <w:lang w:val="en-CA"/>
        </w:rPr>
        <w:t>Language of Written Communication</w:t>
      </w:r>
    </w:p>
    <w:p w14:paraId="2F9F4024" w14:textId="77777777" w:rsidR="00C77B8D" w:rsidRPr="008A1919" w:rsidRDefault="00C77B8D" w:rsidP="00C77B8D">
      <w:pPr>
        <w:rPr>
          <w:lang w:val="en-CA"/>
        </w:rPr>
      </w:pPr>
      <w:r w:rsidRPr="008A1919">
        <w:rPr>
          <w:lang w:val="en-CA"/>
        </w:rPr>
        <w:t>English</w:t>
      </w:r>
    </w:p>
    <w:p w14:paraId="0B6C5F60" w14:textId="77777777" w:rsidR="00C77B8D" w:rsidRPr="008A1919" w:rsidRDefault="00C77B8D" w:rsidP="00C77B8D">
      <w:pPr>
        <w:rPr>
          <w:lang w:val="en-CA"/>
        </w:rPr>
      </w:pPr>
      <w:r w:rsidRPr="008A1919">
        <w:rPr>
          <w:lang w:val="en-CA"/>
        </w:rPr>
        <w:t>French</w:t>
      </w:r>
    </w:p>
    <w:p w14:paraId="56408E6A" w14:textId="77777777" w:rsidR="00C77B8D" w:rsidRPr="008A1919" w:rsidRDefault="00C77B8D" w:rsidP="00C77B8D">
      <w:pPr>
        <w:rPr>
          <w:lang w:val="en-CA"/>
        </w:rPr>
      </w:pPr>
    </w:p>
    <w:p w14:paraId="05A468D4" w14:textId="77777777" w:rsidR="00C77B8D" w:rsidRPr="008A1919" w:rsidRDefault="00C77B8D" w:rsidP="00C77B8D">
      <w:pPr>
        <w:pStyle w:val="Heading3"/>
        <w:rPr>
          <w:lang w:val="en-CA"/>
        </w:rPr>
      </w:pPr>
      <w:r w:rsidRPr="008A1919">
        <w:rPr>
          <w:lang w:val="en-CA"/>
        </w:rPr>
        <w:t>Language of Oral Communication</w:t>
      </w:r>
    </w:p>
    <w:p w14:paraId="0F564B36" w14:textId="77777777" w:rsidR="00C77B8D" w:rsidRPr="008A1919" w:rsidRDefault="00C77B8D" w:rsidP="00C77B8D">
      <w:pPr>
        <w:rPr>
          <w:lang w:val="en-CA"/>
        </w:rPr>
      </w:pPr>
      <w:r w:rsidRPr="008A1919">
        <w:rPr>
          <w:lang w:val="en-CA"/>
        </w:rPr>
        <w:t>English</w:t>
      </w:r>
    </w:p>
    <w:p w14:paraId="7C9000F3" w14:textId="77777777" w:rsidR="00C77B8D" w:rsidRPr="00411A42" w:rsidRDefault="00C77B8D" w:rsidP="00C77B8D">
      <w:pPr>
        <w:rPr>
          <w:lang w:val="en-CA"/>
        </w:rPr>
      </w:pPr>
      <w:r w:rsidRPr="00411A42">
        <w:rPr>
          <w:lang w:val="en-CA"/>
        </w:rPr>
        <w:t>French</w:t>
      </w:r>
    </w:p>
    <w:p w14:paraId="2C55916D" w14:textId="77777777" w:rsidR="00C77B8D" w:rsidRPr="008A1919" w:rsidRDefault="00C77B8D" w:rsidP="00C77B8D">
      <w:pPr>
        <w:rPr>
          <w:lang w:val="en-CA"/>
        </w:rPr>
      </w:pPr>
    </w:p>
    <w:p w14:paraId="69B8CA60" w14:textId="77777777" w:rsidR="00C77B8D" w:rsidRPr="008A1919" w:rsidRDefault="00C77B8D" w:rsidP="00C77B8D">
      <w:pPr>
        <w:pStyle w:val="Heading3"/>
        <w:rPr>
          <w:lang w:val="en-CA"/>
        </w:rPr>
      </w:pPr>
      <w:r w:rsidRPr="008A1919">
        <w:rPr>
          <w:lang w:val="en-CA"/>
        </w:rPr>
        <w:t>Mentoring Availability</w:t>
      </w:r>
    </w:p>
    <w:p w14:paraId="287988EC" w14:textId="77777777" w:rsidR="00C77B8D" w:rsidRPr="008A1919" w:rsidRDefault="00C77B8D" w:rsidP="00C77B8D">
      <w:pPr>
        <w:rPr>
          <w:lang w:val="en-CA"/>
        </w:rPr>
      </w:pPr>
      <w:r w:rsidRPr="008A1919">
        <w:rPr>
          <w:lang w:val="en-CA"/>
        </w:rPr>
        <w:t>Once every two weeks</w:t>
      </w:r>
    </w:p>
    <w:p w14:paraId="59869635" w14:textId="77777777" w:rsidR="00C77B8D" w:rsidRPr="008A1919" w:rsidRDefault="00C77B8D" w:rsidP="00C77B8D">
      <w:pPr>
        <w:rPr>
          <w:lang w:val="en-CA"/>
        </w:rPr>
      </w:pPr>
      <w:r w:rsidRPr="008A1919">
        <w:rPr>
          <w:lang w:val="en-CA"/>
        </w:rPr>
        <w:t>Once a month</w:t>
      </w:r>
    </w:p>
    <w:p w14:paraId="19A2A9F6" w14:textId="77777777" w:rsidR="00C77B8D" w:rsidRPr="008A1919" w:rsidRDefault="00C77B8D" w:rsidP="00C77B8D">
      <w:pPr>
        <w:rPr>
          <w:lang w:val="en-CA"/>
        </w:rPr>
      </w:pPr>
    </w:p>
    <w:p w14:paraId="105F0821" w14:textId="77777777" w:rsidR="00C77B8D" w:rsidRPr="008A1919" w:rsidRDefault="00C77B8D" w:rsidP="00C77B8D">
      <w:pPr>
        <w:pStyle w:val="Heading3"/>
        <w:rPr>
          <w:lang w:val="en-CA"/>
        </w:rPr>
      </w:pPr>
      <w:r w:rsidRPr="008A1919">
        <w:rPr>
          <w:lang w:val="en-CA"/>
        </w:rPr>
        <w:t>Length of Sessions</w:t>
      </w:r>
    </w:p>
    <w:p w14:paraId="3DDD3A4B" w14:textId="77777777" w:rsidR="00C77B8D" w:rsidRPr="008A1919" w:rsidRDefault="00C77B8D" w:rsidP="00C77B8D">
      <w:pPr>
        <w:rPr>
          <w:lang w:val="en-CA"/>
        </w:rPr>
      </w:pPr>
      <w:r w:rsidRPr="008A1919">
        <w:rPr>
          <w:lang w:val="en-CA"/>
        </w:rPr>
        <w:t>1 hour</w:t>
      </w:r>
    </w:p>
    <w:p w14:paraId="0E8E911B" w14:textId="77777777" w:rsidR="00C77B8D" w:rsidRPr="008A1919" w:rsidRDefault="00C77B8D" w:rsidP="00C77B8D">
      <w:pPr>
        <w:rPr>
          <w:lang w:val="en-CA"/>
        </w:rPr>
      </w:pPr>
    </w:p>
    <w:p w14:paraId="0E617BB9" w14:textId="77777777" w:rsidR="00C77B8D" w:rsidRPr="008A1919" w:rsidRDefault="00C77B8D" w:rsidP="00C77B8D">
      <w:pPr>
        <w:pStyle w:val="Heading3"/>
        <w:rPr>
          <w:lang w:val="en-CA"/>
        </w:rPr>
      </w:pPr>
      <w:r w:rsidRPr="008A1919">
        <w:rPr>
          <w:lang w:val="en-CA"/>
        </w:rPr>
        <w:t>Format of Sessions</w:t>
      </w:r>
    </w:p>
    <w:p w14:paraId="4CD4238D" w14:textId="77777777" w:rsidR="00C77B8D" w:rsidRPr="008A1919" w:rsidRDefault="00C77B8D" w:rsidP="00C77B8D">
      <w:pPr>
        <w:rPr>
          <w:lang w:val="en-CA"/>
        </w:rPr>
      </w:pPr>
      <w:r w:rsidRPr="008A1919">
        <w:rPr>
          <w:lang w:val="en-CA"/>
        </w:rPr>
        <w:t>Video</w:t>
      </w:r>
    </w:p>
    <w:p w14:paraId="0E40EACD" w14:textId="77777777" w:rsidR="00C77B8D" w:rsidRPr="008A1919" w:rsidRDefault="00C77B8D" w:rsidP="00C77B8D">
      <w:pPr>
        <w:rPr>
          <w:lang w:val="en-CA"/>
        </w:rPr>
      </w:pPr>
      <w:r w:rsidRPr="008A1919">
        <w:rPr>
          <w:lang w:val="en-CA"/>
        </w:rPr>
        <w:t>Chat</w:t>
      </w:r>
    </w:p>
    <w:p w14:paraId="35AAC761" w14:textId="77777777" w:rsidR="00C77B8D" w:rsidRPr="008A1919" w:rsidRDefault="00C77B8D" w:rsidP="00C77B8D">
      <w:pPr>
        <w:rPr>
          <w:lang w:val="en-CA"/>
        </w:rPr>
      </w:pPr>
    </w:p>
    <w:p w14:paraId="73AFAAB4" w14:textId="77777777" w:rsidR="00C77B8D" w:rsidRPr="008A1919" w:rsidRDefault="00C77B8D" w:rsidP="00C77B8D">
      <w:pPr>
        <w:pStyle w:val="Heading3"/>
        <w:rPr>
          <w:lang w:val="en-CA"/>
        </w:rPr>
      </w:pPr>
      <w:r w:rsidRPr="008A1919">
        <w:rPr>
          <w:lang w:val="en-CA"/>
        </w:rPr>
        <w:t>Mentoring Topics</w:t>
      </w:r>
    </w:p>
    <w:p w14:paraId="3534ACC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0D461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EB008B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24C075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9C15A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79CA589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2B67E6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58AEFF8" w14:textId="77777777" w:rsidR="00C77B8D" w:rsidRPr="008A1919" w:rsidRDefault="00C77B8D" w:rsidP="00C77B8D">
      <w:pPr>
        <w:keepLines w:val="0"/>
        <w:spacing w:after="160"/>
        <w:rPr>
          <w:iCs/>
          <w:lang w:val="en-CA"/>
        </w:rPr>
      </w:pPr>
      <w:r w:rsidRPr="008A1919">
        <w:rPr>
          <w:iCs/>
          <w:lang w:val="en-CA"/>
        </w:rPr>
        <w:br w:type="page"/>
      </w:r>
    </w:p>
    <w:p w14:paraId="6A1B32A5" w14:textId="77777777" w:rsidR="00AA48C0" w:rsidRPr="008A1919" w:rsidRDefault="00AA48C0" w:rsidP="00AA48C0">
      <w:pPr>
        <w:pStyle w:val="Heading2"/>
        <w:rPr>
          <w:iCs/>
          <w:lang w:val="en-CA"/>
        </w:rPr>
      </w:pPr>
      <w:bookmarkStart w:id="45" w:name="_Toc167264442"/>
      <w:r w:rsidRPr="008A1919">
        <w:rPr>
          <w:lang w:val="en-CA"/>
        </w:rPr>
        <w:lastRenderedPageBreak/>
        <w:t>Cathi Holmes</w:t>
      </w:r>
      <w:bookmarkEnd w:id="45"/>
    </w:p>
    <w:bookmarkEnd w:id="42"/>
    <w:p w14:paraId="3072D41C" w14:textId="77777777" w:rsidR="00AA48C0" w:rsidRPr="008A1919" w:rsidRDefault="00AA48C0" w:rsidP="00AA48C0">
      <w:pPr>
        <w:pStyle w:val="Heading3"/>
        <w:rPr>
          <w:lang w:val="en-CA"/>
        </w:rPr>
      </w:pPr>
      <w:r w:rsidRPr="008A1919">
        <w:rPr>
          <w:lang w:val="en-CA"/>
        </w:rPr>
        <w:t>Biography</w:t>
      </w:r>
    </w:p>
    <w:p w14:paraId="40400CCA" w14:textId="2C8F4F2D" w:rsidR="00AA48C0" w:rsidRPr="008A1919" w:rsidRDefault="00AA48C0" w:rsidP="00AA48C0">
      <w:pPr>
        <w:rPr>
          <w:lang w:val="en-CA"/>
        </w:rPr>
      </w:pPr>
      <w:bookmarkStart w:id="46" w:name="_Hlk163728524"/>
      <w:r w:rsidRPr="008A1919">
        <w:rPr>
          <w:lang w:val="en-CA"/>
        </w:rPr>
        <w:t xml:space="preserve">A lifelong resident of Ottawa, Cathi has 23 years experience in several federal public service organizations, in a variety of roles, the majority spent in Human Resources. They truly believe mentorship provides a critical opportunity to gain insights from others' experiences, </w:t>
      </w:r>
      <w:r w:rsidR="004E1896" w:rsidRPr="008A1919">
        <w:rPr>
          <w:lang w:val="en-CA"/>
        </w:rPr>
        <w:t>perspectives,</w:t>
      </w:r>
      <w:r w:rsidRPr="008A1919">
        <w:rPr>
          <w:lang w:val="en-CA"/>
        </w:rPr>
        <w:t xml:space="preserve"> and perceptions. Cathi has enjoyed a multitude of roles, both as a formal and informal mentor, to peers and career development program participants, as well as participation as a mentor in the PSC Bootcamp event and recent event this past January, HR Council HelloHR Mentoring event. Cathi holds a college diploma in Early Childhood Education and Bachelor of Arts in Sociology. Cathi also identifies as a person with an invisible disability. Outside of work, Cathi enjoys gardening, crafts, painting, and spending time with their zoo of pets and two young adult children.</w:t>
      </w:r>
    </w:p>
    <w:bookmarkEnd w:id="46"/>
    <w:p w14:paraId="74377A52" w14:textId="77777777" w:rsidR="00AA48C0" w:rsidRPr="008A1919" w:rsidRDefault="00AA48C0" w:rsidP="00AA48C0">
      <w:pPr>
        <w:rPr>
          <w:lang w:val="en-CA"/>
        </w:rPr>
      </w:pPr>
    </w:p>
    <w:p w14:paraId="0F5C8CEF" w14:textId="77777777" w:rsidR="00AA48C0" w:rsidRPr="008A1919" w:rsidRDefault="00AA48C0" w:rsidP="00AA48C0">
      <w:pPr>
        <w:pStyle w:val="Heading3"/>
        <w:rPr>
          <w:lang w:val="en-CA"/>
        </w:rPr>
      </w:pPr>
      <w:r w:rsidRPr="008A1919">
        <w:rPr>
          <w:lang w:val="en-CA"/>
        </w:rPr>
        <w:t>Email</w:t>
      </w:r>
    </w:p>
    <w:bookmarkStart w:id="47" w:name="_Hlk163728532"/>
    <w:p w14:paraId="6C976B16" w14:textId="77777777" w:rsidR="00AA48C0" w:rsidRPr="008A1919" w:rsidRDefault="00AA48C0" w:rsidP="00AA48C0">
      <w:pPr>
        <w:rPr>
          <w:lang w:val="en-CA"/>
        </w:rPr>
      </w:pPr>
      <w:r w:rsidRPr="008A1919">
        <w:rPr>
          <w:lang w:val="en-CA"/>
        </w:rPr>
        <w:fldChar w:fldCharType="begin"/>
      </w:r>
      <w:r w:rsidRPr="008A1919">
        <w:rPr>
          <w:lang w:val="en-CA"/>
        </w:rPr>
        <w:instrText>HYPERLINK "mailto:cathi.holmes@hc-sc.gc.ca"</w:instrText>
      </w:r>
      <w:r w:rsidRPr="008A1919">
        <w:rPr>
          <w:lang w:val="en-CA"/>
        </w:rPr>
      </w:r>
      <w:r w:rsidRPr="008A1919">
        <w:rPr>
          <w:lang w:val="en-CA"/>
        </w:rPr>
        <w:fldChar w:fldCharType="separate"/>
      </w:r>
      <w:r w:rsidRPr="008A1919">
        <w:rPr>
          <w:rStyle w:val="Hyperlink"/>
          <w:lang w:val="en-CA"/>
        </w:rPr>
        <w:t>cathi.holmes@hc-sc.gc.ca</w:t>
      </w:r>
      <w:r w:rsidRPr="008A1919">
        <w:rPr>
          <w:lang w:val="en-CA"/>
        </w:rPr>
        <w:fldChar w:fldCharType="end"/>
      </w:r>
    </w:p>
    <w:bookmarkEnd w:id="47"/>
    <w:p w14:paraId="07F42906" w14:textId="77777777" w:rsidR="00AA48C0" w:rsidRPr="008A1919" w:rsidRDefault="00AA48C0" w:rsidP="00AA48C0">
      <w:pPr>
        <w:rPr>
          <w:lang w:val="en-CA"/>
        </w:rPr>
      </w:pPr>
    </w:p>
    <w:p w14:paraId="3CD692BD" w14:textId="77777777" w:rsidR="00AA48C0" w:rsidRPr="008A1919" w:rsidRDefault="00AA48C0" w:rsidP="00AA48C0">
      <w:pPr>
        <w:pStyle w:val="Heading3"/>
        <w:rPr>
          <w:lang w:val="en-CA"/>
        </w:rPr>
      </w:pPr>
      <w:r w:rsidRPr="008A1919">
        <w:rPr>
          <w:lang w:val="en-CA"/>
        </w:rPr>
        <w:t>Current Position and Department</w:t>
      </w:r>
    </w:p>
    <w:p w14:paraId="0EC8220C" w14:textId="77777777" w:rsidR="00AA48C0" w:rsidRPr="008A1919" w:rsidRDefault="00AA48C0" w:rsidP="00AA48C0">
      <w:pPr>
        <w:rPr>
          <w:lang w:val="en-CA"/>
        </w:rPr>
      </w:pPr>
      <w:r w:rsidRPr="008A1919">
        <w:rPr>
          <w:lang w:val="en-CA"/>
        </w:rPr>
        <w:t>Team Lead, Performance and Talent Management</w:t>
      </w:r>
    </w:p>
    <w:p w14:paraId="2ECEE17B" w14:textId="77777777" w:rsidR="00AA48C0" w:rsidRPr="008A1919" w:rsidRDefault="00AA48C0" w:rsidP="00AA48C0">
      <w:pPr>
        <w:rPr>
          <w:lang w:val="en-CA"/>
        </w:rPr>
      </w:pPr>
      <w:r w:rsidRPr="008A1919">
        <w:rPr>
          <w:lang w:val="en-CA"/>
        </w:rPr>
        <w:t>Health Canada (HC)</w:t>
      </w:r>
    </w:p>
    <w:p w14:paraId="51ACEB39" w14:textId="77777777" w:rsidR="00AA48C0" w:rsidRPr="008A1919" w:rsidRDefault="00AA48C0" w:rsidP="00AA48C0">
      <w:pPr>
        <w:rPr>
          <w:lang w:val="en-CA"/>
        </w:rPr>
      </w:pPr>
    </w:p>
    <w:p w14:paraId="71C8C4BE" w14:textId="77777777" w:rsidR="00AA48C0" w:rsidRPr="008A1919" w:rsidRDefault="00AA48C0" w:rsidP="00AA48C0">
      <w:pPr>
        <w:pStyle w:val="Heading3"/>
        <w:rPr>
          <w:lang w:val="en-CA"/>
        </w:rPr>
      </w:pPr>
      <w:r w:rsidRPr="008A1919">
        <w:rPr>
          <w:lang w:val="en-CA"/>
        </w:rPr>
        <w:t>Location of Work</w:t>
      </w:r>
    </w:p>
    <w:p w14:paraId="3E30A176" w14:textId="77777777" w:rsidR="00AA48C0" w:rsidRPr="008A1919" w:rsidRDefault="00AA48C0" w:rsidP="00AA48C0">
      <w:pPr>
        <w:rPr>
          <w:lang w:val="en-CA"/>
        </w:rPr>
      </w:pPr>
      <w:r w:rsidRPr="008A1919">
        <w:rPr>
          <w:lang w:val="en-CA"/>
        </w:rPr>
        <w:t>Ottawa (National Capital Region)</w:t>
      </w:r>
    </w:p>
    <w:p w14:paraId="6AAF1032" w14:textId="77777777" w:rsidR="00AA48C0" w:rsidRPr="008A1919" w:rsidRDefault="00AA48C0" w:rsidP="00AA48C0">
      <w:pPr>
        <w:rPr>
          <w:lang w:val="en-CA"/>
        </w:rPr>
      </w:pPr>
    </w:p>
    <w:p w14:paraId="590D3052" w14:textId="77777777" w:rsidR="00AA48C0" w:rsidRPr="008A1919" w:rsidRDefault="00AA48C0" w:rsidP="00AA48C0">
      <w:pPr>
        <w:pStyle w:val="Heading3"/>
        <w:rPr>
          <w:lang w:val="en-CA"/>
        </w:rPr>
      </w:pPr>
      <w:r w:rsidRPr="008A1919">
        <w:rPr>
          <w:lang w:val="en-CA"/>
        </w:rPr>
        <w:t>Language of Written Communication</w:t>
      </w:r>
    </w:p>
    <w:p w14:paraId="6A0391AD" w14:textId="77777777" w:rsidR="00AA48C0" w:rsidRPr="008A1919" w:rsidRDefault="00AA48C0" w:rsidP="00AA48C0">
      <w:pPr>
        <w:rPr>
          <w:lang w:val="en-CA"/>
        </w:rPr>
      </w:pPr>
      <w:r w:rsidRPr="008A1919">
        <w:rPr>
          <w:lang w:val="en-CA"/>
        </w:rPr>
        <w:t>English</w:t>
      </w:r>
    </w:p>
    <w:p w14:paraId="25F89C86" w14:textId="77777777" w:rsidR="00AA48C0" w:rsidRPr="008A1919" w:rsidRDefault="00AA48C0" w:rsidP="00AA48C0">
      <w:pPr>
        <w:rPr>
          <w:lang w:val="en-CA"/>
        </w:rPr>
      </w:pPr>
    </w:p>
    <w:p w14:paraId="4D999220" w14:textId="77777777" w:rsidR="00AA48C0" w:rsidRPr="008A1919" w:rsidRDefault="00AA48C0" w:rsidP="00AA48C0">
      <w:pPr>
        <w:pStyle w:val="Heading3"/>
        <w:rPr>
          <w:lang w:val="en-CA"/>
        </w:rPr>
      </w:pPr>
      <w:r w:rsidRPr="008A1919">
        <w:rPr>
          <w:lang w:val="en-CA"/>
        </w:rPr>
        <w:t>Language of Oral Communication</w:t>
      </w:r>
    </w:p>
    <w:p w14:paraId="1787C07A" w14:textId="77777777" w:rsidR="00AA48C0" w:rsidRPr="008A1919" w:rsidRDefault="00AA48C0" w:rsidP="00AA48C0">
      <w:pPr>
        <w:rPr>
          <w:lang w:val="en-CA"/>
        </w:rPr>
      </w:pPr>
      <w:r w:rsidRPr="008A1919">
        <w:rPr>
          <w:lang w:val="en-CA"/>
        </w:rPr>
        <w:t>English</w:t>
      </w:r>
    </w:p>
    <w:p w14:paraId="4DEFBC8B" w14:textId="77777777" w:rsidR="00AA48C0" w:rsidRPr="008A1919" w:rsidRDefault="00AA48C0" w:rsidP="00AA48C0">
      <w:pPr>
        <w:rPr>
          <w:lang w:val="en-CA"/>
        </w:rPr>
      </w:pPr>
      <w:r w:rsidRPr="008A1919">
        <w:rPr>
          <w:lang w:val="en-CA"/>
        </w:rPr>
        <w:t>Some French</w:t>
      </w:r>
    </w:p>
    <w:p w14:paraId="0121117E" w14:textId="77777777" w:rsidR="00AA48C0" w:rsidRPr="008A1919" w:rsidRDefault="00AA48C0" w:rsidP="00AA48C0">
      <w:pPr>
        <w:rPr>
          <w:lang w:val="en-CA"/>
        </w:rPr>
      </w:pPr>
    </w:p>
    <w:p w14:paraId="6CA8BEF3" w14:textId="77777777" w:rsidR="00AA48C0" w:rsidRPr="008A1919" w:rsidRDefault="00AA48C0" w:rsidP="00AA48C0">
      <w:pPr>
        <w:pStyle w:val="Heading3"/>
        <w:rPr>
          <w:lang w:val="en-CA"/>
        </w:rPr>
      </w:pPr>
      <w:r w:rsidRPr="008A1919">
        <w:rPr>
          <w:lang w:val="en-CA"/>
        </w:rPr>
        <w:t>Mentoring Availability</w:t>
      </w:r>
    </w:p>
    <w:p w14:paraId="20B2689E" w14:textId="77777777" w:rsidR="00AA48C0" w:rsidRPr="008A1919" w:rsidRDefault="00AA48C0" w:rsidP="00AA48C0">
      <w:pPr>
        <w:rPr>
          <w:lang w:val="en-CA"/>
        </w:rPr>
      </w:pPr>
      <w:r w:rsidRPr="008A1919">
        <w:rPr>
          <w:lang w:val="en-CA"/>
        </w:rPr>
        <w:t>Once every two weeks</w:t>
      </w:r>
    </w:p>
    <w:p w14:paraId="77642978" w14:textId="77777777" w:rsidR="00AA48C0" w:rsidRPr="008A1919" w:rsidRDefault="00AA48C0" w:rsidP="00AA48C0">
      <w:pPr>
        <w:rPr>
          <w:lang w:val="en-CA"/>
        </w:rPr>
      </w:pPr>
      <w:r w:rsidRPr="008A1919">
        <w:rPr>
          <w:lang w:val="en-CA"/>
        </w:rPr>
        <w:t>Once a month</w:t>
      </w:r>
    </w:p>
    <w:p w14:paraId="5897EA03" w14:textId="77777777" w:rsidR="00AA48C0" w:rsidRPr="008A1919" w:rsidRDefault="00AA48C0" w:rsidP="00AA48C0">
      <w:pPr>
        <w:rPr>
          <w:lang w:val="en-CA"/>
        </w:rPr>
      </w:pPr>
    </w:p>
    <w:p w14:paraId="56F95406" w14:textId="77777777" w:rsidR="00AA48C0" w:rsidRPr="008A1919" w:rsidRDefault="00AA48C0" w:rsidP="00AA48C0">
      <w:pPr>
        <w:pStyle w:val="Heading3"/>
        <w:rPr>
          <w:lang w:val="en-CA"/>
        </w:rPr>
      </w:pPr>
      <w:r w:rsidRPr="008A1919">
        <w:rPr>
          <w:lang w:val="en-CA"/>
        </w:rPr>
        <w:t>Length of Sessions</w:t>
      </w:r>
    </w:p>
    <w:p w14:paraId="36194957" w14:textId="77777777" w:rsidR="00AA48C0" w:rsidRPr="008A1919" w:rsidRDefault="00AA48C0" w:rsidP="00AA48C0">
      <w:pPr>
        <w:rPr>
          <w:lang w:val="en-CA"/>
        </w:rPr>
      </w:pPr>
      <w:r w:rsidRPr="008A1919">
        <w:rPr>
          <w:lang w:val="en-CA"/>
        </w:rPr>
        <w:t>45 minutes</w:t>
      </w:r>
    </w:p>
    <w:p w14:paraId="031F5C4F" w14:textId="77777777" w:rsidR="00AA48C0" w:rsidRPr="008A1919" w:rsidRDefault="00AA48C0" w:rsidP="00AA48C0">
      <w:pPr>
        <w:rPr>
          <w:lang w:val="en-CA"/>
        </w:rPr>
      </w:pPr>
      <w:r w:rsidRPr="008A1919">
        <w:rPr>
          <w:lang w:val="en-CA"/>
        </w:rPr>
        <w:t>1 hour</w:t>
      </w:r>
    </w:p>
    <w:p w14:paraId="65250409" w14:textId="77777777" w:rsidR="00AA48C0" w:rsidRPr="008A1919" w:rsidRDefault="00AA48C0" w:rsidP="00AA48C0">
      <w:pPr>
        <w:rPr>
          <w:lang w:val="en-CA"/>
        </w:rPr>
      </w:pPr>
    </w:p>
    <w:p w14:paraId="5818B618" w14:textId="77777777" w:rsidR="00AA48C0" w:rsidRPr="008A1919" w:rsidRDefault="00AA48C0" w:rsidP="00AA48C0">
      <w:pPr>
        <w:pStyle w:val="Heading3"/>
        <w:rPr>
          <w:lang w:val="en-CA"/>
        </w:rPr>
      </w:pPr>
      <w:r w:rsidRPr="008A1919">
        <w:rPr>
          <w:lang w:val="en-CA"/>
        </w:rPr>
        <w:t>Format of Sessions</w:t>
      </w:r>
    </w:p>
    <w:p w14:paraId="470EABFB" w14:textId="77777777" w:rsidR="00AA48C0" w:rsidRPr="008A1919" w:rsidRDefault="00AA48C0" w:rsidP="00AA48C0">
      <w:pPr>
        <w:rPr>
          <w:lang w:val="en-CA"/>
        </w:rPr>
      </w:pPr>
      <w:r w:rsidRPr="008A1919">
        <w:rPr>
          <w:lang w:val="en-CA"/>
        </w:rPr>
        <w:t>Video</w:t>
      </w:r>
    </w:p>
    <w:p w14:paraId="18E8A04A" w14:textId="77777777" w:rsidR="00AA48C0" w:rsidRPr="008A1919" w:rsidRDefault="00AA48C0" w:rsidP="00AA48C0">
      <w:pPr>
        <w:rPr>
          <w:lang w:val="en-CA"/>
        </w:rPr>
      </w:pPr>
    </w:p>
    <w:p w14:paraId="2F5A0423" w14:textId="77777777" w:rsidR="00AA48C0" w:rsidRPr="008A1919" w:rsidRDefault="00AA48C0" w:rsidP="00AA48C0">
      <w:pPr>
        <w:pStyle w:val="Heading3"/>
        <w:rPr>
          <w:lang w:val="en-CA"/>
        </w:rPr>
      </w:pPr>
      <w:r w:rsidRPr="008A1919">
        <w:rPr>
          <w:lang w:val="en-CA"/>
        </w:rPr>
        <w:t>Mentoring Topics</w:t>
      </w:r>
    </w:p>
    <w:p w14:paraId="2B5D709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3AB5C57F"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66752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77A90EBD"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2BA763FE"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4FB3E083" w14:textId="77777777" w:rsidR="00AA48C0" w:rsidRPr="008A1919" w:rsidRDefault="00AA48C0" w:rsidP="00AA48C0">
      <w:pPr>
        <w:rPr>
          <w:iCs/>
          <w:lang w:val="en-CA"/>
        </w:rPr>
      </w:pPr>
      <w:r w:rsidRPr="008A1919">
        <w:rPr>
          <w:rStyle w:val="IntenseEmphasis"/>
          <w:color w:val="54575A" w:themeColor="text1"/>
          <w:lang w:val="en-CA"/>
        </w:rPr>
        <w:t>Career</w:t>
      </w:r>
    </w:p>
    <w:p w14:paraId="645A4F71" w14:textId="1442F746"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055D6F74" w14:textId="77777777" w:rsidR="00AA48C0" w:rsidRPr="008A1919" w:rsidRDefault="00AA48C0" w:rsidP="00AA48C0">
      <w:pPr>
        <w:pStyle w:val="Heading2"/>
        <w:rPr>
          <w:lang w:val="en-CA"/>
        </w:rPr>
      </w:pPr>
      <w:bookmarkStart w:id="48" w:name="_Hlk163728619"/>
      <w:bookmarkStart w:id="49" w:name="_Toc167264443"/>
      <w:r w:rsidRPr="008A1919">
        <w:rPr>
          <w:lang w:val="en-CA"/>
        </w:rPr>
        <w:lastRenderedPageBreak/>
        <w:t>Changfei Jiang</w:t>
      </w:r>
      <w:bookmarkEnd w:id="49"/>
    </w:p>
    <w:bookmarkEnd w:id="48"/>
    <w:p w14:paraId="6C895B47" w14:textId="77777777" w:rsidR="00AA48C0" w:rsidRPr="008A1919" w:rsidRDefault="00AA48C0" w:rsidP="00AA48C0">
      <w:pPr>
        <w:pStyle w:val="Heading3"/>
        <w:rPr>
          <w:lang w:val="en-CA"/>
        </w:rPr>
      </w:pPr>
      <w:r w:rsidRPr="008A1919">
        <w:rPr>
          <w:lang w:val="en-CA"/>
        </w:rPr>
        <w:t>Biography</w:t>
      </w:r>
    </w:p>
    <w:p w14:paraId="6C7F9E17" w14:textId="0A70D407" w:rsidR="00AA48C0" w:rsidRPr="008A1919" w:rsidRDefault="00AA48C0" w:rsidP="00AA48C0">
      <w:pPr>
        <w:rPr>
          <w:lang w:val="en-CA"/>
        </w:rPr>
      </w:pPr>
      <w:bookmarkStart w:id="50" w:name="_Hlk163728647"/>
      <w:r w:rsidRPr="008A1919">
        <w:rPr>
          <w:lang w:val="en-CA"/>
        </w:rPr>
        <w:t xml:space="preserve">Changfei joined Health Canada last year and is very familiar with the struggles of being a student, especially students with disabilities. She is a person who is very interested in learning and helping others. Her background is in Psychology and HR. Currently, she is pursuing another degree in Data Science to understand A.I. better. She is passionate in diversity, </w:t>
      </w:r>
      <w:r w:rsidR="00F128C3" w:rsidRPr="008A1919">
        <w:rPr>
          <w:lang w:val="en-CA"/>
        </w:rPr>
        <w:t>inclusion,</w:t>
      </w:r>
      <w:r w:rsidRPr="008A1919">
        <w:rPr>
          <w:lang w:val="en-CA"/>
        </w:rPr>
        <w:t xml:space="preserve"> and equality as well as an advocate for people with learning disabilities (ie dyslexia, ADHD).</w:t>
      </w:r>
    </w:p>
    <w:bookmarkEnd w:id="50"/>
    <w:p w14:paraId="76E0B663" w14:textId="77777777" w:rsidR="00AA48C0" w:rsidRPr="008A1919" w:rsidRDefault="00AA48C0" w:rsidP="00AA48C0">
      <w:pPr>
        <w:rPr>
          <w:lang w:val="en-CA"/>
        </w:rPr>
      </w:pPr>
    </w:p>
    <w:p w14:paraId="25C1F2AC" w14:textId="77777777" w:rsidR="00AA48C0" w:rsidRPr="008A1919" w:rsidRDefault="00AA48C0" w:rsidP="00AA48C0">
      <w:pPr>
        <w:pStyle w:val="Heading3"/>
        <w:rPr>
          <w:lang w:val="en-CA"/>
        </w:rPr>
      </w:pPr>
      <w:r w:rsidRPr="008A1919">
        <w:rPr>
          <w:lang w:val="en-CA"/>
        </w:rPr>
        <w:t>Email</w:t>
      </w:r>
    </w:p>
    <w:bookmarkStart w:id="51" w:name="_Hlk163728656"/>
    <w:p w14:paraId="1C8769F5" w14:textId="77777777" w:rsidR="00AA48C0" w:rsidRPr="008A1919" w:rsidRDefault="00AA48C0" w:rsidP="00AA48C0">
      <w:pPr>
        <w:rPr>
          <w:lang w:val="en-CA"/>
        </w:rPr>
      </w:pPr>
      <w:r w:rsidRPr="008A1919">
        <w:rPr>
          <w:lang w:val="en-CA"/>
        </w:rPr>
        <w:fldChar w:fldCharType="begin"/>
      </w:r>
      <w:r w:rsidRPr="008A1919">
        <w:rPr>
          <w:lang w:val="en-CA"/>
        </w:rPr>
        <w:instrText>HYPERLINK "mailto:changfei.jiang@hc-sc.gc.ca"</w:instrText>
      </w:r>
      <w:r w:rsidRPr="008A1919">
        <w:rPr>
          <w:lang w:val="en-CA"/>
        </w:rPr>
      </w:r>
      <w:r w:rsidRPr="008A1919">
        <w:rPr>
          <w:lang w:val="en-CA"/>
        </w:rPr>
        <w:fldChar w:fldCharType="separate"/>
      </w:r>
      <w:r w:rsidRPr="008A1919">
        <w:rPr>
          <w:rStyle w:val="Hyperlink"/>
          <w:lang w:val="en-CA"/>
        </w:rPr>
        <w:t>changfei.jiang@hc-sc.gc.ca</w:t>
      </w:r>
      <w:r w:rsidRPr="008A1919">
        <w:rPr>
          <w:lang w:val="en-CA"/>
        </w:rPr>
        <w:fldChar w:fldCharType="end"/>
      </w:r>
    </w:p>
    <w:bookmarkEnd w:id="51"/>
    <w:p w14:paraId="11F89BB2" w14:textId="77777777" w:rsidR="00AA48C0" w:rsidRPr="008A1919" w:rsidRDefault="00AA48C0" w:rsidP="00AA48C0">
      <w:pPr>
        <w:rPr>
          <w:lang w:val="en-CA"/>
        </w:rPr>
      </w:pPr>
    </w:p>
    <w:p w14:paraId="0979BE47" w14:textId="77777777" w:rsidR="00AA48C0" w:rsidRPr="008A1919" w:rsidRDefault="00AA48C0" w:rsidP="00AA48C0">
      <w:pPr>
        <w:pStyle w:val="Heading3"/>
        <w:rPr>
          <w:lang w:val="en-CA"/>
        </w:rPr>
      </w:pPr>
      <w:r w:rsidRPr="008A1919">
        <w:rPr>
          <w:lang w:val="en-CA"/>
        </w:rPr>
        <w:t>Current Position and Department</w:t>
      </w:r>
    </w:p>
    <w:p w14:paraId="1E856FA1" w14:textId="77777777" w:rsidR="00AA48C0" w:rsidRPr="008A1919" w:rsidRDefault="00AA48C0" w:rsidP="00AA48C0">
      <w:pPr>
        <w:rPr>
          <w:lang w:val="en-CA"/>
        </w:rPr>
      </w:pPr>
      <w:r w:rsidRPr="008A1919">
        <w:rPr>
          <w:lang w:val="en-CA"/>
        </w:rPr>
        <w:t>Senior Human Resources Assistant</w:t>
      </w:r>
    </w:p>
    <w:p w14:paraId="0018320F" w14:textId="77777777" w:rsidR="00AA48C0" w:rsidRPr="008A1919" w:rsidRDefault="00AA48C0" w:rsidP="00AA48C0">
      <w:pPr>
        <w:rPr>
          <w:lang w:val="en-CA"/>
        </w:rPr>
      </w:pPr>
      <w:r w:rsidRPr="008A1919">
        <w:rPr>
          <w:lang w:val="en-CA"/>
        </w:rPr>
        <w:t>Health Canada (HC)</w:t>
      </w:r>
    </w:p>
    <w:p w14:paraId="3B451043" w14:textId="77777777" w:rsidR="00AA48C0" w:rsidRPr="008A1919" w:rsidRDefault="00AA48C0" w:rsidP="00AA48C0">
      <w:pPr>
        <w:rPr>
          <w:lang w:val="en-CA"/>
        </w:rPr>
      </w:pPr>
    </w:p>
    <w:p w14:paraId="638DB7A0" w14:textId="77777777" w:rsidR="00AA48C0" w:rsidRPr="008A1919" w:rsidRDefault="00AA48C0" w:rsidP="00AA48C0">
      <w:pPr>
        <w:pStyle w:val="Heading3"/>
        <w:rPr>
          <w:lang w:val="en-CA"/>
        </w:rPr>
      </w:pPr>
      <w:r w:rsidRPr="008A1919">
        <w:rPr>
          <w:lang w:val="en-CA"/>
        </w:rPr>
        <w:t>Location of Work</w:t>
      </w:r>
    </w:p>
    <w:p w14:paraId="4ECA6212" w14:textId="77777777" w:rsidR="00AA48C0" w:rsidRPr="008A1919" w:rsidRDefault="00AA48C0" w:rsidP="00AA48C0">
      <w:pPr>
        <w:rPr>
          <w:lang w:val="en-CA"/>
        </w:rPr>
      </w:pPr>
      <w:bookmarkStart w:id="52" w:name="_Hlk163728668"/>
      <w:r w:rsidRPr="008A1919">
        <w:rPr>
          <w:lang w:val="en-CA"/>
        </w:rPr>
        <w:t>Ottawa, Ontario</w:t>
      </w:r>
    </w:p>
    <w:bookmarkEnd w:id="52"/>
    <w:p w14:paraId="45212A6D" w14:textId="77777777" w:rsidR="00AA48C0" w:rsidRPr="008A1919" w:rsidRDefault="00AA48C0" w:rsidP="00AA48C0">
      <w:pPr>
        <w:rPr>
          <w:lang w:val="en-CA"/>
        </w:rPr>
      </w:pPr>
    </w:p>
    <w:p w14:paraId="246561EE" w14:textId="77777777" w:rsidR="00AA48C0" w:rsidRPr="008A1919" w:rsidRDefault="00AA48C0" w:rsidP="00AA48C0">
      <w:pPr>
        <w:pStyle w:val="Heading3"/>
        <w:rPr>
          <w:lang w:val="en-CA"/>
        </w:rPr>
      </w:pPr>
      <w:r w:rsidRPr="008A1919">
        <w:rPr>
          <w:lang w:val="en-CA"/>
        </w:rPr>
        <w:t>Language of Written Communication</w:t>
      </w:r>
    </w:p>
    <w:p w14:paraId="606AA221" w14:textId="77777777" w:rsidR="00AA48C0" w:rsidRPr="008A1919" w:rsidRDefault="00AA48C0" w:rsidP="00AA48C0">
      <w:pPr>
        <w:rPr>
          <w:lang w:val="en-CA"/>
        </w:rPr>
      </w:pPr>
      <w:r w:rsidRPr="008A1919">
        <w:rPr>
          <w:lang w:val="en-CA"/>
        </w:rPr>
        <w:t>English</w:t>
      </w:r>
    </w:p>
    <w:p w14:paraId="75DAAE71" w14:textId="77777777" w:rsidR="00AA48C0" w:rsidRPr="008A1919" w:rsidRDefault="00AA48C0" w:rsidP="00AA48C0">
      <w:pPr>
        <w:rPr>
          <w:lang w:val="en-CA"/>
        </w:rPr>
      </w:pPr>
    </w:p>
    <w:p w14:paraId="616318D0" w14:textId="77777777" w:rsidR="00AA48C0" w:rsidRPr="008A1919" w:rsidRDefault="00AA48C0" w:rsidP="00AA48C0">
      <w:pPr>
        <w:pStyle w:val="Heading3"/>
        <w:rPr>
          <w:lang w:val="en-CA"/>
        </w:rPr>
      </w:pPr>
      <w:r w:rsidRPr="008A1919">
        <w:rPr>
          <w:lang w:val="en-CA"/>
        </w:rPr>
        <w:t>Language of Oral Communication</w:t>
      </w:r>
    </w:p>
    <w:p w14:paraId="31BBD5D4" w14:textId="77777777" w:rsidR="00AA48C0" w:rsidRPr="008A1919" w:rsidRDefault="00AA48C0" w:rsidP="00AA48C0">
      <w:pPr>
        <w:rPr>
          <w:lang w:val="en-CA"/>
        </w:rPr>
      </w:pPr>
      <w:r w:rsidRPr="008A1919">
        <w:rPr>
          <w:lang w:val="en-CA"/>
        </w:rPr>
        <w:t>English</w:t>
      </w:r>
    </w:p>
    <w:p w14:paraId="0E06FFEF" w14:textId="77777777" w:rsidR="00AA48C0" w:rsidRPr="008A1919" w:rsidRDefault="00AA48C0" w:rsidP="00AA48C0">
      <w:pPr>
        <w:rPr>
          <w:lang w:val="en-CA"/>
        </w:rPr>
      </w:pPr>
    </w:p>
    <w:p w14:paraId="3D95261A" w14:textId="77777777" w:rsidR="00AA48C0" w:rsidRPr="008A1919" w:rsidRDefault="00AA48C0" w:rsidP="00AA48C0">
      <w:pPr>
        <w:pStyle w:val="Heading3"/>
        <w:rPr>
          <w:lang w:val="en-CA"/>
        </w:rPr>
      </w:pPr>
      <w:r w:rsidRPr="008A1919">
        <w:rPr>
          <w:lang w:val="en-CA"/>
        </w:rPr>
        <w:t>Mentoring Availability</w:t>
      </w:r>
    </w:p>
    <w:p w14:paraId="1DE388B7" w14:textId="77777777" w:rsidR="00AA48C0" w:rsidRPr="008A1919" w:rsidRDefault="00AA48C0" w:rsidP="00AA48C0">
      <w:pPr>
        <w:rPr>
          <w:lang w:val="en-CA"/>
        </w:rPr>
      </w:pPr>
      <w:r w:rsidRPr="008A1919">
        <w:rPr>
          <w:lang w:val="en-CA"/>
        </w:rPr>
        <w:t>Once a month</w:t>
      </w:r>
    </w:p>
    <w:p w14:paraId="3D00A315" w14:textId="77777777" w:rsidR="00AA48C0" w:rsidRPr="008A1919" w:rsidRDefault="00AA48C0" w:rsidP="00AA48C0">
      <w:pPr>
        <w:rPr>
          <w:lang w:val="en-CA"/>
        </w:rPr>
      </w:pPr>
    </w:p>
    <w:p w14:paraId="5C7D24DC" w14:textId="77777777" w:rsidR="00AA48C0" w:rsidRPr="008A1919" w:rsidRDefault="00AA48C0" w:rsidP="00AA48C0">
      <w:pPr>
        <w:pStyle w:val="Heading3"/>
        <w:rPr>
          <w:lang w:val="en-CA"/>
        </w:rPr>
      </w:pPr>
      <w:r w:rsidRPr="008A1919">
        <w:rPr>
          <w:lang w:val="en-CA"/>
        </w:rPr>
        <w:t>Length of Sessions</w:t>
      </w:r>
    </w:p>
    <w:p w14:paraId="47FBE9A8" w14:textId="77777777" w:rsidR="00AA48C0" w:rsidRPr="008A1919" w:rsidRDefault="00AA48C0" w:rsidP="00AA48C0">
      <w:pPr>
        <w:rPr>
          <w:lang w:val="en-CA"/>
        </w:rPr>
      </w:pPr>
      <w:r w:rsidRPr="008A1919">
        <w:rPr>
          <w:lang w:val="en-CA"/>
        </w:rPr>
        <w:t>1 hour</w:t>
      </w:r>
    </w:p>
    <w:p w14:paraId="263FB4CA" w14:textId="77777777" w:rsidR="00AA48C0" w:rsidRPr="008A1919" w:rsidRDefault="00AA48C0" w:rsidP="00AA48C0">
      <w:pPr>
        <w:rPr>
          <w:lang w:val="en-CA"/>
        </w:rPr>
      </w:pPr>
    </w:p>
    <w:p w14:paraId="75076C4A" w14:textId="77777777" w:rsidR="00AA48C0" w:rsidRPr="008A1919" w:rsidRDefault="00AA48C0" w:rsidP="00AA48C0">
      <w:pPr>
        <w:pStyle w:val="Heading3"/>
        <w:rPr>
          <w:lang w:val="en-CA"/>
        </w:rPr>
      </w:pPr>
      <w:r w:rsidRPr="008A1919">
        <w:rPr>
          <w:lang w:val="en-CA"/>
        </w:rPr>
        <w:t>Format of Sessions</w:t>
      </w:r>
    </w:p>
    <w:p w14:paraId="38D25AF4" w14:textId="77777777" w:rsidR="00AA48C0" w:rsidRPr="008A1919" w:rsidRDefault="00AA48C0" w:rsidP="00AA48C0">
      <w:pPr>
        <w:rPr>
          <w:lang w:val="en-CA"/>
        </w:rPr>
      </w:pPr>
      <w:r w:rsidRPr="008A1919">
        <w:rPr>
          <w:lang w:val="en-CA"/>
        </w:rPr>
        <w:t>Video</w:t>
      </w:r>
    </w:p>
    <w:p w14:paraId="78F81715" w14:textId="77777777" w:rsidR="00AA48C0" w:rsidRPr="008A1919" w:rsidRDefault="00AA48C0" w:rsidP="00AA48C0">
      <w:pPr>
        <w:rPr>
          <w:lang w:val="en-CA"/>
        </w:rPr>
      </w:pPr>
      <w:r w:rsidRPr="008A1919">
        <w:rPr>
          <w:lang w:val="en-CA"/>
        </w:rPr>
        <w:t>Telephone</w:t>
      </w:r>
    </w:p>
    <w:p w14:paraId="609A75AA" w14:textId="77777777" w:rsidR="00AA48C0" w:rsidRPr="008A1919" w:rsidRDefault="00AA48C0" w:rsidP="00AA48C0">
      <w:pPr>
        <w:rPr>
          <w:lang w:val="en-CA"/>
        </w:rPr>
      </w:pPr>
      <w:r w:rsidRPr="008A1919">
        <w:rPr>
          <w:lang w:val="en-CA"/>
        </w:rPr>
        <w:t>Chat</w:t>
      </w:r>
    </w:p>
    <w:p w14:paraId="20A0F079" w14:textId="77777777" w:rsidR="00AA48C0" w:rsidRPr="008A1919" w:rsidRDefault="00AA48C0" w:rsidP="00AA48C0">
      <w:pPr>
        <w:rPr>
          <w:lang w:val="en-CA"/>
        </w:rPr>
      </w:pPr>
    </w:p>
    <w:p w14:paraId="59361325" w14:textId="77777777" w:rsidR="00AA48C0" w:rsidRPr="008A1919" w:rsidRDefault="00AA48C0" w:rsidP="00AA48C0">
      <w:pPr>
        <w:pStyle w:val="Heading3"/>
        <w:rPr>
          <w:lang w:val="en-CA"/>
        </w:rPr>
      </w:pPr>
      <w:r w:rsidRPr="008A1919">
        <w:rPr>
          <w:lang w:val="en-CA"/>
        </w:rPr>
        <w:t>Mentoring Topics</w:t>
      </w:r>
    </w:p>
    <w:p w14:paraId="0A894D5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50687604"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28463E0"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3BF85BD8"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Projects and work planning</w:t>
      </w:r>
    </w:p>
    <w:p w14:paraId="41E854A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09041C5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7DC07D70" w14:textId="77777777" w:rsidR="00AA48C0" w:rsidRPr="008A1919" w:rsidRDefault="00AA48C0" w:rsidP="00AA48C0">
      <w:pPr>
        <w:rPr>
          <w:iCs/>
          <w:lang w:val="en-CA"/>
        </w:rPr>
      </w:pPr>
      <w:r w:rsidRPr="008A1919">
        <w:rPr>
          <w:rStyle w:val="IntenseEmphasis"/>
          <w:color w:val="54575A" w:themeColor="text1"/>
          <w:lang w:val="en-CA"/>
        </w:rPr>
        <w:t>Career</w:t>
      </w:r>
    </w:p>
    <w:p w14:paraId="6814E9E2" w14:textId="77777777" w:rsidR="00ED1F9E" w:rsidRPr="008A1919" w:rsidRDefault="00ED1F9E" w:rsidP="00ED1F9E">
      <w:pPr>
        <w:rPr>
          <w:rStyle w:val="IntenseEmphasis"/>
          <w:color w:val="54575A" w:themeColor="text1"/>
          <w:lang w:val="en-CA"/>
        </w:rPr>
      </w:pPr>
    </w:p>
    <w:p w14:paraId="261B5D54" w14:textId="0616BF40" w:rsidR="001A2AF8" w:rsidRPr="008A1919" w:rsidRDefault="001A2AF8" w:rsidP="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47C074B4" w14:textId="04AB8D39" w:rsidR="006A500A" w:rsidRPr="008A1919" w:rsidRDefault="006A500A" w:rsidP="006A500A">
      <w:pPr>
        <w:pStyle w:val="Heading2"/>
        <w:rPr>
          <w:lang w:val="en-CA"/>
        </w:rPr>
      </w:pPr>
      <w:bookmarkStart w:id="53" w:name="_Hlk162434106"/>
      <w:bookmarkStart w:id="54" w:name="_Toc167264444"/>
      <w:r w:rsidRPr="008A1919">
        <w:rPr>
          <w:lang w:val="en-CA"/>
        </w:rPr>
        <w:lastRenderedPageBreak/>
        <w:t>Chantele Ramcharan</w:t>
      </w:r>
      <w:bookmarkEnd w:id="54"/>
    </w:p>
    <w:p w14:paraId="3D49F1E9" w14:textId="77777777" w:rsidR="006A500A" w:rsidRPr="008A1919" w:rsidRDefault="006A500A" w:rsidP="006A500A">
      <w:pPr>
        <w:pStyle w:val="Heading3"/>
        <w:rPr>
          <w:lang w:val="en-CA"/>
        </w:rPr>
      </w:pPr>
      <w:r w:rsidRPr="008A1919">
        <w:rPr>
          <w:lang w:val="en-CA"/>
        </w:rPr>
        <w:t>Biography</w:t>
      </w:r>
    </w:p>
    <w:p w14:paraId="58D24D49" w14:textId="7286097A" w:rsidR="006A500A" w:rsidRPr="008A1919" w:rsidRDefault="006A500A" w:rsidP="006A500A">
      <w:pPr>
        <w:rPr>
          <w:lang w:val="en-CA"/>
        </w:rPr>
      </w:pPr>
      <w:r w:rsidRPr="008A1919">
        <w:rPr>
          <w:lang w:val="en-CA"/>
        </w:rPr>
        <w:t>Chantele Ramcharan is the General Counsel and Senior Director of Review for the National Security and Intelligence Review Agency (NSIRA). She is responsible for the coordination and delivery of NSIRA’s broad Review mandate in national security and intelligence.  Chantele holds two law degrees (LLB, LLL) from the University of Ottawa and was called to the Ontario bar in 2005.  She began her career in private practice as a criminal defence lawyer in Ottawa before joining the Department of Justice as counsel in 2009. In 2019 she took a position with one of NSIRA’s predecessor organizations, the Canadian Security, and Intelligence Review Committee (SIRC) and has held various legal and leadership positions at both SIRC and NSIRA. Additionally, Chantele has a master’s in law (LLM) in alternative dispute resolution with Osgoode Hall, York University.</w:t>
      </w:r>
    </w:p>
    <w:p w14:paraId="31609BCE" w14:textId="77777777" w:rsidR="006A500A" w:rsidRPr="008A1919" w:rsidRDefault="006A500A" w:rsidP="006A500A">
      <w:pPr>
        <w:rPr>
          <w:lang w:val="en-CA"/>
        </w:rPr>
      </w:pPr>
    </w:p>
    <w:p w14:paraId="16EBDAF7" w14:textId="77777777" w:rsidR="006A500A" w:rsidRPr="008A1919" w:rsidRDefault="006A500A" w:rsidP="006A500A">
      <w:pPr>
        <w:pStyle w:val="Heading3"/>
        <w:rPr>
          <w:lang w:val="en-CA"/>
        </w:rPr>
      </w:pPr>
      <w:r w:rsidRPr="008A1919">
        <w:rPr>
          <w:lang w:val="en-CA"/>
        </w:rPr>
        <w:t>Email</w:t>
      </w:r>
    </w:p>
    <w:p w14:paraId="227427AB" w14:textId="1A68FE17" w:rsidR="006A500A" w:rsidRPr="008A1919" w:rsidRDefault="00000000" w:rsidP="006A500A">
      <w:pPr>
        <w:rPr>
          <w:lang w:val="en-CA"/>
        </w:rPr>
      </w:pPr>
      <w:hyperlink r:id="rId20" w:history="1">
        <w:r w:rsidR="006A500A" w:rsidRPr="008A1919">
          <w:rPr>
            <w:rStyle w:val="Hyperlink"/>
            <w:lang w:val="en-CA"/>
          </w:rPr>
          <w:t>chantele.ramcharan@nsira-ossnr.gc.ca</w:t>
        </w:r>
      </w:hyperlink>
    </w:p>
    <w:p w14:paraId="78DF8ACE" w14:textId="77777777" w:rsidR="006A500A" w:rsidRPr="008A1919" w:rsidRDefault="006A500A" w:rsidP="006A500A">
      <w:pPr>
        <w:rPr>
          <w:lang w:val="en-CA"/>
        </w:rPr>
      </w:pPr>
    </w:p>
    <w:p w14:paraId="5D229C44" w14:textId="77777777" w:rsidR="006A500A" w:rsidRPr="008A1919" w:rsidRDefault="006A500A" w:rsidP="006A500A">
      <w:pPr>
        <w:pStyle w:val="Heading3"/>
        <w:rPr>
          <w:lang w:val="en-CA"/>
        </w:rPr>
      </w:pPr>
      <w:r w:rsidRPr="008A1919">
        <w:rPr>
          <w:lang w:val="en-CA"/>
        </w:rPr>
        <w:t>Current Position and Department</w:t>
      </w:r>
    </w:p>
    <w:p w14:paraId="4B8E3E57" w14:textId="77777777" w:rsidR="006A500A" w:rsidRPr="008A1919" w:rsidRDefault="006A500A" w:rsidP="006A500A">
      <w:pPr>
        <w:rPr>
          <w:lang w:val="en-CA"/>
        </w:rPr>
      </w:pPr>
      <w:r w:rsidRPr="008A1919">
        <w:rPr>
          <w:lang w:val="en-CA"/>
        </w:rPr>
        <w:t>General Counsel and Senior Director</w:t>
      </w:r>
    </w:p>
    <w:p w14:paraId="38E84CE2" w14:textId="6FC09E85" w:rsidR="006A500A" w:rsidRPr="008A1919" w:rsidRDefault="006A500A" w:rsidP="006A500A">
      <w:pPr>
        <w:rPr>
          <w:lang w:val="en-CA"/>
        </w:rPr>
      </w:pPr>
      <w:r w:rsidRPr="008A1919">
        <w:rPr>
          <w:lang w:val="en-CA"/>
        </w:rPr>
        <w:t>National Security and Intelligence Review Agency (NSIRA)</w:t>
      </w:r>
    </w:p>
    <w:p w14:paraId="175A44D3" w14:textId="77777777" w:rsidR="006A500A" w:rsidRPr="008A1919" w:rsidRDefault="006A500A" w:rsidP="006A500A">
      <w:pPr>
        <w:rPr>
          <w:lang w:val="en-CA"/>
        </w:rPr>
      </w:pPr>
    </w:p>
    <w:p w14:paraId="42DA5EBB" w14:textId="77777777" w:rsidR="006A500A" w:rsidRPr="008A1919" w:rsidRDefault="006A500A" w:rsidP="006A500A">
      <w:pPr>
        <w:pStyle w:val="Heading3"/>
        <w:rPr>
          <w:lang w:val="en-CA"/>
        </w:rPr>
      </w:pPr>
      <w:r w:rsidRPr="008A1919">
        <w:rPr>
          <w:lang w:val="en-CA"/>
        </w:rPr>
        <w:t>Location of Work</w:t>
      </w:r>
    </w:p>
    <w:p w14:paraId="4E710399" w14:textId="355CE8DB" w:rsidR="006A500A" w:rsidRPr="008A1919" w:rsidRDefault="006A500A" w:rsidP="006A500A">
      <w:pPr>
        <w:rPr>
          <w:lang w:val="en-CA"/>
        </w:rPr>
      </w:pPr>
      <w:r w:rsidRPr="008A1919">
        <w:rPr>
          <w:lang w:val="en-CA"/>
        </w:rPr>
        <w:t>Ottawa, Ontario</w:t>
      </w:r>
    </w:p>
    <w:p w14:paraId="60A3F25A" w14:textId="77777777" w:rsidR="006A500A" w:rsidRPr="008A1919" w:rsidRDefault="006A500A" w:rsidP="006A500A">
      <w:pPr>
        <w:rPr>
          <w:lang w:val="en-CA"/>
        </w:rPr>
      </w:pPr>
    </w:p>
    <w:p w14:paraId="0C954482" w14:textId="77777777" w:rsidR="006A500A" w:rsidRPr="008A1919" w:rsidRDefault="006A500A" w:rsidP="006A500A">
      <w:pPr>
        <w:pStyle w:val="Heading3"/>
        <w:rPr>
          <w:lang w:val="en-CA"/>
        </w:rPr>
      </w:pPr>
      <w:r w:rsidRPr="008A1919">
        <w:rPr>
          <w:lang w:val="en-CA"/>
        </w:rPr>
        <w:t>Language of Written Communication</w:t>
      </w:r>
    </w:p>
    <w:p w14:paraId="5571F296" w14:textId="77777777" w:rsidR="006A500A" w:rsidRPr="008A1919" w:rsidRDefault="006A500A" w:rsidP="006A500A">
      <w:pPr>
        <w:rPr>
          <w:lang w:val="en-CA"/>
        </w:rPr>
      </w:pPr>
      <w:r w:rsidRPr="008A1919">
        <w:rPr>
          <w:lang w:val="en-CA"/>
        </w:rPr>
        <w:t>English</w:t>
      </w:r>
    </w:p>
    <w:p w14:paraId="0F7449A6" w14:textId="68770FCA" w:rsidR="006A500A" w:rsidRPr="008A1919" w:rsidRDefault="006A500A" w:rsidP="006A500A">
      <w:pPr>
        <w:rPr>
          <w:lang w:val="en-CA"/>
        </w:rPr>
      </w:pPr>
      <w:r w:rsidRPr="008A1919">
        <w:rPr>
          <w:lang w:val="en-CA"/>
        </w:rPr>
        <w:t>French</w:t>
      </w:r>
    </w:p>
    <w:p w14:paraId="7EA21276" w14:textId="77777777" w:rsidR="006A500A" w:rsidRPr="008A1919" w:rsidRDefault="006A500A" w:rsidP="006A500A">
      <w:pPr>
        <w:rPr>
          <w:lang w:val="en-CA"/>
        </w:rPr>
      </w:pPr>
    </w:p>
    <w:p w14:paraId="7B3A2105" w14:textId="77777777" w:rsidR="006A500A" w:rsidRPr="008A1919" w:rsidRDefault="006A500A" w:rsidP="006A500A">
      <w:pPr>
        <w:pStyle w:val="Heading3"/>
        <w:rPr>
          <w:lang w:val="en-CA"/>
        </w:rPr>
      </w:pPr>
      <w:r w:rsidRPr="008A1919">
        <w:rPr>
          <w:lang w:val="en-CA"/>
        </w:rPr>
        <w:t>Language of Oral Communication</w:t>
      </w:r>
    </w:p>
    <w:p w14:paraId="0011B41B" w14:textId="77777777" w:rsidR="006A500A" w:rsidRPr="008A1919" w:rsidRDefault="006A500A" w:rsidP="006A500A">
      <w:pPr>
        <w:rPr>
          <w:lang w:val="en-CA"/>
        </w:rPr>
      </w:pPr>
      <w:r w:rsidRPr="008A1919">
        <w:rPr>
          <w:lang w:val="en-CA"/>
        </w:rPr>
        <w:t>English</w:t>
      </w:r>
    </w:p>
    <w:p w14:paraId="423729E1" w14:textId="30A618E8" w:rsidR="006A500A" w:rsidRPr="008A1919" w:rsidRDefault="006A500A" w:rsidP="006A500A">
      <w:pPr>
        <w:rPr>
          <w:lang w:val="en-CA"/>
        </w:rPr>
      </w:pPr>
      <w:r w:rsidRPr="008A1919">
        <w:rPr>
          <w:lang w:val="en-CA"/>
        </w:rPr>
        <w:t>French</w:t>
      </w:r>
    </w:p>
    <w:p w14:paraId="45CD8220" w14:textId="77777777" w:rsidR="006A500A" w:rsidRPr="008A1919" w:rsidRDefault="006A500A" w:rsidP="006A500A">
      <w:pPr>
        <w:rPr>
          <w:lang w:val="en-CA"/>
        </w:rPr>
      </w:pPr>
    </w:p>
    <w:p w14:paraId="594E6DD0" w14:textId="77777777" w:rsidR="006A500A" w:rsidRPr="008A1919" w:rsidRDefault="006A500A" w:rsidP="006A500A">
      <w:pPr>
        <w:pStyle w:val="Heading3"/>
        <w:rPr>
          <w:lang w:val="en-CA"/>
        </w:rPr>
      </w:pPr>
      <w:r w:rsidRPr="008A1919">
        <w:rPr>
          <w:lang w:val="en-CA"/>
        </w:rPr>
        <w:t>Mentoring Availability</w:t>
      </w:r>
    </w:p>
    <w:p w14:paraId="30D79A35" w14:textId="7805DD5D" w:rsidR="006A500A" w:rsidRPr="008A1919" w:rsidRDefault="006A500A" w:rsidP="006A500A">
      <w:pPr>
        <w:rPr>
          <w:lang w:val="en-CA"/>
        </w:rPr>
      </w:pPr>
      <w:r w:rsidRPr="008A1919">
        <w:rPr>
          <w:lang w:val="en-CA"/>
        </w:rPr>
        <w:t xml:space="preserve">Once every two weeks </w:t>
      </w:r>
    </w:p>
    <w:p w14:paraId="5A43AE55" w14:textId="77777777" w:rsidR="006A500A" w:rsidRPr="008A1919" w:rsidRDefault="006A500A" w:rsidP="006A500A">
      <w:pPr>
        <w:rPr>
          <w:lang w:val="en-CA"/>
        </w:rPr>
      </w:pPr>
      <w:r w:rsidRPr="008A1919">
        <w:rPr>
          <w:lang w:val="en-CA"/>
        </w:rPr>
        <w:t>Once a month</w:t>
      </w:r>
    </w:p>
    <w:p w14:paraId="7183CCDD" w14:textId="77777777" w:rsidR="006A500A" w:rsidRPr="008A1919" w:rsidRDefault="006A500A" w:rsidP="006A500A">
      <w:pPr>
        <w:rPr>
          <w:lang w:val="en-CA"/>
        </w:rPr>
      </w:pPr>
    </w:p>
    <w:p w14:paraId="68574041" w14:textId="77777777" w:rsidR="006A500A" w:rsidRPr="008A1919" w:rsidRDefault="006A500A" w:rsidP="006A500A">
      <w:pPr>
        <w:pStyle w:val="Heading3"/>
        <w:rPr>
          <w:lang w:val="en-CA"/>
        </w:rPr>
      </w:pPr>
      <w:r w:rsidRPr="008A1919">
        <w:rPr>
          <w:lang w:val="en-CA"/>
        </w:rPr>
        <w:t>Length of Sessions</w:t>
      </w:r>
    </w:p>
    <w:p w14:paraId="65814784" w14:textId="3826663C" w:rsidR="006A500A" w:rsidRPr="008A1919" w:rsidRDefault="006A500A" w:rsidP="006A500A">
      <w:pPr>
        <w:rPr>
          <w:lang w:val="en-CA"/>
        </w:rPr>
      </w:pPr>
      <w:r w:rsidRPr="008A1919">
        <w:rPr>
          <w:lang w:val="en-CA"/>
        </w:rPr>
        <w:t>30 minutes</w:t>
      </w:r>
    </w:p>
    <w:p w14:paraId="3997CE35" w14:textId="37E18A63" w:rsidR="006A500A" w:rsidRPr="008A1919" w:rsidRDefault="006A500A" w:rsidP="006A500A">
      <w:pPr>
        <w:rPr>
          <w:lang w:val="en-CA"/>
        </w:rPr>
      </w:pPr>
      <w:r w:rsidRPr="008A1919">
        <w:rPr>
          <w:lang w:val="en-CA"/>
        </w:rPr>
        <w:t>45 minutes</w:t>
      </w:r>
    </w:p>
    <w:p w14:paraId="7648F51F" w14:textId="140A2D87" w:rsidR="006A500A" w:rsidRPr="008A1919" w:rsidRDefault="006A500A" w:rsidP="006A500A">
      <w:pPr>
        <w:rPr>
          <w:lang w:val="en-CA"/>
        </w:rPr>
      </w:pPr>
      <w:r w:rsidRPr="008A1919">
        <w:rPr>
          <w:lang w:val="en-CA"/>
        </w:rPr>
        <w:t>1 hour</w:t>
      </w:r>
    </w:p>
    <w:p w14:paraId="67F09B99" w14:textId="77777777" w:rsidR="006A500A" w:rsidRPr="008A1919" w:rsidRDefault="006A500A" w:rsidP="006A500A">
      <w:pPr>
        <w:rPr>
          <w:lang w:val="en-CA"/>
        </w:rPr>
      </w:pPr>
    </w:p>
    <w:p w14:paraId="148E27CF" w14:textId="77777777" w:rsidR="006A500A" w:rsidRPr="008A1919" w:rsidRDefault="006A500A" w:rsidP="006A500A">
      <w:pPr>
        <w:pStyle w:val="Heading3"/>
        <w:rPr>
          <w:lang w:val="en-CA"/>
        </w:rPr>
      </w:pPr>
      <w:r w:rsidRPr="008A1919">
        <w:rPr>
          <w:lang w:val="en-CA"/>
        </w:rPr>
        <w:t>Format of Sessions</w:t>
      </w:r>
    </w:p>
    <w:p w14:paraId="2C99E0E7" w14:textId="77777777" w:rsidR="006A500A" w:rsidRPr="008A1919" w:rsidRDefault="006A500A" w:rsidP="006A500A">
      <w:pPr>
        <w:rPr>
          <w:lang w:val="en-CA"/>
        </w:rPr>
      </w:pPr>
      <w:r w:rsidRPr="008A1919">
        <w:rPr>
          <w:lang w:val="en-CA"/>
        </w:rPr>
        <w:t>Video</w:t>
      </w:r>
    </w:p>
    <w:p w14:paraId="2655DA4E" w14:textId="77777777" w:rsidR="006A500A" w:rsidRPr="008A1919" w:rsidRDefault="006A500A" w:rsidP="006A500A">
      <w:pPr>
        <w:rPr>
          <w:lang w:val="en-CA"/>
        </w:rPr>
      </w:pPr>
      <w:r w:rsidRPr="008A1919">
        <w:rPr>
          <w:lang w:val="en-CA"/>
        </w:rPr>
        <w:t>Telephone</w:t>
      </w:r>
    </w:p>
    <w:p w14:paraId="46A4BAC0" w14:textId="77777777" w:rsidR="006A500A" w:rsidRPr="008A1919" w:rsidRDefault="006A500A" w:rsidP="006A500A">
      <w:pPr>
        <w:rPr>
          <w:lang w:val="en-CA"/>
        </w:rPr>
      </w:pPr>
      <w:r w:rsidRPr="008A1919">
        <w:rPr>
          <w:lang w:val="en-CA"/>
        </w:rPr>
        <w:t>Chat</w:t>
      </w:r>
    </w:p>
    <w:p w14:paraId="389D3E7A" w14:textId="77777777" w:rsidR="006A500A" w:rsidRPr="008A1919" w:rsidRDefault="006A500A" w:rsidP="006A500A">
      <w:pPr>
        <w:rPr>
          <w:lang w:val="en-CA"/>
        </w:rPr>
      </w:pPr>
      <w:r w:rsidRPr="008A1919">
        <w:rPr>
          <w:lang w:val="en-CA"/>
        </w:rPr>
        <w:t>In Person</w:t>
      </w:r>
    </w:p>
    <w:p w14:paraId="0372A94A" w14:textId="77777777" w:rsidR="006A500A" w:rsidRPr="008A1919" w:rsidRDefault="006A500A" w:rsidP="006A500A">
      <w:pPr>
        <w:rPr>
          <w:lang w:val="en-CA"/>
        </w:rPr>
      </w:pPr>
    </w:p>
    <w:p w14:paraId="60D51CA0" w14:textId="77777777" w:rsidR="006A500A" w:rsidRPr="008A1919" w:rsidRDefault="006A500A" w:rsidP="006A500A">
      <w:pPr>
        <w:pStyle w:val="Heading3"/>
        <w:rPr>
          <w:lang w:val="en-CA"/>
        </w:rPr>
      </w:pPr>
      <w:r w:rsidRPr="008A1919">
        <w:rPr>
          <w:lang w:val="en-CA"/>
        </w:rPr>
        <w:t>Mentoring Topics</w:t>
      </w:r>
    </w:p>
    <w:p w14:paraId="6AB80E6C"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320E3F72"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4B5B4"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How Government Works</w:t>
      </w:r>
    </w:p>
    <w:p w14:paraId="34DBAA8F"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Projects and work planning</w:t>
      </w:r>
    </w:p>
    <w:p w14:paraId="6A2B0690"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FA7C19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Human resources</w:t>
      </w:r>
    </w:p>
    <w:p w14:paraId="31BB952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Career</w:t>
      </w:r>
    </w:p>
    <w:p w14:paraId="0456C3D5" w14:textId="77777777" w:rsidR="006A500A" w:rsidRPr="008A1919" w:rsidRDefault="006A500A" w:rsidP="006A500A">
      <w:pPr>
        <w:keepLines w:val="0"/>
        <w:spacing w:after="160"/>
        <w:rPr>
          <w:iCs/>
          <w:lang w:val="en-CA"/>
        </w:rPr>
      </w:pPr>
      <w:r w:rsidRPr="008A1919">
        <w:rPr>
          <w:iCs/>
          <w:lang w:val="en-CA"/>
        </w:rPr>
        <w:br w:type="page"/>
      </w:r>
      <w:bookmarkEnd w:id="53"/>
    </w:p>
    <w:p w14:paraId="111A850C" w14:textId="7848BFF6" w:rsidR="00EF32DC" w:rsidRPr="008A1919" w:rsidRDefault="009D10BB" w:rsidP="00EF32DC">
      <w:pPr>
        <w:pStyle w:val="Heading2"/>
        <w:rPr>
          <w:lang w:val="en-CA"/>
        </w:rPr>
      </w:pPr>
      <w:bookmarkStart w:id="55" w:name="_Hlk163135974"/>
      <w:bookmarkStart w:id="56" w:name="_Toc167264445"/>
      <w:r w:rsidRPr="008A1919">
        <w:rPr>
          <w:lang w:val="en-CA"/>
        </w:rPr>
        <w:lastRenderedPageBreak/>
        <w:t>Charles Mitchell</w:t>
      </w:r>
      <w:bookmarkEnd w:id="56"/>
    </w:p>
    <w:bookmarkEnd w:id="55"/>
    <w:p w14:paraId="416EC4FF" w14:textId="77777777" w:rsidR="00EF32DC" w:rsidRPr="008A1919" w:rsidRDefault="00EF32DC" w:rsidP="00EF32DC">
      <w:pPr>
        <w:pStyle w:val="Heading3"/>
        <w:rPr>
          <w:lang w:val="en-CA"/>
        </w:rPr>
      </w:pPr>
      <w:r w:rsidRPr="008A1919">
        <w:rPr>
          <w:lang w:val="en-CA"/>
        </w:rPr>
        <w:t>Biography</w:t>
      </w:r>
    </w:p>
    <w:p w14:paraId="7439282B" w14:textId="0ACCB2E4" w:rsidR="00EF32DC" w:rsidRPr="008A1919" w:rsidRDefault="009D10BB" w:rsidP="009D10BB">
      <w:pPr>
        <w:rPr>
          <w:lang w:val="en-CA"/>
        </w:rPr>
      </w:pPr>
      <w:r w:rsidRPr="008A1919">
        <w:rPr>
          <w:lang w:val="en-CA"/>
        </w:rPr>
        <w:t xml:space="preserve">Charles is an employee at Statistics Canada for nearly 25 years. From 2017 to present, </w:t>
      </w:r>
      <w:r w:rsidR="00392FFC" w:rsidRPr="008A1919">
        <w:rPr>
          <w:lang w:val="en-CA"/>
        </w:rPr>
        <w:t>Charles</w:t>
      </w:r>
      <w:r w:rsidRPr="008A1919">
        <w:rPr>
          <w:lang w:val="en-CA"/>
        </w:rPr>
        <w:t xml:space="preserve"> is an EC-07 responsible for all data processing tasks related to the Labour Force Survey (LFS)</w:t>
      </w:r>
      <w:r w:rsidR="00392FFC" w:rsidRPr="008A1919">
        <w:rPr>
          <w:lang w:val="en-CA"/>
        </w:rPr>
        <w:t>. Charles</w:t>
      </w:r>
      <w:r w:rsidRPr="008A1919">
        <w:rPr>
          <w:lang w:val="en-CA"/>
        </w:rPr>
        <w:t xml:space="preserve"> has experience managing complex projects from start to finish. These include the LFS Systems Redesign, the LFS Historical Revision and an "Accelerator Project" to implement Open-Source Solutions within his Division. Charles has supervised as many as 15 employees and managed the human and financial resources of his section. Charles has a passion for mentoring and coaching new and talented employees.</w:t>
      </w:r>
    </w:p>
    <w:p w14:paraId="09B8D942" w14:textId="77777777" w:rsidR="009D10BB" w:rsidRPr="008A1919" w:rsidRDefault="009D10BB" w:rsidP="009D10BB">
      <w:pPr>
        <w:rPr>
          <w:lang w:val="en-CA"/>
        </w:rPr>
      </w:pPr>
    </w:p>
    <w:p w14:paraId="4FC6FFBE" w14:textId="77777777" w:rsidR="00EF32DC" w:rsidRPr="008A1919" w:rsidRDefault="00EF32DC" w:rsidP="00EF32DC">
      <w:pPr>
        <w:pStyle w:val="Heading3"/>
        <w:rPr>
          <w:lang w:val="en-CA"/>
        </w:rPr>
      </w:pPr>
      <w:r w:rsidRPr="008A1919">
        <w:rPr>
          <w:lang w:val="en-CA"/>
        </w:rPr>
        <w:t>Email</w:t>
      </w:r>
    </w:p>
    <w:bookmarkStart w:id="57" w:name="_Hlk163136284"/>
    <w:p w14:paraId="6AACE7A5" w14:textId="65523304" w:rsidR="00EF32DC" w:rsidRPr="008A1919" w:rsidRDefault="009D10BB" w:rsidP="00EF32DC">
      <w:pPr>
        <w:rPr>
          <w:lang w:val="en-CA"/>
        </w:rPr>
      </w:pPr>
      <w:r w:rsidRPr="008A1919">
        <w:rPr>
          <w:lang w:val="en-CA"/>
        </w:rPr>
        <w:fldChar w:fldCharType="begin"/>
      </w:r>
      <w:r w:rsidRPr="008A1919">
        <w:rPr>
          <w:lang w:val="en-CA"/>
        </w:rPr>
        <w:instrText>HYPERLINK "mailto:charles.mitchell@statcan.gc.ca"</w:instrText>
      </w:r>
      <w:r w:rsidRPr="008A1919">
        <w:rPr>
          <w:lang w:val="en-CA"/>
        </w:rPr>
      </w:r>
      <w:r w:rsidRPr="008A1919">
        <w:rPr>
          <w:lang w:val="en-CA"/>
        </w:rPr>
        <w:fldChar w:fldCharType="separate"/>
      </w:r>
      <w:r w:rsidRPr="008A1919">
        <w:rPr>
          <w:rStyle w:val="Hyperlink"/>
          <w:lang w:val="en-CA"/>
        </w:rPr>
        <w:t>charles.mitchell@statcan.gc.ca</w:t>
      </w:r>
      <w:r w:rsidRPr="008A1919">
        <w:rPr>
          <w:lang w:val="en-CA"/>
        </w:rPr>
        <w:fldChar w:fldCharType="end"/>
      </w:r>
    </w:p>
    <w:bookmarkEnd w:id="57"/>
    <w:p w14:paraId="047324ED" w14:textId="77777777" w:rsidR="009D10BB" w:rsidRPr="008A1919" w:rsidRDefault="009D10BB" w:rsidP="00EF32DC">
      <w:pPr>
        <w:rPr>
          <w:lang w:val="en-CA"/>
        </w:rPr>
      </w:pPr>
    </w:p>
    <w:p w14:paraId="063F8886" w14:textId="77777777" w:rsidR="00EF32DC" w:rsidRPr="008A1919" w:rsidRDefault="00EF32DC" w:rsidP="00EF32DC">
      <w:pPr>
        <w:pStyle w:val="Heading3"/>
        <w:rPr>
          <w:lang w:val="en-CA"/>
        </w:rPr>
      </w:pPr>
      <w:r w:rsidRPr="008A1919">
        <w:rPr>
          <w:lang w:val="en-CA"/>
        </w:rPr>
        <w:t>Current Position and Department</w:t>
      </w:r>
    </w:p>
    <w:p w14:paraId="4E653F84" w14:textId="031C81B6" w:rsidR="00EF32DC" w:rsidRPr="008A1919" w:rsidRDefault="0029294E" w:rsidP="00EF32DC">
      <w:pPr>
        <w:rPr>
          <w:lang w:val="en-CA"/>
        </w:rPr>
      </w:pPr>
      <w:r w:rsidRPr="008A1919">
        <w:rPr>
          <w:lang w:val="en-CA"/>
        </w:rPr>
        <w:t>Chief</w:t>
      </w:r>
    </w:p>
    <w:p w14:paraId="1D4285B2" w14:textId="756447E8" w:rsidR="00EF32DC" w:rsidRPr="008A1919" w:rsidRDefault="009D10BB" w:rsidP="00EF32DC">
      <w:pPr>
        <w:rPr>
          <w:lang w:val="en-CA"/>
        </w:rPr>
      </w:pPr>
      <w:r w:rsidRPr="008A1919">
        <w:rPr>
          <w:lang w:val="en-CA"/>
        </w:rPr>
        <w:t>Statistics Canada</w:t>
      </w:r>
    </w:p>
    <w:p w14:paraId="3D0678D5" w14:textId="77777777" w:rsidR="009D10BB" w:rsidRPr="008A1919" w:rsidRDefault="009D10BB" w:rsidP="00EF32DC">
      <w:pPr>
        <w:rPr>
          <w:lang w:val="en-CA"/>
        </w:rPr>
      </w:pPr>
    </w:p>
    <w:p w14:paraId="1C0FAFDE" w14:textId="77777777" w:rsidR="00EF32DC" w:rsidRPr="008A1919" w:rsidRDefault="00EF32DC" w:rsidP="00EF32DC">
      <w:pPr>
        <w:pStyle w:val="Heading3"/>
        <w:rPr>
          <w:lang w:val="en-CA"/>
        </w:rPr>
      </w:pPr>
      <w:r w:rsidRPr="008A1919">
        <w:rPr>
          <w:lang w:val="en-CA"/>
        </w:rPr>
        <w:t>Location of Work</w:t>
      </w:r>
    </w:p>
    <w:p w14:paraId="20DAA5F3" w14:textId="26CE2790" w:rsidR="00EF32DC" w:rsidRPr="008A1919" w:rsidRDefault="009D10BB" w:rsidP="00EF32DC">
      <w:pPr>
        <w:rPr>
          <w:lang w:val="en-CA"/>
        </w:rPr>
      </w:pPr>
      <w:bookmarkStart w:id="58" w:name="_Hlk163136343"/>
      <w:r w:rsidRPr="008A1919">
        <w:rPr>
          <w:lang w:val="en-CA"/>
        </w:rPr>
        <w:t>Ottawa (National Capital Region)</w:t>
      </w:r>
    </w:p>
    <w:bookmarkEnd w:id="58"/>
    <w:p w14:paraId="7F1D2DFF" w14:textId="77777777" w:rsidR="00EF32DC" w:rsidRPr="008A1919" w:rsidRDefault="00EF32DC" w:rsidP="00EF32DC">
      <w:pPr>
        <w:rPr>
          <w:lang w:val="en-CA"/>
        </w:rPr>
      </w:pPr>
    </w:p>
    <w:p w14:paraId="1D7A7DDC" w14:textId="77777777" w:rsidR="00EF32DC" w:rsidRPr="008A1919" w:rsidRDefault="00EF32DC" w:rsidP="00EF32DC">
      <w:pPr>
        <w:pStyle w:val="Heading3"/>
        <w:rPr>
          <w:lang w:val="en-CA"/>
        </w:rPr>
      </w:pPr>
      <w:r w:rsidRPr="008A1919">
        <w:rPr>
          <w:lang w:val="en-CA"/>
        </w:rPr>
        <w:t>Language of Written Communication</w:t>
      </w:r>
    </w:p>
    <w:p w14:paraId="7F3B1BE3" w14:textId="77777777" w:rsidR="00EF32DC" w:rsidRPr="008A1919" w:rsidRDefault="00EF32DC" w:rsidP="00EF32DC">
      <w:pPr>
        <w:rPr>
          <w:lang w:val="en-CA"/>
        </w:rPr>
      </w:pPr>
      <w:r w:rsidRPr="008A1919">
        <w:rPr>
          <w:lang w:val="en-CA"/>
        </w:rPr>
        <w:t>English</w:t>
      </w:r>
    </w:p>
    <w:p w14:paraId="19A9D1CC" w14:textId="77777777" w:rsidR="00EF32DC" w:rsidRPr="008A1919" w:rsidRDefault="00EF32DC" w:rsidP="00EF32DC">
      <w:pPr>
        <w:rPr>
          <w:lang w:val="en-CA"/>
        </w:rPr>
      </w:pPr>
      <w:r w:rsidRPr="008A1919">
        <w:rPr>
          <w:lang w:val="en-CA"/>
        </w:rPr>
        <w:t>French</w:t>
      </w:r>
    </w:p>
    <w:p w14:paraId="5C2B659C" w14:textId="77777777" w:rsidR="00EF32DC" w:rsidRPr="008A1919" w:rsidRDefault="00EF32DC" w:rsidP="00EF32DC">
      <w:pPr>
        <w:rPr>
          <w:lang w:val="en-CA"/>
        </w:rPr>
      </w:pPr>
    </w:p>
    <w:p w14:paraId="07E5F4A8" w14:textId="77777777" w:rsidR="00EF32DC" w:rsidRPr="008A1919" w:rsidRDefault="00EF32DC" w:rsidP="00EF32DC">
      <w:pPr>
        <w:pStyle w:val="Heading3"/>
        <w:rPr>
          <w:lang w:val="en-CA"/>
        </w:rPr>
      </w:pPr>
      <w:r w:rsidRPr="008A1919">
        <w:rPr>
          <w:lang w:val="en-CA"/>
        </w:rPr>
        <w:t>Language of Oral Communication</w:t>
      </w:r>
    </w:p>
    <w:p w14:paraId="1BE7827D" w14:textId="77777777" w:rsidR="00EF32DC" w:rsidRPr="008A1919" w:rsidRDefault="00EF32DC" w:rsidP="00EF32DC">
      <w:pPr>
        <w:rPr>
          <w:lang w:val="en-CA"/>
        </w:rPr>
      </w:pPr>
      <w:r w:rsidRPr="008A1919">
        <w:rPr>
          <w:lang w:val="en-CA"/>
        </w:rPr>
        <w:t>English</w:t>
      </w:r>
    </w:p>
    <w:p w14:paraId="2796EAC1" w14:textId="77777777" w:rsidR="00EF32DC" w:rsidRPr="008A1919" w:rsidRDefault="00EF32DC" w:rsidP="00EF32DC">
      <w:pPr>
        <w:rPr>
          <w:lang w:val="en-CA"/>
        </w:rPr>
      </w:pPr>
    </w:p>
    <w:p w14:paraId="63B8BEA9" w14:textId="77777777" w:rsidR="00EF32DC" w:rsidRPr="008A1919" w:rsidRDefault="00EF32DC" w:rsidP="00EF32DC">
      <w:pPr>
        <w:pStyle w:val="Heading3"/>
        <w:rPr>
          <w:lang w:val="en-CA"/>
        </w:rPr>
      </w:pPr>
      <w:r w:rsidRPr="008A1919">
        <w:rPr>
          <w:lang w:val="en-CA"/>
        </w:rPr>
        <w:t>Mentoring Availability</w:t>
      </w:r>
    </w:p>
    <w:p w14:paraId="41773D59" w14:textId="77777777" w:rsidR="00EF32DC" w:rsidRPr="008A1919" w:rsidRDefault="00EF32DC" w:rsidP="00EF32DC">
      <w:pPr>
        <w:rPr>
          <w:lang w:val="en-CA"/>
        </w:rPr>
      </w:pPr>
      <w:r w:rsidRPr="008A1919">
        <w:rPr>
          <w:lang w:val="en-CA"/>
        </w:rPr>
        <w:t>Twice a week</w:t>
      </w:r>
    </w:p>
    <w:p w14:paraId="16796503" w14:textId="77777777" w:rsidR="00EF32DC" w:rsidRPr="008A1919" w:rsidRDefault="00EF32DC" w:rsidP="00EF32DC">
      <w:pPr>
        <w:rPr>
          <w:lang w:val="en-CA"/>
        </w:rPr>
      </w:pPr>
      <w:r w:rsidRPr="008A1919">
        <w:rPr>
          <w:lang w:val="en-CA"/>
        </w:rPr>
        <w:t>Once a week</w:t>
      </w:r>
    </w:p>
    <w:p w14:paraId="3F0BBBEC" w14:textId="77777777" w:rsidR="00EF32DC" w:rsidRPr="008A1919" w:rsidRDefault="00EF32DC" w:rsidP="00EF32DC">
      <w:pPr>
        <w:rPr>
          <w:lang w:val="en-CA"/>
        </w:rPr>
      </w:pPr>
    </w:p>
    <w:p w14:paraId="40351DF5" w14:textId="77777777" w:rsidR="00EF32DC" w:rsidRPr="008A1919" w:rsidRDefault="00EF32DC" w:rsidP="00EF32DC">
      <w:pPr>
        <w:pStyle w:val="Heading3"/>
        <w:rPr>
          <w:lang w:val="en-CA"/>
        </w:rPr>
      </w:pPr>
      <w:r w:rsidRPr="008A1919">
        <w:rPr>
          <w:lang w:val="en-CA"/>
        </w:rPr>
        <w:t>Length of Sessions</w:t>
      </w:r>
    </w:p>
    <w:p w14:paraId="1A15CBDE" w14:textId="77777777" w:rsidR="00EF32DC" w:rsidRPr="008A1919" w:rsidRDefault="00EF32DC" w:rsidP="00EF32DC">
      <w:pPr>
        <w:rPr>
          <w:lang w:val="en-CA"/>
        </w:rPr>
      </w:pPr>
      <w:r w:rsidRPr="008A1919">
        <w:rPr>
          <w:lang w:val="en-CA"/>
        </w:rPr>
        <w:t>45 minutes</w:t>
      </w:r>
    </w:p>
    <w:p w14:paraId="513ACD27" w14:textId="77777777" w:rsidR="00EF32DC" w:rsidRPr="008A1919" w:rsidRDefault="00EF32DC" w:rsidP="00EF32DC">
      <w:pPr>
        <w:rPr>
          <w:lang w:val="en-CA"/>
        </w:rPr>
      </w:pPr>
      <w:r w:rsidRPr="008A1919">
        <w:rPr>
          <w:lang w:val="en-CA"/>
        </w:rPr>
        <w:t>1 hour</w:t>
      </w:r>
    </w:p>
    <w:p w14:paraId="21A9064F" w14:textId="77777777" w:rsidR="00EF32DC" w:rsidRPr="008A1919" w:rsidRDefault="00EF32DC" w:rsidP="00EF32DC">
      <w:pPr>
        <w:rPr>
          <w:lang w:val="en-CA"/>
        </w:rPr>
      </w:pPr>
    </w:p>
    <w:p w14:paraId="6C63D41F" w14:textId="77777777" w:rsidR="00EF32DC" w:rsidRPr="008A1919" w:rsidRDefault="00EF32DC" w:rsidP="00EF32DC">
      <w:pPr>
        <w:pStyle w:val="Heading3"/>
        <w:rPr>
          <w:lang w:val="en-CA"/>
        </w:rPr>
      </w:pPr>
      <w:r w:rsidRPr="008A1919">
        <w:rPr>
          <w:lang w:val="en-CA"/>
        </w:rPr>
        <w:t>Format of Sessions</w:t>
      </w:r>
    </w:p>
    <w:p w14:paraId="4CCD97C8" w14:textId="77777777" w:rsidR="00EF32DC" w:rsidRPr="008A1919" w:rsidRDefault="00EF32DC" w:rsidP="00EF32DC">
      <w:pPr>
        <w:rPr>
          <w:lang w:val="en-CA"/>
        </w:rPr>
      </w:pPr>
      <w:r w:rsidRPr="008A1919">
        <w:rPr>
          <w:lang w:val="en-CA"/>
        </w:rPr>
        <w:t>Video</w:t>
      </w:r>
    </w:p>
    <w:p w14:paraId="134DB7FC" w14:textId="77777777" w:rsidR="00EF32DC" w:rsidRPr="008A1919" w:rsidRDefault="00EF32DC" w:rsidP="00EF32DC">
      <w:pPr>
        <w:rPr>
          <w:lang w:val="en-CA"/>
        </w:rPr>
      </w:pPr>
      <w:r w:rsidRPr="008A1919">
        <w:rPr>
          <w:lang w:val="en-CA"/>
        </w:rPr>
        <w:t>Chat</w:t>
      </w:r>
    </w:p>
    <w:p w14:paraId="2E72659F" w14:textId="77777777" w:rsidR="00EF32DC" w:rsidRPr="008A1919" w:rsidRDefault="00EF32DC" w:rsidP="00EF32DC">
      <w:pPr>
        <w:rPr>
          <w:lang w:val="en-CA"/>
        </w:rPr>
      </w:pPr>
    </w:p>
    <w:p w14:paraId="75B16351" w14:textId="77777777" w:rsidR="00EF32DC" w:rsidRPr="008A1919" w:rsidRDefault="00EF32DC" w:rsidP="00EF32DC">
      <w:pPr>
        <w:pStyle w:val="Heading3"/>
        <w:rPr>
          <w:lang w:val="en-CA"/>
        </w:rPr>
      </w:pPr>
      <w:r w:rsidRPr="008A1919">
        <w:rPr>
          <w:lang w:val="en-CA"/>
        </w:rPr>
        <w:t>Mentoring Topics</w:t>
      </w:r>
    </w:p>
    <w:p w14:paraId="313C237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B2994F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54501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334DEA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F2C68E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75C0866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75F0471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229F4D1" w14:textId="77777777" w:rsidR="00EF32DC" w:rsidRPr="008A1919" w:rsidRDefault="00EF32DC" w:rsidP="00EF32DC">
      <w:pPr>
        <w:keepLines w:val="0"/>
        <w:spacing w:after="160"/>
        <w:rPr>
          <w:iCs/>
          <w:lang w:val="en-CA"/>
        </w:rPr>
      </w:pPr>
      <w:r w:rsidRPr="008A1919">
        <w:rPr>
          <w:iCs/>
          <w:lang w:val="en-CA"/>
        </w:rPr>
        <w:br w:type="page"/>
      </w:r>
    </w:p>
    <w:p w14:paraId="5580158F" w14:textId="7A56B2A0" w:rsidR="00C77B8D" w:rsidRPr="008A1919" w:rsidRDefault="00C77B8D" w:rsidP="00C77B8D">
      <w:pPr>
        <w:pStyle w:val="Heading2"/>
        <w:rPr>
          <w:lang w:val="en-CA"/>
        </w:rPr>
      </w:pPr>
      <w:bookmarkStart w:id="59" w:name="_Toc167264446"/>
      <w:r w:rsidRPr="008A1919">
        <w:rPr>
          <w:lang w:val="en-CA"/>
        </w:rPr>
        <w:lastRenderedPageBreak/>
        <w:t>Christiane Brito Uherek (</w:t>
      </w:r>
      <w:r w:rsidR="007F06FC">
        <w:rPr>
          <w:lang w:val="en-CA"/>
        </w:rPr>
        <w:t>s</w:t>
      </w:r>
      <w:r w:rsidRPr="008A1919">
        <w:rPr>
          <w:lang w:val="en-CA"/>
        </w:rPr>
        <w:t>he/</w:t>
      </w:r>
      <w:r w:rsidR="007F06FC">
        <w:rPr>
          <w:lang w:val="en-CA"/>
        </w:rPr>
        <w:t>h</w:t>
      </w:r>
      <w:r w:rsidRPr="008A1919">
        <w:rPr>
          <w:lang w:val="en-CA"/>
        </w:rPr>
        <w:t>er)</w:t>
      </w:r>
      <w:bookmarkEnd w:id="59"/>
    </w:p>
    <w:p w14:paraId="2DC7F348" w14:textId="77777777" w:rsidR="00C77B8D" w:rsidRPr="008A1919" w:rsidRDefault="00C77B8D" w:rsidP="00C77B8D">
      <w:pPr>
        <w:pStyle w:val="Heading3"/>
        <w:rPr>
          <w:lang w:val="en-CA"/>
        </w:rPr>
      </w:pPr>
      <w:r w:rsidRPr="008A1919">
        <w:rPr>
          <w:lang w:val="en-CA"/>
        </w:rPr>
        <w:t>Biography</w:t>
      </w:r>
    </w:p>
    <w:p w14:paraId="6ACCCCF2" w14:textId="77777777" w:rsidR="00C77B8D" w:rsidRPr="008A1919" w:rsidRDefault="00C77B8D" w:rsidP="00C77B8D">
      <w:pPr>
        <w:rPr>
          <w:lang w:val="en-CA"/>
        </w:rPr>
      </w:pPr>
      <w:r w:rsidRPr="008A1919">
        <w:rPr>
          <w:lang w:val="en-CA"/>
        </w:rPr>
        <w:t>Christiane Brito Uherek is a Species at Risk Biologist for the Ontario and Prairie Region at Fisheries and Oceans Canada (DFO). Prior to joining DFO, Christiane worked as a Research Associate at the University of Calgary and the University of Alberta. Before that, Christiane worked at the Alberta Biodiversity Monitoring Institute and during her tenure she worked with invertebrate's taxonomy. Christiane holds a Bachelor of Science in Biological Sciences and a Master of Science in Ecology.</w:t>
      </w:r>
    </w:p>
    <w:p w14:paraId="4DDF5E2B" w14:textId="77777777" w:rsidR="00C77B8D" w:rsidRPr="008A1919" w:rsidRDefault="00C77B8D" w:rsidP="00C77B8D">
      <w:pPr>
        <w:rPr>
          <w:lang w:val="en-CA"/>
        </w:rPr>
      </w:pPr>
    </w:p>
    <w:p w14:paraId="0D2C7403" w14:textId="77777777" w:rsidR="00C77B8D" w:rsidRPr="008A1919" w:rsidRDefault="00C77B8D" w:rsidP="00C77B8D">
      <w:pPr>
        <w:pStyle w:val="Heading3"/>
        <w:rPr>
          <w:lang w:val="en-CA"/>
        </w:rPr>
      </w:pPr>
      <w:r w:rsidRPr="008A1919">
        <w:rPr>
          <w:lang w:val="en-CA"/>
        </w:rPr>
        <w:t>Email</w:t>
      </w:r>
    </w:p>
    <w:p w14:paraId="7D6B4923" w14:textId="77777777" w:rsidR="00C77B8D" w:rsidRPr="008A1919" w:rsidRDefault="00000000" w:rsidP="00C77B8D">
      <w:pPr>
        <w:rPr>
          <w:lang w:val="en-CA"/>
        </w:rPr>
      </w:pPr>
      <w:hyperlink r:id="rId21" w:history="1">
        <w:r w:rsidR="00C77B8D" w:rsidRPr="008A1919">
          <w:rPr>
            <w:rStyle w:val="Hyperlink"/>
            <w:lang w:val="en-CA"/>
          </w:rPr>
          <w:t>Christiane.BritoUherek@dfo-mpo.gc.ca</w:t>
        </w:r>
      </w:hyperlink>
    </w:p>
    <w:p w14:paraId="17E1D0CF" w14:textId="77777777" w:rsidR="00C77B8D" w:rsidRPr="008A1919" w:rsidRDefault="00C77B8D" w:rsidP="00C77B8D">
      <w:pPr>
        <w:rPr>
          <w:lang w:val="en-CA"/>
        </w:rPr>
      </w:pPr>
    </w:p>
    <w:p w14:paraId="4D1449E0" w14:textId="77777777" w:rsidR="00C77B8D" w:rsidRPr="008A1919" w:rsidRDefault="00C77B8D" w:rsidP="00C77B8D">
      <w:pPr>
        <w:pStyle w:val="Heading3"/>
        <w:rPr>
          <w:lang w:val="en-CA"/>
        </w:rPr>
      </w:pPr>
      <w:r w:rsidRPr="008A1919">
        <w:rPr>
          <w:lang w:val="en-CA"/>
        </w:rPr>
        <w:t>Current Position and Department</w:t>
      </w:r>
    </w:p>
    <w:p w14:paraId="1E62E474" w14:textId="77777777" w:rsidR="00C77B8D" w:rsidRPr="008A1919" w:rsidRDefault="00C77B8D" w:rsidP="00C77B8D">
      <w:pPr>
        <w:rPr>
          <w:lang w:val="en-CA"/>
        </w:rPr>
      </w:pPr>
      <w:r w:rsidRPr="008A1919">
        <w:rPr>
          <w:lang w:val="en-CA"/>
        </w:rPr>
        <w:t>Biologist</w:t>
      </w:r>
    </w:p>
    <w:p w14:paraId="52E2F3F5" w14:textId="77777777" w:rsidR="00C77B8D" w:rsidRPr="008A1919" w:rsidRDefault="00C77B8D" w:rsidP="00C77B8D">
      <w:pPr>
        <w:rPr>
          <w:lang w:val="en-CA"/>
        </w:rPr>
      </w:pPr>
      <w:r w:rsidRPr="008A1919">
        <w:rPr>
          <w:lang w:val="en-CA"/>
        </w:rPr>
        <w:t>Fisheries and Oceans Canada (DFO)</w:t>
      </w:r>
    </w:p>
    <w:p w14:paraId="67B5D239" w14:textId="77777777" w:rsidR="00C77B8D" w:rsidRPr="008A1919" w:rsidRDefault="00C77B8D" w:rsidP="00C77B8D">
      <w:pPr>
        <w:rPr>
          <w:lang w:val="en-CA"/>
        </w:rPr>
      </w:pPr>
    </w:p>
    <w:p w14:paraId="454EB4D7" w14:textId="77777777" w:rsidR="00C77B8D" w:rsidRPr="008A1919" w:rsidRDefault="00C77B8D" w:rsidP="00C77B8D">
      <w:pPr>
        <w:pStyle w:val="Heading3"/>
        <w:rPr>
          <w:lang w:val="en-CA"/>
        </w:rPr>
      </w:pPr>
      <w:r w:rsidRPr="008A1919">
        <w:rPr>
          <w:lang w:val="en-CA"/>
        </w:rPr>
        <w:t>Location of Work</w:t>
      </w:r>
    </w:p>
    <w:p w14:paraId="777C77AA" w14:textId="77777777" w:rsidR="00C77B8D" w:rsidRPr="008A1919" w:rsidRDefault="00C77B8D" w:rsidP="00C77B8D">
      <w:pPr>
        <w:rPr>
          <w:lang w:val="en-CA"/>
        </w:rPr>
      </w:pPr>
      <w:r w:rsidRPr="008A1919">
        <w:rPr>
          <w:lang w:val="en-CA"/>
        </w:rPr>
        <w:t>Alberta, Edmonton</w:t>
      </w:r>
    </w:p>
    <w:p w14:paraId="7D07B39C" w14:textId="77777777" w:rsidR="00C77B8D" w:rsidRPr="008A1919" w:rsidRDefault="00C77B8D" w:rsidP="00C77B8D">
      <w:pPr>
        <w:rPr>
          <w:lang w:val="en-CA"/>
        </w:rPr>
      </w:pPr>
    </w:p>
    <w:p w14:paraId="2B825572" w14:textId="77777777" w:rsidR="00C77B8D" w:rsidRPr="008A1919" w:rsidRDefault="00C77B8D" w:rsidP="00C77B8D">
      <w:pPr>
        <w:pStyle w:val="Heading3"/>
        <w:rPr>
          <w:lang w:val="en-CA"/>
        </w:rPr>
      </w:pPr>
      <w:r w:rsidRPr="008A1919">
        <w:rPr>
          <w:lang w:val="en-CA"/>
        </w:rPr>
        <w:t>Language of Written Communication</w:t>
      </w:r>
    </w:p>
    <w:p w14:paraId="4214ADF0" w14:textId="77777777" w:rsidR="00C77B8D" w:rsidRPr="008A1919" w:rsidRDefault="00C77B8D" w:rsidP="00C77B8D">
      <w:pPr>
        <w:rPr>
          <w:lang w:val="en-CA"/>
        </w:rPr>
      </w:pPr>
      <w:r w:rsidRPr="008A1919">
        <w:rPr>
          <w:lang w:val="en-CA"/>
        </w:rPr>
        <w:t>English</w:t>
      </w:r>
    </w:p>
    <w:p w14:paraId="2E619A85" w14:textId="77777777" w:rsidR="00C77B8D" w:rsidRPr="008A1919" w:rsidRDefault="00C77B8D" w:rsidP="00C77B8D">
      <w:pPr>
        <w:rPr>
          <w:lang w:val="en-CA"/>
        </w:rPr>
      </w:pPr>
    </w:p>
    <w:p w14:paraId="71719AFC" w14:textId="77777777" w:rsidR="00C77B8D" w:rsidRPr="008A1919" w:rsidRDefault="00C77B8D" w:rsidP="00C77B8D">
      <w:pPr>
        <w:pStyle w:val="Heading3"/>
        <w:rPr>
          <w:lang w:val="en-CA"/>
        </w:rPr>
      </w:pPr>
      <w:r w:rsidRPr="008A1919">
        <w:rPr>
          <w:lang w:val="en-CA"/>
        </w:rPr>
        <w:t>Language of Oral Communication</w:t>
      </w:r>
    </w:p>
    <w:p w14:paraId="2E539801" w14:textId="77777777" w:rsidR="00C77B8D" w:rsidRPr="008A1919" w:rsidRDefault="00C77B8D" w:rsidP="00C77B8D">
      <w:pPr>
        <w:rPr>
          <w:lang w:val="en-CA"/>
        </w:rPr>
      </w:pPr>
      <w:r w:rsidRPr="008A1919">
        <w:rPr>
          <w:lang w:val="en-CA"/>
        </w:rPr>
        <w:t>English</w:t>
      </w:r>
    </w:p>
    <w:p w14:paraId="57FB2BEA" w14:textId="77777777" w:rsidR="00C77B8D" w:rsidRPr="008A1919" w:rsidRDefault="00C77B8D" w:rsidP="00C77B8D">
      <w:pPr>
        <w:rPr>
          <w:lang w:val="en-CA"/>
        </w:rPr>
      </w:pPr>
    </w:p>
    <w:p w14:paraId="59D089C5" w14:textId="77777777" w:rsidR="00C77B8D" w:rsidRPr="008A1919" w:rsidRDefault="00C77B8D" w:rsidP="00C77B8D">
      <w:pPr>
        <w:pStyle w:val="Heading3"/>
        <w:rPr>
          <w:lang w:val="en-CA"/>
        </w:rPr>
      </w:pPr>
      <w:r w:rsidRPr="008A1919">
        <w:rPr>
          <w:lang w:val="en-CA"/>
        </w:rPr>
        <w:t>Mentoring Availability</w:t>
      </w:r>
    </w:p>
    <w:p w14:paraId="30423BA2" w14:textId="77777777" w:rsidR="00C77B8D" w:rsidRPr="008A1919" w:rsidRDefault="00C77B8D" w:rsidP="00C77B8D">
      <w:pPr>
        <w:rPr>
          <w:lang w:val="en-CA"/>
        </w:rPr>
      </w:pPr>
      <w:r w:rsidRPr="008A1919">
        <w:rPr>
          <w:lang w:val="en-CA"/>
        </w:rPr>
        <w:t>Once a week</w:t>
      </w:r>
    </w:p>
    <w:p w14:paraId="77F6935C" w14:textId="77777777" w:rsidR="00C77B8D" w:rsidRPr="008A1919" w:rsidRDefault="00C77B8D" w:rsidP="00C77B8D">
      <w:pPr>
        <w:rPr>
          <w:lang w:val="en-CA"/>
        </w:rPr>
      </w:pPr>
      <w:r w:rsidRPr="008A1919">
        <w:rPr>
          <w:lang w:val="en-CA"/>
        </w:rPr>
        <w:t xml:space="preserve">Once every two weeks </w:t>
      </w:r>
    </w:p>
    <w:p w14:paraId="498024A3" w14:textId="77777777" w:rsidR="00C77B8D" w:rsidRPr="008A1919" w:rsidRDefault="00C77B8D" w:rsidP="00C77B8D">
      <w:pPr>
        <w:rPr>
          <w:lang w:val="en-CA"/>
        </w:rPr>
      </w:pPr>
      <w:r w:rsidRPr="008A1919">
        <w:rPr>
          <w:lang w:val="en-CA"/>
        </w:rPr>
        <w:t>Once a month</w:t>
      </w:r>
    </w:p>
    <w:p w14:paraId="540A5090" w14:textId="77777777" w:rsidR="00C77B8D" w:rsidRPr="008A1919" w:rsidRDefault="00C77B8D" w:rsidP="00C77B8D">
      <w:pPr>
        <w:rPr>
          <w:lang w:val="en-CA"/>
        </w:rPr>
      </w:pPr>
    </w:p>
    <w:p w14:paraId="2AC18BDD" w14:textId="77777777" w:rsidR="00C77B8D" w:rsidRPr="008A1919" w:rsidRDefault="00C77B8D" w:rsidP="00C77B8D">
      <w:pPr>
        <w:pStyle w:val="Heading3"/>
        <w:rPr>
          <w:lang w:val="en-CA"/>
        </w:rPr>
      </w:pPr>
      <w:r w:rsidRPr="008A1919">
        <w:rPr>
          <w:lang w:val="en-CA"/>
        </w:rPr>
        <w:t>Length of Sessions</w:t>
      </w:r>
    </w:p>
    <w:p w14:paraId="5E1F782C" w14:textId="77777777" w:rsidR="00C77B8D" w:rsidRPr="008A1919" w:rsidRDefault="00C77B8D" w:rsidP="00C77B8D">
      <w:pPr>
        <w:rPr>
          <w:lang w:val="en-CA"/>
        </w:rPr>
      </w:pPr>
      <w:r w:rsidRPr="008A1919">
        <w:rPr>
          <w:lang w:val="en-CA"/>
        </w:rPr>
        <w:t>30 minutes</w:t>
      </w:r>
    </w:p>
    <w:p w14:paraId="7852167C" w14:textId="77777777" w:rsidR="00C77B8D" w:rsidRPr="008A1919" w:rsidRDefault="00C77B8D" w:rsidP="00C77B8D">
      <w:pPr>
        <w:rPr>
          <w:lang w:val="en-CA"/>
        </w:rPr>
      </w:pPr>
      <w:r w:rsidRPr="008A1919">
        <w:rPr>
          <w:lang w:val="en-CA"/>
        </w:rPr>
        <w:t>1 hour</w:t>
      </w:r>
    </w:p>
    <w:p w14:paraId="00357F79" w14:textId="77777777" w:rsidR="00C77B8D" w:rsidRPr="008A1919" w:rsidRDefault="00C77B8D" w:rsidP="00C77B8D">
      <w:pPr>
        <w:rPr>
          <w:lang w:val="en-CA"/>
        </w:rPr>
      </w:pPr>
    </w:p>
    <w:p w14:paraId="1F67F224" w14:textId="77777777" w:rsidR="00C77B8D" w:rsidRPr="008A1919" w:rsidRDefault="00C77B8D" w:rsidP="00C77B8D">
      <w:pPr>
        <w:pStyle w:val="Heading3"/>
        <w:rPr>
          <w:lang w:val="en-CA"/>
        </w:rPr>
      </w:pPr>
      <w:r w:rsidRPr="008A1919">
        <w:rPr>
          <w:lang w:val="en-CA"/>
        </w:rPr>
        <w:t>Format of Sessions</w:t>
      </w:r>
    </w:p>
    <w:p w14:paraId="71C116DC" w14:textId="77777777" w:rsidR="00C77B8D" w:rsidRPr="008A1919" w:rsidRDefault="00C77B8D" w:rsidP="00C77B8D">
      <w:pPr>
        <w:rPr>
          <w:lang w:val="en-CA"/>
        </w:rPr>
      </w:pPr>
      <w:r w:rsidRPr="008A1919">
        <w:rPr>
          <w:lang w:val="en-CA"/>
        </w:rPr>
        <w:t>Video</w:t>
      </w:r>
    </w:p>
    <w:p w14:paraId="1796DE99" w14:textId="77777777" w:rsidR="00C77B8D" w:rsidRPr="008A1919" w:rsidRDefault="00C77B8D" w:rsidP="00C77B8D">
      <w:pPr>
        <w:rPr>
          <w:lang w:val="en-CA"/>
        </w:rPr>
      </w:pPr>
    </w:p>
    <w:p w14:paraId="11E663FC" w14:textId="77777777" w:rsidR="00C77B8D" w:rsidRPr="008A1919" w:rsidRDefault="00C77B8D" w:rsidP="00C77B8D">
      <w:pPr>
        <w:pStyle w:val="Heading3"/>
        <w:rPr>
          <w:lang w:val="en-CA"/>
        </w:rPr>
      </w:pPr>
      <w:r w:rsidRPr="008A1919">
        <w:rPr>
          <w:lang w:val="en-CA"/>
        </w:rPr>
        <w:t>Mentoring Topics</w:t>
      </w:r>
    </w:p>
    <w:p w14:paraId="4E966A3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7514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59E45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3D0178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5123638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5ADB81C" w14:textId="77777777" w:rsidR="00C77B8D" w:rsidRPr="008A1919" w:rsidRDefault="00C77B8D" w:rsidP="00C77B8D">
      <w:pPr>
        <w:keepLines w:val="0"/>
        <w:spacing w:after="160"/>
        <w:rPr>
          <w:iCs/>
          <w:lang w:val="en-CA"/>
        </w:rPr>
      </w:pPr>
      <w:r w:rsidRPr="008A1919">
        <w:rPr>
          <w:iCs/>
          <w:lang w:val="en-CA"/>
        </w:rPr>
        <w:br w:type="page"/>
      </w:r>
    </w:p>
    <w:p w14:paraId="7EA1F30D" w14:textId="3021C99A" w:rsidR="00EF32DC" w:rsidRPr="008A1919" w:rsidRDefault="007B3F46" w:rsidP="00EF32DC">
      <w:pPr>
        <w:pStyle w:val="Heading2"/>
        <w:rPr>
          <w:lang w:val="en-CA"/>
        </w:rPr>
      </w:pPr>
      <w:bookmarkStart w:id="60" w:name="_Toc167264447"/>
      <w:r w:rsidRPr="008A1919">
        <w:rPr>
          <w:lang w:val="en-CA"/>
        </w:rPr>
        <w:lastRenderedPageBreak/>
        <w:t>Claudine Martel</w:t>
      </w:r>
      <w:bookmarkEnd w:id="60"/>
    </w:p>
    <w:p w14:paraId="25F646F7" w14:textId="77777777" w:rsidR="00EF32DC" w:rsidRPr="008A1919" w:rsidRDefault="00EF32DC" w:rsidP="00EF32DC">
      <w:pPr>
        <w:pStyle w:val="Heading3"/>
        <w:rPr>
          <w:lang w:val="en-CA"/>
        </w:rPr>
      </w:pPr>
      <w:r w:rsidRPr="008A1919">
        <w:rPr>
          <w:lang w:val="en-CA"/>
        </w:rPr>
        <w:t>Biography</w:t>
      </w:r>
    </w:p>
    <w:p w14:paraId="399DD9CD" w14:textId="694B44E0" w:rsidR="00EF32DC" w:rsidRPr="008A1919" w:rsidRDefault="003B6CA4" w:rsidP="00EF32DC">
      <w:pPr>
        <w:rPr>
          <w:lang w:val="en-CA"/>
        </w:rPr>
      </w:pPr>
      <w:r w:rsidRPr="008A1919">
        <w:rPr>
          <w:lang w:val="en-CA"/>
        </w:rPr>
        <w:t>Claudine is a 42 soon 43 years old woman. She is married and she has 4 children and 3 grandchildren. Claudine has been working for the federal government since 2006, starting her career as a casual employee, then a term employee and finally returning to the private sector, only to return in 2014 as an indeterminate employee. She has held mainly executive assistant positions. Since 2020, she has held a position as Project and Program Management Advisor. She is a dedicated employee always looking for new challenges, until life brought her a "nasty" life trial that she will be able to share with you personally if you choose her as your mentor. She has been suffering from post-traumatic shock ever since, and was absent from work for 2 years, but she never stopped believing that she could change the course of her life and return to an almost normal life. She's here to help and coach you.</w:t>
      </w:r>
    </w:p>
    <w:p w14:paraId="2F8F7686" w14:textId="77777777" w:rsidR="003B6CA4" w:rsidRPr="008A1919" w:rsidRDefault="003B6CA4" w:rsidP="00EF32DC">
      <w:pPr>
        <w:rPr>
          <w:lang w:val="en-CA"/>
        </w:rPr>
      </w:pPr>
    </w:p>
    <w:p w14:paraId="77B97266" w14:textId="77777777" w:rsidR="00EF32DC" w:rsidRPr="008A1919" w:rsidRDefault="00EF32DC" w:rsidP="00EF32DC">
      <w:pPr>
        <w:pStyle w:val="Heading3"/>
        <w:rPr>
          <w:lang w:val="en-CA"/>
        </w:rPr>
      </w:pPr>
      <w:r w:rsidRPr="008A1919">
        <w:rPr>
          <w:lang w:val="en-CA"/>
        </w:rPr>
        <w:t>Email</w:t>
      </w:r>
    </w:p>
    <w:p w14:paraId="1D11F2A8" w14:textId="5341D2C3" w:rsidR="00EF32DC" w:rsidRPr="008A1919" w:rsidRDefault="00000000" w:rsidP="00EF32DC">
      <w:pPr>
        <w:rPr>
          <w:lang w:val="en-CA"/>
        </w:rPr>
      </w:pPr>
      <w:hyperlink r:id="rId22" w:history="1">
        <w:r w:rsidR="003B6CA4" w:rsidRPr="008A1919">
          <w:rPr>
            <w:rStyle w:val="Hyperlink"/>
            <w:lang w:val="en-CA"/>
          </w:rPr>
          <w:t>claudine.martel@rcaanc-cirnac.gc.ca</w:t>
        </w:r>
      </w:hyperlink>
    </w:p>
    <w:p w14:paraId="77A8AEDB" w14:textId="77777777" w:rsidR="003B6CA4" w:rsidRPr="008A1919" w:rsidRDefault="003B6CA4" w:rsidP="00EF32DC">
      <w:pPr>
        <w:rPr>
          <w:lang w:val="en-CA"/>
        </w:rPr>
      </w:pPr>
    </w:p>
    <w:p w14:paraId="5496DDEA" w14:textId="77777777" w:rsidR="00EF32DC" w:rsidRPr="008A1919" w:rsidRDefault="00EF32DC" w:rsidP="00EF32DC">
      <w:pPr>
        <w:pStyle w:val="Heading3"/>
        <w:rPr>
          <w:lang w:val="en-CA"/>
        </w:rPr>
      </w:pPr>
      <w:r w:rsidRPr="008A1919">
        <w:rPr>
          <w:lang w:val="en-CA"/>
        </w:rPr>
        <w:t>Current Position and Department</w:t>
      </w:r>
    </w:p>
    <w:p w14:paraId="45F6A8A0" w14:textId="32C77C8D" w:rsidR="00EF32DC" w:rsidRPr="008A1919" w:rsidRDefault="003B6CA4" w:rsidP="00EF32DC">
      <w:pPr>
        <w:rPr>
          <w:lang w:val="en-CA"/>
        </w:rPr>
      </w:pPr>
      <w:r w:rsidRPr="008A1919">
        <w:rPr>
          <w:lang w:val="en-CA"/>
        </w:rPr>
        <w:t>Advisor, Projects &amp; Programs Management</w:t>
      </w:r>
    </w:p>
    <w:p w14:paraId="2B76D23F" w14:textId="0E86CDAD" w:rsidR="003B6CA4" w:rsidRPr="008A1919" w:rsidRDefault="003B6CA4" w:rsidP="00EF32DC">
      <w:pPr>
        <w:rPr>
          <w:lang w:val="en-CA"/>
        </w:rPr>
      </w:pPr>
      <w:r w:rsidRPr="008A1919">
        <w:rPr>
          <w:lang w:val="en-CA"/>
        </w:rPr>
        <w:t>Crown-Indigenous Relations and Northern Affairs Canada (CIRNAC)</w:t>
      </w:r>
    </w:p>
    <w:p w14:paraId="163EFDBD" w14:textId="77777777" w:rsidR="003B6CA4" w:rsidRPr="008A1919" w:rsidRDefault="003B6CA4" w:rsidP="00EF32DC">
      <w:pPr>
        <w:rPr>
          <w:lang w:val="en-CA"/>
        </w:rPr>
      </w:pPr>
    </w:p>
    <w:p w14:paraId="22AFE4A8" w14:textId="77777777" w:rsidR="00EF32DC" w:rsidRPr="008A1919" w:rsidRDefault="00EF32DC" w:rsidP="00EF32DC">
      <w:pPr>
        <w:pStyle w:val="Heading3"/>
        <w:rPr>
          <w:lang w:val="en-CA"/>
        </w:rPr>
      </w:pPr>
      <w:r w:rsidRPr="008A1919">
        <w:rPr>
          <w:lang w:val="en-CA"/>
        </w:rPr>
        <w:t>Location of Work</w:t>
      </w:r>
    </w:p>
    <w:p w14:paraId="50E3D566" w14:textId="5481A171" w:rsidR="00EF32DC" w:rsidRPr="008A1919" w:rsidRDefault="003B6CA4" w:rsidP="00EF32DC">
      <w:pPr>
        <w:rPr>
          <w:lang w:val="en-CA"/>
        </w:rPr>
      </w:pPr>
      <w:r w:rsidRPr="008A1919">
        <w:rPr>
          <w:lang w:val="en-CA"/>
        </w:rPr>
        <w:t>Gatineau (National Capital Region)</w:t>
      </w:r>
    </w:p>
    <w:p w14:paraId="4F7E9820" w14:textId="77777777" w:rsidR="00EF32DC" w:rsidRPr="008A1919" w:rsidRDefault="00EF32DC" w:rsidP="00EF32DC">
      <w:pPr>
        <w:rPr>
          <w:lang w:val="en-CA"/>
        </w:rPr>
      </w:pPr>
    </w:p>
    <w:p w14:paraId="469ED6F2" w14:textId="77777777" w:rsidR="00EF32DC" w:rsidRPr="008A1919" w:rsidRDefault="00EF32DC" w:rsidP="00EF32DC">
      <w:pPr>
        <w:pStyle w:val="Heading3"/>
        <w:rPr>
          <w:lang w:val="en-CA"/>
        </w:rPr>
      </w:pPr>
      <w:r w:rsidRPr="008A1919">
        <w:rPr>
          <w:lang w:val="en-CA"/>
        </w:rPr>
        <w:t>Language of Written Communication</w:t>
      </w:r>
    </w:p>
    <w:p w14:paraId="56A8DB27" w14:textId="77777777" w:rsidR="00EF32DC" w:rsidRPr="008A1919" w:rsidRDefault="00EF32DC" w:rsidP="00EF32DC">
      <w:pPr>
        <w:rPr>
          <w:lang w:val="en-CA"/>
        </w:rPr>
      </w:pPr>
      <w:r w:rsidRPr="008A1919">
        <w:rPr>
          <w:lang w:val="en-CA"/>
        </w:rPr>
        <w:t>English</w:t>
      </w:r>
    </w:p>
    <w:p w14:paraId="26EC4DD2" w14:textId="77777777" w:rsidR="00EF32DC" w:rsidRPr="008A1919" w:rsidRDefault="00EF32DC" w:rsidP="00EF32DC">
      <w:pPr>
        <w:rPr>
          <w:lang w:val="en-CA"/>
        </w:rPr>
      </w:pPr>
      <w:r w:rsidRPr="008A1919">
        <w:rPr>
          <w:lang w:val="en-CA"/>
        </w:rPr>
        <w:t>French</w:t>
      </w:r>
    </w:p>
    <w:p w14:paraId="04D8CCC0" w14:textId="77777777" w:rsidR="00EF32DC" w:rsidRPr="008A1919" w:rsidRDefault="00EF32DC" w:rsidP="00EF32DC">
      <w:pPr>
        <w:rPr>
          <w:lang w:val="en-CA"/>
        </w:rPr>
      </w:pPr>
    </w:p>
    <w:p w14:paraId="0C33A351" w14:textId="77777777" w:rsidR="00EF32DC" w:rsidRPr="008A1919" w:rsidRDefault="00EF32DC" w:rsidP="00EF32DC">
      <w:pPr>
        <w:pStyle w:val="Heading3"/>
        <w:rPr>
          <w:lang w:val="en-CA"/>
        </w:rPr>
      </w:pPr>
      <w:r w:rsidRPr="008A1919">
        <w:rPr>
          <w:lang w:val="en-CA"/>
        </w:rPr>
        <w:t>Language of Oral Communication</w:t>
      </w:r>
    </w:p>
    <w:p w14:paraId="340D0B6E" w14:textId="77777777" w:rsidR="00EF32DC" w:rsidRPr="008A1919" w:rsidRDefault="00EF32DC" w:rsidP="00EF32DC">
      <w:pPr>
        <w:rPr>
          <w:lang w:val="en-CA"/>
        </w:rPr>
      </w:pPr>
      <w:r w:rsidRPr="008A1919">
        <w:rPr>
          <w:lang w:val="en-CA"/>
        </w:rPr>
        <w:t>English</w:t>
      </w:r>
    </w:p>
    <w:p w14:paraId="737C4CDB" w14:textId="77777777" w:rsidR="00EF32DC" w:rsidRPr="008A1919" w:rsidRDefault="00EF32DC" w:rsidP="00EF32DC">
      <w:pPr>
        <w:rPr>
          <w:lang w:val="en-CA"/>
        </w:rPr>
      </w:pPr>
      <w:r w:rsidRPr="008A1919">
        <w:rPr>
          <w:lang w:val="en-CA"/>
        </w:rPr>
        <w:t>French</w:t>
      </w:r>
    </w:p>
    <w:p w14:paraId="687AEEF3" w14:textId="77777777" w:rsidR="00EF32DC" w:rsidRPr="008A1919" w:rsidRDefault="00EF32DC" w:rsidP="00EF32DC">
      <w:pPr>
        <w:rPr>
          <w:lang w:val="en-CA"/>
        </w:rPr>
      </w:pPr>
    </w:p>
    <w:p w14:paraId="4F2DC701" w14:textId="77777777" w:rsidR="00EF32DC" w:rsidRPr="008A1919" w:rsidRDefault="00EF32DC" w:rsidP="00EF32DC">
      <w:pPr>
        <w:pStyle w:val="Heading3"/>
        <w:rPr>
          <w:lang w:val="en-CA"/>
        </w:rPr>
      </w:pPr>
      <w:r w:rsidRPr="008A1919">
        <w:rPr>
          <w:lang w:val="en-CA"/>
        </w:rPr>
        <w:t>Mentoring Availability</w:t>
      </w:r>
    </w:p>
    <w:p w14:paraId="4CD4F99F" w14:textId="77777777" w:rsidR="00EF32DC" w:rsidRPr="008A1919" w:rsidRDefault="00EF32DC" w:rsidP="00EF32DC">
      <w:pPr>
        <w:rPr>
          <w:lang w:val="en-CA"/>
        </w:rPr>
      </w:pPr>
      <w:r w:rsidRPr="008A1919">
        <w:rPr>
          <w:lang w:val="en-CA"/>
        </w:rPr>
        <w:t>Once a week</w:t>
      </w:r>
    </w:p>
    <w:p w14:paraId="5A09AFBE" w14:textId="77777777" w:rsidR="00EF32DC" w:rsidRPr="008A1919" w:rsidRDefault="00EF32DC" w:rsidP="00EF32DC">
      <w:pPr>
        <w:rPr>
          <w:lang w:val="en-CA"/>
        </w:rPr>
      </w:pPr>
    </w:p>
    <w:p w14:paraId="40A7E2A5" w14:textId="77777777" w:rsidR="00EF32DC" w:rsidRPr="008A1919" w:rsidRDefault="00EF32DC" w:rsidP="00EF32DC">
      <w:pPr>
        <w:pStyle w:val="Heading3"/>
        <w:rPr>
          <w:lang w:val="en-CA"/>
        </w:rPr>
      </w:pPr>
      <w:r w:rsidRPr="008A1919">
        <w:rPr>
          <w:lang w:val="en-CA"/>
        </w:rPr>
        <w:t>Length of Sessions</w:t>
      </w:r>
    </w:p>
    <w:p w14:paraId="46CFE4A2" w14:textId="77777777" w:rsidR="00EF32DC" w:rsidRPr="008A1919" w:rsidRDefault="00EF32DC" w:rsidP="00EF32DC">
      <w:pPr>
        <w:rPr>
          <w:lang w:val="en-CA"/>
        </w:rPr>
      </w:pPr>
      <w:r w:rsidRPr="008A1919">
        <w:rPr>
          <w:lang w:val="en-CA"/>
        </w:rPr>
        <w:t>1 hour</w:t>
      </w:r>
    </w:p>
    <w:p w14:paraId="49659F42" w14:textId="77777777" w:rsidR="00EF32DC" w:rsidRPr="008A1919" w:rsidRDefault="00EF32DC" w:rsidP="00EF32DC">
      <w:pPr>
        <w:rPr>
          <w:lang w:val="en-CA"/>
        </w:rPr>
      </w:pPr>
    </w:p>
    <w:p w14:paraId="5A9B927F" w14:textId="77777777" w:rsidR="00EF32DC" w:rsidRPr="008A1919" w:rsidRDefault="00EF32DC" w:rsidP="00EF32DC">
      <w:pPr>
        <w:pStyle w:val="Heading3"/>
        <w:rPr>
          <w:lang w:val="en-CA"/>
        </w:rPr>
      </w:pPr>
      <w:r w:rsidRPr="008A1919">
        <w:rPr>
          <w:lang w:val="en-CA"/>
        </w:rPr>
        <w:t>Format of Sessions</w:t>
      </w:r>
    </w:p>
    <w:p w14:paraId="1D500514" w14:textId="77777777" w:rsidR="00EF32DC" w:rsidRPr="008A1919" w:rsidRDefault="00EF32DC" w:rsidP="00EF32DC">
      <w:pPr>
        <w:rPr>
          <w:lang w:val="en-CA"/>
        </w:rPr>
      </w:pPr>
      <w:r w:rsidRPr="008A1919">
        <w:rPr>
          <w:lang w:val="en-CA"/>
        </w:rPr>
        <w:t>Video</w:t>
      </w:r>
    </w:p>
    <w:p w14:paraId="4D62911B" w14:textId="77777777" w:rsidR="00EF32DC" w:rsidRPr="008A1919" w:rsidRDefault="00EF32DC" w:rsidP="00EF32DC">
      <w:pPr>
        <w:rPr>
          <w:lang w:val="en-CA"/>
        </w:rPr>
      </w:pPr>
    </w:p>
    <w:p w14:paraId="5965A767" w14:textId="77777777" w:rsidR="00EF32DC" w:rsidRPr="008A1919" w:rsidRDefault="00EF32DC" w:rsidP="00EF32DC">
      <w:pPr>
        <w:pStyle w:val="Heading3"/>
        <w:rPr>
          <w:lang w:val="en-CA"/>
        </w:rPr>
      </w:pPr>
      <w:r w:rsidRPr="008A1919">
        <w:rPr>
          <w:lang w:val="en-CA"/>
        </w:rPr>
        <w:t>Mentoring Topics</w:t>
      </w:r>
    </w:p>
    <w:p w14:paraId="2BD3F82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E3D2E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81F910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E0ADB8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193E5A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1DD8F2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BC8DAE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8A61953" w14:textId="77777777" w:rsidR="00EF32DC" w:rsidRPr="008A1919" w:rsidRDefault="00EF32DC" w:rsidP="00EF32DC">
      <w:pPr>
        <w:keepLines w:val="0"/>
        <w:spacing w:after="160"/>
        <w:rPr>
          <w:iCs/>
          <w:lang w:val="en-CA"/>
        </w:rPr>
      </w:pPr>
      <w:r w:rsidRPr="008A1919">
        <w:rPr>
          <w:iCs/>
          <w:lang w:val="en-CA"/>
        </w:rPr>
        <w:br w:type="page"/>
      </w:r>
    </w:p>
    <w:p w14:paraId="17268A14" w14:textId="7C153A08" w:rsidR="00EF32DC" w:rsidRPr="008A1919" w:rsidRDefault="003B6CA4" w:rsidP="00EF32DC">
      <w:pPr>
        <w:pStyle w:val="Heading2"/>
        <w:rPr>
          <w:lang w:val="en-CA"/>
        </w:rPr>
      </w:pPr>
      <w:bookmarkStart w:id="61" w:name="_Toc167264448"/>
      <w:r w:rsidRPr="008A1919">
        <w:rPr>
          <w:lang w:val="en-CA"/>
        </w:rPr>
        <w:lastRenderedPageBreak/>
        <w:t>Daniel Patterson</w:t>
      </w:r>
      <w:bookmarkEnd w:id="61"/>
    </w:p>
    <w:p w14:paraId="3C8BDDBC" w14:textId="77777777" w:rsidR="00EF32DC" w:rsidRPr="008A1919" w:rsidRDefault="00EF32DC" w:rsidP="00EF32DC">
      <w:pPr>
        <w:pStyle w:val="Heading3"/>
        <w:rPr>
          <w:lang w:val="en-CA"/>
        </w:rPr>
      </w:pPr>
      <w:r w:rsidRPr="008A1919">
        <w:rPr>
          <w:lang w:val="en-CA"/>
        </w:rPr>
        <w:t>Biography</w:t>
      </w:r>
    </w:p>
    <w:p w14:paraId="4B67655D" w14:textId="4A964C75" w:rsidR="00BA1309" w:rsidRPr="008A1919" w:rsidRDefault="00BA1309" w:rsidP="00BA1309">
      <w:pPr>
        <w:rPr>
          <w:lang w:val="en-CA"/>
        </w:rPr>
      </w:pPr>
      <w:r w:rsidRPr="008A1919">
        <w:rPr>
          <w:lang w:val="en-CA"/>
        </w:rPr>
        <w:t xml:space="preserve">Daniel works in the accessibility field. Daniel also identifies as having a disability. Networking is so important, in all things both personal and business-related. </w:t>
      </w:r>
    </w:p>
    <w:p w14:paraId="3C727EEF" w14:textId="27876708" w:rsidR="00EF32DC" w:rsidRPr="008A1919" w:rsidRDefault="00BA1309" w:rsidP="00BA1309">
      <w:pPr>
        <w:rPr>
          <w:lang w:val="en-CA"/>
        </w:rPr>
      </w:pPr>
      <w:r w:rsidRPr="008A1919">
        <w:rPr>
          <w:lang w:val="en-CA"/>
        </w:rPr>
        <w:t>Daniel has experience in networking, and making connections with people over time that will benefit career trajectory -- this must be done intentionally, and Daniel can help with getting you comfortable to reach out to others, and make those sound connections, be it by coffee chats or formal hiring requests.</w:t>
      </w:r>
    </w:p>
    <w:p w14:paraId="43EF341A" w14:textId="77777777" w:rsidR="00BA1309" w:rsidRPr="008A1919" w:rsidRDefault="00BA1309" w:rsidP="00BA1309">
      <w:pPr>
        <w:rPr>
          <w:lang w:val="en-CA"/>
        </w:rPr>
      </w:pPr>
    </w:p>
    <w:p w14:paraId="0F7C6BA5" w14:textId="77777777" w:rsidR="00EF32DC" w:rsidRPr="008A1919" w:rsidRDefault="00EF32DC" w:rsidP="00EF32DC">
      <w:pPr>
        <w:pStyle w:val="Heading3"/>
        <w:rPr>
          <w:lang w:val="en-CA"/>
        </w:rPr>
      </w:pPr>
      <w:r w:rsidRPr="008A1919">
        <w:rPr>
          <w:lang w:val="en-CA"/>
        </w:rPr>
        <w:t>Email</w:t>
      </w:r>
    </w:p>
    <w:p w14:paraId="621ECDAD" w14:textId="6CCA2324" w:rsidR="00EF32DC" w:rsidRPr="008A1919" w:rsidRDefault="00000000" w:rsidP="00EF32DC">
      <w:pPr>
        <w:rPr>
          <w:lang w:val="en-CA"/>
        </w:rPr>
      </w:pPr>
      <w:hyperlink r:id="rId23" w:history="1">
        <w:r w:rsidR="003B6CA4" w:rsidRPr="008A1919">
          <w:rPr>
            <w:rStyle w:val="Hyperlink"/>
            <w:lang w:val="en-CA"/>
          </w:rPr>
          <w:t>daniel.patterson@hc-sc.gc.ca</w:t>
        </w:r>
      </w:hyperlink>
    </w:p>
    <w:p w14:paraId="2CBB24B4" w14:textId="77777777" w:rsidR="003B6CA4" w:rsidRPr="008A1919" w:rsidRDefault="003B6CA4" w:rsidP="00EF32DC">
      <w:pPr>
        <w:rPr>
          <w:lang w:val="en-CA"/>
        </w:rPr>
      </w:pPr>
    </w:p>
    <w:p w14:paraId="52C54156" w14:textId="77777777" w:rsidR="00EF32DC" w:rsidRPr="008A1919" w:rsidRDefault="00EF32DC" w:rsidP="00EF32DC">
      <w:pPr>
        <w:pStyle w:val="Heading3"/>
        <w:rPr>
          <w:lang w:val="en-CA"/>
        </w:rPr>
      </w:pPr>
      <w:r w:rsidRPr="008A1919">
        <w:rPr>
          <w:lang w:val="en-CA"/>
        </w:rPr>
        <w:t>Current Position and Department</w:t>
      </w:r>
    </w:p>
    <w:p w14:paraId="10F8FD3C" w14:textId="5DA205BD" w:rsidR="003B6CA4" w:rsidRPr="008A1919" w:rsidRDefault="003B6CA4" w:rsidP="00EF32DC">
      <w:pPr>
        <w:rPr>
          <w:lang w:val="en-CA"/>
        </w:rPr>
      </w:pPr>
      <w:r w:rsidRPr="008A1919">
        <w:rPr>
          <w:lang w:val="en-CA"/>
        </w:rPr>
        <w:t>Project Officer</w:t>
      </w:r>
    </w:p>
    <w:p w14:paraId="611597A7" w14:textId="4A71F60C" w:rsidR="00EF32DC" w:rsidRPr="008A1919" w:rsidRDefault="003B6CA4" w:rsidP="00EF32DC">
      <w:pPr>
        <w:rPr>
          <w:lang w:val="en-CA"/>
        </w:rPr>
      </w:pPr>
      <w:r w:rsidRPr="008A1919">
        <w:rPr>
          <w:lang w:val="en-CA"/>
        </w:rPr>
        <w:t>Health Canada (HC)</w:t>
      </w:r>
    </w:p>
    <w:p w14:paraId="5151CEA8" w14:textId="77777777" w:rsidR="003B6CA4" w:rsidRPr="008A1919" w:rsidRDefault="003B6CA4" w:rsidP="00EF32DC">
      <w:pPr>
        <w:rPr>
          <w:lang w:val="en-CA"/>
        </w:rPr>
      </w:pPr>
    </w:p>
    <w:p w14:paraId="1467DE94" w14:textId="77777777" w:rsidR="00EF32DC" w:rsidRPr="008A1919" w:rsidRDefault="00EF32DC" w:rsidP="00EF32DC">
      <w:pPr>
        <w:pStyle w:val="Heading3"/>
        <w:rPr>
          <w:lang w:val="en-CA"/>
        </w:rPr>
      </w:pPr>
      <w:r w:rsidRPr="008A1919">
        <w:rPr>
          <w:lang w:val="en-CA"/>
        </w:rPr>
        <w:t>Location of Work</w:t>
      </w:r>
    </w:p>
    <w:p w14:paraId="6FD27F5F" w14:textId="24111998" w:rsidR="00EF32DC" w:rsidRPr="008A1919" w:rsidRDefault="003B6CA4" w:rsidP="00EF32DC">
      <w:pPr>
        <w:rPr>
          <w:lang w:val="en-CA"/>
        </w:rPr>
      </w:pPr>
      <w:r w:rsidRPr="008A1919">
        <w:rPr>
          <w:lang w:val="en-CA"/>
        </w:rPr>
        <w:t>Dar</w:t>
      </w:r>
      <w:r w:rsidR="00BA1309" w:rsidRPr="008A1919">
        <w:rPr>
          <w:lang w:val="en-CA"/>
        </w:rPr>
        <w:t>t</w:t>
      </w:r>
      <w:r w:rsidRPr="008A1919">
        <w:rPr>
          <w:lang w:val="en-CA"/>
        </w:rPr>
        <w:t>mouth and Halifax, Nova Scotia</w:t>
      </w:r>
    </w:p>
    <w:p w14:paraId="796D54C5" w14:textId="77777777" w:rsidR="00EF32DC" w:rsidRPr="008A1919" w:rsidRDefault="00EF32DC" w:rsidP="00EF32DC">
      <w:pPr>
        <w:rPr>
          <w:lang w:val="en-CA"/>
        </w:rPr>
      </w:pPr>
    </w:p>
    <w:p w14:paraId="725A141B" w14:textId="77777777" w:rsidR="00EF32DC" w:rsidRPr="008A1919" w:rsidRDefault="00EF32DC" w:rsidP="00EF32DC">
      <w:pPr>
        <w:pStyle w:val="Heading3"/>
        <w:rPr>
          <w:lang w:val="en-CA"/>
        </w:rPr>
      </w:pPr>
      <w:r w:rsidRPr="008A1919">
        <w:rPr>
          <w:lang w:val="en-CA"/>
        </w:rPr>
        <w:t>Language of Written Communication</w:t>
      </w:r>
    </w:p>
    <w:p w14:paraId="04C24A78" w14:textId="77777777" w:rsidR="00EF32DC" w:rsidRPr="008A1919" w:rsidRDefault="00EF32DC" w:rsidP="00EF32DC">
      <w:pPr>
        <w:rPr>
          <w:lang w:val="en-CA"/>
        </w:rPr>
      </w:pPr>
      <w:r w:rsidRPr="008A1919">
        <w:rPr>
          <w:lang w:val="en-CA"/>
        </w:rPr>
        <w:t>English</w:t>
      </w:r>
    </w:p>
    <w:p w14:paraId="4D2B5E8B" w14:textId="77777777" w:rsidR="00EF32DC" w:rsidRPr="008A1919" w:rsidRDefault="00EF32DC" w:rsidP="00EF32DC">
      <w:pPr>
        <w:rPr>
          <w:lang w:val="en-CA"/>
        </w:rPr>
      </w:pPr>
    </w:p>
    <w:p w14:paraId="13D6E50C" w14:textId="77777777" w:rsidR="00EF32DC" w:rsidRPr="008A1919" w:rsidRDefault="00EF32DC" w:rsidP="00EF32DC">
      <w:pPr>
        <w:pStyle w:val="Heading3"/>
        <w:rPr>
          <w:lang w:val="en-CA"/>
        </w:rPr>
      </w:pPr>
      <w:r w:rsidRPr="008A1919">
        <w:rPr>
          <w:lang w:val="en-CA"/>
        </w:rPr>
        <w:t>Language of Oral Communication</w:t>
      </w:r>
    </w:p>
    <w:p w14:paraId="361DBC13" w14:textId="77777777" w:rsidR="00EF32DC" w:rsidRPr="008A1919" w:rsidRDefault="00EF32DC" w:rsidP="00EF32DC">
      <w:pPr>
        <w:rPr>
          <w:lang w:val="en-CA"/>
        </w:rPr>
      </w:pPr>
      <w:r w:rsidRPr="008A1919">
        <w:rPr>
          <w:lang w:val="en-CA"/>
        </w:rPr>
        <w:t>English</w:t>
      </w:r>
    </w:p>
    <w:p w14:paraId="381AC6D5" w14:textId="77777777" w:rsidR="00EF32DC" w:rsidRPr="008A1919" w:rsidRDefault="00EF32DC" w:rsidP="00EF32DC">
      <w:pPr>
        <w:rPr>
          <w:lang w:val="en-CA"/>
        </w:rPr>
      </w:pPr>
    </w:p>
    <w:p w14:paraId="764A9817" w14:textId="77777777" w:rsidR="00EF32DC" w:rsidRPr="008A1919" w:rsidRDefault="00EF32DC" w:rsidP="00EF32DC">
      <w:pPr>
        <w:pStyle w:val="Heading3"/>
        <w:rPr>
          <w:lang w:val="en-CA"/>
        </w:rPr>
      </w:pPr>
      <w:r w:rsidRPr="008A1919">
        <w:rPr>
          <w:lang w:val="en-CA"/>
        </w:rPr>
        <w:t>Mentoring Availability</w:t>
      </w:r>
    </w:p>
    <w:p w14:paraId="26B9ABD5" w14:textId="77777777" w:rsidR="00EF32DC" w:rsidRPr="008A1919" w:rsidRDefault="00EF32DC" w:rsidP="00EF32DC">
      <w:pPr>
        <w:rPr>
          <w:lang w:val="en-CA"/>
        </w:rPr>
      </w:pPr>
      <w:r w:rsidRPr="008A1919">
        <w:rPr>
          <w:lang w:val="en-CA"/>
        </w:rPr>
        <w:t>Twice a week</w:t>
      </w:r>
    </w:p>
    <w:p w14:paraId="3C01DF6C" w14:textId="77777777" w:rsidR="00EF32DC" w:rsidRPr="008A1919" w:rsidRDefault="00EF32DC" w:rsidP="00EF32DC">
      <w:pPr>
        <w:rPr>
          <w:lang w:val="en-CA"/>
        </w:rPr>
      </w:pPr>
      <w:r w:rsidRPr="008A1919">
        <w:rPr>
          <w:lang w:val="en-CA"/>
        </w:rPr>
        <w:t>Once a week</w:t>
      </w:r>
    </w:p>
    <w:p w14:paraId="2EE5124B" w14:textId="77777777" w:rsidR="00EF32DC" w:rsidRPr="008A1919" w:rsidRDefault="00EF32DC" w:rsidP="00EF32DC">
      <w:pPr>
        <w:rPr>
          <w:lang w:val="en-CA"/>
        </w:rPr>
      </w:pPr>
      <w:r w:rsidRPr="008A1919">
        <w:rPr>
          <w:lang w:val="en-CA"/>
        </w:rPr>
        <w:t>Once every two weeks</w:t>
      </w:r>
    </w:p>
    <w:p w14:paraId="24FB9BD8" w14:textId="77777777" w:rsidR="00EF32DC" w:rsidRPr="008A1919" w:rsidRDefault="00EF32DC" w:rsidP="00EF32DC">
      <w:pPr>
        <w:rPr>
          <w:lang w:val="en-CA"/>
        </w:rPr>
      </w:pPr>
      <w:r w:rsidRPr="008A1919">
        <w:rPr>
          <w:lang w:val="en-CA"/>
        </w:rPr>
        <w:t>Once a month</w:t>
      </w:r>
    </w:p>
    <w:p w14:paraId="1B7C50CE" w14:textId="77777777" w:rsidR="00EF32DC" w:rsidRPr="008A1919" w:rsidRDefault="00EF32DC" w:rsidP="00EF32DC">
      <w:pPr>
        <w:rPr>
          <w:lang w:val="en-CA"/>
        </w:rPr>
      </w:pPr>
    </w:p>
    <w:p w14:paraId="0B34A2D7" w14:textId="77777777" w:rsidR="00EF32DC" w:rsidRPr="008A1919" w:rsidRDefault="00EF32DC" w:rsidP="00EF32DC">
      <w:pPr>
        <w:pStyle w:val="Heading3"/>
        <w:rPr>
          <w:lang w:val="en-CA"/>
        </w:rPr>
      </w:pPr>
      <w:r w:rsidRPr="008A1919">
        <w:rPr>
          <w:lang w:val="en-CA"/>
        </w:rPr>
        <w:t>Length of Sessions</w:t>
      </w:r>
    </w:p>
    <w:p w14:paraId="7D57C7D3" w14:textId="77777777" w:rsidR="00EF32DC" w:rsidRPr="008A1919" w:rsidRDefault="00EF32DC" w:rsidP="00EF32DC">
      <w:pPr>
        <w:rPr>
          <w:lang w:val="en-CA"/>
        </w:rPr>
      </w:pPr>
      <w:r w:rsidRPr="008A1919">
        <w:rPr>
          <w:lang w:val="en-CA"/>
        </w:rPr>
        <w:t>30 minutes</w:t>
      </w:r>
    </w:p>
    <w:p w14:paraId="2B99F2EC" w14:textId="77777777" w:rsidR="00EF32DC" w:rsidRPr="008A1919" w:rsidRDefault="00EF32DC" w:rsidP="00EF32DC">
      <w:pPr>
        <w:rPr>
          <w:lang w:val="en-CA"/>
        </w:rPr>
      </w:pPr>
      <w:r w:rsidRPr="008A1919">
        <w:rPr>
          <w:lang w:val="en-CA"/>
        </w:rPr>
        <w:t>45 minutes</w:t>
      </w:r>
    </w:p>
    <w:p w14:paraId="4C091895" w14:textId="77777777" w:rsidR="00EF32DC" w:rsidRPr="008A1919" w:rsidRDefault="00EF32DC" w:rsidP="00EF32DC">
      <w:pPr>
        <w:rPr>
          <w:lang w:val="en-CA"/>
        </w:rPr>
      </w:pPr>
      <w:r w:rsidRPr="008A1919">
        <w:rPr>
          <w:lang w:val="en-CA"/>
        </w:rPr>
        <w:t>1 hour</w:t>
      </w:r>
    </w:p>
    <w:p w14:paraId="1400E599" w14:textId="77777777" w:rsidR="00EF32DC" w:rsidRPr="008A1919" w:rsidRDefault="00EF32DC" w:rsidP="00EF32DC">
      <w:pPr>
        <w:rPr>
          <w:lang w:val="en-CA"/>
        </w:rPr>
      </w:pPr>
      <w:r w:rsidRPr="008A1919">
        <w:rPr>
          <w:lang w:val="en-CA"/>
        </w:rPr>
        <w:t>1 hour and 30 minutes</w:t>
      </w:r>
    </w:p>
    <w:p w14:paraId="0174CD6B" w14:textId="77777777" w:rsidR="00EF32DC" w:rsidRPr="008A1919" w:rsidRDefault="00EF32DC" w:rsidP="00EF32DC">
      <w:pPr>
        <w:rPr>
          <w:lang w:val="en-CA"/>
        </w:rPr>
      </w:pPr>
      <w:r w:rsidRPr="008A1919">
        <w:rPr>
          <w:lang w:val="en-CA"/>
        </w:rPr>
        <w:t>2 hours</w:t>
      </w:r>
    </w:p>
    <w:p w14:paraId="08C5E86F" w14:textId="77777777" w:rsidR="00EF32DC" w:rsidRPr="008A1919" w:rsidRDefault="00EF32DC" w:rsidP="00EF32DC">
      <w:pPr>
        <w:rPr>
          <w:lang w:val="en-CA"/>
        </w:rPr>
      </w:pPr>
    </w:p>
    <w:p w14:paraId="2B72ACF0" w14:textId="77777777" w:rsidR="00EF32DC" w:rsidRPr="008A1919" w:rsidRDefault="00EF32DC" w:rsidP="00EF32DC">
      <w:pPr>
        <w:pStyle w:val="Heading3"/>
        <w:rPr>
          <w:lang w:val="en-CA"/>
        </w:rPr>
      </w:pPr>
      <w:r w:rsidRPr="008A1919">
        <w:rPr>
          <w:lang w:val="en-CA"/>
        </w:rPr>
        <w:t>Format of Sessions</w:t>
      </w:r>
    </w:p>
    <w:p w14:paraId="69613905" w14:textId="77777777" w:rsidR="00EF32DC" w:rsidRPr="008A1919" w:rsidRDefault="00EF32DC" w:rsidP="00EF32DC">
      <w:pPr>
        <w:rPr>
          <w:lang w:val="en-CA"/>
        </w:rPr>
      </w:pPr>
      <w:r w:rsidRPr="008A1919">
        <w:rPr>
          <w:lang w:val="en-CA"/>
        </w:rPr>
        <w:t>Video</w:t>
      </w:r>
    </w:p>
    <w:p w14:paraId="496E8E99" w14:textId="77777777" w:rsidR="00EF32DC" w:rsidRPr="008A1919" w:rsidRDefault="00EF32DC" w:rsidP="00EF32DC">
      <w:pPr>
        <w:rPr>
          <w:lang w:val="en-CA"/>
        </w:rPr>
      </w:pPr>
      <w:r w:rsidRPr="008A1919">
        <w:rPr>
          <w:lang w:val="en-CA"/>
        </w:rPr>
        <w:t>In Person</w:t>
      </w:r>
    </w:p>
    <w:p w14:paraId="001BABEF" w14:textId="77777777" w:rsidR="00EF32DC" w:rsidRPr="008A1919" w:rsidRDefault="00EF32DC" w:rsidP="00EF32DC">
      <w:pPr>
        <w:rPr>
          <w:lang w:val="en-CA"/>
        </w:rPr>
      </w:pPr>
    </w:p>
    <w:p w14:paraId="409FA0E7" w14:textId="77777777" w:rsidR="00EF32DC" w:rsidRPr="008A1919" w:rsidRDefault="00EF32DC" w:rsidP="00EF32DC">
      <w:pPr>
        <w:pStyle w:val="Heading3"/>
        <w:rPr>
          <w:lang w:val="en-CA"/>
        </w:rPr>
      </w:pPr>
      <w:r w:rsidRPr="008A1919">
        <w:rPr>
          <w:lang w:val="en-CA"/>
        </w:rPr>
        <w:t>Mentoring Topics</w:t>
      </w:r>
    </w:p>
    <w:p w14:paraId="46EC96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616F3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4DC7937" w14:textId="41C88C74" w:rsidR="00360CC1"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45C118A7" w14:textId="77777777" w:rsidR="00360CC1" w:rsidRPr="008A1919" w:rsidRDefault="00360CC1">
      <w:pPr>
        <w:keepLines w:val="0"/>
        <w:spacing w:after="160"/>
        <w:rPr>
          <w:rStyle w:val="IntenseEmphasis"/>
          <w:color w:val="54575A" w:themeColor="text1"/>
          <w:lang w:val="en-CA"/>
        </w:rPr>
      </w:pPr>
      <w:r w:rsidRPr="008A1919">
        <w:rPr>
          <w:rStyle w:val="IntenseEmphasis"/>
          <w:color w:val="54575A" w:themeColor="text1"/>
          <w:lang w:val="en-CA"/>
        </w:rPr>
        <w:br w:type="page"/>
      </w:r>
    </w:p>
    <w:p w14:paraId="1FBBD480" w14:textId="77777777" w:rsidR="00360CC1" w:rsidRPr="008A1919" w:rsidRDefault="00360CC1" w:rsidP="00360CC1">
      <w:pPr>
        <w:pStyle w:val="Heading2"/>
        <w:rPr>
          <w:iCs/>
          <w:lang w:val="en-CA"/>
        </w:rPr>
      </w:pPr>
      <w:bookmarkStart w:id="62" w:name="_Toc167264449"/>
      <w:r w:rsidRPr="008A1919">
        <w:rPr>
          <w:lang w:val="en-CA"/>
        </w:rPr>
        <w:lastRenderedPageBreak/>
        <w:t>Daniel Paulin</w:t>
      </w:r>
      <w:bookmarkEnd w:id="62"/>
    </w:p>
    <w:p w14:paraId="03D3EBF9" w14:textId="77777777" w:rsidR="00360CC1" w:rsidRPr="008A1919" w:rsidRDefault="00360CC1" w:rsidP="00360CC1">
      <w:pPr>
        <w:pStyle w:val="Heading3"/>
        <w:rPr>
          <w:lang w:val="en-CA"/>
        </w:rPr>
      </w:pPr>
      <w:r w:rsidRPr="008A1919">
        <w:rPr>
          <w:lang w:val="en-CA"/>
        </w:rPr>
        <w:t>Biography</w:t>
      </w:r>
    </w:p>
    <w:p w14:paraId="74106F25" w14:textId="276FA56B" w:rsidR="00360CC1" w:rsidRPr="008A1919" w:rsidRDefault="00360CC1" w:rsidP="00360CC1">
      <w:pPr>
        <w:rPr>
          <w:lang w:val="en-CA"/>
        </w:rPr>
      </w:pPr>
      <w:r w:rsidRPr="008A1919">
        <w:rPr>
          <w:lang w:val="en-CA"/>
        </w:rPr>
        <w:t xml:space="preserve">Daniel is an </w:t>
      </w:r>
      <w:r w:rsidR="00F128C3">
        <w:rPr>
          <w:lang w:val="en-CA"/>
        </w:rPr>
        <w:t>a</w:t>
      </w:r>
      <w:r w:rsidRPr="008A1919">
        <w:rPr>
          <w:lang w:val="en-CA"/>
        </w:rPr>
        <w:t>ut</w:t>
      </w:r>
      <w:r w:rsidR="004E1896">
        <w:rPr>
          <w:lang w:val="en-CA"/>
        </w:rPr>
        <w:t>istic</w:t>
      </w:r>
      <w:r w:rsidRPr="008A1919">
        <w:rPr>
          <w:lang w:val="en-CA"/>
        </w:rPr>
        <w:t xml:space="preserve"> / ADHD person with over 15 years in the public service.  Their career started in technical support / IT </w:t>
      </w:r>
      <w:r w:rsidR="004E1896" w:rsidRPr="008A1919">
        <w:rPr>
          <w:lang w:val="en-CA"/>
        </w:rPr>
        <w:t>ServiceDesk</w:t>
      </w:r>
      <w:r w:rsidRPr="008A1919">
        <w:rPr>
          <w:lang w:val="en-CA"/>
        </w:rPr>
        <w:t xml:space="preserve"> and slowly evolved to focus completely on implementing best practices and designing more efficient processes.  They are an IT generalist and know a little about everything IT in the government and have a background defending people with disabili</w:t>
      </w:r>
      <w:r w:rsidR="004E1896">
        <w:rPr>
          <w:lang w:val="en-CA"/>
        </w:rPr>
        <w:t>ties</w:t>
      </w:r>
      <w:r w:rsidRPr="008A1919">
        <w:rPr>
          <w:lang w:val="en-CA"/>
        </w:rPr>
        <w:t xml:space="preserve"> as a union rep.  Their current position is manager (IT-04).</w:t>
      </w:r>
    </w:p>
    <w:p w14:paraId="3584C76B" w14:textId="77777777" w:rsidR="00360CC1" w:rsidRPr="008A1919" w:rsidRDefault="00360CC1" w:rsidP="00360CC1">
      <w:pPr>
        <w:rPr>
          <w:lang w:val="en-CA"/>
        </w:rPr>
      </w:pPr>
    </w:p>
    <w:p w14:paraId="41E319C8" w14:textId="77777777" w:rsidR="00360CC1" w:rsidRPr="008A1919" w:rsidRDefault="00360CC1" w:rsidP="00360CC1">
      <w:pPr>
        <w:pStyle w:val="Heading3"/>
        <w:rPr>
          <w:lang w:val="en-CA"/>
        </w:rPr>
      </w:pPr>
      <w:r w:rsidRPr="008A1919">
        <w:rPr>
          <w:lang w:val="en-CA"/>
        </w:rPr>
        <w:t>Email</w:t>
      </w:r>
    </w:p>
    <w:p w14:paraId="4060D331" w14:textId="77777777" w:rsidR="00360CC1" w:rsidRPr="008A1919" w:rsidRDefault="00000000" w:rsidP="00360CC1">
      <w:pPr>
        <w:rPr>
          <w:lang w:val="en-CA"/>
        </w:rPr>
      </w:pPr>
      <w:hyperlink r:id="rId24" w:history="1">
        <w:r w:rsidR="00360CC1" w:rsidRPr="008A1919">
          <w:rPr>
            <w:rStyle w:val="Hyperlink"/>
            <w:lang w:val="en-CA"/>
          </w:rPr>
          <w:t>Daniel.paulin@csc-scc.gc.ca</w:t>
        </w:r>
      </w:hyperlink>
    </w:p>
    <w:p w14:paraId="5D92C7DB" w14:textId="77777777" w:rsidR="00360CC1" w:rsidRPr="008A1919" w:rsidRDefault="00360CC1" w:rsidP="00360CC1">
      <w:pPr>
        <w:rPr>
          <w:lang w:val="en-CA"/>
        </w:rPr>
      </w:pPr>
    </w:p>
    <w:p w14:paraId="6309FA38" w14:textId="77777777" w:rsidR="00360CC1" w:rsidRPr="008A1919" w:rsidRDefault="00360CC1" w:rsidP="00360CC1">
      <w:pPr>
        <w:pStyle w:val="Heading3"/>
        <w:rPr>
          <w:lang w:val="en-CA"/>
        </w:rPr>
      </w:pPr>
      <w:r w:rsidRPr="008A1919">
        <w:rPr>
          <w:lang w:val="en-CA"/>
        </w:rPr>
        <w:t>Current Position and Department</w:t>
      </w:r>
    </w:p>
    <w:p w14:paraId="10D11222" w14:textId="77777777" w:rsidR="00360CC1" w:rsidRPr="008A1919" w:rsidRDefault="00360CC1" w:rsidP="00360CC1">
      <w:pPr>
        <w:rPr>
          <w:lang w:val="en-CA"/>
        </w:rPr>
      </w:pPr>
      <w:r w:rsidRPr="008A1919">
        <w:rPr>
          <w:lang w:val="en-CA"/>
        </w:rPr>
        <w:t>ITSM Manager</w:t>
      </w:r>
    </w:p>
    <w:p w14:paraId="3FB16962" w14:textId="77777777" w:rsidR="00360CC1" w:rsidRPr="008A1919" w:rsidRDefault="00360CC1" w:rsidP="00360CC1">
      <w:pPr>
        <w:rPr>
          <w:lang w:val="en-CA"/>
        </w:rPr>
      </w:pPr>
      <w:r w:rsidRPr="008A1919">
        <w:rPr>
          <w:lang w:val="en-CA"/>
        </w:rPr>
        <w:t>Correctional Service Canada (CSC)</w:t>
      </w:r>
    </w:p>
    <w:p w14:paraId="1424B5F0" w14:textId="77777777" w:rsidR="00360CC1" w:rsidRPr="008A1919" w:rsidRDefault="00360CC1" w:rsidP="00360CC1">
      <w:pPr>
        <w:rPr>
          <w:lang w:val="en-CA"/>
        </w:rPr>
      </w:pPr>
    </w:p>
    <w:p w14:paraId="5F6469CA" w14:textId="77777777" w:rsidR="00360CC1" w:rsidRPr="008A1919" w:rsidRDefault="00360CC1" w:rsidP="00360CC1">
      <w:pPr>
        <w:pStyle w:val="Heading3"/>
        <w:rPr>
          <w:lang w:val="en-CA"/>
        </w:rPr>
      </w:pPr>
      <w:r w:rsidRPr="008A1919">
        <w:rPr>
          <w:lang w:val="en-CA"/>
        </w:rPr>
        <w:t>Location of Work</w:t>
      </w:r>
    </w:p>
    <w:p w14:paraId="2A3B4DAA" w14:textId="77777777" w:rsidR="00360CC1" w:rsidRPr="008A1919" w:rsidRDefault="00360CC1" w:rsidP="00360CC1">
      <w:pPr>
        <w:rPr>
          <w:lang w:val="en-CA"/>
        </w:rPr>
      </w:pPr>
      <w:r w:rsidRPr="008A1919">
        <w:rPr>
          <w:lang w:val="en-CA"/>
        </w:rPr>
        <w:t>Gatineau (National Capital Region)</w:t>
      </w:r>
    </w:p>
    <w:p w14:paraId="401F4016" w14:textId="77777777" w:rsidR="00360CC1" w:rsidRPr="008A1919" w:rsidRDefault="00360CC1" w:rsidP="00360CC1">
      <w:pPr>
        <w:rPr>
          <w:lang w:val="en-CA"/>
        </w:rPr>
      </w:pPr>
    </w:p>
    <w:p w14:paraId="09EA50DB" w14:textId="77777777" w:rsidR="00360CC1" w:rsidRPr="008A1919" w:rsidRDefault="00360CC1" w:rsidP="00360CC1">
      <w:pPr>
        <w:pStyle w:val="Heading3"/>
        <w:rPr>
          <w:lang w:val="en-CA"/>
        </w:rPr>
      </w:pPr>
      <w:r w:rsidRPr="008A1919">
        <w:rPr>
          <w:lang w:val="en-CA"/>
        </w:rPr>
        <w:t>Language of Written Communication</w:t>
      </w:r>
    </w:p>
    <w:p w14:paraId="7D2C9242" w14:textId="77777777" w:rsidR="00360CC1" w:rsidRPr="008A1919" w:rsidRDefault="00360CC1" w:rsidP="00360CC1">
      <w:pPr>
        <w:rPr>
          <w:lang w:val="en-CA"/>
        </w:rPr>
      </w:pPr>
      <w:r w:rsidRPr="008A1919">
        <w:rPr>
          <w:lang w:val="en-CA"/>
        </w:rPr>
        <w:t>English</w:t>
      </w:r>
    </w:p>
    <w:p w14:paraId="31F3F0BA" w14:textId="77777777" w:rsidR="00360CC1" w:rsidRPr="008A1919" w:rsidRDefault="00360CC1" w:rsidP="00360CC1">
      <w:pPr>
        <w:rPr>
          <w:lang w:val="en-CA"/>
        </w:rPr>
      </w:pPr>
      <w:r w:rsidRPr="008A1919">
        <w:rPr>
          <w:lang w:val="en-CA"/>
        </w:rPr>
        <w:t>French</w:t>
      </w:r>
    </w:p>
    <w:p w14:paraId="7666E80F" w14:textId="77777777" w:rsidR="00360CC1" w:rsidRPr="008A1919" w:rsidRDefault="00360CC1" w:rsidP="00360CC1">
      <w:pPr>
        <w:rPr>
          <w:lang w:val="en-CA"/>
        </w:rPr>
      </w:pPr>
    </w:p>
    <w:p w14:paraId="64E17524" w14:textId="77777777" w:rsidR="00360CC1" w:rsidRPr="008A1919" w:rsidRDefault="00360CC1" w:rsidP="00360CC1">
      <w:pPr>
        <w:pStyle w:val="Heading3"/>
        <w:rPr>
          <w:lang w:val="en-CA"/>
        </w:rPr>
      </w:pPr>
      <w:r w:rsidRPr="008A1919">
        <w:rPr>
          <w:lang w:val="en-CA"/>
        </w:rPr>
        <w:t>Language of Oral Communication</w:t>
      </w:r>
    </w:p>
    <w:p w14:paraId="3857E349" w14:textId="77777777" w:rsidR="00360CC1" w:rsidRPr="008A1919" w:rsidRDefault="00360CC1" w:rsidP="00360CC1">
      <w:pPr>
        <w:rPr>
          <w:lang w:val="en-CA"/>
        </w:rPr>
      </w:pPr>
      <w:r w:rsidRPr="008A1919">
        <w:rPr>
          <w:lang w:val="en-CA"/>
        </w:rPr>
        <w:t>English</w:t>
      </w:r>
    </w:p>
    <w:p w14:paraId="1EB72F01" w14:textId="77777777" w:rsidR="00360CC1" w:rsidRPr="008A1919" w:rsidRDefault="00360CC1" w:rsidP="00360CC1">
      <w:pPr>
        <w:rPr>
          <w:lang w:val="en-CA"/>
        </w:rPr>
      </w:pPr>
      <w:r w:rsidRPr="008A1919">
        <w:rPr>
          <w:lang w:val="en-CA"/>
        </w:rPr>
        <w:t>French</w:t>
      </w:r>
    </w:p>
    <w:p w14:paraId="7492F7C7" w14:textId="77777777" w:rsidR="00360CC1" w:rsidRPr="008A1919" w:rsidRDefault="00360CC1" w:rsidP="00360CC1">
      <w:pPr>
        <w:rPr>
          <w:lang w:val="en-CA"/>
        </w:rPr>
      </w:pPr>
    </w:p>
    <w:p w14:paraId="453872E5" w14:textId="77777777" w:rsidR="00360CC1" w:rsidRPr="008A1919" w:rsidRDefault="00360CC1" w:rsidP="00360CC1">
      <w:pPr>
        <w:pStyle w:val="Heading3"/>
        <w:rPr>
          <w:lang w:val="en-CA"/>
        </w:rPr>
      </w:pPr>
      <w:r w:rsidRPr="008A1919">
        <w:rPr>
          <w:lang w:val="en-CA"/>
        </w:rPr>
        <w:t>Mentoring Availability</w:t>
      </w:r>
    </w:p>
    <w:p w14:paraId="219CA0B9" w14:textId="77777777" w:rsidR="00360CC1" w:rsidRPr="008A1919" w:rsidRDefault="00360CC1" w:rsidP="00360CC1">
      <w:pPr>
        <w:rPr>
          <w:lang w:val="en-CA"/>
        </w:rPr>
      </w:pPr>
      <w:r w:rsidRPr="008A1919">
        <w:rPr>
          <w:lang w:val="en-CA"/>
        </w:rPr>
        <w:t>Once every two weeks</w:t>
      </w:r>
    </w:p>
    <w:p w14:paraId="10CE9168" w14:textId="77777777" w:rsidR="00360CC1" w:rsidRPr="008A1919" w:rsidRDefault="00360CC1" w:rsidP="00360CC1">
      <w:pPr>
        <w:rPr>
          <w:lang w:val="en-CA"/>
        </w:rPr>
      </w:pPr>
    </w:p>
    <w:p w14:paraId="5FACFF19" w14:textId="77777777" w:rsidR="00360CC1" w:rsidRPr="008A1919" w:rsidRDefault="00360CC1" w:rsidP="00360CC1">
      <w:pPr>
        <w:pStyle w:val="Heading3"/>
        <w:rPr>
          <w:lang w:val="en-CA"/>
        </w:rPr>
      </w:pPr>
      <w:r w:rsidRPr="008A1919">
        <w:rPr>
          <w:lang w:val="en-CA"/>
        </w:rPr>
        <w:t>Length of Sessions</w:t>
      </w:r>
    </w:p>
    <w:p w14:paraId="0AC34464" w14:textId="77777777" w:rsidR="00360CC1" w:rsidRPr="008A1919" w:rsidRDefault="00360CC1" w:rsidP="00360CC1">
      <w:pPr>
        <w:rPr>
          <w:lang w:val="en-CA"/>
        </w:rPr>
      </w:pPr>
      <w:r w:rsidRPr="008A1919">
        <w:rPr>
          <w:lang w:val="en-CA"/>
        </w:rPr>
        <w:t>1 hour</w:t>
      </w:r>
    </w:p>
    <w:p w14:paraId="00236FCC" w14:textId="77777777" w:rsidR="00360CC1" w:rsidRPr="008A1919" w:rsidRDefault="00360CC1" w:rsidP="00360CC1">
      <w:pPr>
        <w:rPr>
          <w:lang w:val="en-CA"/>
        </w:rPr>
      </w:pPr>
    </w:p>
    <w:p w14:paraId="6A8492D0" w14:textId="77777777" w:rsidR="00360CC1" w:rsidRPr="008A1919" w:rsidRDefault="00360CC1" w:rsidP="00360CC1">
      <w:pPr>
        <w:pStyle w:val="Heading3"/>
        <w:rPr>
          <w:lang w:val="en-CA"/>
        </w:rPr>
      </w:pPr>
      <w:r w:rsidRPr="008A1919">
        <w:rPr>
          <w:lang w:val="en-CA"/>
        </w:rPr>
        <w:t>Format of Sessions</w:t>
      </w:r>
    </w:p>
    <w:p w14:paraId="7B012E1F" w14:textId="77777777" w:rsidR="00360CC1" w:rsidRPr="008A1919" w:rsidRDefault="00360CC1" w:rsidP="00360CC1">
      <w:pPr>
        <w:rPr>
          <w:lang w:val="en-CA"/>
        </w:rPr>
      </w:pPr>
      <w:r w:rsidRPr="008A1919">
        <w:rPr>
          <w:lang w:val="en-CA"/>
        </w:rPr>
        <w:t>Video</w:t>
      </w:r>
    </w:p>
    <w:p w14:paraId="77534D73" w14:textId="77777777" w:rsidR="00360CC1" w:rsidRPr="008A1919" w:rsidRDefault="00360CC1" w:rsidP="00360CC1">
      <w:pPr>
        <w:rPr>
          <w:lang w:val="en-CA"/>
        </w:rPr>
      </w:pPr>
      <w:r w:rsidRPr="008A1919">
        <w:rPr>
          <w:lang w:val="en-CA"/>
        </w:rPr>
        <w:t>Chat</w:t>
      </w:r>
    </w:p>
    <w:p w14:paraId="51CF2E16" w14:textId="77777777" w:rsidR="00360CC1" w:rsidRPr="008A1919" w:rsidRDefault="00360CC1" w:rsidP="00360CC1">
      <w:pPr>
        <w:rPr>
          <w:lang w:val="en-CA"/>
        </w:rPr>
      </w:pPr>
    </w:p>
    <w:p w14:paraId="1427DED5" w14:textId="77777777" w:rsidR="00360CC1" w:rsidRPr="008A1919" w:rsidRDefault="00360CC1" w:rsidP="00360CC1">
      <w:pPr>
        <w:pStyle w:val="Heading3"/>
        <w:rPr>
          <w:lang w:val="en-CA"/>
        </w:rPr>
      </w:pPr>
      <w:r w:rsidRPr="008A1919">
        <w:rPr>
          <w:lang w:val="en-CA"/>
        </w:rPr>
        <w:t>Mentoring Topics</w:t>
      </w:r>
    </w:p>
    <w:p w14:paraId="589C4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Professional Skills</w:t>
      </w:r>
    </w:p>
    <w:p w14:paraId="7E57F3BC"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F2E7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How Government Works</w:t>
      </w:r>
    </w:p>
    <w:p w14:paraId="0493215B"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Projects and work planning</w:t>
      </w:r>
    </w:p>
    <w:p w14:paraId="1B735975"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People management</w:t>
      </w:r>
    </w:p>
    <w:p w14:paraId="333B963A"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Human resources</w:t>
      </w:r>
    </w:p>
    <w:p w14:paraId="0FFEF5CE" w14:textId="77777777" w:rsidR="00360CC1" w:rsidRPr="008A1919" w:rsidRDefault="00360CC1" w:rsidP="00360CC1">
      <w:pPr>
        <w:rPr>
          <w:iCs/>
          <w:lang w:val="en-CA"/>
        </w:rPr>
      </w:pPr>
      <w:r w:rsidRPr="008A1919">
        <w:rPr>
          <w:rStyle w:val="IntenseEmphasis"/>
          <w:color w:val="54575A" w:themeColor="text1"/>
          <w:lang w:val="en-CA"/>
        </w:rPr>
        <w:t>Career</w:t>
      </w:r>
    </w:p>
    <w:p w14:paraId="33258769" w14:textId="77777777" w:rsidR="00EF32DC" w:rsidRPr="008A1919" w:rsidRDefault="00EF32DC" w:rsidP="00EF32DC">
      <w:pPr>
        <w:rPr>
          <w:rStyle w:val="IntenseEmphasis"/>
          <w:color w:val="54575A" w:themeColor="text1"/>
          <w:lang w:val="en-CA"/>
        </w:rPr>
      </w:pPr>
    </w:p>
    <w:p w14:paraId="785DEB4B" w14:textId="77777777" w:rsidR="00EF32DC" w:rsidRPr="008A1919" w:rsidRDefault="00EF32DC" w:rsidP="00EF32DC">
      <w:pPr>
        <w:keepLines w:val="0"/>
        <w:spacing w:after="160"/>
        <w:rPr>
          <w:iCs/>
          <w:lang w:val="en-CA"/>
        </w:rPr>
      </w:pPr>
      <w:r w:rsidRPr="008A1919">
        <w:rPr>
          <w:iCs/>
          <w:lang w:val="en-CA"/>
        </w:rPr>
        <w:br w:type="page"/>
      </w:r>
    </w:p>
    <w:p w14:paraId="46189568" w14:textId="0F1FED23" w:rsidR="00EF32DC" w:rsidRPr="008A1919" w:rsidRDefault="00743DA9" w:rsidP="00EF32DC">
      <w:pPr>
        <w:pStyle w:val="Heading2"/>
        <w:rPr>
          <w:lang w:val="en-CA"/>
        </w:rPr>
      </w:pPr>
      <w:bookmarkStart w:id="63" w:name="_Toc167264450"/>
      <w:r w:rsidRPr="008A1919">
        <w:rPr>
          <w:lang w:val="en-CA"/>
        </w:rPr>
        <w:lastRenderedPageBreak/>
        <w:t>Darren Bailey</w:t>
      </w:r>
      <w:r w:rsidR="00F32EE5" w:rsidRPr="008A1919">
        <w:rPr>
          <w:lang w:val="en-CA"/>
        </w:rPr>
        <w:t xml:space="preserve"> (</w:t>
      </w:r>
      <w:r w:rsidR="007F06FC">
        <w:rPr>
          <w:lang w:val="en-CA"/>
        </w:rPr>
        <w:t>he/h</w:t>
      </w:r>
      <w:r w:rsidR="00F32EE5" w:rsidRPr="008A1919">
        <w:rPr>
          <w:lang w:val="en-CA"/>
        </w:rPr>
        <w:t>im)</w:t>
      </w:r>
      <w:bookmarkEnd w:id="63"/>
    </w:p>
    <w:p w14:paraId="382885AE" w14:textId="77777777" w:rsidR="00EF32DC" w:rsidRPr="008A1919" w:rsidRDefault="00EF32DC" w:rsidP="00EF32DC">
      <w:pPr>
        <w:pStyle w:val="Heading3"/>
        <w:rPr>
          <w:lang w:val="en-CA"/>
        </w:rPr>
      </w:pPr>
      <w:r w:rsidRPr="008A1919">
        <w:rPr>
          <w:lang w:val="en-CA"/>
        </w:rPr>
        <w:t>Biography</w:t>
      </w:r>
    </w:p>
    <w:p w14:paraId="7DEC18AC" w14:textId="676EC792" w:rsidR="00EF32DC" w:rsidRPr="008A1919" w:rsidRDefault="00F32EE5" w:rsidP="00EF32DC">
      <w:pPr>
        <w:rPr>
          <w:lang w:val="en-CA"/>
        </w:rPr>
      </w:pPr>
      <w:r w:rsidRPr="008A1919">
        <w:rPr>
          <w:lang w:val="en-CA"/>
        </w:rPr>
        <w:t>Darren is</w:t>
      </w:r>
      <w:r w:rsidR="00743DA9" w:rsidRPr="008A1919">
        <w:rPr>
          <w:lang w:val="en-CA"/>
        </w:rPr>
        <w:t xml:space="preserve"> an Acting Senior Human Resources Advisor with the Health Canada and Public Health Agency of Canada Persons with Disabilities Specialized Recruitment team. </w:t>
      </w:r>
      <w:r w:rsidRPr="008A1919">
        <w:rPr>
          <w:lang w:val="en-CA"/>
        </w:rPr>
        <w:t>Darren is</w:t>
      </w:r>
      <w:r w:rsidR="00743DA9" w:rsidRPr="008A1919">
        <w:rPr>
          <w:lang w:val="en-CA"/>
        </w:rPr>
        <w:t xml:space="preserve"> passionate about advocating for inclusion, facilitating culture change, accessibility and helping others realized their full potential. </w:t>
      </w:r>
      <w:r w:rsidRPr="008A1919">
        <w:rPr>
          <w:lang w:val="en-CA"/>
        </w:rPr>
        <w:t>Darren is</w:t>
      </w:r>
      <w:r w:rsidR="00743DA9" w:rsidRPr="008A1919">
        <w:rPr>
          <w:lang w:val="en-CA"/>
        </w:rPr>
        <w:t xml:space="preserve"> equally interested in helping </w:t>
      </w:r>
      <w:r w:rsidRPr="008A1919">
        <w:rPr>
          <w:lang w:val="en-CA"/>
        </w:rPr>
        <w:t xml:space="preserve">his </w:t>
      </w:r>
      <w:r w:rsidR="00743DA9" w:rsidRPr="008A1919">
        <w:rPr>
          <w:lang w:val="en-CA"/>
        </w:rPr>
        <w:t xml:space="preserve">clients find talent and finding opportunities for candidates with disabilities. </w:t>
      </w:r>
      <w:r w:rsidRPr="008A1919">
        <w:rPr>
          <w:lang w:val="en-CA"/>
        </w:rPr>
        <w:t xml:space="preserve">Darren </w:t>
      </w:r>
      <w:r w:rsidR="00743DA9" w:rsidRPr="008A1919">
        <w:rPr>
          <w:lang w:val="en-CA"/>
        </w:rPr>
        <w:t>believe</w:t>
      </w:r>
      <w:r w:rsidRPr="008A1919">
        <w:rPr>
          <w:lang w:val="en-CA"/>
        </w:rPr>
        <w:t>s</w:t>
      </w:r>
      <w:r w:rsidR="00743DA9" w:rsidRPr="008A1919">
        <w:rPr>
          <w:lang w:val="en-CA"/>
        </w:rPr>
        <w:t xml:space="preserve"> strongly that it takes just one person to believe in another and help them thrive. </w:t>
      </w:r>
      <w:r w:rsidRPr="008A1919">
        <w:rPr>
          <w:lang w:val="en-CA"/>
        </w:rPr>
        <w:t>Darren is</w:t>
      </w:r>
      <w:r w:rsidR="00743DA9" w:rsidRPr="008A1919">
        <w:rPr>
          <w:lang w:val="en-CA"/>
        </w:rPr>
        <w:t xml:space="preserve"> </w:t>
      </w:r>
      <w:r w:rsidRPr="008A1919">
        <w:rPr>
          <w:lang w:val="en-CA"/>
        </w:rPr>
        <w:t xml:space="preserve">a </w:t>
      </w:r>
      <w:r w:rsidR="00743DA9" w:rsidRPr="008A1919">
        <w:rPr>
          <w:lang w:val="en-CA"/>
        </w:rPr>
        <w:t xml:space="preserve">people person. As a person who lives with severe bilateral hearing loss and tinnitus, and one that has worked in the equity field for many years, </w:t>
      </w:r>
      <w:r w:rsidRPr="008A1919">
        <w:rPr>
          <w:lang w:val="en-CA"/>
        </w:rPr>
        <w:t xml:space="preserve">Darren </w:t>
      </w:r>
      <w:r w:rsidR="00743DA9" w:rsidRPr="008A1919">
        <w:rPr>
          <w:lang w:val="en-CA"/>
        </w:rPr>
        <w:t>bring</w:t>
      </w:r>
      <w:r w:rsidRPr="008A1919">
        <w:rPr>
          <w:lang w:val="en-CA"/>
        </w:rPr>
        <w:t>s</w:t>
      </w:r>
      <w:r w:rsidR="00743DA9" w:rsidRPr="008A1919">
        <w:rPr>
          <w:lang w:val="en-CA"/>
        </w:rPr>
        <w:t xml:space="preserve"> a unique and lived perspective and empathy to</w:t>
      </w:r>
      <w:r w:rsidRPr="008A1919">
        <w:rPr>
          <w:lang w:val="en-CA"/>
        </w:rPr>
        <w:t xml:space="preserve"> his</w:t>
      </w:r>
      <w:r w:rsidR="00743DA9" w:rsidRPr="008A1919">
        <w:rPr>
          <w:lang w:val="en-CA"/>
        </w:rPr>
        <w:t xml:space="preserve"> role. </w:t>
      </w:r>
      <w:r w:rsidRPr="008A1919">
        <w:rPr>
          <w:lang w:val="en-CA"/>
        </w:rPr>
        <w:t xml:space="preserve">Darren wants </w:t>
      </w:r>
      <w:r w:rsidR="00743DA9" w:rsidRPr="008A1919">
        <w:rPr>
          <w:lang w:val="en-CA"/>
        </w:rPr>
        <w:t xml:space="preserve">to be a mentor because </w:t>
      </w:r>
      <w:r w:rsidRPr="008A1919">
        <w:rPr>
          <w:lang w:val="en-CA"/>
        </w:rPr>
        <w:t>Darren</w:t>
      </w:r>
      <w:r w:rsidR="00743DA9" w:rsidRPr="008A1919">
        <w:rPr>
          <w:lang w:val="en-CA"/>
        </w:rPr>
        <w:t xml:space="preserve"> want</w:t>
      </w:r>
      <w:r w:rsidRPr="008A1919">
        <w:rPr>
          <w:lang w:val="en-CA"/>
        </w:rPr>
        <w:t>s</w:t>
      </w:r>
      <w:r w:rsidR="00743DA9" w:rsidRPr="008A1919">
        <w:rPr>
          <w:lang w:val="en-CA"/>
        </w:rPr>
        <w:t xml:space="preserve"> new employees to have the same experience. </w:t>
      </w:r>
      <w:r w:rsidRPr="008A1919">
        <w:rPr>
          <w:lang w:val="en-CA"/>
        </w:rPr>
        <w:t xml:space="preserve">Darren </w:t>
      </w:r>
      <w:r w:rsidR="00743DA9" w:rsidRPr="008A1919">
        <w:rPr>
          <w:lang w:val="en-CA"/>
        </w:rPr>
        <w:t>ha</w:t>
      </w:r>
      <w:r w:rsidRPr="008A1919">
        <w:rPr>
          <w:lang w:val="en-CA"/>
        </w:rPr>
        <w:t>s</w:t>
      </w:r>
      <w:r w:rsidR="00743DA9" w:rsidRPr="008A1919">
        <w:rPr>
          <w:lang w:val="en-CA"/>
        </w:rPr>
        <w:t xml:space="preserve"> had the fortune of in </w:t>
      </w:r>
      <w:r w:rsidRPr="008A1919">
        <w:rPr>
          <w:lang w:val="en-CA"/>
        </w:rPr>
        <w:t>his</w:t>
      </w:r>
      <w:r w:rsidR="00743DA9" w:rsidRPr="008A1919">
        <w:rPr>
          <w:lang w:val="en-CA"/>
        </w:rPr>
        <w:t xml:space="preserve"> public service career, and most importantly, for them to bring </w:t>
      </w:r>
      <w:r w:rsidRPr="008A1919">
        <w:rPr>
          <w:lang w:val="en-CA"/>
        </w:rPr>
        <w:t>their</w:t>
      </w:r>
      <w:r w:rsidR="00743DA9" w:rsidRPr="008A1919">
        <w:rPr>
          <w:lang w:val="en-CA"/>
        </w:rPr>
        <w:t xml:space="preserve"> "whole self" to it.</w:t>
      </w:r>
    </w:p>
    <w:p w14:paraId="6215E6FB" w14:textId="77777777" w:rsidR="00743DA9" w:rsidRPr="008A1919" w:rsidRDefault="00743DA9" w:rsidP="00EF32DC">
      <w:pPr>
        <w:rPr>
          <w:lang w:val="en-CA"/>
        </w:rPr>
      </w:pPr>
    </w:p>
    <w:p w14:paraId="657B891A" w14:textId="77777777" w:rsidR="00EF32DC" w:rsidRPr="008A1919" w:rsidRDefault="00EF32DC" w:rsidP="00EF32DC">
      <w:pPr>
        <w:pStyle w:val="Heading3"/>
        <w:rPr>
          <w:lang w:val="en-CA"/>
        </w:rPr>
      </w:pPr>
      <w:r w:rsidRPr="008A1919">
        <w:rPr>
          <w:lang w:val="en-CA"/>
        </w:rPr>
        <w:t>Email</w:t>
      </w:r>
    </w:p>
    <w:p w14:paraId="05E4339C" w14:textId="561FDD2D" w:rsidR="00EF32DC" w:rsidRPr="008A1919" w:rsidRDefault="00000000" w:rsidP="00EF32DC">
      <w:pPr>
        <w:rPr>
          <w:lang w:val="en-CA"/>
        </w:rPr>
      </w:pPr>
      <w:hyperlink r:id="rId25" w:history="1">
        <w:r w:rsidR="00F32EE5" w:rsidRPr="008A1919">
          <w:rPr>
            <w:rStyle w:val="Hyperlink"/>
            <w:lang w:val="en-CA"/>
          </w:rPr>
          <w:t>daniel.patterson@hc-sc.gc.ca</w:t>
        </w:r>
      </w:hyperlink>
    </w:p>
    <w:p w14:paraId="58BD1E95" w14:textId="77777777" w:rsidR="00F32EE5" w:rsidRPr="008A1919" w:rsidRDefault="00F32EE5" w:rsidP="00EF32DC">
      <w:pPr>
        <w:rPr>
          <w:lang w:val="en-CA"/>
        </w:rPr>
      </w:pPr>
    </w:p>
    <w:p w14:paraId="1E9C9502" w14:textId="77777777" w:rsidR="00EF32DC" w:rsidRPr="008A1919" w:rsidRDefault="00EF32DC" w:rsidP="00EF32DC">
      <w:pPr>
        <w:pStyle w:val="Heading3"/>
        <w:rPr>
          <w:lang w:val="en-CA"/>
        </w:rPr>
      </w:pPr>
      <w:r w:rsidRPr="008A1919">
        <w:rPr>
          <w:lang w:val="en-CA"/>
        </w:rPr>
        <w:t>Current Position and Department</w:t>
      </w:r>
    </w:p>
    <w:p w14:paraId="2A2180AD" w14:textId="62E1D319" w:rsidR="00EF32DC" w:rsidRPr="008A1919" w:rsidRDefault="00F32EE5" w:rsidP="00EF32DC">
      <w:pPr>
        <w:rPr>
          <w:lang w:val="en-CA"/>
        </w:rPr>
      </w:pPr>
      <w:r w:rsidRPr="008A1919">
        <w:rPr>
          <w:lang w:val="en-CA"/>
        </w:rPr>
        <w:t>A/Senior Human Resources Advisor</w:t>
      </w:r>
    </w:p>
    <w:p w14:paraId="33BFA5A9" w14:textId="5B4F880A" w:rsidR="00F32EE5" w:rsidRPr="008A1919" w:rsidRDefault="00F32EE5" w:rsidP="00EF32DC">
      <w:pPr>
        <w:rPr>
          <w:lang w:val="en-CA"/>
        </w:rPr>
      </w:pPr>
      <w:r w:rsidRPr="008A1919">
        <w:rPr>
          <w:lang w:val="en-CA"/>
        </w:rPr>
        <w:t>Health Canada (HC)</w:t>
      </w:r>
    </w:p>
    <w:p w14:paraId="75FCBBBB" w14:textId="77777777" w:rsidR="00F32EE5" w:rsidRPr="008A1919" w:rsidRDefault="00F32EE5" w:rsidP="00EF32DC">
      <w:pPr>
        <w:rPr>
          <w:lang w:val="en-CA"/>
        </w:rPr>
      </w:pPr>
    </w:p>
    <w:p w14:paraId="625242CA" w14:textId="77777777" w:rsidR="00EF32DC" w:rsidRPr="008A1919" w:rsidRDefault="00EF32DC" w:rsidP="00EF32DC">
      <w:pPr>
        <w:pStyle w:val="Heading3"/>
        <w:rPr>
          <w:lang w:val="en-CA"/>
        </w:rPr>
      </w:pPr>
      <w:r w:rsidRPr="008A1919">
        <w:rPr>
          <w:lang w:val="en-CA"/>
        </w:rPr>
        <w:t>Location of Work</w:t>
      </w:r>
    </w:p>
    <w:p w14:paraId="08D92657" w14:textId="0E720ECE" w:rsidR="00EF32DC" w:rsidRPr="008A1919" w:rsidRDefault="008D05B1" w:rsidP="00EF32DC">
      <w:pPr>
        <w:rPr>
          <w:lang w:val="en-CA"/>
        </w:rPr>
      </w:pPr>
      <w:r w:rsidRPr="008A1919">
        <w:rPr>
          <w:lang w:val="en-CA"/>
        </w:rPr>
        <w:t>Toronto, Ontario</w:t>
      </w:r>
    </w:p>
    <w:p w14:paraId="0DA07AC0" w14:textId="77777777" w:rsidR="00EF32DC" w:rsidRPr="008A1919" w:rsidRDefault="00EF32DC" w:rsidP="00EF32DC">
      <w:pPr>
        <w:rPr>
          <w:lang w:val="en-CA"/>
        </w:rPr>
      </w:pPr>
    </w:p>
    <w:p w14:paraId="6091D27E" w14:textId="77777777" w:rsidR="00EF32DC" w:rsidRPr="008A1919" w:rsidRDefault="00EF32DC" w:rsidP="00EF32DC">
      <w:pPr>
        <w:pStyle w:val="Heading3"/>
        <w:rPr>
          <w:lang w:val="en-CA"/>
        </w:rPr>
      </w:pPr>
      <w:r w:rsidRPr="008A1919">
        <w:rPr>
          <w:lang w:val="en-CA"/>
        </w:rPr>
        <w:t>Language of Written Communication</w:t>
      </w:r>
    </w:p>
    <w:p w14:paraId="55451532" w14:textId="77777777" w:rsidR="00EF32DC" w:rsidRPr="008A1919" w:rsidRDefault="00EF32DC" w:rsidP="00EF32DC">
      <w:pPr>
        <w:rPr>
          <w:lang w:val="en-CA"/>
        </w:rPr>
      </w:pPr>
      <w:r w:rsidRPr="008A1919">
        <w:rPr>
          <w:lang w:val="en-CA"/>
        </w:rPr>
        <w:t>English</w:t>
      </w:r>
    </w:p>
    <w:p w14:paraId="175129D8" w14:textId="77777777" w:rsidR="00EF32DC" w:rsidRPr="008A1919" w:rsidRDefault="00EF32DC" w:rsidP="00EF32DC">
      <w:pPr>
        <w:rPr>
          <w:lang w:val="en-CA"/>
        </w:rPr>
      </w:pPr>
    </w:p>
    <w:p w14:paraId="1FBF0BA1" w14:textId="77777777" w:rsidR="00EF32DC" w:rsidRPr="008A1919" w:rsidRDefault="00EF32DC" w:rsidP="00EF32DC">
      <w:pPr>
        <w:pStyle w:val="Heading3"/>
        <w:rPr>
          <w:lang w:val="en-CA"/>
        </w:rPr>
      </w:pPr>
      <w:r w:rsidRPr="008A1919">
        <w:rPr>
          <w:lang w:val="en-CA"/>
        </w:rPr>
        <w:t>Language of Oral Communication</w:t>
      </w:r>
    </w:p>
    <w:p w14:paraId="7F2DCFE3" w14:textId="77777777" w:rsidR="00EF32DC" w:rsidRPr="008A1919" w:rsidRDefault="00EF32DC" w:rsidP="00EF32DC">
      <w:pPr>
        <w:rPr>
          <w:lang w:val="en-CA"/>
        </w:rPr>
      </w:pPr>
      <w:r w:rsidRPr="008A1919">
        <w:rPr>
          <w:lang w:val="en-CA"/>
        </w:rPr>
        <w:t>English</w:t>
      </w:r>
    </w:p>
    <w:p w14:paraId="478340B6" w14:textId="77777777" w:rsidR="00EF32DC" w:rsidRPr="008A1919" w:rsidRDefault="00EF32DC" w:rsidP="00EF32DC">
      <w:pPr>
        <w:rPr>
          <w:lang w:val="en-CA"/>
        </w:rPr>
      </w:pPr>
    </w:p>
    <w:p w14:paraId="11566368" w14:textId="77777777" w:rsidR="00EF32DC" w:rsidRPr="008A1919" w:rsidRDefault="00EF32DC" w:rsidP="00EF32DC">
      <w:pPr>
        <w:pStyle w:val="Heading3"/>
        <w:rPr>
          <w:lang w:val="en-CA"/>
        </w:rPr>
      </w:pPr>
      <w:r w:rsidRPr="008A1919">
        <w:rPr>
          <w:lang w:val="en-CA"/>
        </w:rPr>
        <w:t>Mentoring Availability</w:t>
      </w:r>
    </w:p>
    <w:p w14:paraId="5279ECB6" w14:textId="77777777" w:rsidR="00EF32DC" w:rsidRPr="008A1919" w:rsidRDefault="00EF32DC" w:rsidP="00EF32DC">
      <w:pPr>
        <w:rPr>
          <w:lang w:val="en-CA"/>
        </w:rPr>
      </w:pPr>
      <w:r w:rsidRPr="008A1919">
        <w:rPr>
          <w:lang w:val="en-CA"/>
        </w:rPr>
        <w:t>Once every two weeks</w:t>
      </w:r>
    </w:p>
    <w:p w14:paraId="3F3CFE47" w14:textId="77777777" w:rsidR="00EF32DC" w:rsidRPr="008A1919" w:rsidRDefault="00EF32DC" w:rsidP="00EF32DC">
      <w:pPr>
        <w:rPr>
          <w:lang w:val="en-CA"/>
        </w:rPr>
      </w:pPr>
    </w:p>
    <w:p w14:paraId="21F3B9F8" w14:textId="77777777" w:rsidR="00EF32DC" w:rsidRPr="008A1919" w:rsidRDefault="00EF32DC" w:rsidP="00EF32DC">
      <w:pPr>
        <w:pStyle w:val="Heading3"/>
        <w:rPr>
          <w:lang w:val="en-CA"/>
        </w:rPr>
      </w:pPr>
      <w:r w:rsidRPr="008A1919">
        <w:rPr>
          <w:lang w:val="en-CA"/>
        </w:rPr>
        <w:t>Length of Sessions</w:t>
      </w:r>
    </w:p>
    <w:p w14:paraId="1DD8339C" w14:textId="77777777" w:rsidR="00EF32DC" w:rsidRPr="008A1919" w:rsidRDefault="00EF32DC" w:rsidP="00EF32DC">
      <w:pPr>
        <w:rPr>
          <w:lang w:val="en-CA"/>
        </w:rPr>
      </w:pPr>
      <w:r w:rsidRPr="008A1919">
        <w:rPr>
          <w:lang w:val="en-CA"/>
        </w:rPr>
        <w:t>1 hour</w:t>
      </w:r>
    </w:p>
    <w:p w14:paraId="4C68149D" w14:textId="77777777" w:rsidR="00EF32DC" w:rsidRPr="008A1919" w:rsidRDefault="00EF32DC" w:rsidP="00EF32DC">
      <w:pPr>
        <w:rPr>
          <w:lang w:val="en-CA"/>
        </w:rPr>
      </w:pPr>
    </w:p>
    <w:p w14:paraId="4FEBB163" w14:textId="77777777" w:rsidR="00EF32DC" w:rsidRPr="008A1919" w:rsidRDefault="00EF32DC" w:rsidP="00EF32DC">
      <w:pPr>
        <w:pStyle w:val="Heading3"/>
        <w:rPr>
          <w:lang w:val="en-CA"/>
        </w:rPr>
      </w:pPr>
      <w:r w:rsidRPr="008A1919">
        <w:rPr>
          <w:lang w:val="en-CA"/>
        </w:rPr>
        <w:t>Format of Sessions</w:t>
      </w:r>
    </w:p>
    <w:p w14:paraId="20010174" w14:textId="77777777" w:rsidR="00EF32DC" w:rsidRPr="008A1919" w:rsidRDefault="00EF32DC" w:rsidP="00EF32DC">
      <w:pPr>
        <w:rPr>
          <w:lang w:val="en-CA"/>
        </w:rPr>
      </w:pPr>
      <w:r w:rsidRPr="008A1919">
        <w:rPr>
          <w:lang w:val="en-CA"/>
        </w:rPr>
        <w:t>Video</w:t>
      </w:r>
    </w:p>
    <w:p w14:paraId="61A1747D" w14:textId="77777777" w:rsidR="00EF32DC" w:rsidRPr="008A1919" w:rsidRDefault="00EF32DC" w:rsidP="00EF32DC">
      <w:pPr>
        <w:rPr>
          <w:lang w:val="en-CA"/>
        </w:rPr>
      </w:pPr>
      <w:r w:rsidRPr="008A1919">
        <w:rPr>
          <w:lang w:val="en-CA"/>
        </w:rPr>
        <w:t>Telephone</w:t>
      </w:r>
    </w:p>
    <w:p w14:paraId="128DBDC2" w14:textId="26EE3609" w:rsidR="00EF32DC" w:rsidRPr="008A1919" w:rsidRDefault="00EF32DC" w:rsidP="00EF32DC">
      <w:pPr>
        <w:rPr>
          <w:lang w:val="en-CA"/>
        </w:rPr>
      </w:pPr>
      <w:r w:rsidRPr="008A1919">
        <w:rPr>
          <w:lang w:val="en-CA"/>
        </w:rPr>
        <w:t xml:space="preserve">Chat: </w:t>
      </w:r>
    </w:p>
    <w:p w14:paraId="62B57BEA" w14:textId="77777777" w:rsidR="00EF32DC" w:rsidRPr="008A1919" w:rsidRDefault="00EF32DC" w:rsidP="00EF32DC">
      <w:pPr>
        <w:rPr>
          <w:lang w:val="en-CA"/>
        </w:rPr>
      </w:pPr>
    </w:p>
    <w:p w14:paraId="675FA1F0" w14:textId="77777777" w:rsidR="00EF32DC" w:rsidRPr="008A1919" w:rsidRDefault="00EF32DC" w:rsidP="00EF32DC">
      <w:pPr>
        <w:pStyle w:val="Heading3"/>
        <w:rPr>
          <w:lang w:val="en-CA"/>
        </w:rPr>
      </w:pPr>
      <w:r w:rsidRPr="008A1919">
        <w:rPr>
          <w:lang w:val="en-CA"/>
        </w:rPr>
        <w:t>Mentoring Topics</w:t>
      </w:r>
    </w:p>
    <w:p w14:paraId="5AD45D8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2015397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499AB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7B7AF8CB"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37A76F1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D5EB6FA" w14:textId="1D030DC8" w:rsidR="00522745"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347120" w14:textId="77777777" w:rsidR="00522745" w:rsidRPr="008A1919" w:rsidRDefault="00522745">
      <w:pPr>
        <w:keepLines w:val="0"/>
        <w:spacing w:after="160"/>
        <w:rPr>
          <w:rStyle w:val="IntenseEmphasis"/>
          <w:color w:val="54575A" w:themeColor="text1"/>
          <w:lang w:val="en-CA"/>
        </w:rPr>
      </w:pPr>
      <w:r w:rsidRPr="008A1919">
        <w:rPr>
          <w:rStyle w:val="IntenseEmphasis"/>
          <w:color w:val="54575A" w:themeColor="text1"/>
          <w:lang w:val="en-CA"/>
        </w:rPr>
        <w:br w:type="page"/>
      </w:r>
    </w:p>
    <w:p w14:paraId="6A002D28" w14:textId="121BFC82" w:rsidR="00E10686" w:rsidRPr="00E10686" w:rsidRDefault="00E10686" w:rsidP="00E10686">
      <w:pPr>
        <w:pStyle w:val="Heading2"/>
        <w:rPr>
          <w:lang w:val="en-CA"/>
        </w:rPr>
      </w:pPr>
      <w:bookmarkStart w:id="64" w:name="_Hlk163728874"/>
      <w:bookmarkStart w:id="65" w:name="_Toc167264451"/>
      <w:r>
        <w:rPr>
          <w:lang w:val="en-CA"/>
        </w:rPr>
        <w:lastRenderedPageBreak/>
        <w:t>David Harms</w:t>
      </w:r>
      <w:bookmarkEnd w:id="65"/>
    </w:p>
    <w:p w14:paraId="19BA7984" w14:textId="77777777" w:rsidR="00C77B8D" w:rsidRPr="008A1919" w:rsidRDefault="00C77B8D" w:rsidP="00C77B8D">
      <w:pPr>
        <w:pStyle w:val="Heading3"/>
        <w:rPr>
          <w:lang w:val="en-CA"/>
        </w:rPr>
      </w:pPr>
      <w:r w:rsidRPr="008A1919">
        <w:rPr>
          <w:lang w:val="en-CA"/>
        </w:rPr>
        <w:t>Biography</w:t>
      </w:r>
    </w:p>
    <w:p w14:paraId="26B54893" w14:textId="5E090C83" w:rsidR="00E10686" w:rsidRPr="00E10686" w:rsidRDefault="00E10686" w:rsidP="00E10686">
      <w:pPr>
        <w:rPr>
          <w:lang w:val="en-CA"/>
        </w:rPr>
      </w:pPr>
      <w:r>
        <w:rPr>
          <w:lang w:val="en-CA"/>
        </w:rPr>
        <w:t xml:space="preserve">David </w:t>
      </w:r>
      <w:r w:rsidRPr="00E10686">
        <w:rPr>
          <w:lang w:val="en-CA"/>
        </w:rPr>
        <w:t xml:space="preserve">joined the Canada Revenue Agency in 1997 in the Audit division. </w:t>
      </w:r>
      <w:r w:rsidR="00A95F6B">
        <w:rPr>
          <w:lang w:val="en-CA"/>
        </w:rPr>
        <w:t>They</w:t>
      </w:r>
      <w:r>
        <w:rPr>
          <w:lang w:val="en-CA"/>
        </w:rPr>
        <w:t xml:space="preserve"> h</w:t>
      </w:r>
      <w:r w:rsidR="00A95F6B">
        <w:rPr>
          <w:lang w:val="en-CA"/>
        </w:rPr>
        <w:t>ave</w:t>
      </w:r>
      <w:r w:rsidRPr="00E10686">
        <w:rPr>
          <w:lang w:val="en-CA"/>
        </w:rPr>
        <w:t xml:space="preserve"> worked in various positions and audit areas in both the GST/HST and Income Tax programs throughout </w:t>
      </w:r>
      <w:r w:rsidR="00A95F6B">
        <w:rPr>
          <w:lang w:val="en-CA"/>
        </w:rPr>
        <w:t>their</w:t>
      </w:r>
      <w:r w:rsidRPr="00E10686">
        <w:rPr>
          <w:lang w:val="en-CA"/>
        </w:rPr>
        <w:t xml:space="preserve"> career, holding positions of increasing responsibility and often being asked to pilot new ideas or positions along the way. </w:t>
      </w:r>
      <w:r>
        <w:rPr>
          <w:lang w:val="en-CA"/>
        </w:rPr>
        <w:t>David is</w:t>
      </w:r>
      <w:r w:rsidRPr="00E10686">
        <w:rPr>
          <w:lang w:val="en-CA"/>
        </w:rPr>
        <w:t xml:space="preserve"> currently a GST/HST Large Business Case Manager managing a team of senior auditors that audit large national, multi-national, and foreign entities.</w:t>
      </w:r>
      <w:r w:rsidR="00747A3F">
        <w:rPr>
          <w:lang w:val="en-CA"/>
        </w:rPr>
        <w:t xml:space="preserve"> David</w:t>
      </w:r>
      <w:r>
        <w:rPr>
          <w:lang w:val="en-CA"/>
        </w:rPr>
        <w:t xml:space="preserve"> </w:t>
      </w:r>
      <w:r w:rsidRPr="00E10686">
        <w:rPr>
          <w:lang w:val="en-CA"/>
        </w:rPr>
        <w:t>also co-chair</w:t>
      </w:r>
      <w:r>
        <w:rPr>
          <w:lang w:val="en-CA"/>
        </w:rPr>
        <w:t>s</w:t>
      </w:r>
      <w:r w:rsidRPr="00E10686">
        <w:rPr>
          <w:lang w:val="en-CA"/>
        </w:rPr>
        <w:t xml:space="preserve"> the regional risk assessment committee responsible for the large business audit program within the Western Region and communicating with HQ. </w:t>
      </w:r>
      <w:r>
        <w:rPr>
          <w:lang w:val="en-CA"/>
        </w:rPr>
        <w:t xml:space="preserve">David has a </w:t>
      </w:r>
      <w:r w:rsidRPr="00E10686">
        <w:rPr>
          <w:lang w:val="en-CA"/>
        </w:rPr>
        <w:t>BBA degree and CPA designation.</w:t>
      </w:r>
    </w:p>
    <w:p w14:paraId="21D48C74" w14:textId="0111FB0F" w:rsidR="00C77B8D" w:rsidRPr="008A1919" w:rsidRDefault="00E10686" w:rsidP="00E10686">
      <w:pPr>
        <w:rPr>
          <w:lang w:val="en-CA"/>
        </w:rPr>
      </w:pPr>
      <w:r>
        <w:rPr>
          <w:lang w:val="en-CA"/>
        </w:rPr>
        <w:t xml:space="preserve">David </w:t>
      </w:r>
      <w:r w:rsidRPr="00E10686">
        <w:rPr>
          <w:lang w:val="en-CA"/>
        </w:rPr>
        <w:t>want</w:t>
      </w:r>
      <w:r>
        <w:rPr>
          <w:lang w:val="en-CA"/>
        </w:rPr>
        <w:t>s</w:t>
      </w:r>
      <w:r w:rsidRPr="00E10686">
        <w:rPr>
          <w:lang w:val="en-CA"/>
        </w:rPr>
        <w:t xml:space="preserve"> to be a mentor to help others and see them be successful. </w:t>
      </w:r>
      <w:r w:rsidR="00A95F6B">
        <w:rPr>
          <w:lang w:val="en-CA"/>
        </w:rPr>
        <w:t>They r</w:t>
      </w:r>
      <w:r w:rsidRPr="00E10686">
        <w:rPr>
          <w:lang w:val="en-CA"/>
        </w:rPr>
        <w:t xml:space="preserve">eceived a lot of mentorships over </w:t>
      </w:r>
      <w:r w:rsidR="00747A3F">
        <w:rPr>
          <w:lang w:val="en-CA"/>
        </w:rPr>
        <w:t>their</w:t>
      </w:r>
      <w:r>
        <w:rPr>
          <w:lang w:val="en-CA"/>
        </w:rPr>
        <w:t xml:space="preserve"> </w:t>
      </w:r>
      <w:r w:rsidRPr="00E10686">
        <w:rPr>
          <w:lang w:val="en-CA"/>
        </w:rPr>
        <w:t>career and want to pass that along.</w:t>
      </w:r>
    </w:p>
    <w:p w14:paraId="721D0D43" w14:textId="77777777" w:rsidR="00C77B8D" w:rsidRPr="008A1919" w:rsidRDefault="00C77B8D" w:rsidP="00C77B8D">
      <w:pPr>
        <w:rPr>
          <w:lang w:val="en-CA"/>
        </w:rPr>
      </w:pPr>
    </w:p>
    <w:p w14:paraId="5F92BC59" w14:textId="77777777" w:rsidR="00C77B8D" w:rsidRPr="008A1919" w:rsidRDefault="00C77B8D" w:rsidP="00C77B8D">
      <w:pPr>
        <w:pStyle w:val="Heading3"/>
        <w:rPr>
          <w:lang w:val="en-CA"/>
        </w:rPr>
      </w:pPr>
      <w:r w:rsidRPr="008A1919">
        <w:rPr>
          <w:lang w:val="en-CA"/>
        </w:rPr>
        <w:t>Email</w:t>
      </w:r>
    </w:p>
    <w:p w14:paraId="7BBDDE60" w14:textId="31DBD5BD" w:rsidR="00C77B8D" w:rsidRDefault="00000000" w:rsidP="00C77B8D">
      <w:pPr>
        <w:rPr>
          <w:lang w:val="en-CA"/>
        </w:rPr>
      </w:pPr>
      <w:hyperlink r:id="rId26" w:history="1">
        <w:r w:rsidR="00A834CF" w:rsidRPr="00392716">
          <w:rPr>
            <w:rStyle w:val="Hyperlink"/>
            <w:lang w:val="en-CA"/>
          </w:rPr>
          <w:t>david.harms@cra-arc.gc.ca</w:t>
        </w:r>
      </w:hyperlink>
    </w:p>
    <w:p w14:paraId="37F2F045" w14:textId="77777777" w:rsidR="00A834CF" w:rsidRPr="00A834CF" w:rsidRDefault="00A834CF" w:rsidP="00C77B8D">
      <w:pPr>
        <w:rPr>
          <w:lang w:val="en-CA"/>
        </w:rPr>
      </w:pPr>
    </w:p>
    <w:p w14:paraId="3E08FBBE" w14:textId="77777777" w:rsidR="00C77B8D" w:rsidRPr="008A1919" w:rsidRDefault="00C77B8D" w:rsidP="00C77B8D">
      <w:pPr>
        <w:pStyle w:val="Heading3"/>
        <w:rPr>
          <w:lang w:val="en-CA"/>
        </w:rPr>
      </w:pPr>
      <w:r w:rsidRPr="008A1919">
        <w:rPr>
          <w:lang w:val="en-CA"/>
        </w:rPr>
        <w:t>Current Position and Department</w:t>
      </w:r>
    </w:p>
    <w:p w14:paraId="3F74BD60" w14:textId="6FC76E71" w:rsidR="00A834CF" w:rsidRDefault="00A834CF" w:rsidP="00C77B8D">
      <w:pPr>
        <w:rPr>
          <w:lang w:val="en-CA"/>
        </w:rPr>
      </w:pPr>
      <w:r w:rsidRPr="00A834CF">
        <w:rPr>
          <w:lang w:val="en-CA"/>
        </w:rPr>
        <w:t>Large Business Case Manager, GST/HST Audit Division, Western Region, Compliance Programs Branch</w:t>
      </w:r>
    </w:p>
    <w:p w14:paraId="013DF0A7" w14:textId="4045E2F3" w:rsidR="00A834CF" w:rsidRDefault="00A834CF" w:rsidP="00A834CF">
      <w:pPr>
        <w:rPr>
          <w:lang w:val="en-CA"/>
        </w:rPr>
      </w:pPr>
      <w:r w:rsidRPr="00A834CF">
        <w:rPr>
          <w:lang w:val="en-CA"/>
        </w:rPr>
        <w:t>Canada Revenue Agency (CRA)</w:t>
      </w:r>
    </w:p>
    <w:p w14:paraId="7ACA0AE2" w14:textId="77777777" w:rsidR="00A834CF" w:rsidRDefault="00A834CF" w:rsidP="00A834CF">
      <w:pPr>
        <w:rPr>
          <w:lang w:val="en-CA"/>
        </w:rPr>
      </w:pPr>
    </w:p>
    <w:p w14:paraId="2A24AECA" w14:textId="7C91D24E" w:rsidR="00C77B8D" w:rsidRPr="008A1919" w:rsidRDefault="00C77B8D" w:rsidP="00C77B8D">
      <w:pPr>
        <w:pStyle w:val="Heading3"/>
        <w:rPr>
          <w:lang w:val="en-CA"/>
        </w:rPr>
      </w:pPr>
      <w:r w:rsidRPr="008A1919">
        <w:rPr>
          <w:lang w:val="en-CA"/>
        </w:rPr>
        <w:t>Location of Work</w:t>
      </w:r>
    </w:p>
    <w:p w14:paraId="5C52548C" w14:textId="526814D8" w:rsidR="00C77B8D" w:rsidRPr="008A1919" w:rsidRDefault="00A834CF" w:rsidP="00C77B8D">
      <w:pPr>
        <w:rPr>
          <w:lang w:val="en-CA"/>
        </w:rPr>
      </w:pPr>
      <w:bookmarkStart w:id="66" w:name="_Hlk164946567"/>
      <w:r>
        <w:rPr>
          <w:lang w:val="en-CA"/>
        </w:rPr>
        <w:t>Kelowna, British Columbia</w:t>
      </w:r>
    </w:p>
    <w:bookmarkEnd w:id="66"/>
    <w:p w14:paraId="5D825E8B" w14:textId="77777777" w:rsidR="00C77B8D" w:rsidRPr="008A1919" w:rsidRDefault="00C77B8D" w:rsidP="00C77B8D">
      <w:pPr>
        <w:rPr>
          <w:lang w:val="en-CA"/>
        </w:rPr>
      </w:pPr>
    </w:p>
    <w:p w14:paraId="6D71D29C" w14:textId="77777777" w:rsidR="00C77B8D" w:rsidRPr="008A1919" w:rsidRDefault="00C77B8D" w:rsidP="00C77B8D">
      <w:pPr>
        <w:pStyle w:val="Heading3"/>
        <w:rPr>
          <w:lang w:val="en-CA"/>
        </w:rPr>
      </w:pPr>
      <w:r w:rsidRPr="008A1919">
        <w:rPr>
          <w:lang w:val="en-CA"/>
        </w:rPr>
        <w:t>Language of Written Communication</w:t>
      </w:r>
    </w:p>
    <w:p w14:paraId="42A99BE4" w14:textId="77777777" w:rsidR="00C77B8D" w:rsidRPr="008A1919" w:rsidRDefault="00C77B8D" w:rsidP="00C77B8D">
      <w:pPr>
        <w:rPr>
          <w:lang w:val="en-CA"/>
        </w:rPr>
      </w:pPr>
      <w:r w:rsidRPr="008A1919">
        <w:rPr>
          <w:lang w:val="en-CA"/>
        </w:rPr>
        <w:t>English</w:t>
      </w:r>
    </w:p>
    <w:p w14:paraId="62445376" w14:textId="77777777" w:rsidR="00C77B8D" w:rsidRPr="008A1919" w:rsidRDefault="00C77B8D" w:rsidP="00C77B8D">
      <w:pPr>
        <w:rPr>
          <w:lang w:val="en-CA"/>
        </w:rPr>
      </w:pPr>
    </w:p>
    <w:p w14:paraId="7242BDB7" w14:textId="77777777" w:rsidR="00C77B8D" w:rsidRPr="008A1919" w:rsidRDefault="00C77B8D" w:rsidP="00C77B8D">
      <w:pPr>
        <w:pStyle w:val="Heading3"/>
        <w:rPr>
          <w:lang w:val="en-CA"/>
        </w:rPr>
      </w:pPr>
      <w:r w:rsidRPr="008A1919">
        <w:rPr>
          <w:lang w:val="en-CA"/>
        </w:rPr>
        <w:t>Language of Oral Communication</w:t>
      </w:r>
    </w:p>
    <w:p w14:paraId="05750C3F" w14:textId="77777777" w:rsidR="00C77B8D" w:rsidRPr="008A1919" w:rsidRDefault="00C77B8D" w:rsidP="00C77B8D">
      <w:pPr>
        <w:rPr>
          <w:lang w:val="en-CA"/>
        </w:rPr>
      </w:pPr>
      <w:r w:rsidRPr="008A1919">
        <w:rPr>
          <w:lang w:val="en-CA"/>
        </w:rPr>
        <w:t>English</w:t>
      </w:r>
    </w:p>
    <w:p w14:paraId="76EB752C" w14:textId="77777777" w:rsidR="00C77B8D" w:rsidRPr="008A1919" w:rsidRDefault="00C77B8D" w:rsidP="00C77B8D">
      <w:pPr>
        <w:rPr>
          <w:lang w:val="en-CA"/>
        </w:rPr>
      </w:pPr>
    </w:p>
    <w:p w14:paraId="41FB05C8" w14:textId="77777777" w:rsidR="00C77B8D" w:rsidRPr="008A1919" w:rsidRDefault="00C77B8D" w:rsidP="00C77B8D">
      <w:pPr>
        <w:pStyle w:val="Heading3"/>
        <w:rPr>
          <w:lang w:val="en-CA"/>
        </w:rPr>
      </w:pPr>
      <w:r w:rsidRPr="008A1919">
        <w:rPr>
          <w:lang w:val="en-CA"/>
        </w:rPr>
        <w:t>Mentoring Availability</w:t>
      </w:r>
    </w:p>
    <w:p w14:paraId="781D1505" w14:textId="77777777" w:rsidR="00C77B8D" w:rsidRDefault="00C77B8D" w:rsidP="00C77B8D">
      <w:pPr>
        <w:rPr>
          <w:lang w:val="en-CA"/>
        </w:rPr>
      </w:pPr>
      <w:r w:rsidRPr="008A1919">
        <w:rPr>
          <w:lang w:val="en-CA"/>
        </w:rPr>
        <w:t>Once every two weeks</w:t>
      </w:r>
    </w:p>
    <w:p w14:paraId="1ED5B7E8" w14:textId="3E701CCA" w:rsidR="00AD3F26" w:rsidRPr="008A1919" w:rsidRDefault="00AD3F26" w:rsidP="00C77B8D">
      <w:pPr>
        <w:rPr>
          <w:lang w:val="en-CA"/>
        </w:rPr>
      </w:pPr>
      <w:r>
        <w:rPr>
          <w:lang w:val="en-CA"/>
        </w:rPr>
        <w:t>Once a month</w:t>
      </w:r>
    </w:p>
    <w:p w14:paraId="71C115ED" w14:textId="77777777" w:rsidR="00C77B8D" w:rsidRPr="008A1919" w:rsidRDefault="00C77B8D" w:rsidP="00C77B8D">
      <w:pPr>
        <w:rPr>
          <w:lang w:val="en-CA"/>
        </w:rPr>
      </w:pPr>
    </w:p>
    <w:p w14:paraId="17731B43" w14:textId="77777777" w:rsidR="00C77B8D" w:rsidRPr="008A1919" w:rsidRDefault="00C77B8D" w:rsidP="00C77B8D">
      <w:pPr>
        <w:pStyle w:val="Heading3"/>
        <w:rPr>
          <w:lang w:val="en-CA"/>
        </w:rPr>
      </w:pPr>
      <w:r w:rsidRPr="008A1919">
        <w:rPr>
          <w:lang w:val="en-CA"/>
        </w:rPr>
        <w:t>Length of Sessions</w:t>
      </w:r>
    </w:p>
    <w:p w14:paraId="35E99E0D" w14:textId="77777777" w:rsidR="00C77B8D" w:rsidRPr="008A1919" w:rsidRDefault="00C77B8D" w:rsidP="00C77B8D">
      <w:pPr>
        <w:rPr>
          <w:lang w:val="en-CA"/>
        </w:rPr>
      </w:pPr>
      <w:r w:rsidRPr="008A1919">
        <w:rPr>
          <w:lang w:val="en-CA"/>
        </w:rPr>
        <w:t>30 minutes</w:t>
      </w:r>
    </w:p>
    <w:p w14:paraId="5E6121DA" w14:textId="77777777" w:rsidR="00C77B8D" w:rsidRPr="008A1919" w:rsidRDefault="00C77B8D" w:rsidP="00C77B8D">
      <w:pPr>
        <w:rPr>
          <w:lang w:val="en-CA"/>
        </w:rPr>
      </w:pPr>
      <w:r w:rsidRPr="008A1919">
        <w:rPr>
          <w:lang w:val="en-CA"/>
        </w:rPr>
        <w:t>45 minutes</w:t>
      </w:r>
    </w:p>
    <w:p w14:paraId="4F5C8CD3" w14:textId="77777777" w:rsidR="00C77B8D" w:rsidRPr="008A1919" w:rsidRDefault="00C77B8D" w:rsidP="00C77B8D">
      <w:pPr>
        <w:rPr>
          <w:lang w:val="en-CA"/>
        </w:rPr>
      </w:pPr>
      <w:r w:rsidRPr="008A1919">
        <w:rPr>
          <w:lang w:val="en-CA"/>
        </w:rPr>
        <w:t>1 hour</w:t>
      </w:r>
    </w:p>
    <w:p w14:paraId="7B453C2D" w14:textId="77777777" w:rsidR="00C77B8D" w:rsidRPr="008A1919" w:rsidRDefault="00C77B8D" w:rsidP="00C77B8D">
      <w:pPr>
        <w:rPr>
          <w:lang w:val="en-CA"/>
        </w:rPr>
      </w:pPr>
    </w:p>
    <w:p w14:paraId="2A2295DE" w14:textId="77777777" w:rsidR="00C77B8D" w:rsidRPr="008A1919" w:rsidRDefault="00C77B8D" w:rsidP="00C77B8D">
      <w:pPr>
        <w:pStyle w:val="Heading3"/>
        <w:rPr>
          <w:lang w:val="en-CA"/>
        </w:rPr>
      </w:pPr>
      <w:r w:rsidRPr="008A1919">
        <w:rPr>
          <w:lang w:val="en-CA"/>
        </w:rPr>
        <w:t>Format of Sessions</w:t>
      </w:r>
    </w:p>
    <w:p w14:paraId="0BDC2185" w14:textId="77777777" w:rsidR="00C77B8D" w:rsidRPr="008A1919" w:rsidRDefault="00C77B8D" w:rsidP="00C77B8D">
      <w:pPr>
        <w:rPr>
          <w:lang w:val="en-CA"/>
        </w:rPr>
      </w:pPr>
      <w:r w:rsidRPr="008A1919">
        <w:rPr>
          <w:lang w:val="en-CA"/>
        </w:rPr>
        <w:t>Video</w:t>
      </w:r>
    </w:p>
    <w:p w14:paraId="16FEA3D1" w14:textId="77777777" w:rsidR="00C77B8D" w:rsidRPr="008A1919" w:rsidRDefault="00C77B8D" w:rsidP="00C77B8D">
      <w:pPr>
        <w:rPr>
          <w:lang w:val="en-CA"/>
        </w:rPr>
      </w:pPr>
      <w:r w:rsidRPr="008A1919">
        <w:rPr>
          <w:lang w:val="en-CA"/>
        </w:rPr>
        <w:t>Telephone</w:t>
      </w:r>
    </w:p>
    <w:p w14:paraId="5B0FFD26" w14:textId="77777777" w:rsidR="00C77B8D" w:rsidRPr="008A1919" w:rsidRDefault="00C77B8D" w:rsidP="00C77B8D">
      <w:pPr>
        <w:rPr>
          <w:lang w:val="en-CA"/>
        </w:rPr>
      </w:pPr>
    </w:p>
    <w:p w14:paraId="0F6F8DD3" w14:textId="77777777" w:rsidR="00C77B8D" w:rsidRPr="008A1919" w:rsidRDefault="00C77B8D" w:rsidP="00C77B8D">
      <w:pPr>
        <w:pStyle w:val="Heading3"/>
        <w:rPr>
          <w:lang w:val="en-CA"/>
        </w:rPr>
      </w:pPr>
      <w:r w:rsidRPr="008A1919">
        <w:rPr>
          <w:lang w:val="en-CA"/>
        </w:rPr>
        <w:t>Mentoring Topics</w:t>
      </w:r>
    </w:p>
    <w:p w14:paraId="45A08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9FAEE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47B986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491EE5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D70B04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726A01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11FA0FB" w14:textId="77777777" w:rsidR="00C77B8D" w:rsidRPr="008A1919" w:rsidRDefault="00C77B8D" w:rsidP="00C77B8D">
      <w:pPr>
        <w:keepLines w:val="0"/>
        <w:spacing w:after="160"/>
        <w:rPr>
          <w:iCs/>
          <w:lang w:val="en-CA"/>
        </w:rPr>
      </w:pPr>
      <w:r w:rsidRPr="008A1919">
        <w:rPr>
          <w:iCs/>
          <w:lang w:val="en-CA"/>
        </w:rPr>
        <w:br w:type="page"/>
      </w:r>
    </w:p>
    <w:p w14:paraId="256F9394" w14:textId="6E409A88" w:rsidR="00C77B8D" w:rsidRPr="008A1919" w:rsidRDefault="00A25996" w:rsidP="00C77B8D">
      <w:pPr>
        <w:pStyle w:val="Heading2"/>
        <w:rPr>
          <w:lang w:val="en-CA"/>
        </w:rPr>
      </w:pPr>
      <w:bookmarkStart w:id="67" w:name="_Toc167264452"/>
      <w:r>
        <w:rPr>
          <w:lang w:val="en-CA"/>
        </w:rPr>
        <w:lastRenderedPageBreak/>
        <w:t>Della Faulkner</w:t>
      </w:r>
      <w:r w:rsidR="00C77B8D" w:rsidRPr="008A1919">
        <w:rPr>
          <w:lang w:val="en-CA"/>
        </w:rPr>
        <w:t xml:space="preserve"> (</w:t>
      </w:r>
      <w:r w:rsidR="00F47038">
        <w:rPr>
          <w:lang w:val="en-CA"/>
        </w:rPr>
        <w:t>s</w:t>
      </w:r>
      <w:r>
        <w:rPr>
          <w:lang w:val="en-CA"/>
        </w:rPr>
        <w:t>he</w:t>
      </w:r>
      <w:r w:rsidR="007A7865">
        <w:rPr>
          <w:lang w:val="en-CA"/>
        </w:rPr>
        <w:t>/</w:t>
      </w:r>
      <w:r>
        <w:rPr>
          <w:lang w:val="en-CA"/>
        </w:rPr>
        <w:t>her</w:t>
      </w:r>
      <w:r w:rsidR="00C77B8D" w:rsidRPr="008A1919">
        <w:rPr>
          <w:lang w:val="en-CA"/>
        </w:rPr>
        <w:t>)</w:t>
      </w:r>
      <w:bookmarkEnd w:id="67"/>
    </w:p>
    <w:p w14:paraId="447D58CD" w14:textId="77777777" w:rsidR="00C77B8D" w:rsidRPr="008A1919" w:rsidRDefault="00C77B8D" w:rsidP="00C77B8D">
      <w:pPr>
        <w:pStyle w:val="Heading3"/>
        <w:rPr>
          <w:lang w:val="en-CA"/>
        </w:rPr>
      </w:pPr>
      <w:r w:rsidRPr="008A1919">
        <w:rPr>
          <w:lang w:val="en-CA"/>
        </w:rPr>
        <w:t>Biography</w:t>
      </w:r>
    </w:p>
    <w:p w14:paraId="69937563" w14:textId="613BB390" w:rsidR="00C77B8D" w:rsidRDefault="00A25996" w:rsidP="00C77B8D">
      <w:pPr>
        <w:rPr>
          <w:lang w:val="en-CA"/>
        </w:rPr>
      </w:pPr>
      <w:r>
        <w:rPr>
          <w:lang w:val="en-CA"/>
        </w:rPr>
        <w:t>Della is</w:t>
      </w:r>
      <w:r w:rsidRPr="00A25996">
        <w:rPr>
          <w:lang w:val="en-CA"/>
        </w:rPr>
        <w:t xml:space="preserve"> a senior policy analyst at Health Canada. </w:t>
      </w:r>
      <w:r>
        <w:rPr>
          <w:lang w:val="en-CA"/>
        </w:rPr>
        <w:t>She has</w:t>
      </w:r>
      <w:r w:rsidRPr="00A25996">
        <w:rPr>
          <w:lang w:val="en-CA"/>
        </w:rPr>
        <w:t xml:space="preserve"> been with the Government of Canada since 2010 and previously worked at Immigration, Refugees and Citizenship Canada. Most of </w:t>
      </w:r>
      <w:r>
        <w:rPr>
          <w:lang w:val="en-CA"/>
        </w:rPr>
        <w:t>her</w:t>
      </w:r>
      <w:r w:rsidRPr="00A25996">
        <w:rPr>
          <w:lang w:val="en-CA"/>
        </w:rPr>
        <w:t xml:space="preserve"> work has been developing policies related to health and public health.</w:t>
      </w:r>
      <w:r>
        <w:rPr>
          <w:lang w:val="en-CA"/>
        </w:rPr>
        <w:t xml:space="preserve"> She</w:t>
      </w:r>
      <w:r w:rsidRPr="00A25996">
        <w:rPr>
          <w:lang w:val="en-CA"/>
        </w:rPr>
        <w:t xml:space="preserve"> originally hail</w:t>
      </w:r>
      <w:r>
        <w:rPr>
          <w:lang w:val="en-CA"/>
        </w:rPr>
        <w:t>s</w:t>
      </w:r>
      <w:r w:rsidRPr="00A25996">
        <w:rPr>
          <w:lang w:val="en-CA"/>
        </w:rPr>
        <w:t xml:space="preserve"> from British Columbia but ha</w:t>
      </w:r>
      <w:r>
        <w:rPr>
          <w:lang w:val="en-CA"/>
        </w:rPr>
        <w:t>s</w:t>
      </w:r>
      <w:r w:rsidRPr="00A25996">
        <w:rPr>
          <w:lang w:val="en-CA"/>
        </w:rPr>
        <w:t xml:space="preserve"> lived in Ottawa since 2004. </w:t>
      </w:r>
      <w:r>
        <w:rPr>
          <w:lang w:val="en-CA"/>
        </w:rPr>
        <w:t>She</w:t>
      </w:r>
      <w:r w:rsidRPr="00A25996">
        <w:rPr>
          <w:lang w:val="en-CA"/>
        </w:rPr>
        <w:t xml:space="preserve"> also lived in Boston, Vancouver, Orillia, and Enderby. In </w:t>
      </w:r>
      <w:r w:rsidR="00855CB3">
        <w:rPr>
          <w:lang w:val="en-CA"/>
        </w:rPr>
        <w:t xml:space="preserve">her </w:t>
      </w:r>
      <w:r w:rsidRPr="00A25996">
        <w:rPr>
          <w:lang w:val="en-CA"/>
        </w:rPr>
        <w:t xml:space="preserve">free time, </w:t>
      </w:r>
      <w:r>
        <w:rPr>
          <w:lang w:val="en-CA"/>
        </w:rPr>
        <w:t>Della</w:t>
      </w:r>
      <w:r w:rsidRPr="00A25996">
        <w:rPr>
          <w:lang w:val="en-CA"/>
        </w:rPr>
        <w:t xml:space="preserve"> like</w:t>
      </w:r>
      <w:r w:rsidR="00855CB3">
        <w:rPr>
          <w:lang w:val="en-CA"/>
        </w:rPr>
        <w:t>s</w:t>
      </w:r>
      <w:r w:rsidRPr="00A25996">
        <w:rPr>
          <w:lang w:val="en-CA"/>
        </w:rPr>
        <w:t xml:space="preserve"> being outdoors, riding </w:t>
      </w:r>
      <w:r w:rsidR="00855CB3">
        <w:rPr>
          <w:lang w:val="en-CA"/>
        </w:rPr>
        <w:t>her</w:t>
      </w:r>
      <w:r w:rsidRPr="00A25996">
        <w:rPr>
          <w:lang w:val="en-CA"/>
        </w:rPr>
        <w:t xml:space="preserve"> bicycle, amateur photography, and Toastmasters. At work, </w:t>
      </w:r>
      <w:r>
        <w:rPr>
          <w:lang w:val="en-CA"/>
        </w:rPr>
        <w:t>she</w:t>
      </w:r>
      <w:r w:rsidRPr="00A25996">
        <w:rPr>
          <w:lang w:val="en-CA"/>
        </w:rPr>
        <w:t xml:space="preserve"> would describe </w:t>
      </w:r>
      <w:r>
        <w:rPr>
          <w:lang w:val="en-CA"/>
        </w:rPr>
        <w:t>her</w:t>
      </w:r>
      <w:r w:rsidRPr="00A25996">
        <w:rPr>
          <w:lang w:val="en-CA"/>
        </w:rPr>
        <w:t>self as a persistent, detailed-oriented analyst who keeps one eye on the long-term and the big picture and who enjoys leading teams and welcoming new team members.</w:t>
      </w:r>
    </w:p>
    <w:p w14:paraId="577BBA7F" w14:textId="77777777" w:rsidR="00A25996" w:rsidRPr="008A1919" w:rsidRDefault="00A25996" w:rsidP="00C77B8D">
      <w:pPr>
        <w:rPr>
          <w:lang w:val="en-CA"/>
        </w:rPr>
      </w:pPr>
    </w:p>
    <w:p w14:paraId="590B519F" w14:textId="77777777" w:rsidR="00C77B8D" w:rsidRPr="008A1919" w:rsidRDefault="00C77B8D" w:rsidP="00C77B8D">
      <w:pPr>
        <w:pStyle w:val="Heading3"/>
        <w:rPr>
          <w:lang w:val="en-CA"/>
        </w:rPr>
      </w:pPr>
      <w:r w:rsidRPr="008A1919">
        <w:rPr>
          <w:lang w:val="en-CA"/>
        </w:rPr>
        <w:t>Email</w:t>
      </w:r>
    </w:p>
    <w:p w14:paraId="1ED120BB" w14:textId="6520DB7F" w:rsidR="00C77B8D" w:rsidRDefault="00000000" w:rsidP="00C77B8D">
      <w:pPr>
        <w:rPr>
          <w:lang w:val="en-CA"/>
        </w:rPr>
      </w:pPr>
      <w:hyperlink r:id="rId27" w:history="1">
        <w:r w:rsidR="005F4353" w:rsidRPr="00392716">
          <w:rPr>
            <w:rStyle w:val="Hyperlink"/>
            <w:lang w:val="en-CA"/>
          </w:rPr>
          <w:t>della.faulkner@hc-sc.gc.ca</w:t>
        </w:r>
      </w:hyperlink>
    </w:p>
    <w:p w14:paraId="6588C05C" w14:textId="77777777" w:rsidR="005F4353" w:rsidRPr="005F4353" w:rsidRDefault="005F4353" w:rsidP="00C77B8D">
      <w:pPr>
        <w:rPr>
          <w:lang w:val="en-CA"/>
        </w:rPr>
      </w:pPr>
    </w:p>
    <w:p w14:paraId="57E1586F" w14:textId="77777777" w:rsidR="00C77B8D" w:rsidRPr="008A1919" w:rsidRDefault="00C77B8D" w:rsidP="00C77B8D">
      <w:pPr>
        <w:pStyle w:val="Heading3"/>
        <w:rPr>
          <w:lang w:val="en-CA"/>
        </w:rPr>
      </w:pPr>
      <w:r w:rsidRPr="008A1919">
        <w:rPr>
          <w:lang w:val="en-CA"/>
        </w:rPr>
        <w:t>Current Position and Department</w:t>
      </w:r>
    </w:p>
    <w:p w14:paraId="7B0A847F" w14:textId="51510214" w:rsidR="00C77B8D" w:rsidRPr="008A1919" w:rsidRDefault="005F4353" w:rsidP="00C77B8D">
      <w:pPr>
        <w:rPr>
          <w:lang w:val="en-CA"/>
        </w:rPr>
      </w:pPr>
      <w:r>
        <w:rPr>
          <w:lang w:val="en-CA"/>
        </w:rPr>
        <w:t>Ottawa (National Capital Region)</w:t>
      </w:r>
    </w:p>
    <w:p w14:paraId="5D89E4BC" w14:textId="77777777" w:rsidR="00C77B8D" w:rsidRPr="008A1919" w:rsidRDefault="00C77B8D" w:rsidP="00C77B8D">
      <w:pPr>
        <w:rPr>
          <w:lang w:val="en-CA"/>
        </w:rPr>
      </w:pPr>
    </w:p>
    <w:p w14:paraId="0E18F005" w14:textId="77777777" w:rsidR="00C77B8D" w:rsidRPr="008A1919" w:rsidRDefault="00C77B8D" w:rsidP="00C77B8D">
      <w:pPr>
        <w:pStyle w:val="Heading3"/>
        <w:rPr>
          <w:lang w:val="en-CA"/>
        </w:rPr>
      </w:pPr>
      <w:r w:rsidRPr="008A1919">
        <w:rPr>
          <w:lang w:val="en-CA"/>
        </w:rPr>
        <w:t>Location of Work</w:t>
      </w:r>
    </w:p>
    <w:p w14:paraId="39187A7D" w14:textId="77777777" w:rsidR="005F4353" w:rsidRDefault="005F4353" w:rsidP="00C77B8D">
      <w:pPr>
        <w:rPr>
          <w:lang w:val="en-CA"/>
        </w:rPr>
      </w:pPr>
      <w:r w:rsidRPr="005F4353">
        <w:rPr>
          <w:lang w:val="en-CA"/>
        </w:rPr>
        <w:t>Senior Policy Analyst</w:t>
      </w:r>
    </w:p>
    <w:p w14:paraId="201747EC" w14:textId="4BE8B299" w:rsidR="005F4353" w:rsidRPr="008A1919" w:rsidRDefault="005F4353" w:rsidP="00C77B8D">
      <w:pPr>
        <w:rPr>
          <w:lang w:val="en-CA"/>
        </w:rPr>
      </w:pPr>
      <w:r w:rsidRPr="005F4353">
        <w:rPr>
          <w:lang w:val="en-CA"/>
        </w:rPr>
        <w:t>Health Canada (HC)</w:t>
      </w:r>
    </w:p>
    <w:p w14:paraId="77D1716D" w14:textId="77777777" w:rsidR="00C77B8D" w:rsidRPr="008A1919" w:rsidRDefault="00C77B8D" w:rsidP="00C77B8D">
      <w:pPr>
        <w:rPr>
          <w:lang w:val="en-CA"/>
        </w:rPr>
      </w:pPr>
    </w:p>
    <w:p w14:paraId="38F95191" w14:textId="77777777" w:rsidR="00C77B8D" w:rsidRPr="008A1919" w:rsidRDefault="00C77B8D" w:rsidP="00C77B8D">
      <w:pPr>
        <w:pStyle w:val="Heading3"/>
        <w:rPr>
          <w:lang w:val="en-CA"/>
        </w:rPr>
      </w:pPr>
      <w:r w:rsidRPr="008A1919">
        <w:rPr>
          <w:lang w:val="en-CA"/>
        </w:rPr>
        <w:t>Language of Written Communication</w:t>
      </w:r>
    </w:p>
    <w:p w14:paraId="4FBB01F7" w14:textId="77777777" w:rsidR="00C77B8D" w:rsidRPr="008A1919" w:rsidRDefault="00C77B8D" w:rsidP="00C77B8D">
      <w:pPr>
        <w:rPr>
          <w:lang w:val="en-CA"/>
        </w:rPr>
      </w:pPr>
      <w:r w:rsidRPr="008A1919">
        <w:rPr>
          <w:lang w:val="en-CA"/>
        </w:rPr>
        <w:t>English</w:t>
      </w:r>
    </w:p>
    <w:p w14:paraId="01994466" w14:textId="77777777" w:rsidR="00C77B8D" w:rsidRPr="008A1919" w:rsidRDefault="00C77B8D" w:rsidP="00C77B8D">
      <w:pPr>
        <w:rPr>
          <w:lang w:val="en-CA"/>
        </w:rPr>
      </w:pPr>
    </w:p>
    <w:p w14:paraId="6FE1B3AD" w14:textId="77777777" w:rsidR="00C77B8D" w:rsidRPr="008A1919" w:rsidRDefault="00C77B8D" w:rsidP="00C77B8D">
      <w:pPr>
        <w:pStyle w:val="Heading3"/>
        <w:rPr>
          <w:lang w:val="en-CA"/>
        </w:rPr>
      </w:pPr>
      <w:r w:rsidRPr="008A1919">
        <w:rPr>
          <w:lang w:val="en-CA"/>
        </w:rPr>
        <w:t>Language of Oral Communication</w:t>
      </w:r>
    </w:p>
    <w:p w14:paraId="40B6DDA6" w14:textId="77777777" w:rsidR="00C77B8D" w:rsidRPr="008A1919" w:rsidRDefault="00C77B8D" w:rsidP="00C77B8D">
      <w:pPr>
        <w:rPr>
          <w:lang w:val="en-CA"/>
        </w:rPr>
      </w:pPr>
      <w:r w:rsidRPr="008A1919">
        <w:rPr>
          <w:lang w:val="en-CA"/>
        </w:rPr>
        <w:t>English</w:t>
      </w:r>
    </w:p>
    <w:p w14:paraId="3D1CDAD7" w14:textId="77777777" w:rsidR="00C77B8D" w:rsidRPr="008A1919" w:rsidRDefault="00C77B8D" w:rsidP="00C77B8D">
      <w:pPr>
        <w:rPr>
          <w:lang w:val="en-CA"/>
        </w:rPr>
      </w:pPr>
    </w:p>
    <w:p w14:paraId="17043EED" w14:textId="77777777" w:rsidR="00C77B8D" w:rsidRPr="008A1919" w:rsidRDefault="00C77B8D" w:rsidP="00C77B8D">
      <w:pPr>
        <w:pStyle w:val="Heading3"/>
        <w:rPr>
          <w:lang w:val="en-CA"/>
        </w:rPr>
      </w:pPr>
      <w:r w:rsidRPr="008A1919">
        <w:rPr>
          <w:lang w:val="en-CA"/>
        </w:rPr>
        <w:t>Mentoring Availability</w:t>
      </w:r>
    </w:p>
    <w:p w14:paraId="19D4A1BE" w14:textId="77777777" w:rsidR="00C77B8D" w:rsidRPr="008A1919" w:rsidRDefault="00C77B8D" w:rsidP="00C77B8D">
      <w:pPr>
        <w:rPr>
          <w:lang w:val="en-CA"/>
        </w:rPr>
      </w:pPr>
      <w:r w:rsidRPr="008A1919">
        <w:rPr>
          <w:lang w:val="en-CA"/>
        </w:rPr>
        <w:t>Once every two weeks</w:t>
      </w:r>
    </w:p>
    <w:p w14:paraId="50BE0087" w14:textId="77777777" w:rsidR="00C77B8D" w:rsidRPr="008A1919" w:rsidRDefault="00C77B8D" w:rsidP="00C77B8D">
      <w:pPr>
        <w:rPr>
          <w:lang w:val="en-CA"/>
        </w:rPr>
      </w:pPr>
    </w:p>
    <w:p w14:paraId="24272C90" w14:textId="77777777" w:rsidR="00C77B8D" w:rsidRPr="008A1919" w:rsidRDefault="00C77B8D" w:rsidP="00C77B8D">
      <w:pPr>
        <w:pStyle w:val="Heading3"/>
        <w:rPr>
          <w:lang w:val="en-CA"/>
        </w:rPr>
      </w:pPr>
      <w:r w:rsidRPr="008A1919">
        <w:rPr>
          <w:lang w:val="en-CA"/>
        </w:rPr>
        <w:t>Length of Sessions</w:t>
      </w:r>
    </w:p>
    <w:p w14:paraId="0DE54AE9" w14:textId="77777777" w:rsidR="00C77B8D" w:rsidRPr="008A1919" w:rsidRDefault="00C77B8D" w:rsidP="00C77B8D">
      <w:pPr>
        <w:rPr>
          <w:lang w:val="en-CA"/>
        </w:rPr>
      </w:pPr>
      <w:r w:rsidRPr="008A1919">
        <w:rPr>
          <w:lang w:val="en-CA"/>
        </w:rPr>
        <w:t>30 minutes</w:t>
      </w:r>
    </w:p>
    <w:p w14:paraId="19367FB0" w14:textId="77777777" w:rsidR="00C77B8D" w:rsidRPr="008A1919" w:rsidRDefault="00C77B8D" w:rsidP="00C77B8D">
      <w:pPr>
        <w:rPr>
          <w:lang w:val="en-CA"/>
        </w:rPr>
      </w:pPr>
    </w:p>
    <w:p w14:paraId="5ACD4E9D" w14:textId="77777777" w:rsidR="00C77B8D" w:rsidRPr="008A1919" w:rsidRDefault="00C77B8D" w:rsidP="00C77B8D">
      <w:pPr>
        <w:pStyle w:val="Heading3"/>
        <w:rPr>
          <w:lang w:val="en-CA"/>
        </w:rPr>
      </w:pPr>
      <w:r w:rsidRPr="008A1919">
        <w:rPr>
          <w:lang w:val="en-CA"/>
        </w:rPr>
        <w:t>Format of Sessions</w:t>
      </w:r>
    </w:p>
    <w:p w14:paraId="114DC869" w14:textId="77777777" w:rsidR="00C77B8D" w:rsidRPr="008A1919" w:rsidRDefault="00C77B8D" w:rsidP="00C77B8D">
      <w:pPr>
        <w:rPr>
          <w:lang w:val="en-CA"/>
        </w:rPr>
      </w:pPr>
      <w:r w:rsidRPr="008A1919">
        <w:rPr>
          <w:lang w:val="en-CA"/>
        </w:rPr>
        <w:t>Video</w:t>
      </w:r>
    </w:p>
    <w:p w14:paraId="700E22C8" w14:textId="77777777" w:rsidR="00C77B8D" w:rsidRPr="008A1919" w:rsidRDefault="00C77B8D" w:rsidP="00C77B8D">
      <w:pPr>
        <w:rPr>
          <w:lang w:val="en-CA"/>
        </w:rPr>
      </w:pPr>
      <w:r w:rsidRPr="008A1919">
        <w:rPr>
          <w:lang w:val="en-CA"/>
        </w:rPr>
        <w:t>Telephone</w:t>
      </w:r>
    </w:p>
    <w:p w14:paraId="69594D29" w14:textId="77777777" w:rsidR="00C77B8D" w:rsidRPr="008A1919" w:rsidRDefault="00C77B8D" w:rsidP="00C77B8D">
      <w:pPr>
        <w:rPr>
          <w:lang w:val="en-CA"/>
        </w:rPr>
      </w:pPr>
      <w:r w:rsidRPr="008A1919">
        <w:rPr>
          <w:lang w:val="en-CA"/>
        </w:rPr>
        <w:t>Chat</w:t>
      </w:r>
    </w:p>
    <w:p w14:paraId="21F21D80" w14:textId="77777777" w:rsidR="00C77B8D" w:rsidRPr="008A1919" w:rsidRDefault="00C77B8D" w:rsidP="00C77B8D">
      <w:pPr>
        <w:rPr>
          <w:lang w:val="en-CA"/>
        </w:rPr>
      </w:pPr>
      <w:r w:rsidRPr="008A1919">
        <w:rPr>
          <w:lang w:val="en-CA"/>
        </w:rPr>
        <w:t>In Person</w:t>
      </w:r>
    </w:p>
    <w:p w14:paraId="3C9A5461" w14:textId="77777777" w:rsidR="00C77B8D" w:rsidRPr="008A1919" w:rsidRDefault="00C77B8D" w:rsidP="00C77B8D">
      <w:pPr>
        <w:rPr>
          <w:lang w:val="en-CA"/>
        </w:rPr>
      </w:pPr>
    </w:p>
    <w:p w14:paraId="07A3D878" w14:textId="77777777" w:rsidR="00C77B8D" w:rsidRPr="008A1919" w:rsidRDefault="00C77B8D" w:rsidP="00C77B8D">
      <w:pPr>
        <w:pStyle w:val="Heading3"/>
        <w:rPr>
          <w:lang w:val="en-CA"/>
        </w:rPr>
      </w:pPr>
      <w:r w:rsidRPr="008A1919">
        <w:rPr>
          <w:lang w:val="en-CA"/>
        </w:rPr>
        <w:t>Mentoring Topics</w:t>
      </w:r>
    </w:p>
    <w:p w14:paraId="33B435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36816E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B43477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18F51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32A7B1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C0960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1AC948BD" w14:textId="77777777" w:rsidR="00C77B8D" w:rsidRPr="008A1919" w:rsidRDefault="00C77B8D" w:rsidP="00C77B8D">
      <w:pPr>
        <w:keepLines w:val="0"/>
        <w:spacing w:after="160"/>
        <w:rPr>
          <w:iCs/>
          <w:lang w:val="en-CA"/>
        </w:rPr>
      </w:pPr>
      <w:r w:rsidRPr="008A1919">
        <w:rPr>
          <w:iCs/>
          <w:lang w:val="en-CA"/>
        </w:rPr>
        <w:br w:type="page"/>
      </w:r>
    </w:p>
    <w:p w14:paraId="64624B13" w14:textId="77777777" w:rsidR="00522745" w:rsidRPr="008A1919" w:rsidRDefault="00522745" w:rsidP="00522745">
      <w:pPr>
        <w:pStyle w:val="Heading2"/>
        <w:rPr>
          <w:iCs/>
          <w:lang w:val="en-CA"/>
        </w:rPr>
      </w:pPr>
      <w:bookmarkStart w:id="68" w:name="_Toc167264453"/>
      <w:r w:rsidRPr="008A1919">
        <w:rPr>
          <w:lang w:val="en-CA"/>
        </w:rPr>
        <w:lastRenderedPageBreak/>
        <w:t>Dominique Gervais (she/her)</w:t>
      </w:r>
      <w:bookmarkEnd w:id="68"/>
    </w:p>
    <w:bookmarkEnd w:id="64"/>
    <w:p w14:paraId="29E712DD" w14:textId="77777777" w:rsidR="00522745" w:rsidRPr="008A1919" w:rsidRDefault="00522745" w:rsidP="00522745">
      <w:pPr>
        <w:pStyle w:val="Heading3"/>
        <w:rPr>
          <w:lang w:val="en-CA"/>
        </w:rPr>
      </w:pPr>
      <w:r w:rsidRPr="008A1919">
        <w:rPr>
          <w:lang w:val="en-CA"/>
        </w:rPr>
        <w:t>Biography</w:t>
      </w:r>
    </w:p>
    <w:p w14:paraId="20CB5E89" w14:textId="1D8808C4" w:rsidR="00522745" w:rsidRPr="008A1919" w:rsidRDefault="00522745" w:rsidP="00522745">
      <w:pPr>
        <w:rPr>
          <w:lang w:val="en-CA"/>
        </w:rPr>
      </w:pPr>
      <w:bookmarkStart w:id="69" w:name="_Hlk163728986"/>
      <w:r w:rsidRPr="008A1919">
        <w:rPr>
          <w:lang w:val="en-CA"/>
        </w:rPr>
        <w:t>Dominique is a white queer cis woman in her early 40's with an array of disabilities, with 16 years of Government experience.  She was the Chair of the Advisory Committee for (dis)Ability at Canadian Heritage for 2 years, participated in the Equity, Diversity, and Inclusion Program Review at Canadian Heritage and is deeply passionate about creating deeply inclusive workplaces. She is specialized in policy but has held many different hats in her career: learning and development, mental health, corporate reporting, human rights, equity, diversity, inclusion, accessibility champion, strategic policy and now youth policy. She is an avid reader, aiming for 52 books every year (audio, e-books, paper books). Dominique loves to craft (paint, crochet, punch needle, draw, s</w:t>
      </w:r>
      <w:r w:rsidR="0006383F" w:rsidRPr="008A1919">
        <w:rPr>
          <w:lang w:val="en-CA"/>
        </w:rPr>
        <w:t>e</w:t>
      </w:r>
      <w:r w:rsidRPr="008A1919">
        <w:rPr>
          <w:lang w:val="en-CA"/>
        </w:rPr>
        <w:t>w, etc.). Mentoring new public servants is something she really enjoys and is particularly interested in helping aspiring public servants to navigate the culture as a person with a disability.</w:t>
      </w:r>
    </w:p>
    <w:bookmarkEnd w:id="69"/>
    <w:p w14:paraId="34F674BA" w14:textId="77777777" w:rsidR="00522745" w:rsidRPr="008A1919" w:rsidRDefault="00522745" w:rsidP="00522745">
      <w:pPr>
        <w:rPr>
          <w:lang w:val="en-CA"/>
        </w:rPr>
      </w:pPr>
    </w:p>
    <w:p w14:paraId="6DE8DDEE" w14:textId="77777777" w:rsidR="00522745" w:rsidRPr="008A1919" w:rsidRDefault="00522745" w:rsidP="00522745">
      <w:pPr>
        <w:pStyle w:val="Heading3"/>
        <w:rPr>
          <w:lang w:val="en-CA"/>
        </w:rPr>
      </w:pPr>
      <w:r w:rsidRPr="008A1919">
        <w:rPr>
          <w:lang w:val="en-CA"/>
        </w:rPr>
        <w:t>Email</w:t>
      </w:r>
    </w:p>
    <w:bookmarkStart w:id="70" w:name="_Hlk163728999"/>
    <w:p w14:paraId="1996F5EA" w14:textId="77777777" w:rsidR="00522745" w:rsidRPr="008A1919" w:rsidRDefault="00522745" w:rsidP="00522745">
      <w:pPr>
        <w:rPr>
          <w:lang w:val="en-CA"/>
        </w:rPr>
      </w:pPr>
      <w:r w:rsidRPr="008A1919">
        <w:rPr>
          <w:lang w:val="en-CA"/>
        </w:rPr>
        <w:fldChar w:fldCharType="begin"/>
      </w:r>
      <w:r w:rsidRPr="008A1919">
        <w:rPr>
          <w:lang w:val="en-CA"/>
        </w:rPr>
        <w:instrText>HYPERLINK "mailto:Dominique.gervais@pch.gc.ca"</w:instrText>
      </w:r>
      <w:r w:rsidRPr="008A1919">
        <w:rPr>
          <w:lang w:val="en-CA"/>
        </w:rPr>
      </w:r>
      <w:r w:rsidRPr="008A1919">
        <w:rPr>
          <w:lang w:val="en-CA"/>
        </w:rPr>
        <w:fldChar w:fldCharType="separate"/>
      </w:r>
      <w:r w:rsidRPr="008A1919">
        <w:rPr>
          <w:rStyle w:val="Hyperlink"/>
          <w:lang w:val="en-CA"/>
        </w:rPr>
        <w:t>Dominique.gervais@pch.gc.ca</w:t>
      </w:r>
      <w:r w:rsidRPr="008A1919">
        <w:rPr>
          <w:lang w:val="en-CA"/>
        </w:rPr>
        <w:fldChar w:fldCharType="end"/>
      </w:r>
    </w:p>
    <w:bookmarkEnd w:id="70"/>
    <w:p w14:paraId="4F64CEA0" w14:textId="77777777" w:rsidR="00522745" w:rsidRPr="008A1919" w:rsidRDefault="00522745" w:rsidP="00522745">
      <w:pPr>
        <w:rPr>
          <w:lang w:val="en-CA"/>
        </w:rPr>
      </w:pPr>
    </w:p>
    <w:p w14:paraId="6957A7F0" w14:textId="77777777" w:rsidR="00522745" w:rsidRPr="008A1919" w:rsidRDefault="00522745" w:rsidP="00522745">
      <w:pPr>
        <w:pStyle w:val="Heading3"/>
        <w:rPr>
          <w:lang w:val="en-CA"/>
        </w:rPr>
      </w:pPr>
      <w:r w:rsidRPr="008A1919">
        <w:rPr>
          <w:lang w:val="en-CA"/>
        </w:rPr>
        <w:t>Current Position and Department</w:t>
      </w:r>
    </w:p>
    <w:p w14:paraId="62D29DE4" w14:textId="77777777" w:rsidR="00522745" w:rsidRPr="008A1919" w:rsidRDefault="00522745" w:rsidP="00522745">
      <w:pPr>
        <w:rPr>
          <w:lang w:val="en-CA"/>
        </w:rPr>
      </w:pPr>
      <w:r w:rsidRPr="008A1919">
        <w:rPr>
          <w:lang w:val="en-CA"/>
        </w:rPr>
        <w:t>Manager, Policy and Research</w:t>
      </w:r>
    </w:p>
    <w:p w14:paraId="45002FC2" w14:textId="77777777" w:rsidR="00522745" w:rsidRPr="008A1919" w:rsidRDefault="00522745" w:rsidP="00522745">
      <w:pPr>
        <w:rPr>
          <w:lang w:val="en-CA"/>
        </w:rPr>
      </w:pPr>
      <w:r w:rsidRPr="008A1919">
        <w:rPr>
          <w:lang w:val="en-CA"/>
        </w:rPr>
        <w:t>Canadian Heritage (PCH)</w:t>
      </w:r>
    </w:p>
    <w:p w14:paraId="33350FF3" w14:textId="77777777" w:rsidR="00522745" w:rsidRPr="008A1919" w:rsidRDefault="00522745" w:rsidP="00522745">
      <w:pPr>
        <w:rPr>
          <w:lang w:val="en-CA"/>
        </w:rPr>
      </w:pPr>
    </w:p>
    <w:p w14:paraId="15B1BB64" w14:textId="77777777" w:rsidR="00522745" w:rsidRPr="008A1919" w:rsidRDefault="00522745" w:rsidP="00522745">
      <w:pPr>
        <w:pStyle w:val="Heading3"/>
        <w:rPr>
          <w:lang w:val="en-CA"/>
        </w:rPr>
      </w:pPr>
      <w:r w:rsidRPr="008A1919">
        <w:rPr>
          <w:lang w:val="en-CA"/>
        </w:rPr>
        <w:t>Location of Work</w:t>
      </w:r>
    </w:p>
    <w:p w14:paraId="5E6EA432" w14:textId="59E40384" w:rsidR="00522745" w:rsidRPr="008A1919" w:rsidRDefault="00522745" w:rsidP="00522745">
      <w:pPr>
        <w:rPr>
          <w:lang w:val="en-CA"/>
        </w:rPr>
      </w:pPr>
      <w:r w:rsidRPr="008A1919">
        <w:rPr>
          <w:lang w:val="en-CA"/>
        </w:rPr>
        <w:t xml:space="preserve">Gatineau (National Capital Region) – working </w:t>
      </w:r>
      <w:r w:rsidR="000F380B" w:rsidRPr="008A1919">
        <w:rPr>
          <w:lang w:val="en-CA"/>
        </w:rPr>
        <w:t>remotely.</w:t>
      </w:r>
      <w:r w:rsidRPr="008A1919">
        <w:rPr>
          <w:lang w:val="en-CA"/>
        </w:rPr>
        <w:t xml:space="preserve"> </w:t>
      </w:r>
    </w:p>
    <w:p w14:paraId="559E0D32" w14:textId="77777777" w:rsidR="00522745" w:rsidRPr="008A1919" w:rsidRDefault="00522745" w:rsidP="00522745">
      <w:pPr>
        <w:rPr>
          <w:lang w:val="en-CA"/>
        </w:rPr>
      </w:pPr>
    </w:p>
    <w:p w14:paraId="2B6D1ABF" w14:textId="77777777" w:rsidR="00522745" w:rsidRPr="008A1919" w:rsidRDefault="00522745" w:rsidP="00522745">
      <w:pPr>
        <w:pStyle w:val="Heading3"/>
        <w:rPr>
          <w:lang w:val="en-CA"/>
        </w:rPr>
      </w:pPr>
      <w:r w:rsidRPr="008A1919">
        <w:rPr>
          <w:lang w:val="en-CA"/>
        </w:rPr>
        <w:t>Language of Written Communication</w:t>
      </w:r>
    </w:p>
    <w:p w14:paraId="13A7D43A" w14:textId="77777777" w:rsidR="00522745" w:rsidRPr="008A1919" w:rsidRDefault="00522745" w:rsidP="00522745">
      <w:pPr>
        <w:rPr>
          <w:lang w:val="en-CA"/>
        </w:rPr>
      </w:pPr>
      <w:r w:rsidRPr="008A1919">
        <w:rPr>
          <w:lang w:val="en-CA"/>
        </w:rPr>
        <w:t>English</w:t>
      </w:r>
    </w:p>
    <w:p w14:paraId="28856972" w14:textId="77777777" w:rsidR="00522745" w:rsidRPr="008A1919" w:rsidRDefault="00522745" w:rsidP="00522745">
      <w:pPr>
        <w:rPr>
          <w:lang w:val="en-CA"/>
        </w:rPr>
      </w:pPr>
      <w:r w:rsidRPr="008A1919">
        <w:rPr>
          <w:lang w:val="en-CA"/>
        </w:rPr>
        <w:t>French</w:t>
      </w:r>
    </w:p>
    <w:p w14:paraId="212B12FB" w14:textId="77777777" w:rsidR="00522745" w:rsidRPr="008A1919" w:rsidRDefault="00522745" w:rsidP="00522745">
      <w:pPr>
        <w:rPr>
          <w:lang w:val="en-CA"/>
        </w:rPr>
      </w:pPr>
    </w:p>
    <w:p w14:paraId="0C83F57D" w14:textId="77777777" w:rsidR="00522745" w:rsidRPr="008A1919" w:rsidRDefault="00522745" w:rsidP="00522745">
      <w:pPr>
        <w:pStyle w:val="Heading3"/>
        <w:rPr>
          <w:lang w:val="en-CA"/>
        </w:rPr>
      </w:pPr>
      <w:r w:rsidRPr="008A1919">
        <w:rPr>
          <w:lang w:val="en-CA"/>
        </w:rPr>
        <w:t>Language of Oral Communication</w:t>
      </w:r>
    </w:p>
    <w:p w14:paraId="3D6D68C5" w14:textId="77777777" w:rsidR="00522745" w:rsidRPr="008A1919" w:rsidRDefault="00522745" w:rsidP="00522745">
      <w:pPr>
        <w:rPr>
          <w:lang w:val="en-CA"/>
        </w:rPr>
      </w:pPr>
      <w:r w:rsidRPr="008A1919">
        <w:rPr>
          <w:lang w:val="en-CA"/>
        </w:rPr>
        <w:t>English</w:t>
      </w:r>
    </w:p>
    <w:p w14:paraId="2959156D" w14:textId="77777777" w:rsidR="00522745" w:rsidRPr="008A1919" w:rsidRDefault="00522745" w:rsidP="00522745">
      <w:pPr>
        <w:rPr>
          <w:lang w:val="en-CA"/>
        </w:rPr>
      </w:pPr>
      <w:r w:rsidRPr="008A1919">
        <w:rPr>
          <w:lang w:val="en-CA"/>
        </w:rPr>
        <w:t>French</w:t>
      </w:r>
    </w:p>
    <w:p w14:paraId="5997B17D" w14:textId="77777777" w:rsidR="00522745" w:rsidRPr="008A1919" w:rsidRDefault="00522745" w:rsidP="00522745">
      <w:pPr>
        <w:rPr>
          <w:lang w:val="en-CA"/>
        </w:rPr>
      </w:pPr>
    </w:p>
    <w:p w14:paraId="2B80FFC6" w14:textId="77777777" w:rsidR="00522745" w:rsidRPr="008A1919" w:rsidRDefault="00522745" w:rsidP="00522745">
      <w:pPr>
        <w:pStyle w:val="Heading3"/>
        <w:rPr>
          <w:lang w:val="en-CA"/>
        </w:rPr>
      </w:pPr>
      <w:r w:rsidRPr="008A1919">
        <w:rPr>
          <w:lang w:val="en-CA"/>
        </w:rPr>
        <w:t>Mentoring Availability</w:t>
      </w:r>
    </w:p>
    <w:p w14:paraId="0EE10FF9" w14:textId="77777777" w:rsidR="00522745" w:rsidRPr="008A1919" w:rsidRDefault="00522745" w:rsidP="00522745">
      <w:pPr>
        <w:rPr>
          <w:lang w:val="en-CA"/>
        </w:rPr>
      </w:pPr>
      <w:r w:rsidRPr="008A1919">
        <w:rPr>
          <w:lang w:val="en-CA"/>
        </w:rPr>
        <w:t>Once every two weeks</w:t>
      </w:r>
    </w:p>
    <w:p w14:paraId="6B2E6A0B" w14:textId="77777777" w:rsidR="00522745" w:rsidRPr="008A1919" w:rsidRDefault="00522745" w:rsidP="00522745">
      <w:pPr>
        <w:rPr>
          <w:lang w:val="en-CA"/>
        </w:rPr>
      </w:pPr>
    </w:p>
    <w:p w14:paraId="6EA716BD" w14:textId="77777777" w:rsidR="00522745" w:rsidRPr="008A1919" w:rsidRDefault="00522745" w:rsidP="00522745">
      <w:pPr>
        <w:pStyle w:val="Heading3"/>
        <w:rPr>
          <w:lang w:val="en-CA"/>
        </w:rPr>
      </w:pPr>
      <w:r w:rsidRPr="008A1919">
        <w:rPr>
          <w:lang w:val="en-CA"/>
        </w:rPr>
        <w:t>Length of Sessions</w:t>
      </w:r>
    </w:p>
    <w:p w14:paraId="1B203C7C" w14:textId="77777777" w:rsidR="00522745" w:rsidRPr="008A1919" w:rsidRDefault="00522745" w:rsidP="00522745">
      <w:pPr>
        <w:rPr>
          <w:lang w:val="en-CA"/>
        </w:rPr>
      </w:pPr>
      <w:r w:rsidRPr="008A1919">
        <w:rPr>
          <w:lang w:val="en-CA"/>
        </w:rPr>
        <w:t>30 minutes</w:t>
      </w:r>
    </w:p>
    <w:p w14:paraId="3EBD2335" w14:textId="77777777" w:rsidR="00522745" w:rsidRPr="008A1919" w:rsidRDefault="00522745" w:rsidP="00522745">
      <w:pPr>
        <w:rPr>
          <w:lang w:val="en-CA"/>
        </w:rPr>
      </w:pPr>
    </w:p>
    <w:p w14:paraId="78FC9100" w14:textId="77777777" w:rsidR="00522745" w:rsidRPr="008A1919" w:rsidRDefault="00522745" w:rsidP="00522745">
      <w:pPr>
        <w:pStyle w:val="Heading3"/>
        <w:rPr>
          <w:lang w:val="en-CA"/>
        </w:rPr>
      </w:pPr>
      <w:r w:rsidRPr="008A1919">
        <w:rPr>
          <w:lang w:val="en-CA"/>
        </w:rPr>
        <w:t>Format of Sessions</w:t>
      </w:r>
    </w:p>
    <w:p w14:paraId="0C53AAA9" w14:textId="77777777" w:rsidR="00522745" w:rsidRPr="008A1919" w:rsidRDefault="00522745" w:rsidP="00522745">
      <w:pPr>
        <w:rPr>
          <w:lang w:val="en-CA"/>
        </w:rPr>
      </w:pPr>
      <w:r w:rsidRPr="008A1919">
        <w:rPr>
          <w:lang w:val="en-CA"/>
        </w:rPr>
        <w:t>Video</w:t>
      </w:r>
    </w:p>
    <w:p w14:paraId="00C6BA0A" w14:textId="77777777" w:rsidR="00522745" w:rsidRPr="008A1919" w:rsidRDefault="00522745" w:rsidP="00522745">
      <w:pPr>
        <w:rPr>
          <w:lang w:val="en-CA"/>
        </w:rPr>
      </w:pPr>
      <w:r w:rsidRPr="008A1919">
        <w:rPr>
          <w:lang w:val="en-CA"/>
        </w:rPr>
        <w:t>Telephone</w:t>
      </w:r>
    </w:p>
    <w:p w14:paraId="62DBBE4A" w14:textId="77777777" w:rsidR="00522745" w:rsidRPr="008A1919" w:rsidRDefault="00522745" w:rsidP="00522745">
      <w:pPr>
        <w:rPr>
          <w:lang w:val="en-CA"/>
        </w:rPr>
      </w:pPr>
      <w:r w:rsidRPr="008A1919">
        <w:rPr>
          <w:lang w:val="en-CA"/>
        </w:rPr>
        <w:t>In Person</w:t>
      </w:r>
    </w:p>
    <w:p w14:paraId="2320009E" w14:textId="77777777" w:rsidR="00522745" w:rsidRPr="008A1919" w:rsidRDefault="00522745" w:rsidP="00522745">
      <w:pPr>
        <w:rPr>
          <w:lang w:val="en-CA"/>
        </w:rPr>
      </w:pPr>
    </w:p>
    <w:p w14:paraId="1DC46346" w14:textId="77777777" w:rsidR="00522745" w:rsidRPr="008A1919" w:rsidRDefault="00522745" w:rsidP="00522745">
      <w:pPr>
        <w:pStyle w:val="Heading3"/>
        <w:rPr>
          <w:lang w:val="en-CA"/>
        </w:rPr>
      </w:pPr>
      <w:r w:rsidRPr="008A1919">
        <w:rPr>
          <w:lang w:val="en-CA"/>
        </w:rPr>
        <w:t>Mentoring Topics</w:t>
      </w:r>
    </w:p>
    <w:p w14:paraId="12213EE9"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Professional Skills</w:t>
      </w:r>
    </w:p>
    <w:p w14:paraId="2077394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DC2677"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Projects and work planning</w:t>
      </w:r>
    </w:p>
    <w:p w14:paraId="50BC716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People management</w:t>
      </w:r>
    </w:p>
    <w:p w14:paraId="68568162" w14:textId="77777777" w:rsidR="00522745" w:rsidRPr="008A1919" w:rsidRDefault="00522745" w:rsidP="00522745">
      <w:pPr>
        <w:rPr>
          <w:iCs/>
          <w:lang w:val="en-CA"/>
        </w:rPr>
      </w:pPr>
      <w:r w:rsidRPr="008A1919">
        <w:rPr>
          <w:rStyle w:val="IntenseEmphasis"/>
          <w:color w:val="54575A" w:themeColor="text1"/>
          <w:lang w:val="en-CA"/>
        </w:rPr>
        <w:t>Career</w:t>
      </w:r>
    </w:p>
    <w:p w14:paraId="54780FCD" w14:textId="77777777" w:rsidR="00EF32DC" w:rsidRPr="008A1919" w:rsidRDefault="00EF32DC" w:rsidP="00EF32DC">
      <w:pPr>
        <w:rPr>
          <w:rStyle w:val="IntenseEmphasis"/>
          <w:color w:val="54575A" w:themeColor="text1"/>
          <w:lang w:val="en-CA"/>
        </w:rPr>
      </w:pPr>
    </w:p>
    <w:p w14:paraId="4A38F8DE" w14:textId="77777777" w:rsidR="00EF32DC" w:rsidRPr="008A1919" w:rsidRDefault="00EF32DC" w:rsidP="00EF32DC">
      <w:pPr>
        <w:keepLines w:val="0"/>
        <w:spacing w:after="160"/>
        <w:rPr>
          <w:iCs/>
          <w:lang w:val="en-CA"/>
        </w:rPr>
      </w:pPr>
      <w:r w:rsidRPr="008A1919">
        <w:rPr>
          <w:iCs/>
          <w:lang w:val="en-CA"/>
        </w:rPr>
        <w:br w:type="page"/>
      </w:r>
    </w:p>
    <w:p w14:paraId="655213A2" w14:textId="03A3AF85" w:rsidR="006A500A" w:rsidRPr="008A1919" w:rsidRDefault="006A500A" w:rsidP="006A500A">
      <w:pPr>
        <w:pStyle w:val="Heading2"/>
        <w:rPr>
          <w:lang w:val="en-CA"/>
        </w:rPr>
      </w:pPr>
      <w:bookmarkStart w:id="71" w:name="_Toc167264454"/>
      <w:r w:rsidRPr="008A1919">
        <w:rPr>
          <w:lang w:val="en-CA"/>
        </w:rPr>
        <w:lastRenderedPageBreak/>
        <w:t>Donna DoRego Vital</w:t>
      </w:r>
      <w:bookmarkEnd w:id="71"/>
    </w:p>
    <w:p w14:paraId="18C81C4C" w14:textId="77777777" w:rsidR="006A500A" w:rsidRPr="008A1919" w:rsidRDefault="006A500A" w:rsidP="006A500A">
      <w:pPr>
        <w:pStyle w:val="Heading3"/>
        <w:rPr>
          <w:lang w:val="en-CA"/>
        </w:rPr>
      </w:pPr>
      <w:r w:rsidRPr="008A1919">
        <w:rPr>
          <w:lang w:val="en-CA"/>
        </w:rPr>
        <w:t>Biography</w:t>
      </w:r>
    </w:p>
    <w:p w14:paraId="4FF25F68" w14:textId="029CD796" w:rsidR="006A500A" w:rsidRPr="008A1919" w:rsidRDefault="006A500A" w:rsidP="006A500A">
      <w:pPr>
        <w:rPr>
          <w:lang w:val="en-CA"/>
        </w:rPr>
      </w:pPr>
      <w:r w:rsidRPr="008A1919">
        <w:rPr>
          <w:lang w:val="en-CA"/>
        </w:rPr>
        <w:t>Donna is a life-long, daily learner &amp; educator with a BSc in Psych, B.Ed., and 30 years’ experience in the Fed gov. The highlight of her career was the creation and facilitation of TC's Manager Dev Program – an 8-mos learning journey of self-discovery &amp; awareness, with an emphasis on diversity, inclusion, and belonging. Donna also has several disabilities and a passion for promoting mental health. She wants to contribute to make the future better for her 3 grandchildren by breaking down barriers.</w:t>
      </w:r>
    </w:p>
    <w:p w14:paraId="204303C8" w14:textId="77777777" w:rsidR="006A500A" w:rsidRPr="008A1919" w:rsidRDefault="006A500A" w:rsidP="006A500A">
      <w:pPr>
        <w:rPr>
          <w:lang w:val="en-CA"/>
        </w:rPr>
      </w:pPr>
    </w:p>
    <w:p w14:paraId="45F4D1D1" w14:textId="77777777" w:rsidR="006A500A" w:rsidRPr="008A1919" w:rsidRDefault="006A500A" w:rsidP="006A500A">
      <w:pPr>
        <w:pStyle w:val="Heading3"/>
        <w:rPr>
          <w:lang w:val="en-CA"/>
        </w:rPr>
      </w:pPr>
      <w:r w:rsidRPr="008A1919">
        <w:rPr>
          <w:lang w:val="en-CA"/>
        </w:rPr>
        <w:t>Email</w:t>
      </w:r>
    </w:p>
    <w:p w14:paraId="2558EF24" w14:textId="22E3DED2" w:rsidR="006A500A" w:rsidRPr="008A1919" w:rsidRDefault="00000000" w:rsidP="006A500A">
      <w:pPr>
        <w:rPr>
          <w:lang w:val="en-CA"/>
        </w:rPr>
      </w:pPr>
      <w:hyperlink r:id="rId28" w:history="1">
        <w:r w:rsidR="00DA618E" w:rsidRPr="008A1919">
          <w:rPr>
            <w:rStyle w:val="Hyperlink"/>
            <w:lang w:val="en-CA"/>
          </w:rPr>
          <w:t>donna.doregovital@tc.gc.ca</w:t>
        </w:r>
      </w:hyperlink>
    </w:p>
    <w:p w14:paraId="13B83EC7" w14:textId="77777777" w:rsidR="00DA618E" w:rsidRPr="008A1919" w:rsidRDefault="00DA618E" w:rsidP="006A500A">
      <w:pPr>
        <w:rPr>
          <w:lang w:val="en-CA"/>
        </w:rPr>
      </w:pPr>
    </w:p>
    <w:p w14:paraId="5FDB0301" w14:textId="77777777" w:rsidR="006A500A" w:rsidRPr="008A1919" w:rsidRDefault="006A500A" w:rsidP="006A500A">
      <w:pPr>
        <w:pStyle w:val="Heading3"/>
        <w:rPr>
          <w:lang w:val="en-CA"/>
        </w:rPr>
      </w:pPr>
      <w:r w:rsidRPr="008A1919">
        <w:rPr>
          <w:lang w:val="en-CA"/>
        </w:rPr>
        <w:t>Current Position and Department</w:t>
      </w:r>
    </w:p>
    <w:p w14:paraId="78EB3CAC" w14:textId="77777777" w:rsidR="00DA618E" w:rsidRPr="008A1919" w:rsidRDefault="00DA618E" w:rsidP="006A500A">
      <w:pPr>
        <w:rPr>
          <w:lang w:val="en-CA"/>
        </w:rPr>
      </w:pPr>
      <w:r w:rsidRPr="008A1919">
        <w:rPr>
          <w:lang w:val="en-CA"/>
        </w:rPr>
        <w:t>Learning Advisor, Human Resources – Policy and Programs Learning Team Transport Canada</w:t>
      </w:r>
    </w:p>
    <w:p w14:paraId="13D2D4FE" w14:textId="2BE7DBE2" w:rsidR="006A500A" w:rsidRPr="008A1919" w:rsidRDefault="00DA618E" w:rsidP="006A500A">
      <w:pPr>
        <w:rPr>
          <w:lang w:val="en-CA"/>
        </w:rPr>
      </w:pPr>
      <w:r w:rsidRPr="008A1919">
        <w:rPr>
          <w:lang w:val="en-CA"/>
        </w:rPr>
        <w:t>Transport Canada (TC)</w:t>
      </w:r>
    </w:p>
    <w:p w14:paraId="158F349C" w14:textId="77777777" w:rsidR="00DA618E" w:rsidRPr="008A1919" w:rsidRDefault="00DA618E" w:rsidP="006A500A">
      <w:pPr>
        <w:rPr>
          <w:lang w:val="en-CA"/>
        </w:rPr>
      </w:pPr>
    </w:p>
    <w:p w14:paraId="1A41D1DE" w14:textId="77777777" w:rsidR="006A500A" w:rsidRPr="008A1919" w:rsidRDefault="006A500A" w:rsidP="006A500A">
      <w:pPr>
        <w:pStyle w:val="Heading3"/>
        <w:rPr>
          <w:lang w:val="en-CA"/>
        </w:rPr>
      </w:pPr>
      <w:r w:rsidRPr="008A1919">
        <w:rPr>
          <w:lang w:val="en-CA"/>
        </w:rPr>
        <w:t>Location of Work</w:t>
      </w:r>
    </w:p>
    <w:p w14:paraId="6A1CF0F6" w14:textId="312BBE1D" w:rsidR="006A500A" w:rsidRPr="008A1919" w:rsidRDefault="006A500A" w:rsidP="006A500A">
      <w:pPr>
        <w:rPr>
          <w:lang w:val="en-CA"/>
        </w:rPr>
      </w:pPr>
      <w:r w:rsidRPr="008A1919">
        <w:rPr>
          <w:lang w:val="en-CA"/>
        </w:rPr>
        <w:t>Ottawa</w:t>
      </w:r>
      <w:r w:rsidR="00DA618E" w:rsidRPr="008A1919">
        <w:rPr>
          <w:lang w:val="en-CA"/>
        </w:rPr>
        <w:t xml:space="preserve"> (National Capital Region)</w:t>
      </w:r>
    </w:p>
    <w:p w14:paraId="23CF6A4B" w14:textId="75287633" w:rsidR="00DA618E" w:rsidRPr="008A1919" w:rsidRDefault="00DA618E" w:rsidP="006A500A">
      <w:pPr>
        <w:rPr>
          <w:lang w:val="en-CA"/>
        </w:rPr>
      </w:pPr>
      <w:r w:rsidRPr="008A1919">
        <w:rPr>
          <w:lang w:val="en-CA"/>
        </w:rPr>
        <w:t>Traditional unceded Algonquin Anishnaabe Territory</w:t>
      </w:r>
    </w:p>
    <w:p w14:paraId="7354F9DC" w14:textId="77777777" w:rsidR="006A500A" w:rsidRPr="008A1919" w:rsidRDefault="006A500A" w:rsidP="006A500A">
      <w:pPr>
        <w:rPr>
          <w:lang w:val="en-CA"/>
        </w:rPr>
      </w:pPr>
    </w:p>
    <w:p w14:paraId="1E026DBA" w14:textId="77777777" w:rsidR="006A500A" w:rsidRPr="008A1919" w:rsidRDefault="006A500A" w:rsidP="006A500A">
      <w:pPr>
        <w:pStyle w:val="Heading3"/>
        <w:rPr>
          <w:lang w:val="en-CA"/>
        </w:rPr>
      </w:pPr>
      <w:r w:rsidRPr="008A1919">
        <w:rPr>
          <w:lang w:val="en-CA"/>
        </w:rPr>
        <w:t>Language of Written Communication</w:t>
      </w:r>
    </w:p>
    <w:p w14:paraId="5E383556" w14:textId="77777777" w:rsidR="006A500A" w:rsidRPr="008A1919" w:rsidRDefault="006A500A" w:rsidP="006A500A">
      <w:pPr>
        <w:rPr>
          <w:lang w:val="en-CA"/>
        </w:rPr>
      </w:pPr>
      <w:r w:rsidRPr="008A1919">
        <w:rPr>
          <w:lang w:val="en-CA"/>
        </w:rPr>
        <w:t>English</w:t>
      </w:r>
    </w:p>
    <w:p w14:paraId="2D6309FF" w14:textId="77777777" w:rsidR="006A500A" w:rsidRPr="008A1919" w:rsidRDefault="006A500A" w:rsidP="006A500A">
      <w:pPr>
        <w:rPr>
          <w:lang w:val="en-CA"/>
        </w:rPr>
      </w:pPr>
      <w:r w:rsidRPr="008A1919">
        <w:rPr>
          <w:lang w:val="en-CA"/>
        </w:rPr>
        <w:t>French</w:t>
      </w:r>
    </w:p>
    <w:p w14:paraId="4B8348BD" w14:textId="77777777" w:rsidR="006A500A" w:rsidRPr="008A1919" w:rsidRDefault="006A500A" w:rsidP="006A500A">
      <w:pPr>
        <w:rPr>
          <w:lang w:val="en-CA"/>
        </w:rPr>
      </w:pPr>
    </w:p>
    <w:p w14:paraId="068A50FB" w14:textId="77777777" w:rsidR="006A500A" w:rsidRPr="008A1919" w:rsidRDefault="006A500A" w:rsidP="006A500A">
      <w:pPr>
        <w:pStyle w:val="Heading3"/>
        <w:rPr>
          <w:lang w:val="en-CA"/>
        </w:rPr>
      </w:pPr>
      <w:r w:rsidRPr="008A1919">
        <w:rPr>
          <w:lang w:val="en-CA"/>
        </w:rPr>
        <w:t>Language of Oral Communication</w:t>
      </w:r>
    </w:p>
    <w:p w14:paraId="03516A41" w14:textId="77777777" w:rsidR="006A500A" w:rsidRPr="008A1919" w:rsidRDefault="006A500A" w:rsidP="006A500A">
      <w:pPr>
        <w:rPr>
          <w:lang w:val="en-CA"/>
        </w:rPr>
      </w:pPr>
      <w:r w:rsidRPr="008A1919">
        <w:rPr>
          <w:lang w:val="en-CA"/>
        </w:rPr>
        <w:t>English</w:t>
      </w:r>
    </w:p>
    <w:p w14:paraId="13622893" w14:textId="77777777" w:rsidR="006A500A" w:rsidRPr="008A1919" w:rsidRDefault="006A500A" w:rsidP="006A500A">
      <w:pPr>
        <w:rPr>
          <w:lang w:val="en-CA"/>
        </w:rPr>
      </w:pPr>
    </w:p>
    <w:p w14:paraId="37BB57DC" w14:textId="77777777" w:rsidR="006A500A" w:rsidRPr="008A1919" w:rsidRDefault="006A500A" w:rsidP="006A500A">
      <w:pPr>
        <w:pStyle w:val="Heading3"/>
        <w:rPr>
          <w:lang w:val="en-CA"/>
        </w:rPr>
      </w:pPr>
      <w:r w:rsidRPr="008A1919">
        <w:rPr>
          <w:lang w:val="en-CA"/>
        </w:rPr>
        <w:t>Mentoring Availability</w:t>
      </w:r>
    </w:p>
    <w:p w14:paraId="29265F33" w14:textId="12C88A42" w:rsidR="006A500A" w:rsidRPr="008A1919" w:rsidRDefault="006A500A" w:rsidP="006A500A">
      <w:pPr>
        <w:rPr>
          <w:lang w:val="en-CA"/>
        </w:rPr>
      </w:pPr>
      <w:r w:rsidRPr="008A1919">
        <w:rPr>
          <w:lang w:val="en-CA"/>
        </w:rPr>
        <w:t xml:space="preserve">Once </w:t>
      </w:r>
      <w:r w:rsidR="00DA618E" w:rsidRPr="008A1919">
        <w:rPr>
          <w:lang w:val="en-CA"/>
        </w:rPr>
        <w:t>a week</w:t>
      </w:r>
      <w:r w:rsidRPr="008A1919">
        <w:rPr>
          <w:lang w:val="en-CA"/>
        </w:rPr>
        <w:t xml:space="preserve"> </w:t>
      </w:r>
    </w:p>
    <w:p w14:paraId="401EFDEC" w14:textId="4A2460A0" w:rsidR="006A500A" w:rsidRPr="008A1919" w:rsidRDefault="00DA618E" w:rsidP="006A500A">
      <w:pPr>
        <w:rPr>
          <w:lang w:val="en-CA"/>
        </w:rPr>
      </w:pPr>
      <w:r w:rsidRPr="008A1919">
        <w:rPr>
          <w:lang w:val="en-CA"/>
        </w:rPr>
        <w:t>Potentially twice a week</w:t>
      </w:r>
    </w:p>
    <w:p w14:paraId="00000AC6" w14:textId="77777777" w:rsidR="006A500A" w:rsidRPr="008A1919" w:rsidRDefault="006A500A" w:rsidP="006A500A">
      <w:pPr>
        <w:rPr>
          <w:lang w:val="en-CA"/>
        </w:rPr>
      </w:pPr>
    </w:p>
    <w:p w14:paraId="1CA9FEB6" w14:textId="77777777" w:rsidR="006A500A" w:rsidRPr="008A1919" w:rsidRDefault="006A500A" w:rsidP="006A500A">
      <w:pPr>
        <w:pStyle w:val="Heading3"/>
        <w:rPr>
          <w:lang w:val="en-CA"/>
        </w:rPr>
      </w:pPr>
      <w:r w:rsidRPr="008A1919">
        <w:rPr>
          <w:lang w:val="en-CA"/>
        </w:rPr>
        <w:t>Length of Sessions</w:t>
      </w:r>
    </w:p>
    <w:p w14:paraId="6D0A9940" w14:textId="77777777" w:rsidR="006A500A" w:rsidRPr="008A1919" w:rsidRDefault="006A500A" w:rsidP="006A500A">
      <w:pPr>
        <w:rPr>
          <w:lang w:val="en-CA"/>
        </w:rPr>
      </w:pPr>
      <w:r w:rsidRPr="008A1919">
        <w:rPr>
          <w:lang w:val="en-CA"/>
        </w:rPr>
        <w:t>45 minutes</w:t>
      </w:r>
    </w:p>
    <w:p w14:paraId="62AE1F33" w14:textId="77777777" w:rsidR="006A500A" w:rsidRPr="008A1919" w:rsidRDefault="006A500A" w:rsidP="006A500A">
      <w:pPr>
        <w:rPr>
          <w:lang w:val="en-CA"/>
        </w:rPr>
      </w:pPr>
    </w:p>
    <w:p w14:paraId="4CEFDEF6" w14:textId="77777777" w:rsidR="006A500A" w:rsidRPr="008A1919" w:rsidRDefault="006A500A" w:rsidP="006A500A">
      <w:pPr>
        <w:pStyle w:val="Heading3"/>
        <w:rPr>
          <w:lang w:val="en-CA"/>
        </w:rPr>
      </w:pPr>
      <w:r w:rsidRPr="008A1919">
        <w:rPr>
          <w:lang w:val="en-CA"/>
        </w:rPr>
        <w:t>Format of Sessions</w:t>
      </w:r>
    </w:p>
    <w:p w14:paraId="294971BD" w14:textId="77777777" w:rsidR="006A500A" w:rsidRPr="008A1919" w:rsidRDefault="006A500A" w:rsidP="006A500A">
      <w:pPr>
        <w:rPr>
          <w:lang w:val="en-CA"/>
        </w:rPr>
      </w:pPr>
      <w:r w:rsidRPr="008A1919">
        <w:rPr>
          <w:lang w:val="en-CA"/>
        </w:rPr>
        <w:t>Video</w:t>
      </w:r>
    </w:p>
    <w:p w14:paraId="05273288" w14:textId="77777777" w:rsidR="006A500A" w:rsidRPr="008A1919" w:rsidRDefault="006A500A" w:rsidP="006A500A">
      <w:pPr>
        <w:rPr>
          <w:lang w:val="en-CA"/>
        </w:rPr>
      </w:pPr>
      <w:r w:rsidRPr="008A1919">
        <w:rPr>
          <w:lang w:val="en-CA"/>
        </w:rPr>
        <w:t>Chat</w:t>
      </w:r>
    </w:p>
    <w:p w14:paraId="2B004892" w14:textId="2582C858" w:rsidR="006A500A" w:rsidRPr="008A1919" w:rsidRDefault="00DA618E" w:rsidP="006A500A">
      <w:pPr>
        <w:rPr>
          <w:lang w:val="en-CA"/>
        </w:rPr>
      </w:pPr>
      <w:r w:rsidRPr="008A1919">
        <w:rPr>
          <w:lang w:val="en-CA"/>
        </w:rPr>
        <w:t>Potentially in person</w:t>
      </w:r>
    </w:p>
    <w:p w14:paraId="07F83EC6" w14:textId="77777777" w:rsidR="00DA618E" w:rsidRPr="008A1919" w:rsidRDefault="00DA618E" w:rsidP="006A500A">
      <w:pPr>
        <w:rPr>
          <w:lang w:val="en-CA"/>
        </w:rPr>
      </w:pPr>
    </w:p>
    <w:p w14:paraId="44ECD59E" w14:textId="77777777" w:rsidR="006A500A" w:rsidRPr="008A1919" w:rsidRDefault="006A500A" w:rsidP="006A500A">
      <w:pPr>
        <w:pStyle w:val="Heading3"/>
        <w:rPr>
          <w:lang w:val="en-CA"/>
        </w:rPr>
      </w:pPr>
      <w:r w:rsidRPr="008A1919">
        <w:rPr>
          <w:lang w:val="en-CA"/>
        </w:rPr>
        <w:t>Mentoring Topics</w:t>
      </w:r>
    </w:p>
    <w:p w14:paraId="4CCBDA4D"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438295E3"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80F8DD"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2239A67" w14:textId="2AE71CB0" w:rsidR="00460828" w:rsidRPr="008A1919" w:rsidRDefault="00460828">
      <w:pPr>
        <w:keepLines w:val="0"/>
        <w:spacing w:after="160"/>
        <w:rPr>
          <w:rStyle w:val="IntenseEmphasis"/>
          <w:color w:val="54575A" w:themeColor="text1"/>
          <w:lang w:val="en-CA"/>
        </w:rPr>
      </w:pPr>
      <w:r w:rsidRPr="008A1919">
        <w:rPr>
          <w:rStyle w:val="IntenseEmphasis"/>
          <w:color w:val="54575A" w:themeColor="text1"/>
          <w:lang w:val="en-CA"/>
        </w:rPr>
        <w:br w:type="page"/>
      </w:r>
    </w:p>
    <w:p w14:paraId="36F841D8" w14:textId="6DD5AC2A" w:rsidR="00C77B8D" w:rsidRPr="008A1919" w:rsidRDefault="00A44EE0" w:rsidP="00C77B8D">
      <w:pPr>
        <w:pStyle w:val="Heading2"/>
        <w:rPr>
          <w:lang w:val="en-CA"/>
        </w:rPr>
      </w:pPr>
      <w:bookmarkStart w:id="72" w:name="_Toc167264455"/>
      <w:r>
        <w:rPr>
          <w:lang w:val="en-CA"/>
        </w:rPr>
        <w:lastRenderedPageBreak/>
        <w:t>Dorothee Blanchard</w:t>
      </w:r>
      <w:r w:rsidR="00C77B8D" w:rsidRPr="008A1919">
        <w:rPr>
          <w:lang w:val="en-CA"/>
        </w:rPr>
        <w:t xml:space="preserve"> (</w:t>
      </w:r>
      <w:r w:rsidR="00475761">
        <w:rPr>
          <w:lang w:val="en-CA"/>
        </w:rPr>
        <w:t>she/h</w:t>
      </w:r>
      <w:r>
        <w:rPr>
          <w:lang w:val="en-CA"/>
        </w:rPr>
        <w:t>er</w:t>
      </w:r>
      <w:r w:rsidR="00C77B8D" w:rsidRPr="008A1919">
        <w:rPr>
          <w:lang w:val="en-CA"/>
        </w:rPr>
        <w:t>)</w:t>
      </w:r>
      <w:bookmarkEnd w:id="72"/>
    </w:p>
    <w:p w14:paraId="6D02C45F" w14:textId="77777777" w:rsidR="00C77B8D" w:rsidRPr="008A1919" w:rsidRDefault="00C77B8D" w:rsidP="00C77B8D">
      <w:pPr>
        <w:pStyle w:val="Heading3"/>
        <w:rPr>
          <w:lang w:val="en-CA"/>
        </w:rPr>
      </w:pPr>
      <w:r w:rsidRPr="008A1919">
        <w:rPr>
          <w:lang w:val="en-CA"/>
        </w:rPr>
        <w:t>Biography</w:t>
      </w:r>
    </w:p>
    <w:p w14:paraId="5B50DF9C" w14:textId="446CABC5" w:rsidR="00C77B8D" w:rsidRDefault="00A44EE0" w:rsidP="00A44EE0">
      <w:pPr>
        <w:rPr>
          <w:lang w:val="en-CA"/>
        </w:rPr>
      </w:pPr>
      <w:r>
        <w:rPr>
          <w:lang w:val="en-CA"/>
        </w:rPr>
        <w:t xml:space="preserve">Dorothee </w:t>
      </w:r>
      <w:r w:rsidRPr="00A44EE0">
        <w:rPr>
          <w:lang w:val="en-CA"/>
        </w:rPr>
        <w:t>want</w:t>
      </w:r>
      <w:r>
        <w:rPr>
          <w:lang w:val="en-CA"/>
        </w:rPr>
        <w:t>s</w:t>
      </w:r>
      <w:r w:rsidRPr="00A44EE0">
        <w:rPr>
          <w:lang w:val="en-CA"/>
        </w:rPr>
        <w:t xml:space="preserve"> to be a mentor because </w:t>
      </w:r>
      <w:r>
        <w:rPr>
          <w:lang w:val="en-CA"/>
        </w:rPr>
        <w:t>she</w:t>
      </w:r>
      <w:r w:rsidRPr="00A44EE0">
        <w:rPr>
          <w:lang w:val="en-CA"/>
        </w:rPr>
        <w:t xml:space="preserve"> struggled for years with </w:t>
      </w:r>
      <w:r>
        <w:rPr>
          <w:lang w:val="en-CA"/>
        </w:rPr>
        <w:t>her</w:t>
      </w:r>
      <w:r w:rsidRPr="00A44EE0">
        <w:rPr>
          <w:lang w:val="en-CA"/>
        </w:rPr>
        <w:t xml:space="preserve"> invisible disability in the workplace. </w:t>
      </w:r>
      <w:r w:rsidR="003C7834">
        <w:rPr>
          <w:lang w:val="en-CA"/>
        </w:rPr>
        <w:t>She</w:t>
      </w:r>
      <w:r w:rsidRPr="00A44EE0">
        <w:rPr>
          <w:lang w:val="en-CA"/>
        </w:rPr>
        <w:t xml:space="preserve"> </w:t>
      </w:r>
      <w:r>
        <w:rPr>
          <w:lang w:val="en-CA"/>
        </w:rPr>
        <w:t>w</w:t>
      </w:r>
      <w:r w:rsidRPr="00A44EE0">
        <w:rPr>
          <w:lang w:val="en-CA"/>
        </w:rPr>
        <w:t>an</w:t>
      </w:r>
      <w:r>
        <w:rPr>
          <w:lang w:val="en-CA"/>
        </w:rPr>
        <w:t>ts to</w:t>
      </w:r>
      <w:r w:rsidRPr="00A44EE0">
        <w:rPr>
          <w:lang w:val="en-CA"/>
        </w:rPr>
        <w:t xml:space="preserve"> help others learn to be good advocates for themselves, so they don’t have to go through the same struggles</w:t>
      </w:r>
      <w:r>
        <w:rPr>
          <w:lang w:val="en-CA"/>
        </w:rPr>
        <w:t xml:space="preserve"> she had.</w:t>
      </w:r>
      <w:r w:rsidRPr="00A44EE0">
        <w:rPr>
          <w:lang w:val="en-CA"/>
        </w:rPr>
        <w:t xml:space="preserve"> It’s still a work in progress for </w:t>
      </w:r>
      <w:r>
        <w:rPr>
          <w:lang w:val="en-CA"/>
        </w:rPr>
        <w:t>her</w:t>
      </w:r>
      <w:r w:rsidRPr="00A44EE0">
        <w:rPr>
          <w:lang w:val="en-CA"/>
        </w:rPr>
        <w:t xml:space="preserve">, but </w:t>
      </w:r>
      <w:r>
        <w:rPr>
          <w:lang w:val="en-CA"/>
        </w:rPr>
        <w:t>there are</w:t>
      </w:r>
      <w:r w:rsidRPr="00A44EE0">
        <w:rPr>
          <w:lang w:val="en-CA"/>
        </w:rPr>
        <w:t xml:space="preserve"> so many resources </w:t>
      </w:r>
      <w:r>
        <w:rPr>
          <w:lang w:val="en-CA"/>
        </w:rPr>
        <w:t>out there</w:t>
      </w:r>
      <w:r w:rsidRPr="00A44EE0">
        <w:rPr>
          <w:lang w:val="en-CA"/>
        </w:rPr>
        <w:t xml:space="preserve">, and </w:t>
      </w:r>
      <w:r>
        <w:rPr>
          <w:lang w:val="en-CA"/>
        </w:rPr>
        <w:t>she</w:t>
      </w:r>
      <w:r w:rsidRPr="00A44EE0">
        <w:rPr>
          <w:lang w:val="en-CA"/>
        </w:rPr>
        <w:t xml:space="preserve"> know</w:t>
      </w:r>
      <w:r>
        <w:rPr>
          <w:lang w:val="en-CA"/>
        </w:rPr>
        <w:t>s</w:t>
      </w:r>
      <w:r w:rsidRPr="00A44EE0">
        <w:rPr>
          <w:lang w:val="en-CA"/>
        </w:rPr>
        <w:t xml:space="preserve"> it can be intimidating at first. Before joining the government in 2022</w:t>
      </w:r>
      <w:r>
        <w:rPr>
          <w:lang w:val="en-CA"/>
        </w:rPr>
        <w:t>, Dorothee</w:t>
      </w:r>
      <w:r w:rsidRPr="00A44EE0">
        <w:rPr>
          <w:lang w:val="en-CA"/>
        </w:rPr>
        <w:t xml:space="preserve"> was a teacher, then a library assistant. </w:t>
      </w:r>
      <w:r>
        <w:rPr>
          <w:lang w:val="en-CA"/>
        </w:rPr>
        <w:t xml:space="preserve"> She</w:t>
      </w:r>
      <w:r w:rsidRPr="00A44EE0">
        <w:rPr>
          <w:lang w:val="en-CA"/>
        </w:rPr>
        <w:t xml:space="preserve"> studied English and history and linguistics in university. </w:t>
      </w:r>
      <w:r>
        <w:rPr>
          <w:lang w:val="en-CA"/>
        </w:rPr>
        <w:t>She</w:t>
      </w:r>
      <w:r w:rsidRPr="00A44EE0">
        <w:rPr>
          <w:lang w:val="en-CA"/>
        </w:rPr>
        <w:t xml:space="preserve"> enjoy</w:t>
      </w:r>
      <w:r>
        <w:rPr>
          <w:lang w:val="en-CA"/>
        </w:rPr>
        <w:t>s</w:t>
      </w:r>
      <w:r w:rsidRPr="00A44EE0">
        <w:rPr>
          <w:lang w:val="en-CA"/>
        </w:rPr>
        <w:t xml:space="preserve"> knitting and reading: the accessibility of audiobooks has been a game changer for </w:t>
      </w:r>
      <w:r>
        <w:rPr>
          <w:lang w:val="en-CA"/>
        </w:rPr>
        <w:t>her,</w:t>
      </w:r>
      <w:r w:rsidRPr="00A44EE0">
        <w:rPr>
          <w:lang w:val="en-CA"/>
        </w:rPr>
        <w:t xml:space="preserve"> and knitting while listening to </w:t>
      </w:r>
      <w:r>
        <w:rPr>
          <w:lang w:val="en-CA"/>
        </w:rPr>
        <w:t xml:space="preserve">her </w:t>
      </w:r>
      <w:r w:rsidRPr="00A44EE0">
        <w:rPr>
          <w:lang w:val="en-CA"/>
        </w:rPr>
        <w:t>favourite narrators is such a treat</w:t>
      </w:r>
      <w:r>
        <w:rPr>
          <w:lang w:val="en-CA"/>
        </w:rPr>
        <w:t xml:space="preserve"> for her.</w:t>
      </w:r>
    </w:p>
    <w:p w14:paraId="757994FB" w14:textId="77777777" w:rsidR="00A44EE0" w:rsidRPr="008A1919" w:rsidRDefault="00A44EE0" w:rsidP="00A44EE0">
      <w:pPr>
        <w:rPr>
          <w:lang w:val="en-CA"/>
        </w:rPr>
      </w:pPr>
    </w:p>
    <w:p w14:paraId="489F5051" w14:textId="77777777" w:rsidR="00C77B8D" w:rsidRPr="008A1919" w:rsidRDefault="00C77B8D" w:rsidP="00C77B8D">
      <w:pPr>
        <w:pStyle w:val="Heading3"/>
        <w:rPr>
          <w:lang w:val="en-CA"/>
        </w:rPr>
      </w:pPr>
      <w:r w:rsidRPr="008A1919">
        <w:rPr>
          <w:lang w:val="en-CA"/>
        </w:rPr>
        <w:t>Email</w:t>
      </w:r>
    </w:p>
    <w:p w14:paraId="7E0C6248" w14:textId="0F377449" w:rsidR="00C77B8D" w:rsidRDefault="00000000" w:rsidP="00C77B8D">
      <w:pPr>
        <w:rPr>
          <w:lang w:val="en-CA"/>
        </w:rPr>
      </w:pPr>
      <w:hyperlink r:id="rId29" w:history="1">
        <w:r w:rsidR="00515AAA" w:rsidRPr="00392716">
          <w:rPr>
            <w:rStyle w:val="Hyperlink"/>
            <w:lang w:val="en-CA"/>
          </w:rPr>
          <w:t>dorothee.blanchard@hc-sc.gc.ca</w:t>
        </w:r>
      </w:hyperlink>
    </w:p>
    <w:p w14:paraId="0AE6E23F" w14:textId="77777777" w:rsidR="00515AAA" w:rsidRPr="00515AAA" w:rsidRDefault="00515AAA" w:rsidP="00C77B8D">
      <w:pPr>
        <w:rPr>
          <w:lang w:val="en-CA"/>
        </w:rPr>
      </w:pPr>
    </w:p>
    <w:p w14:paraId="3C236A0E" w14:textId="77777777" w:rsidR="00C77B8D" w:rsidRPr="008A1919" w:rsidRDefault="00C77B8D" w:rsidP="00C77B8D">
      <w:pPr>
        <w:pStyle w:val="Heading3"/>
        <w:rPr>
          <w:lang w:val="en-CA"/>
        </w:rPr>
      </w:pPr>
      <w:r w:rsidRPr="008A1919">
        <w:rPr>
          <w:lang w:val="en-CA"/>
        </w:rPr>
        <w:t>Current Position and Department</w:t>
      </w:r>
    </w:p>
    <w:p w14:paraId="2853F33A" w14:textId="70C25196" w:rsidR="00515AAA" w:rsidRDefault="00515AAA" w:rsidP="00C77B8D">
      <w:pPr>
        <w:rPr>
          <w:lang w:val="en-CA"/>
        </w:rPr>
      </w:pPr>
      <w:r w:rsidRPr="00515AAA">
        <w:rPr>
          <w:lang w:val="en-CA"/>
        </w:rPr>
        <w:t>Program Officer</w:t>
      </w:r>
    </w:p>
    <w:p w14:paraId="35A86557" w14:textId="14374B64" w:rsidR="00C77B8D" w:rsidRPr="008A1919" w:rsidRDefault="00515AAA" w:rsidP="00C77B8D">
      <w:pPr>
        <w:rPr>
          <w:lang w:val="en-CA"/>
        </w:rPr>
      </w:pPr>
      <w:r>
        <w:rPr>
          <w:lang w:val="en-CA"/>
        </w:rPr>
        <w:t>Health Canada</w:t>
      </w:r>
    </w:p>
    <w:p w14:paraId="184494AC" w14:textId="77777777" w:rsidR="00C77B8D" w:rsidRPr="008A1919" w:rsidRDefault="00C77B8D" w:rsidP="00C77B8D">
      <w:pPr>
        <w:rPr>
          <w:lang w:val="en-CA"/>
        </w:rPr>
      </w:pPr>
    </w:p>
    <w:p w14:paraId="1A084AB3" w14:textId="77777777" w:rsidR="00C77B8D" w:rsidRPr="008A1919" w:rsidRDefault="00C77B8D" w:rsidP="00C77B8D">
      <w:pPr>
        <w:pStyle w:val="Heading3"/>
        <w:rPr>
          <w:lang w:val="en-CA"/>
        </w:rPr>
      </w:pPr>
      <w:r w:rsidRPr="008A1919">
        <w:rPr>
          <w:lang w:val="en-CA"/>
        </w:rPr>
        <w:t>Location of Work</w:t>
      </w:r>
    </w:p>
    <w:p w14:paraId="1F582270" w14:textId="76CC6C14" w:rsidR="00C77B8D" w:rsidRDefault="00515AAA" w:rsidP="00C77B8D">
      <w:pPr>
        <w:rPr>
          <w:lang w:val="en-CA"/>
        </w:rPr>
      </w:pPr>
      <w:r>
        <w:rPr>
          <w:lang w:val="en-CA"/>
        </w:rPr>
        <w:t>Victoria, British Columbia</w:t>
      </w:r>
    </w:p>
    <w:p w14:paraId="5D36A3D0" w14:textId="77777777" w:rsidR="00515AAA" w:rsidRPr="008A1919" w:rsidRDefault="00515AAA" w:rsidP="00C77B8D">
      <w:pPr>
        <w:rPr>
          <w:lang w:val="en-CA"/>
        </w:rPr>
      </w:pPr>
    </w:p>
    <w:p w14:paraId="132DE3E1" w14:textId="77777777" w:rsidR="00C77B8D" w:rsidRPr="008A1919" w:rsidRDefault="00C77B8D" w:rsidP="00C77B8D">
      <w:pPr>
        <w:pStyle w:val="Heading3"/>
        <w:rPr>
          <w:lang w:val="en-CA"/>
        </w:rPr>
      </w:pPr>
      <w:r w:rsidRPr="008A1919">
        <w:rPr>
          <w:lang w:val="en-CA"/>
        </w:rPr>
        <w:t>Language of Written Communication</w:t>
      </w:r>
    </w:p>
    <w:p w14:paraId="628BE343" w14:textId="77777777" w:rsidR="00C77B8D" w:rsidRPr="008A1919" w:rsidRDefault="00C77B8D" w:rsidP="00C77B8D">
      <w:pPr>
        <w:rPr>
          <w:lang w:val="en-CA"/>
        </w:rPr>
      </w:pPr>
      <w:r w:rsidRPr="008A1919">
        <w:rPr>
          <w:lang w:val="en-CA"/>
        </w:rPr>
        <w:t>English</w:t>
      </w:r>
    </w:p>
    <w:p w14:paraId="2B9A67D8" w14:textId="77777777" w:rsidR="00C77B8D" w:rsidRPr="008A1919" w:rsidRDefault="00C77B8D" w:rsidP="00C77B8D">
      <w:pPr>
        <w:rPr>
          <w:lang w:val="en-CA"/>
        </w:rPr>
      </w:pPr>
      <w:r w:rsidRPr="008A1919">
        <w:rPr>
          <w:lang w:val="en-CA"/>
        </w:rPr>
        <w:t>French</w:t>
      </w:r>
    </w:p>
    <w:p w14:paraId="41250183" w14:textId="77777777" w:rsidR="00C77B8D" w:rsidRPr="008A1919" w:rsidRDefault="00C77B8D" w:rsidP="00C77B8D">
      <w:pPr>
        <w:rPr>
          <w:lang w:val="en-CA"/>
        </w:rPr>
      </w:pPr>
    </w:p>
    <w:p w14:paraId="43B7E5C4" w14:textId="77777777" w:rsidR="00C77B8D" w:rsidRPr="008A1919" w:rsidRDefault="00C77B8D" w:rsidP="00C77B8D">
      <w:pPr>
        <w:pStyle w:val="Heading3"/>
        <w:rPr>
          <w:lang w:val="en-CA"/>
        </w:rPr>
      </w:pPr>
      <w:r w:rsidRPr="008A1919">
        <w:rPr>
          <w:lang w:val="en-CA"/>
        </w:rPr>
        <w:t>Language of Oral Communication</w:t>
      </w:r>
    </w:p>
    <w:p w14:paraId="00F66E9E" w14:textId="77777777" w:rsidR="00C77B8D" w:rsidRPr="008A1919" w:rsidRDefault="00C77B8D" w:rsidP="00C77B8D">
      <w:pPr>
        <w:rPr>
          <w:lang w:val="en-CA"/>
        </w:rPr>
      </w:pPr>
      <w:r w:rsidRPr="008A1919">
        <w:rPr>
          <w:lang w:val="en-CA"/>
        </w:rPr>
        <w:t>English</w:t>
      </w:r>
    </w:p>
    <w:p w14:paraId="08FE51C8" w14:textId="77777777" w:rsidR="00C77B8D" w:rsidRPr="005E2398" w:rsidRDefault="00C77B8D" w:rsidP="00C77B8D">
      <w:pPr>
        <w:rPr>
          <w:lang w:val="en-CA"/>
        </w:rPr>
      </w:pPr>
      <w:r w:rsidRPr="005E2398">
        <w:rPr>
          <w:lang w:val="en-CA"/>
        </w:rPr>
        <w:t>French</w:t>
      </w:r>
    </w:p>
    <w:p w14:paraId="756CA4B2" w14:textId="77777777" w:rsidR="00C77B8D" w:rsidRPr="008A1919" w:rsidRDefault="00C77B8D" w:rsidP="00C77B8D">
      <w:pPr>
        <w:rPr>
          <w:lang w:val="en-CA"/>
        </w:rPr>
      </w:pPr>
    </w:p>
    <w:p w14:paraId="63F733FA" w14:textId="77777777" w:rsidR="00C77B8D" w:rsidRPr="008A1919" w:rsidRDefault="00C77B8D" w:rsidP="00C77B8D">
      <w:pPr>
        <w:pStyle w:val="Heading3"/>
        <w:rPr>
          <w:lang w:val="en-CA"/>
        </w:rPr>
      </w:pPr>
      <w:r w:rsidRPr="008A1919">
        <w:rPr>
          <w:lang w:val="en-CA"/>
        </w:rPr>
        <w:t>Mentoring Availability</w:t>
      </w:r>
    </w:p>
    <w:p w14:paraId="0AA976F4" w14:textId="77777777" w:rsidR="00C77B8D" w:rsidRPr="008A1919" w:rsidRDefault="00C77B8D" w:rsidP="00C77B8D">
      <w:pPr>
        <w:rPr>
          <w:lang w:val="en-CA"/>
        </w:rPr>
      </w:pPr>
      <w:r w:rsidRPr="008A1919">
        <w:rPr>
          <w:lang w:val="en-CA"/>
        </w:rPr>
        <w:t>Once every two weeks</w:t>
      </w:r>
    </w:p>
    <w:p w14:paraId="08EA0297" w14:textId="77777777" w:rsidR="00C77B8D" w:rsidRPr="008A1919" w:rsidRDefault="00C77B8D" w:rsidP="00C77B8D">
      <w:pPr>
        <w:rPr>
          <w:lang w:val="en-CA"/>
        </w:rPr>
      </w:pPr>
    </w:p>
    <w:p w14:paraId="14721E25" w14:textId="77777777" w:rsidR="00C77B8D" w:rsidRPr="008A1919" w:rsidRDefault="00C77B8D" w:rsidP="00C77B8D">
      <w:pPr>
        <w:pStyle w:val="Heading3"/>
        <w:rPr>
          <w:lang w:val="en-CA"/>
        </w:rPr>
      </w:pPr>
      <w:r w:rsidRPr="008A1919">
        <w:rPr>
          <w:lang w:val="en-CA"/>
        </w:rPr>
        <w:t>Length of Sessions</w:t>
      </w:r>
    </w:p>
    <w:p w14:paraId="78FB2943" w14:textId="77777777" w:rsidR="00C77B8D" w:rsidRPr="008A1919" w:rsidRDefault="00C77B8D" w:rsidP="00C77B8D">
      <w:pPr>
        <w:rPr>
          <w:lang w:val="en-CA"/>
        </w:rPr>
      </w:pPr>
      <w:r w:rsidRPr="008A1919">
        <w:rPr>
          <w:lang w:val="en-CA"/>
        </w:rPr>
        <w:t>30 minutes</w:t>
      </w:r>
    </w:p>
    <w:p w14:paraId="566AD58A" w14:textId="77777777" w:rsidR="00C77B8D" w:rsidRPr="008A1919" w:rsidRDefault="00C77B8D" w:rsidP="00C77B8D">
      <w:pPr>
        <w:rPr>
          <w:lang w:val="en-CA"/>
        </w:rPr>
      </w:pPr>
      <w:r w:rsidRPr="008A1919">
        <w:rPr>
          <w:lang w:val="en-CA"/>
        </w:rPr>
        <w:t>45 minutes</w:t>
      </w:r>
    </w:p>
    <w:p w14:paraId="5B8F060B" w14:textId="77777777" w:rsidR="00C77B8D" w:rsidRPr="008A1919" w:rsidRDefault="00C77B8D" w:rsidP="00C77B8D">
      <w:pPr>
        <w:rPr>
          <w:lang w:val="en-CA"/>
        </w:rPr>
      </w:pPr>
      <w:r w:rsidRPr="008A1919">
        <w:rPr>
          <w:lang w:val="en-CA"/>
        </w:rPr>
        <w:t>1 hour</w:t>
      </w:r>
    </w:p>
    <w:p w14:paraId="5F231C27" w14:textId="77777777" w:rsidR="00C77B8D" w:rsidRPr="008A1919" w:rsidRDefault="00C77B8D" w:rsidP="00C77B8D">
      <w:pPr>
        <w:rPr>
          <w:lang w:val="en-CA"/>
        </w:rPr>
      </w:pPr>
    </w:p>
    <w:p w14:paraId="60FBE74C" w14:textId="77777777" w:rsidR="00C77B8D" w:rsidRPr="008A1919" w:rsidRDefault="00C77B8D" w:rsidP="00C77B8D">
      <w:pPr>
        <w:pStyle w:val="Heading3"/>
        <w:rPr>
          <w:lang w:val="en-CA"/>
        </w:rPr>
      </w:pPr>
      <w:r w:rsidRPr="008A1919">
        <w:rPr>
          <w:lang w:val="en-CA"/>
        </w:rPr>
        <w:t>Format of Sessions</w:t>
      </w:r>
    </w:p>
    <w:p w14:paraId="3AE5345D" w14:textId="77777777" w:rsidR="00C77B8D" w:rsidRPr="008A1919" w:rsidRDefault="00C77B8D" w:rsidP="00C77B8D">
      <w:pPr>
        <w:rPr>
          <w:lang w:val="en-CA"/>
        </w:rPr>
      </w:pPr>
      <w:r w:rsidRPr="008A1919">
        <w:rPr>
          <w:lang w:val="en-CA"/>
        </w:rPr>
        <w:t>Video</w:t>
      </w:r>
    </w:p>
    <w:p w14:paraId="0616A0E4" w14:textId="77777777" w:rsidR="00C77B8D" w:rsidRPr="008A1919" w:rsidRDefault="00C77B8D" w:rsidP="00C77B8D">
      <w:pPr>
        <w:rPr>
          <w:lang w:val="en-CA"/>
        </w:rPr>
      </w:pPr>
      <w:r w:rsidRPr="008A1919">
        <w:rPr>
          <w:lang w:val="en-CA"/>
        </w:rPr>
        <w:t>Telephone</w:t>
      </w:r>
    </w:p>
    <w:p w14:paraId="2D26FAC9" w14:textId="77777777" w:rsidR="00C77B8D" w:rsidRPr="008A1919" w:rsidRDefault="00C77B8D" w:rsidP="00C77B8D">
      <w:pPr>
        <w:rPr>
          <w:lang w:val="en-CA"/>
        </w:rPr>
      </w:pPr>
      <w:r w:rsidRPr="008A1919">
        <w:rPr>
          <w:lang w:val="en-CA"/>
        </w:rPr>
        <w:t>Chat</w:t>
      </w:r>
    </w:p>
    <w:p w14:paraId="55E46998" w14:textId="77777777" w:rsidR="00C77B8D" w:rsidRPr="008A1919" w:rsidRDefault="00C77B8D" w:rsidP="00C77B8D">
      <w:pPr>
        <w:rPr>
          <w:lang w:val="en-CA"/>
        </w:rPr>
      </w:pPr>
    </w:p>
    <w:p w14:paraId="36B3C409" w14:textId="77777777" w:rsidR="00C77B8D" w:rsidRPr="008A1919" w:rsidRDefault="00C77B8D" w:rsidP="00C77B8D">
      <w:pPr>
        <w:pStyle w:val="Heading3"/>
        <w:rPr>
          <w:lang w:val="en-CA"/>
        </w:rPr>
      </w:pPr>
      <w:r w:rsidRPr="008A1919">
        <w:rPr>
          <w:lang w:val="en-CA"/>
        </w:rPr>
        <w:t>Mentoring Topics</w:t>
      </w:r>
    </w:p>
    <w:p w14:paraId="70F7F69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3BC5C6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C32530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D3C7B71" w14:textId="77777777" w:rsidR="00C77B8D" w:rsidRPr="008A1919" w:rsidRDefault="00C77B8D" w:rsidP="00C77B8D">
      <w:pPr>
        <w:keepLines w:val="0"/>
        <w:spacing w:after="160"/>
        <w:rPr>
          <w:iCs/>
          <w:lang w:val="en-CA"/>
        </w:rPr>
      </w:pPr>
      <w:r w:rsidRPr="008A1919">
        <w:rPr>
          <w:iCs/>
          <w:lang w:val="en-CA"/>
        </w:rPr>
        <w:br w:type="page"/>
      </w:r>
    </w:p>
    <w:p w14:paraId="2195FE14" w14:textId="77777777" w:rsidR="00460828" w:rsidRPr="008A1919" w:rsidRDefault="00460828" w:rsidP="00460828">
      <w:pPr>
        <w:pStyle w:val="Heading2"/>
        <w:rPr>
          <w:lang w:val="en-CA"/>
        </w:rPr>
      </w:pPr>
      <w:bookmarkStart w:id="73" w:name="_Toc167264456"/>
      <w:r w:rsidRPr="008A1919">
        <w:rPr>
          <w:lang w:val="en-CA"/>
        </w:rPr>
        <w:lastRenderedPageBreak/>
        <w:t>Ellen Fraser (she/her)</w:t>
      </w:r>
      <w:bookmarkEnd w:id="73"/>
    </w:p>
    <w:p w14:paraId="1240FA78" w14:textId="77777777" w:rsidR="00460828" w:rsidRPr="008A1919" w:rsidRDefault="00460828" w:rsidP="00460828">
      <w:pPr>
        <w:pStyle w:val="Heading3"/>
        <w:rPr>
          <w:lang w:val="en-CA"/>
        </w:rPr>
      </w:pPr>
      <w:r w:rsidRPr="008A1919">
        <w:rPr>
          <w:lang w:val="en-CA"/>
        </w:rPr>
        <w:t>Biography</w:t>
      </w:r>
    </w:p>
    <w:p w14:paraId="61D57FB8" w14:textId="77777777" w:rsidR="00460828" w:rsidRPr="008A1919" w:rsidRDefault="00460828" w:rsidP="00460828">
      <w:pPr>
        <w:rPr>
          <w:lang w:val="en-CA"/>
        </w:rPr>
      </w:pPr>
      <w:r w:rsidRPr="008A1919">
        <w:rPr>
          <w:lang w:val="en-CA"/>
        </w:rPr>
        <w:t>Ellen is a scientific evaluator in the Medical Devices Directorate. She has a Masters in Neuroscience and has previously worked in the private sector. She has been working at Health Canada since 2021 doing scientific regulatory work. During this time, she has mentored within her team, has been mentored as part of the Mentorship Plus initiative, and continues to keep in touch with previous mentees/mentors. Outside of work, Ellen volunteers extensively for a few not-for-profit organizations. She also enjoys cooking and spending time outdoors.</w:t>
      </w:r>
    </w:p>
    <w:p w14:paraId="5691A38A" w14:textId="77777777" w:rsidR="00460828" w:rsidRPr="008A1919" w:rsidRDefault="00460828" w:rsidP="00460828">
      <w:pPr>
        <w:rPr>
          <w:lang w:val="en-CA"/>
        </w:rPr>
      </w:pPr>
    </w:p>
    <w:p w14:paraId="2C3BBBFA" w14:textId="77777777" w:rsidR="00460828" w:rsidRPr="008A1919" w:rsidRDefault="00460828" w:rsidP="00460828">
      <w:pPr>
        <w:pStyle w:val="Heading3"/>
        <w:rPr>
          <w:lang w:val="en-CA"/>
        </w:rPr>
      </w:pPr>
      <w:r w:rsidRPr="008A1919">
        <w:rPr>
          <w:lang w:val="en-CA"/>
        </w:rPr>
        <w:t>Email</w:t>
      </w:r>
    </w:p>
    <w:p w14:paraId="0AA72D4E" w14:textId="77777777" w:rsidR="00460828" w:rsidRPr="008A1919" w:rsidRDefault="00000000" w:rsidP="00460828">
      <w:pPr>
        <w:rPr>
          <w:lang w:val="en-CA"/>
        </w:rPr>
      </w:pPr>
      <w:hyperlink r:id="rId30" w:history="1">
        <w:r w:rsidR="00460828" w:rsidRPr="008A1919">
          <w:rPr>
            <w:rStyle w:val="Hyperlink"/>
            <w:lang w:val="en-CA"/>
          </w:rPr>
          <w:t>ellen.fraser@canada.ca</w:t>
        </w:r>
      </w:hyperlink>
    </w:p>
    <w:p w14:paraId="4A81C7C0" w14:textId="77777777" w:rsidR="00460828" w:rsidRPr="008A1919" w:rsidRDefault="00460828" w:rsidP="00460828">
      <w:pPr>
        <w:rPr>
          <w:lang w:val="en-CA"/>
        </w:rPr>
      </w:pPr>
    </w:p>
    <w:p w14:paraId="6FD8F65A" w14:textId="77777777" w:rsidR="00460828" w:rsidRPr="008A1919" w:rsidRDefault="00460828" w:rsidP="00460828">
      <w:pPr>
        <w:pStyle w:val="Heading3"/>
        <w:rPr>
          <w:lang w:val="en-CA"/>
        </w:rPr>
      </w:pPr>
      <w:r w:rsidRPr="008A1919">
        <w:rPr>
          <w:lang w:val="en-CA"/>
        </w:rPr>
        <w:t>Current Position and Department</w:t>
      </w:r>
    </w:p>
    <w:p w14:paraId="716FC038" w14:textId="77777777" w:rsidR="00460828" w:rsidRPr="008A1919" w:rsidRDefault="00460828" w:rsidP="00460828">
      <w:pPr>
        <w:rPr>
          <w:lang w:val="en-CA"/>
        </w:rPr>
      </w:pPr>
      <w:r w:rsidRPr="008A1919">
        <w:rPr>
          <w:lang w:val="en-CA"/>
        </w:rPr>
        <w:t>Scientific Project Coordination Biologist III</w:t>
      </w:r>
    </w:p>
    <w:p w14:paraId="672E2957" w14:textId="77777777" w:rsidR="00460828" w:rsidRPr="008A1919" w:rsidRDefault="00460828" w:rsidP="00460828">
      <w:pPr>
        <w:rPr>
          <w:lang w:val="en-CA"/>
        </w:rPr>
      </w:pPr>
      <w:r w:rsidRPr="008A1919">
        <w:rPr>
          <w:lang w:val="en-CA"/>
        </w:rPr>
        <w:t>Health Canada (HC)</w:t>
      </w:r>
    </w:p>
    <w:p w14:paraId="70F4D854" w14:textId="77777777" w:rsidR="00460828" w:rsidRPr="008A1919" w:rsidRDefault="00460828" w:rsidP="00460828">
      <w:pPr>
        <w:rPr>
          <w:lang w:val="en-CA"/>
        </w:rPr>
      </w:pPr>
    </w:p>
    <w:p w14:paraId="7C1BF3AA" w14:textId="77777777" w:rsidR="00460828" w:rsidRPr="008A1919" w:rsidRDefault="00460828" w:rsidP="00460828">
      <w:pPr>
        <w:pStyle w:val="Heading3"/>
        <w:rPr>
          <w:lang w:val="en-CA"/>
        </w:rPr>
      </w:pPr>
      <w:r w:rsidRPr="008A1919">
        <w:rPr>
          <w:lang w:val="en-CA"/>
        </w:rPr>
        <w:t>Location of Work</w:t>
      </w:r>
    </w:p>
    <w:p w14:paraId="575FC95A" w14:textId="77777777" w:rsidR="00460828" w:rsidRPr="008A1919" w:rsidRDefault="00460828" w:rsidP="00460828">
      <w:pPr>
        <w:rPr>
          <w:lang w:val="en-CA"/>
        </w:rPr>
      </w:pPr>
      <w:bookmarkStart w:id="74" w:name="_Hlk163729866"/>
      <w:r w:rsidRPr="008A1919">
        <w:rPr>
          <w:lang w:val="en-CA"/>
        </w:rPr>
        <w:t>Toronto, Ontario</w:t>
      </w:r>
    </w:p>
    <w:bookmarkEnd w:id="74"/>
    <w:p w14:paraId="10BC60A2" w14:textId="77777777" w:rsidR="00460828" w:rsidRPr="008A1919" w:rsidRDefault="00460828" w:rsidP="00460828">
      <w:pPr>
        <w:rPr>
          <w:lang w:val="en-CA"/>
        </w:rPr>
      </w:pPr>
    </w:p>
    <w:p w14:paraId="25D3DFA6" w14:textId="77777777" w:rsidR="00460828" w:rsidRPr="008A1919" w:rsidRDefault="00460828" w:rsidP="00460828">
      <w:pPr>
        <w:pStyle w:val="Heading3"/>
        <w:rPr>
          <w:lang w:val="en-CA"/>
        </w:rPr>
      </w:pPr>
      <w:r w:rsidRPr="008A1919">
        <w:rPr>
          <w:lang w:val="en-CA"/>
        </w:rPr>
        <w:t>Language of Written Communication</w:t>
      </w:r>
    </w:p>
    <w:p w14:paraId="4C37B101" w14:textId="77777777" w:rsidR="00460828" w:rsidRPr="008A1919" w:rsidRDefault="00460828" w:rsidP="00460828">
      <w:pPr>
        <w:rPr>
          <w:lang w:val="en-CA"/>
        </w:rPr>
      </w:pPr>
      <w:r w:rsidRPr="008A1919">
        <w:rPr>
          <w:lang w:val="en-CA"/>
        </w:rPr>
        <w:t>English</w:t>
      </w:r>
    </w:p>
    <w:p w14:paraId="0F8E5B11" w14:textId="77777777" w:rsidR="00460828" w:rsidRPr="008A1919" w:rsidRDefault="00460828" w:rsidP="00460828">
      <w:pPr>
        <w:rPr>
          <w:lang w:val="en-CA"/>
        </w:rPr>
      </w:pPr>
    </w:p>
    <w:p w14:paraId="63485DA3" w14:textId="77777777" w:rsidR="00460828" w:rsidRPr="008A1919" w:rsidRDefault="00460828" w:rsidP="00460828">
      <w:pPr>
        <w:pStyle w:val="Heading3"/>
        <w:rPr>
          <w:lang w:val="en-CA"/>
        </w:rPr>
      </w:pPr>
      <w:r w:rsidRPr="008A1919">
        <w:rPr>
          <w:lang w:val="en-CA"/>
        </w:rPr>
        <w:t>Language of Oral Communication</w:t>
      </w:r>
    </w:p>
    <w:p w14:paraId="6A3D1479" w14:textId="77777777" w:rsidR="00460828" w:rsidRPr="008A1919" w:rsidRDefault="00460828" w:rsidP="00460828">
      <w:pPr>
        <w:rPr>
          <w:lang w:val="en-CA"/>
        </w:rPr>
      </w:pPr>
      <w:r w:rsidRPr="008A1919">
        <w:rPr>
          <w:lang w:val="en-CA"/>
        </w:rPr>
        <w:t>English</w:t>
      </w:r>
    </w:p>
    <w:p w14:paraId="44475321" w14:textId="77777777" w:rsidR="00460828" w:rsidRPr="008A1919" w:rsidRDefault="00460828" w:rsidP="00460828">
      <w:pPr>
        <w:rPr>
          <w:lang w:val="en-CA"/>
        </w:rPr>
      </w:pPr>
    </w:p>
    <w:p w14:paraId="7F4CE569" w14:textId="77777777" w:rsidR="00460828" w:rsidRPr="008A1919" w:rsidRDefault="00460828" w:rsidP="00460828">
      <w:pPr>
        <w:pStyle w:val="Heading3"/>
        <w:rPr>
          <w:lang w:val="en-CA"/>
        </w:rPr>
      </w:pPr>
      <w:r w:rsidRPr="008A1919">
        <w:rPr>
          <w:lang w:val="en-CA"/>
        </w:rPr>
        <w:t>Mentoring Availability</w:t>
      </w:r>
    </w:p>
    <w:p w14:paraId="4409F7D6" w14:textId="77777777" w:rsidR="00460828" w:rsidRPr="008A1919" w:rsidRDefault="00460828" w:rsidP="00460828">
      <w:pPr>
        <w:rPr>
          <w:lang w:val="en-CA"/>
        </w:rPr>
      </w:pPr>
      <w:r w:rsidRPr="008A1919">
        <w:rPr>
          <w:lang w:val="en-CA"/>
        </w:rPr>
        <w:t>Once every two weeks</w:t>
      </w:r>
    </w:p>
    <w:p w14:paraId="4D75AEF9" w14:textId="77777777" w:rsidR="00460828" w:rsidRPr="008A1919" w:rsidRDefault="00460828" w:rsidP="00460828">
      <w:pPr>
        <w:rPr>
          <w:lang w:val="en-CA"/>
        </w:rPr>
      </w:pPr>
      <w:r w:rsidRPr="008A1919">
        <w:rPr>
          <w:lang w:val="en-CA"/>
        </w:rPr>
        <w:t>Once a month</w:t>
      </w:r>
    </w:p>
    <w:p w14:paraId="36C66551" w14:textId="77777777" w:rsidR="00460828" w:rsidRPr="008A1919" w:rsidRDefault="00460828" w:rsidP="00460828">
      <w:pPr>
        <w:rPr>
          <w:lang w:val="en-CA"/>
        </w:rPr>
      </w:pPr>
    </w:p>
    <w:p w14:paraId="7429AC9D" w14:textId="77777777" w:rsidR="00460828" w:rsidRPr="008A1919" w:rsidRDefault="00460828" w:rsidP="00460828">
      <w:pPr>
        <w:pStyle w:val="Heading3"/>
        <w:rPr>
          <w:lang w:val="en-CA"/>
        </w:rPr>
      </w:pPr>
      <w:r w:rsidRPr="008A1919">
        <w:rPr>
          <w:lang w:val="en-CA"/>
        </w:rPr>
        <w:t>Length of Sessions</w:t>
      </w:r>
    </w:p>
    <w:p w14:paraId="7DCFFB37" w14:textId="77777777" w:rsidR="00460828" w:rsidRPr="008A1919" w:rsidRDefault="00460828" w:rsidP="00460828">
      <w:pPr>
        <w:rPr>
          <w:lang w:val="en-CA"/>
        </w:rPr>
      </w:pPr>
      <w:r w:rsidRPr="008A1919">
        <w:rPr>
          <w:lang w:val="en-CA"/>
        </w:rPr>
        <w:t>45 minutes</w:t>
      </w:r>
    </w:p>
    <w:p w14:paraId="2EE57AAC" w14:textId="77777777" w:rsidR="00460828" w:rsidRPr="008A1919" w:rsidRDefault="00460828" w:rsidP="00460828">
      <w:pPr>
        <w:rPr>
          <w:lang w:val="en-CA"/>
        </w:rPr>
      </w:pPr>
      <w:r w:rsidRPr="008A1919">
        <w:rPr>
          <w:lang w:val="en-CA"/>
        </w:rPr>
        <w:t>1 hour</w:t>
      </w:r>
    </w:p>
    <w:p w14:paraId="349FDE8B" w14:textId="77777777" w:rsidR="00460828" w:rsidRPr="008A1919" w:rsidRDefault="00460828" w:rsidP="00460828">
      <w:pPr>
        <w:rPr>
          <w:lang w:val="en-CA"/>
        </w:rPr>
      </w:pPr>
    </w:p>
    <w:p w14:paraId="74294DF7" w14:textId="77777777" w:rsidR="00460828" w:rsidRPr="008A1919" w:rsidRDefault="00460828" w:rsidP="00460828">
      <w:pPr>
        <w:pStyle w:val="Heading3"/>
        <w:rPr>
          <w:lang w:val="en-CA"/>
        </w:rPr>
      </w:pPr>
      <w:r w:rsidRPr="008A1919">
        <w:rPr>
          <w:lang w:val="en-CA"/>
        </w:rPr>
        <w:t>Format of Sessions</w:t>
      </w:r>
    </w:p>
    <w:p w14:paraId="6FA0E3E7" w14:textId="77777777" w:rsidR="00460828" w:rsidRPr="008A1919" w:rsidRDefault="00460828" w:rsidP="00460828">
      <w:pPr>
        <w:rPr>
          <w:lang w:val="en-CA"/>
        </w:rPr>
      </w:pPr>
      <w:r w:rsidRPr="008A1919">
        <w:rPr>
          <w:lang w:val="en-CA"/>
        </w:rPr>
        <w:t>Video</w:t>
      </w:r>
    </w:p>
    <w:p w14:paraId="0A5419C5" w14:textId="77777777" w:rsidR="00460828" w:rsidRPr="008A1919" w:rsidRDefault="00460828" w:rsidP="00460828">
      <w:pPr>
        <w:rPr>
          <w:lang w:val="en-CA"/>
        </w:rPr>
      </w:pPr>
      <w:r w:rsidRPr="008A1919">
        <w:rPr>
          <w:lang w:val="en-CA"/>
        </w:rPr>
        <w:t>Telephone</w:t>
      </w:r>
    </w:p>
    <w:p w14:paraId="576D4FFD" w14:textId="77777777" w:rsidR="00460828" w:rsidRPr="008A1919" w:rsidRDefault="00460828" w:rsidP="00460828">
      <w:pPr>
        <w:rPr>
          <w:lang w:val="en-CA"/>
        </w:rPr>
      </w:pPr>
      <w:r w:rsidRPr="008A1919">
        <w:rPr>
          <w:lang w:val="en-CA"/>
        </w:rPr>
        <w:t>Chat</w:t>
      </w:r>
    </w:p>
    <w:p w14:paraId="17A28A4F" w14:textId="77777777" w:rsidR="00460828" w:rsidRPr="008A1919" w:rsidRDefault="00460828" w:rsidP="00460828">
      <w:pPr>
        <w:rPr>
          <w:lang w:val="en-CA"/>
        </w:rPr>
      </w:pPr>
    </w:p>
    <w:p w14:paraId="51A0B3AB" w14:textId="77777777" w:rsidR="00460828" w:rsidRPr="008A1919" w:rsidRDefault="00460828" w:rsidP="00460828">
      <w:pPr>
        <w:pStyle w:val="Heading3"/>
        <w:rPr>
          <w:lang w:val="en-CA"/>
        </w:rPr>
      </w:pPr>
      <w:r w:rsidRPr="008A1919">
        <w:rPr>
          <w:lang w:val="en-CA"/>
        </w:rPr>
        <w:t>Mentoring Topics</w:t>
      </w:r>
    </w:p>
    <w:p w14:paraId="1D197F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Professional Skills</w:t>
      </w:r>
    </w:p>
    <w:p w14:paraId="762D5245"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3BA14C1"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How Government Works</w:t>
      </w:r>
    </w:p>
    <w:p w14:paraId="54BB1B56"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Projects and work planning</w:t>
      </w:r>
    </w:p>
    <w:p w14:paraId="29148950"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People management</w:t>
      </w:r>
    </w:p>
    <w:p w14:paraId="13E478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Career</w:t>
      </w:r>
    </w:p>
    <w:p w14:paraId="3EDFBC68" w14:textId="77777777" w:rsidR="00460828" w:rsidRPr="008A1919" w:rsidRDefault="00460828" w:rsidP="00460828">
      <w:pPr>
        <w:rPr>
          <w:iCs/>
          <w:lang w:val="en-CA"/>
        </w:rPr>
      </w:pPr>
    </w:p>
    <w:p w14:paraId="7F44596A" w14:textId="77777777" w:rsidR="00460828" w:rsidRPr="008A1919" w:rsidRDefault="00460828" w:rsidP="006A500A">
      <w:pPr>
        <w:rPr>
          <w:rStyle w:val="IntenseEmphasis"/>
          <w:color w:val="54575A" w:themeColor="text1"/>
          <w:lang w:val="en-CA"/>
        </w:rPr>
      </w:pPr>
    </w:p>
    <w:p w14:paraId="06B03CB6" w14:textId="1FFCCF2D" w:rsidR="00EF32DC" w:rsidRPr="008A1919" w:rsidRDefault="006A500A" w:rsidP="00EF32DC">
      <w:pPr>
        <w:pStyle w:val="Heading2"/>
        <w:rPr>
          <w:lang w:val="en-CA"/>
        </w:rPr>
      </w:pPr>
      <w:r w:rsidRPr="008A1919">
        <w:rPr>
          <w:iCs/>
          <w:lang w:val="en-CA"/>
        </w:rPr>
        <w:br w:type="page"/>
      </w:r>
      <w:bookmarkStart w:id="75" w:name="_Hlk163217514"/>
      <w:bookmarkStart w:id="76" w:name="_Toc167264457"/>
      <w:r w:rsidR="009E742A" w:rsidRPr="008A1919">
        <w:rPr>
          <w:lang w:val="en-CA"/>
        </w:rPr>
        <w:lastRenderedPageBreak/>
        <w:t>Erin Scott (</w:t>
      </w:r>
      <w:r w:rsidR="00252106">
        <w:rPr>
          <w:lang w:val="en-CA"/>
        </w:rPr>
        <w:t>s</w:t>
      </w:r>
      <w:r w:rsidR="009E742A" w:rsidRPr="008A1919">
        <w:rPr>
          <w:lang w:val="en-CA"/>
        </w:rPr>
        <w:t>he/her</w:t>
      </w:r>
      <w:r w:rsidR="00EF32DC" w:rsidRPr="008A1919">
        <w:rPr>
          <w:lang w:val="en-CA"/>
        </w:rPr>
        <w:t>)</w:t>
      </w:r>
      <w:bookmarkEnd w:id="75"/>
      <w:bookmarkEnd w:id="76"/>
    </w:p>
    <w:p w14:paraId="3215C059" w14:textId="77777777" w:rsidR="00EF32DC" w:rsidRPr="008A1919" w:rsidRDefault="00EF32DC" w:rsidP="00EF32DC">
      <w:pPr>
        <w:pStyle w:val="Heading3"/>
        <w:rPr>
          <w:lang w:val="en-CA"/>
        </w:rPr>
      </w:pPr>
      <w:r w:rsidRPr="008A1919">
        <w:rPr>
          <w:lang w:val="en-CA"/>
        </w:rPr>
        <w:t>Biography</w:t>
      </w:r>
    </w:p>
    <w:p w14:paraId="78F4F4DE" w14:textId="4E99F581" w:rsidR="00EF32DC" w:rsidRPr="008A1919" w:rsidRDefault="009E742A" w:rsidP="009E742A">
      <w:pPr>
        <w:rPr>
          <w:lang w:val="en-CA"/>
        </w:rPr>
      </w:pPr>
      <w:r w:rsidRPr="008A1919">
        <w:rPr>
          <w:lang w:val="en-CA"/>
        </w:rPr>
        <w:t>Erin is a dedicated and creative professional with a passion for policy analysis, innovation, and environmental research. Currently serving as a Policy Analyst at</w:t>
      </w:r>
      <w:r w:rsidR="00F40045" w:rsidRPr="008A1919">
        <w:rPr>
          <w:lang w:val="en-CA"/>
        </w:rPr>
        <w:t xml:space="preserve"> Natural Resources Canada</w:t>
      </w:r>
      <w:r w:rsidRPr="008A1919">
        <w:rPr>
          <w:lang w:val="en-CA"/>
        </w:rPr>
        <w:t xml:space="preserve"> </w:t>
      </w:r>
      <w:r w:rsidR="00F40045" w:rsidRPr="008A1919">
        <w:rPr>
          <w:lang w:val="en-CA"/>
        </w:rPr>
        <w:t>(</w:t>
      </w:r>
      <w:r w:rsidRPr="008A1919">
        <w:rPr>
          <w:lang w:val="en-CA"/>
        </w:rPr>
        <w:t>NRCan) in the Strategic Policy and Innovation Branch, Erin specializes in Innovation, Cleantech, and AI files. In addition to her policy work, Erin is pursuing a doctoral degree in environmental anthropology, furthering her previous research. She brings a wealth of experience in conducting qualitative and ethnographic research, with a focus on topics such as natural resources, tourism, land and identity, class and economic precarity, nationalism, racism, and xenophobia. Erin is also passionate about inclusion and diversity representation, environmental engagement, mental health, and her small herd of active dogs that take up a great deal of her personal life.</w:t>
      </w:r>
    </w:p>
    <w:p w14:paraId="4BD8D2A6" w14:textId="77777777" w:rsidR="009E742A" w:rsidRPr="008A1919" w:rsidRDefault="009E742A" w:rsidP="009E742A">
      <w:pPr>
        <w:rPr>
          <w:lang w:val="en-CA"/>
        </w:rPr>
      </w:pPr>
    </w:p>
    <w:p w14:paraId="6862E960" w14:textId="77777777" w:rsidR="00EF32DC" w:rsidRPr="008A1919" w:rsidRDefault="00EF32DC" w:rsidP="00EF32DC">
      <w:pPr>
        <w:pStyle w:val="Heading3"/>
        <w:rPr>
          <w:lang w:val="en-CA"/>
        </w:rPr>
      </w:pPr>
      <w:r w:rsidRPr="008A1919">
        <w:rPr>
          <w:lang w:val="en-CA"/>
        </w:rPr>
        <w:t>Email</w:t>
      </w:r>
    </w:p>
    <w:p w14:paraId="51FEF703" w14:textId="1B872A0B" w:rsidR="00EF32DC" w:rsidRPr="008A1919" w:rsidRDefault="00000000" w:rsidP="00EF32DC">
      <w:pPr>
        <w:rPr>
          <w:lang w:val="en-CA"/>
        </w:rPr>
      </w:pPr>
      <w:hyperlink r:id="rId31" w:history="1">
        <w:r w:rsidR="009E742A" w:rsidRPr="008A1919">
          <w:rPr>
            <w:rStyle w:val="Hyperlink"/>
            <w:lang w:val="en-CA"/>
          </w:rPr>
          <w:t>erin.scott@nrcan-rncan.gc.ca</w:t>
        </w:r>
      </w:hyperlink>
    </w:p>
    <w:p w14:paraId="4093A00B" w14:textId="77777777" w:rsidR="009E742A" w:rsidRPr="008A1919" w:rsidRDefault="009E742A" w:rsidP="00EF32DC">
      <w:pPr>
        <w:rPr>
          <w:lang w:val="en-CA"/>
        </w:rPr>
      </w:pPr>
    </w:p>
    <w:p w14:paraId="3D571D0F" w14:textId="77777777" w:rsidR="00EF32DC" w:rsidRPr="008A1919" w:rsidRDefault="00EF32DC" w:rsidP="00EF32DC">
      <w:pPr>
        <w:pStyle w:val="Heading3"/>
        <w:rPr>
          <w:lang w:val="en-CA"/>
        </w:rPr>
      </w:pPr>
      <w:r w:rsidRPr="008A1919">
        <w:rPr>
          <w:lang w:val="en-CA"/>
        </w:rPr>
        <w:t>Current Position and Department</w:t>
      </w:r>
    </w:p>
    <w:p w14:paraId="4A2721E8" w14:textId="7631EF0F" w:rsidR="00EF32DC" w:rsidRPr="008A1919" w:rsidRDefault="009E742A" w:rsidP="00EF32DC">
      <w:pPr>
        <w:rPr>
          <w:lang w:val="en-CA"/>
        </w:rPr>
      </w:pPr>
      <w:r w:rsidRPr="008A1919">
        <w:rPr>
          <w:lang w:val="en-CA"/>
        </w:rPr>
        <w:t>Policy Analyst</w:t>
      </w:r>
    </w:p>
    <w:p w14:paraId="302FB124" w14:textId="34580801" w:rsidR="009E742A" w:rsidRPr="008A1919" w:rsidRDefault="009E742A" w:rsidP="00EF32DC">
      <w:pPr>
        <w:rPr>
          <w:lang w:val="en-CA"/>
        </w:rPr>
      </w:pPr>
      <w:r w:rsidRPr="008A1919">
        <w:rPr>
          <w:lang w:val="en-CA"/>
        </w:rPr>
        <w:t>Natural Resources Canada (NRCan)</w:t>
      </w:r>
    </w:p>
    <w:p w14:paraId="6D0D3677" w14:textId="77777777" w:rsidR="009E742A" w:rsidRPr="008A1919" w:rsidRDefault="009E742A" w:rsidP="00EF32DC">
      <w:pPr>
        <w:rPr>
          <w:lang w:val="en-CA"/>
        </w:rPr>
      </w:pPr>
    </w:p>
    <w:p w14:paraId="5A4CAC6D" w14:textId="77777777" w:rsidR="00EF32DC" w:rsidRPr="008A1919" w:rsidRDefault="00EF32DC" w:rsidP="00EF32DC">
      <w:pPr>
        <w:pStyle w:val="Heading3"/>
        <w:rPr>
          <w:lang w:val="en-CA"/>
        </w:rPr>
      </w:pPr>
      <w:r w:rsidRPr="008A1919">
        <w:rPr>
          <w:lang w:val="en-CA"/>
        </w:rPr>
        <w:t>Location of Work</w:t>
      </w:r>
    </w:p>
    <w:p w14:paraId="4A7FC80F" w14:textId="642ADB9B" w:rsidR="00EF32DC" w:rsidRPr="008A1919" w:rsidRDefault="009E742A" w:rsidP="00EF32DC">
      <w:pPr>
        <w:rPr>
          <w:lang w:val="en-CA"/>
        </w:rPr>
      </w:pPr>
      <w:r w:rsidRPr="008A1919">
        <w:rPr>
          <w:lang w:val="en-CA"/>
        </w:rPr>
        <w:t>Ottawa (National Capital Region)</w:t>
      </w:r>
    </w:p>
    <w:p w14:paraId="232AC7F5" w14:textId="77777777" w:rsidR="00EF32DC" w:rsidRPr="008A1919" w:rsidRDefault="00EF32DC" w:rsidP="00EF32DC">
      <w:pPr>
        <w:rPr>
          <w:lang w:val="en-CA"/>
        </w:rPr>
      </w:pPr>
    </w:p>
    <w:p w14:paraId="3B45DA0C" w14:textId="77777777" w:rsidR="00EF32DC" w:rsidRPr="008A1919" w:rsidRDefault="00EF32DC" w:rsidP="00EF32DC">
      <w:pPr>
        <w:pStyle w:val="Heading3"/>
        <w:rPr>
          <w:lang w:val="en-CA"/>
        </w:rPr>
      </w:pPr>
      <w:r w:rsidRPr="008A1919">
        <w:rPr>
          <w:lang w:val="en-CA"/>
        </w:rPr>
        <w:t>Language of Written Communication</w:t>
      </w:r>
    </w:p>
    <w:p w14:paraId="01CAC240" w14:textId="77777777" w:rsidR="00EF32DC" w:rsidRPr="008A1919" w:rsidRDefault="00EF32DC" w:rsidP="00EF32DC">
      <w:pPr>
        <w:rPr>
          <w:lang w:val="en-CA"/>
        </w:rPr>
      </w:pPr>
      <w:r w:rsidRPr="008A1919">
        <w:rPr>
          <w:lang w:val="en-CA"/>
        </w:rPr>
        <w:t>English</w:t>
      </w:r>
    </w:p>
    <w:p w14:paraId="27BC9831" w14:textId="77777777" w:rsidR="00EF32DC" w:rsidRPr="008A1919" w:rsidRDefault="00EF32DC" w:rsidP="00EF32DC">
      <w:pPr>
        <w:rPr>
          <w:lang w:val="en-CA"/>
        </w:rPr>
      </w:pPr>
    </w:p>
    <w:p w14:paraId="09274E85" w14:textId="77777777" w:rsidR="00EF32DC" w:rsidRPr="008A1919" w:rsidRDefault="00EF32DC" w:rsidP="00EF32DC">
      <w:pPr>
        <w:pStyle w:val="Heading3"/>
        <w:rPr>
          <w:lang w:val="en-CA"/>
        </w:rPr>
      </w:pPr>
      <w:r w:rsidRPr="008A1919">
        <w:rPr>
          <w:lang w:val="en-CA"/>
        </w:rPr>
        <w:t>Language of Oral Communication</w:t>
      </w:r>
    </w:p>
    <w:p w14:paraId="43FBF911" w14:textId="77777777" w:rsidR="00EF32DC" w:rsidRPr="008A1919" w:rsidRDefault="00EF32DC" w:rsidP="00EF32DC">
      <w:pPr>
        <w:rPr>
          <w:lang w:val="en-CA"/>
        </w:rPr>
      </w:pPr>
      <w:r w:rsidRPr="008A1919">
        <w:rPr>
          <w:lang w:val="en-CA"/>
        </w:rPr>
        <w:t>English</w:t>
      </w:r>
    </w:p>
    <w:p w14:paraId="1D5DE15A" w14:textId="77777777" w:rsidR="00EF32DC" w:rsidRPr="008A1919" w:rsidRDefault="00EF32DC" w:rsidP="00EF32DC">
      <w:pPr>
        <w:rPr>
          <w:lang w:val="en-CA"/>
        </w:rPr>
      </w:pPr>
    </w:p>
    <w:p w14:paraId="359AEDB2" w14:textId="77777777" w:rsidR="00EF32DC" w:rsidRPr="008A1919" w:rsidRDefault="00EF32DC" w:rsidP="00EF32DC">
      <w:pPr>
        <w:pStyle w:val="Heading3"/>
        <w:rPr>
          <w:lang w:val="en-CA"/>
        </w:rPr>
      </w:pPr>
      <w:r w:rsidRPr="008A1919">
        <w:rPr>
          <w:lang w:val="en-CA"/>
        </w:rPr>
        <w:t>Mentoring Availability</w:t>
      </w:r>
    </w:p>
    <w:p w14:paraId="215325A8" w14:textId="77777777" w:rsidR="00EF32DC" w:rsidRPr="008A1919" w:rsidRDefault="00EF32DC" w:rsidP="00EF32DC">
      <w:pPr>
        <w:rPr>
          <w:lang w:val="en-CA"/>
        </w:rPr>
      </w:pPr>
      <w:r w:rsidRPr="008A1919">
        <w:rPr>
          <w:lang w:val="en-CA"/>
        </w:rPr>
        <w:t>Once a week</w:t>
      </w:r>
    </w:p>
    <w:p w14:paraId="0DD86EE2" w14:textId="77777777" w:rsidR="00EF32DC" w:rsidRPr="008A1919" w:rsidRDefault="00EF32DC" w:rsidP="00EF32DC">
      <w:pPr>
        <w:rPr>
          <w:lang w:val="en-CA"/>
        </w:rPr>
      </w:pPr>
      <w:r w:rsidRPr="008A1919">
        <w:rPr>
          <w:lang w:val="en-CA"/>
        </w:rPr>
        <w:t>Once every two weeks</w:t>
      </w:r>
    </w:p>
    <w:p w14:paraId="43228734" w14:textId="77777777" w:rsidR="00EF32DC" w:rsidRPr="008A1919" w:rsidRDefault="00EF32DC" w:rsidP="00EF32DC">
      <w:pPr>
        <w:rPr>
          <w:lang w:val="en-CA"/>
        </w:rPr>
      </w:pPr>
      <w:r w:rsidRPr="008A1919">
        <w:rPr>
          <w:lang w:val="en-CA"/>
        </w:rPr>
        <w:t>Once a month</w:t>
      </w:r>
    </w:p>
    <w:p w14:paraId="6E15329F" w14:textId="77777777" w:rsidR="00EF32DC" w:rsidRPr="008A1919" w:rsidRDefault="00EF32DC" w:rsidP="00EF32DC">
      <w:pPr>
        <w:rPr>
          <w:lang w:val="en-CA"/>
        </w:rPr>
      </w:pPr>
    </w:p>
    <w:p w14:paraId="3E43F07A" w14:textId="77777777" w:rsidR="00EF32DC" w:rsidRPr="008A1919" w:rsidRDefault="00EF32DC" w:rsidP="00EF32DC">
      <w:pPr>
        <w:pStyle w:val="Heading3"/>
        <w:rPr>
          <w:lang w:val="en-CA"/>
        </w:rPr>
      </w:pPr>
      <w:r w:rsidRPr="008A1919">
        <w:rPr>
          <w:lang w:val="en-CA"/>
        </w:rPr>
        <w:t>Length of Sessions</w:t>
      </w:r>
    </w:p>
    <w:p w14:paraId="4F6D55C1" w14:textId="77777777" w:rsidR="00EF32DC" w:rsidRPr="008A1919" w:rsidRDefault="00EF32DC" w:rsidP="00EF32DC">
      <w:pPr>
        <w:rPr>
          <w:lang w:val="en-CA"/>
        </w:rPr>
      </w:pPr>
      <w:r w:rsidRPr="008A1919">
        <w:rPr>
          <w:lang w:val="en-CA"/>
        </w:rPr>
        <w:t>30 minutes</w:t>
      </w:r>
    </w:p>
    <w:p w14:paraId="307FBA5C" w14:textId="77777777" w:rsidR="00EF32DC" w:rsidRPr="008A1919" w:rsidRDefault="00EF32DC" w:rsidP="00EF32DC">
      <w:pPr>
        <w:rPr>
          <w:lang w:val="en-CA"/>
        </w:rPr>
      </w:pPr>
      <w:r w:rsidRPr="008A1919">
        <w:rPr>
          <w:lang w:val="en-CA"/>
        </w:rPr>
        <w:t>45 minutes</w:t>
      </w:r>
    </w:p>
    <w:p w14:paraId="2F7265AA" w14:textId="77777777" w:rsidR="00EF32DC" w:rsidRPr="008A1919" w:rsidRDefault="00EF32DC" w:rsidP="00EF32DC">
      <w:pPr>
        <w:rPr>
          <w:lang w:val="en-CA"/>
        </w:rPr>
      </w:pPr>
    </w:p>
    <w:p w14:paraId="52B2FE14" w14:textId="77777777" w:rsidR="00EF32DC" w:rsidRPr="008A1919" w:rsidRDefault="00EF32DC" w:rsidP="00EF32DC">
      <w:pPr>
        <w:pStyle w:val="Heading3"/>
        <w:rPr>
          <w:lang w:val="en-CA"/>
        </w:rPr>
      </w:pPr>
      <w:r w:rsidRPr="008A1919">
        <w:rPr>
          <w:lang w:val="en-CA"/>
        </w:rPr>
        <w:t>Format of Sessions</w:t>
      </w:r>
    </w:p>
    <w:p w14:paraId="37CA3582" w14:textId="77777777" w:rsidR="00EF32DC" w:rsidRPr="008A1919" w:rsidRDefault="00EF32DC" w:rsidP="00EF32DC">
      <w:pPr>
        <w:rPr>
          <w:lang w:val="en-CA"/>
        </w:rPr>
      </w:pPr>
      <w:r w:rsidRPr="008A1919">
        <w:rPr>
          <w:lang w:val="en-CA"/>
        </w:rPr>
        <w:t>Video</w:t>
      </w:r>
    </w:p>
    <w:p w14:paraId="64E09561" w14:textId="77777777" w:rsidR="00EF32DC" w:rsidRPr="008A1919" w:rsidRDefault="00EF32DC" w:rsidP="00EF32DC">
      <w:pPr>
        <w:rPr>
          <w:lang w:val="en-CA"/>
        </w:rPr>
      </w:pPr>
      <w:r w:rsidRPr="008A1919">
        <w:rPr>
          <w:lang w:val="en-CA"/>
        </w:rPr>
        <w:t>Chat</w:t>
      </w:r>
    </w:p>
    <w:p w14:paraId="16CF9BC2" w14:textId="77777777" w:rsidR="00EF32DC" w:rsidRPr="008A1919" w:rsidRDefault="00EF32DC" w:rsidP="00EF32DC">
      <w:pPr>
        <w:rPr>
          <w:lang w:val="en-CA"/>
        </w:rPr>
      </w:pPr>
      <w:r w:rsidRPr="008A1919">
        <w:rPr>
          <w:lang w:val="en-CA"/>
        </w:rPr>
        <w:t>In Person</w:t>
      </w:r>
    </w:p>
    <w:p w14:paraId="011CBA08" w14:textId="77777777" w:rsidR="00EF32DC" w:rsidRPr="008A1919" w:rsidRDefault="00EF32DC" w:rsidP="00EF32DC">
      <w:pPr>
        <w:rPr>
          <w:lang w:val="en-CA"/>
        </w:rPr>
      </w:pPr>
    </w:p>
    <w:p w14:paraId="46197011" w14:textId="77777777" w:rsidR="00EF32DC" w:rsidRPr="008A1919" w:rsidRDefault="00EF32DC" w:rsidP="00EF32DC">
      <w:pPr>
        <w:pStyle w:val="Heading3"/>
        <w:rPr>
          <w:lang w:val="en-CA"/>
        </w:rPr>
      </w:pPr>
      <w:r w:rsidRPr="008A1919">
        <w:rPr>
          <w:lang w:val="en-CA"/>
        </w:rPr>
        <w:t>Mentoring Topics</w:t>
      </w:r>
    </w:p>
    <w:p w14:paraId="58ED07A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026EC0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0394C37"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2672B43C" w14:textId="77777777" w:rsidR="00EF32DC" w:rsidRPr="008A1919" w:rsidRDefault="00EF32DC" w:rsidP="00EF32DC">
      <w:pPr>
        <w:keepLines w:val="0"/>
        <w:spacing w:after="160"/>
        <w:rPr>
          <w:iCs/>
          <w:lang w:val="en-CA"/>
        </w:rPr>
      </w:pPr>
      <w:r w:rsidRPr="008A1919">
        <w:rPr>
          <w:iCs/>
          <w:lang w:val="en-CA"/>
        </w:rPr>
        <w:br w:type="page"/>
      </w:r>
    </w:p>
    <w:p w14:paraId="6D7169C9" w14:textId="197928AF" w:rsidR="006A500A" w:rsidRPr="008A1919" w:rsidRDefault="006A500A" w:rsidP="006A500A">
      <w:pPr>
        <w:keepLines w:val="0"/>
        <w:spacing w:after="160"/>
        <w:rPr>
          <w:iCs/>
          <w:lang w:val="en-CA"/>
        </w:rPr>
      </w:pPr>
    </w:p>
    <w:p w14:paraId="645863E2" w14:textId="7644F697" w:rsidR="00C77B8D" w:rsidRPr="008A1919" w:rsidRDefault="00A56F3F" w:rsidP="00C77B8D">
      <w:pPr>
        <w:pStyle w:val="Heading2"/>
        <w:rPr>
          <w:lang w:val="en-CA"/>
        </w:rPr>
      </w:pPr>
      <w:bookmarkStart w:id="77" w:name="_Toc167264458"/>
      <w:r>
        <w:rPr>
          <w:lang w:val="en-CA"/>
        </w:rPr>
        <w:t>Faical Khlaifi</w:t>
      </w:r>
      <w:bookmarkEnd w:id="77"/>
    </w:p>
    <w:p w14:paraId="2DFCBA08" w14:textId="77777777" w:rsidR="00C77B8D" w:rsidRPr="008A1919" w:rsidRDefault="00C77B8D" w:rsidP="00C77B8D">
      <w:pPr>
        <w:pStyle w:val="Heading3"/>
        <w:rPr>
          <w:lang w:val="en-CA"/>
        </w:rPr>
      </w:pPr>
      <w:r w:rsidRPr="008A1919">
        <w:rPr>
          <w:lang w:val="en-CA"/>
        </w:rPr>
        <w:t>Biography</w:t>
      </w:r>
    </w:p>
    <w:p w14:paraId="7D599767" w14:textId="671A99C3" w:rsidR="00D16EF4" w:rsidRPr="00D16EF4" w:rsidRDefault="00D16EF4" w:rsidP="00D16EF4">
      <w:pPr>
        <w:rPr>
          <w:lang w:val="en-CA"/>
        </w:rPr>
      </w:pPr>
      <w:r w:rsidRPr="00D16EF4">
        <w:rPr>
          <w:lang w:val="en-CA"/>
        </w:rPr>
        <w:t xml:space="preserve">Since 2023, Faical has been a policy analyst at Natural Resources Canada (NRCan). Prior to this, </w:t>
      </w:r>
      <w:r w:rsidR="00E6698D">
        <w:rPr>
          <w:lang w:val="en-CA"/>
        </w:rPr>
        <w:t>they</w:t>
      </w:r>
      <w:r w:rsidR="00CB360C" w:rsidRPr="00CB360C">
        <w:rPr>
          <w:lang w:val="en-CA"/>
        </w:rPr>
        <w:t xml:space="preserve"> </w:t>
      </w:r>
      <w:r w:rsidRPr="00D16EF4">
        <w:rPr>
          <w:lang w:val="en-CA"/>
        </w:rPr>
        <w:t xml:space="preserve">had the opportunity to work at Service Canada and in the private sector, giving </w:t>
      </w:r>
      <w:r w:rsidR="00E6698D">
        <w:rPr>
          <w:lang w:val="en-CA"/>
        </w:rPr>
        <w:t>them</w:t>
      </w:r>
      <w:r w:rsidRPr="00D16EF4">
        <w:rPr>
          <w:lang w:val="en-CA"/>
        </w:rPr>
        <w:t xml:space="preserve"> a diverse background.</w:t>
      </w:r>
    </w:p>
    <w:p w14:paraId="71124EAA" w14:textId="538D4FD5" w:rsidR="00D16EF4" w:rsidRPr="00D16EF4" w:rsidRDefault="00D16EF4" w:rsidP="00D16EF4">
      <w:pPr>
        <w:rPr>
          <w:lang w:val="en-CA"/>
        </w:rPr>
      </w:pPr>
      <w:r w:rsidRPr="00D16EF4">
        <w:rPr>
          <w:lang w:val="en-CA"/>
        </w:rPr>
        <w:t xml:space="preserve">With a PhD in Education, Faical has always been passionate about learning and sharing knowledge. </w:t>
      </w:r>
      <w:r w:rsidR="00E6698D">
        <w:rPr>
          <w:lang w:val="en-CA"/>
        </w:rPr>
        <w:t>Their</w:t>
      </w:r>
      <w:r w:rsidRPr="00D16EF4">
        <w:rPr>
          <w:lang w:val="en-CA"/>
        </w:rPr>
        <w:t xml:space="preserve"> academic and professional career has led </w:t>
      </w:r>
      <w:r w:rsidR="00E6698D">
        <w:rPr>
          <w:lang w:val="en-CA"/>
        </w:rPr>
        <w:t>them</w:t>
      </w:r>
      <w:r w:rsidRPr="00D16EF4">
        <w:rPr>
          <w:lang w:val="en-CA"/>
        </w:rPr>
        <w:t xml:space="preserve"> to develop expertise in the fascinating field of public policy development and analysis.</w:t>
      </w:r>
    </w:p>
    <w:p w14:paraId="53799215" w14:textId="5B76AD32" w:rsidR="00C77B8D" w:rsidRPr="008A1919" w:rsidRDefault="00D16EF4" w:rsidP="00D16EF4">
      <w:pPr>
        <w:rPr>
          <w:lang w:val="en-CA"/>
        </w:rPr>
      </w:pPr>
      <w:r w:rsidRPr="00D16EF4">
        <w:rPr>
          <w:lang w:val="en-CA"/>
        </w:rPr>
        <w:t xml:space="preserve">Alongside </w:t>
      </w:r>
      <w:r w:rsidR="00E6698D">
        <w:rPr>
          <w:lang w:val="en-CA"/>
        </w:rPr>
        <w:t>their</w:t>
      </w:r>
      <w:r w:rsidRPr="00D16EF4">
        <w:rPr>
          <w:lang w:val="en-CA"/>
        </w:rPr>
        <w:t xml:space="preserve"> career, Faical is the proud father of three wonderful children. Their </w:t>
      </w:r>
      <w:r>
        <w:rPr>
          <w:lang w:val="en-CA"/>
        </w:rPr>
        <w:t>jo</w:t>
      </w:r>
      <w:r w:rsidR="0021422F">
        <w:rPr>
          <w:lang w:val="en-CA"/>
        </w:rPr>
        <w:t>ie de vivre</w:t>
      </w:r>
      <w:r w:rsidRPr="00D16EF4">
        <w:rPr>
          <w:lang w:val="en-CA"/>
        </w:rPr>
        <w:t xml:space="preserve"> and curiosity inspire him daily. Faical loves spending time with them and passing on </w:t>
      </w:r>
      <w:r w:rsidR="00E6698D">
        <w:rPr>
          <w:lang w:val="en-CA"/>
        </w:rPr>
        <w:t>their</w:t>
      </w:r>
      <w:r w:rsidRPr="00D16EF4">
        <w:rPr>
          <w:lang w:val="en-CA"/>
        </w:rPr>
        <w:t xml:space="preserve"> values. Beyond </w:t>
      </w:r>
      <w:r w:rsidR="00E6698D">
        <w:rPr>
          <w:lang w:val="en-CA"/>
        </w:rPr>
        <w:t>their</w:t>
      </w:r>
      <w:r w:rsidRPr="00D16EF4">
        <w:rPr>
          <w:lang w:val="en-CA"/>
        </w:rPr>
        <w:t xml:space="preserve"> work, Faical enjoys meeting new people and sharing </w:t>
      </w:r>
      <w:r w:rsidR="00E6698D">
        <w:rPr>
          <w:lang w:val="en-CA"/>
        </w:rPr>
        <w:t>their</w:t>
      </w:r>
      <w:r w:rsidRPr="00D16EF4">
        <w:rPr>
          <w:lang w:val="en-CA"/>
        </w:rPr>
        <w:t xml:space="preserve"> experience with them. Whether at professional events or in a more informal setting, Faical always finds great pleasure in discussing and listening to other people's </w:t>
      </w:r>
      <w:r w:rsidR="0021422F">
        <w:rPr>
          <w:lang w:val="en-CA"/>
        </w:rPr>
        <w:t>perspectives and learning.</w:t>
      </w:r>
    </w:p>
    <w:p w14:paraId="79E60CE9" w14:textId="77777777" w:rsidR="00C77B8D" w:rsidRPr="008A1919" w:rsidRDefault="00C77B8D" w:rsidP="00C77B8D">
      <w:pPr>
        <w:rPr>
          <w:lang w:val="en-CA"/>
        </w:rPr>
      </w:pPr>
    </w:p>
    <w:p w14:paraId="098A4C52" w14:textId="77777777" w:rsidR="00C77B8D" w:rsidRPr="008A1919" w:rsidRDefault="00C77B8D" w:rsidP="00C77B8D">
      <w:pPr>
        <w:pStyle w:val="Heading3"/>
        <w:rPr>
          <w:lang w:val="en-CA"/>
        </w:rPr>
      </w:pPr>
      <w:r w:rsidRPr="008A1919">
        <w:rPr>
          <w:lang w:val="en-CA"/>
        </w:rPr>
        <w:t>Email</w:t>
      </w:r>
    </w:p>
    <w:p w14:paraId="74AF9445" w14:textId="225CAE11" w:rsidR="00C77B8D" w:rsidRDefault="00000000" w:rsidP="00C77B8D">
      <w:pPr>
        <w:rPr>
          <w:lang w:val="en-CA"/>
        </w:rPr>
      </w:pPr>
      <w:hyperlink r:id="rId32" w:history="1">
        <w:r w:rsidR="00D16EF4" w:rsidRPr="00392716">
          <w:rPr>
            <w:rStyle w:val="Hyperlink"/>
            <w:lang w:val="en-CA"/>
          </w:rPr>
          <w:t>faical.khlaifi@nrcan-rncan.gc.ca</w:t>
        </w:r>
      </w:hyperlink>
    </w:p>
    <w:p w14:paraId="4766EBBB" w14:textId="77777777" w:rsidR="00D16EF4" w:rsidRPr="00D16EF4" w:rsidRDefault="00D16EF4" w:rsidP="00C77B8D">
      <w:pPr>
        <w:rPr>
          <w:lang w:val="en-CA"/>
        </w:rPr>
      </w:pPr>
    </w:p>
    <w:p w14:paraId="0ED804A5" w14:textId="77777777" w:rsidR="00C77B8D" w:rsidRPr="008A1919" w:rsidRDefault="00C77B8D" w:rsidP="00C77B8D">
      <w:pPr>
        <w:pStyle w:val="Heading3"/>
        <w:rPr>
          <w:lang w:val="en-CA"/>
        </w:rPr>
      </w:pPr>
      <w:r w:rsidRPr="008A1919">
        <w:rPr>
          <w:lang w:val="en-CA"/>
        </w:rPr>
        <w:t>Current Position and Department</w:t>
      </w:r>
    </w:p>
    <w:p w14:paraId="1036DEDF" w14:textId="3C2E2B3F" w:rsidR="00C77B8D" w:rsidRPr="008A1919" w:rsidRDefault="00D16EF4" w:rsidP="00C77B8D">
      <w:pPr>
        <w:rPr>
          <w:lang w:val="en-CA"/>
        </w:rPr>
      </w:pPr>
      <w:r>
        <w:rPr>
          <w:lang w:val="en-CA"/>
        </w:rPr>
        <w:t>Gatineau (National Capital Region)</w:t>
      </w:r>
    </w:p>
    <w:p w14:paraId="2410DBF1" w14:textId="77777777" w:rsidR="00C77B8D" w:rsidRPr="008A1919" w:rsidRDefault="00C77B8D" w:rsidP="00C77B8D">
      <w:pPr>
        <w:rPr>
          <w:lang w:val="en-CA"/>
        </w:rPr>
      </w:pPr>
    </w:p>
    <w:p w14:paraId="35D2789B" w14:textId="77777777" w:rsidR="00C77B8D" w:rsidRPr="008A1919" w:rsidRDefault="00C77B8D" w:rsidP="00C77B8D">
      <w:pPr>
        <w:pStyle w:val="Heading3"/>
        <w:rPr>
          <w:lang w:val="en-CA"/>
        </w:rPr>
      </w:pPr>
      <w:r w:rsidRPr="008A1919">
        <w:rPr>
          <w:lang w:val="en-CA"/>
        </w:rPr>
        <w:t>Location of Work</w:t>
      </w:r>
    </w:p>
    <w:p w14:paraId="4DD1689C" w14:textId="77777777" w:rsidR="00D16EF4" w:rsidRDefault="00D16EF4" w:rsidP="00C77B8D">
      <w:pPr>
        <w:rPr>
          <w:lang w:val="en-CA"/>
        </w:rPr>
      </w:pPr>
      <w:r w:rsidRPr="00D16EF4">
        <w:rPr>
          <w:lang w:val="en-CA"/>
        </w:rPr>
        <w:t>Policy Analyst</w:t>
      </w:r>
    </w:p>
    <w:p w14:paraId="666993CB" w14:textId="20DCB325" w:rsidR="00C77B8D" w:rsidRPr="008A1919" w:rsidRDefault="00D16EF4" w:rsidP="00C77B8D">
      <w:pPr>
        <w:rPr>
          <w:lang w:val="en-CA"/>
        </w:rPr>
      </w:pPr>
      <w:r w:rsidRPr="00D16EF4">
        <w:rPr>
          <w:lang w:val="en-CA"/>
        </w:rPr>
        <w:t>Natural Resources Canada (NRCan)</w:t>
      </w:r>
    </w:p>
    <w:p w14:paraId="7B57C981" w14:textId="77777777" w:rsidR="00C77B8D" w:rsidRPr="008A1919" w:rsidRDefault="00C77B8D" w:rsidP="00C77B8D">
      <w:pPr>
        <w:rPr>
          <w:lang w:val="en-CA"/>
        </w:rPr>
      </w:pPr>
    </w:p>
    <w:p w14:paraId="71DA563E" w14:textId="77777777" w:rsidR="00C77B8D" w:rsidRPr="008A1919" w:rsidRDefault="00C77B8D" w:rsidP="00C77B8D">
      <w:pPr>
        <w:pStyle w:val="Heading3"/>
        <w:rPr>
          <w:lang w:val="en-CA"/>
        </w:rPr>
      </w:pPr>
      <w:r w:rsidRPr="008A1919">
        <w:rPr>
          <w:lang w:val="en-CA"/>
        </w:rPr>
        <w:t>Language of Written Communication</w:t>
      </w:r>
    </w:p>
    <w:p w14:paraId="7E6BB8DE" w14:textId="77777777" w:rsidR="00C77B8D" w:rsidRPr="008A1919" w:rsidRDefault="00C77B8D" w:rsidP="00C77B8D">
      <w:pPr>
        <w:rPr>
          <w:lang w:val="en-CA"/>
        </w:rPr>
      </w:pPr>
      <w:r w:rsidRPr="008A1919">
        <w:rPr>
          <w:lang w:val="en-CA"/>
        </w:rPr>
        <w:t>French</w:t>
      </w:r>
    </w:p>
    <w:p w14:paraId="6CB02FCC" w14:textId="77777777" w:rsidR="00C77B8D" w:rsidRPr="008A1919" w:rsidRDefault="00C77B8D" w:rsidP="00C77B8D">
      <w:pPr>
        <w:rPr>
          <w:lang w:val="en-CA"/>
        </w:rPr>
      </w:pPr>
    </w:p>
    <w:p w14:paraId="3E268E76" w14:textId="77777777" w:rsidR="00C77B8D" w:rsidRPr="008A1919" w:rsidRDefault="00C77B8D" w:rsidP="00C77B8D">
      <w:pPr>
        <w:pStyle w:val="Heading3"/>
        <w:rPr>
          <w:lang w:val="en-CA"/>
        </w:rPr>
      </w:pPr>
      <w:r w:rsidRPr="008A1919">
        <w:rPr>
          <w:lang w:val="en-CA"/>
        </w:rPr>
        <w:t>Language of Oral Communication</w:t>
      </w:r>
    </w:p>
    <w:p w14:paraId="2F09FFC7" w14:textId="77777777" w:rsidR="00C77B8D" w:rsidRPr="00411A42" w:rsidRDefault="00C77B8D" w:rsidP="00C77B8D">
      <w:pPr>
        <w:rPr>
          <w:lang w:val="en-CA"/>
        </w:rPr>
      </w:pPr>
      <w:r w:rsidRPr="00411A42">
        <w:rPr>
          <w:lang w:val="en-CA"/>
        </w:rPr>
        <w:t>French</w:t>
      </w:r>
    </w:p>
    <w:p w14:paraId="338DC3C3" w14:textId="77777777" w:rsidR="00C77B8D" w:rsidRPr="008A1919" w:rsidRDefault="00C77B8D" w:rsidP="00C77B8D">
      <w:pPr>
        <w:rPr>
          <w:lang w:val="en-CA"/>
        </w:rPr>
      </w:pPr>
    </w:p>
    <w:p w14:paraId="609BE7BB" w14:textId="77777777" w:rsidR="00C77B8D" w:rsidRPr="008A1919" w:rsidRDefault="00C77B8D" w:rsidP="00C77B8D">
      <w:pPr>
        <w:pStyle w:val="Heading3"/>
        <w:rPr>
          <w:lang w:val="en-CA"/>
        </w:rPr>
      </w:pPr>
      <w:r w:rsidRPr="008A1919">
        <w:rPr>
          <w:lang w:val="en-CA"/>
        </w:rPr>
        <w:t>Mentoring Availability</w:t>
      </w:r>
    </w:p>
    <w:p w14:paraId="5815CD3E" w14:textId="77777777" w:rsidR="00C77B8D" w:rsidRPr="008A1919" w:rsidRDefault="00C77B8D" w:rsidP="00C77B8D">
      <w:pPr>
        <w:rPr>
          <w:lang w:val="en-CA"/>
        </w:rPr>
      </w:pPr>
      <w:r w:rsidRPr="008A1919">
        <w:rPr>
          <w:lang w:val="en-CA"/>
        </w:rPr>
        <w:t>Twice a week</w:t>
      </w:r>
    </w:p>
    <w:p w14:paraId="576FBB55" w14:textId="77777777" w:rsidR="00C77B8D" w:rsidRPr="008A1919" w:rsidRDefault="00C77B8D" w:rsidP="00C77B8D">
      <w:pPr>
        <w:rPr>
          <w:lang w:val="en-CA"/>
        </w:rPr>
      </w:pPr>
      <w:r w:rsidRPr="008A1919">
        <w:rPr>
          <w:lang w:val="en-CA"/>
        </w:rPr>
        <w:t>Once a week</w:t>
      </w:r>
    </w:p>
    <w:p w14:paraId="5837962B" w14:textId="77777777" w:rsidR="00C77B8D" w:rsidRPr="008A1919" w:rsidRDefault="00C77B8D" w:rsidP="00C77B8D">
      <w:pPr>
        <w:rPr>
          <w:lang w:val="en-CA"/>
        </w:rPr>
      </w:pPr>
    </w:p>
    <w:p w14:paraId="6788C483" w14:textId="77777777" w:rsidR="00C77B8D" w:rsidRPr="008A1919" w:rsidRDefault="00C77B8D" w:rsidP="00C77B8D">
      <w:pPr>
        <w:pStyle w:val="Heading3"/>
        <w:rPr>
          <w:lang w:val="en-CA"/>
        </w:rPr>
      </w:pPr>
      <w:r w:rsidRPr="008A1919">
        <w:rPr>
          <w:lang w:val="en-CA"/>
        </w:rPr>
        <w:t>Length of Sessions</w:t>
      </w:r>
    </w:p>
    <w:p w14:paraId="04E7CE14" w14:textId="77777777" w:rsidR="00C77B8D" w:rsidRPr="008A1919" w:rsidRDefault="00C77B8D" w:rsidP="00C77B8D">
      <w:pPr>
        <w:rPr>
          <w:lang w:val="en-CA"/>
        </w:rPr>
      </w:pPr>
      <w:r w:rsidRPr="008A1919">
        <w:rPr>
          <w:lang w:val="en-CA"/>
        </w:rPr>
        <w:t>30 minutes</w:t>
      </w:r>
    </w:p>
    <w:p w14:paraId="4392D2EC" w14:textId="77777777" w:rsidR="00C77B8D" w:rsidRPr="008A1919" w:rsidRDefault="00C77B8D" w:rsidP="00C77B8D">
      <w:pPr>
        <w:rPr>
          <w:lang w:val="en-CA"/>
        </w:rPr>
      </w:pPr>
    </w:p>
    <w:p w14:paraId="72B28312" w14:textId="77777777" w:rsidR="00C77B8D" w:rsidRPr="008A1919" w:rsidRDefault="00C77B8D" w:rsidP="00C77B8D">
      <w:pPr>
        <w:pStyle w:val="Heading3"/>
        <w:rPr>
          <w:lang w:val="en-CA"/>
        </w:rPr>
      </w:pPr>
      <w:r w:rsidRPr="008A1919">
        <w:rPr>
          <w:lang w:val="en-CA"/>
        </w:rPr>
        <w:t>Format of Sessions</w:t>
      </w:r>
    </w:p>
    <w:p w14:paraId="455B337D" w14:textId="77777777" w:rsidR="00C77B8D" w:rsidRPr="008A1919" w:rsidRDefault="00C77B8D" w:rsidP="00C77B8D">
      <w:pPr>
        <w:rPr>
          <w:lang w:val="en-CA"/>
        </w:rPr>
      </w:pPr>
      <w:r w:rsidRPr="008A1919">
        <w:rPr>
          <w:lang w:val="en-CA"/>
        </w:rPr>
        <w:t>Video</w:t>
      </w:r>
    </w:p>
    <w:p w14:paraId="08CBB14D" w14:textId="77777777" w:rsidR="00C77B8D" w:rsidRPr="008A1919" w:rsidRDefault="00C77B8D" w:rsidP="00C77B8D">
      <w:pPr>
        <w:rPr>
          <w:lang w:val="en-CA"/>
        </w:rPr>
      </w:pPr>
    </w:p>
    <w:p w14:paraId="095D9DA2" w14:textId="77777777" w:rsidR="00C77B8D" w:rsidRPr="008A1919" w:rsidRDefault="00C77B8D" w:rsidP="00C77B8D">
      <w:pPr>
        <w:pStyle w:val="Heading3"/>
        <w:rPr>
          <w:lang w:val="en-CA"/>
        </w:rPr>
      </w:pPr>
      <w:r w:rsidRPr="008A1919">
        <w:rPr>
          <w:lang w:val="en-CA"/>
        </w:rPr>
        <w:t>Mentoring Topics</w:t>
      </w:r>
    </w:p>
    <w:p w14:paraId="67750E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0B40C2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43FB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91DFA0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082F2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9431A6C" w14:textId="77777777" w:rsidR="00C77B8D" w:rsidRPr="008A1919" w:rsidRDefault="00C77B8D" w:rsidP="00C77B8D">
      <w:pPr>
        <w:keepLines w:val="0"/>
        <w:spacing w:after="160"/>
        <w:rPr>
          <w:iCs/>
          <w:lang w:val="en-CA"/>
        </w:rPr>
      </w:pPr>
      <w:r w:rsidRPr="008A1919">
        <w:rPr>
          <w:iCs/>
          <w:lang w:val="en-CA"/>
        </w:rPr>
        <w:br w:type="page"/>
      </w:r>
    </w:p>
    <w:p w14:paraId="1E598EC8" w14:textId="60065D8B" w:rsidR="00C77B8D" w:rsidRPr="008A1919" w:rsidRDefault="00411A42" w:rsidP="00C77B8D">
      <w:pPr>
        <w:pStyle w:val="Heading2"/>
        <w:rPr>
          <w:lang w:val="en-CA"/>
        </w:rPr>
      </w:pPr>
      <w:bookmarkStart w:id="78" w:name="_Hlk165375448"/>
      <w:bookmarkStart w:id="79" w:name="_Toc167264459"/>
      <w:r>
        <w:rPr>
          <w:lang w:val="en-CA"/>
        </w:rPr>
        <w:lastRenderedPageBreak/>
        <w:t>Fatemeh M</w:t>
      </w:r>
      <w:r w:rsidR="00DE2944">
        <w:rPr>
          <w:lang w:val="en-CA"/>
        </w:rPr>
        <w:t>irnaghi</w:t>
      </w:r>
      <w:bookmarkEnd w:id="79"/>
    </w:p>
    <w:bookmarkEnd w:id="78"/>
    <w:p w14:paraId="6CC757B5" w14:textId="77777777" w:rsidR="00C77B8D" w:rsidRPr="008A1919" w:rsidRDefault="00C77B8D" w:rsidP="00C77B8D">
      <w:pPr>
        <w:pStyle w:val="Heading3"/>
        <w:rPr>
          <w:lang w:val="en-CA"/>
        </w:rPr>
      </w:pPr>
      <w:r w:rsidRPr="008A1919">
        <w:rPr>
          <w:lang w:val="en-CA"/>
        </w:rPr>
        <w:t>Biography</w:t>
      </w:r>
    </w:p>
    <w:p w14:paraId="6AAFB43A" w14:textId="37616803" w:rsidR="00C77B8D" w:rsidRDefault="00DE2944" w:rsidP="00C77B8D">
      <w:pPr>
        <w:rPr>
          <w:lang w:val="en-CA"/>
        </w:rPr>
      </w:pPr>
      <w:r w:rsidRPr="00DE2944">
        <w:rPr>
          <w:lang w:val="en-CA"/>
        </w:rPr>
        <w:t>Fatemeh Mirnaghi has a Ph.D. in Analytical Chemistry from the University of Waterloo. She has been working for Environment and Climate Change Canada for ten years. She worked as Coordinator of Environmental Programs in the Chemical Management Division for the last two years. She is a lead for Performance Measurement Evaluation (PME) of toxic substances and a member of PME Center of Expertise team. Previously, she worked as a research scientist on the oil spill research team in the Science and Technology Division for eight years. She has been involved as a volunteer in patient advocacy activities for the last seven years. Her personal interests include literature, music, and nature. Her hobbies include spending time with family and friends, traveling, and volunteering activities to help people.</w:t>
      </w:r>
    </w:p>
    <w:p w14:paraId="629BC225" w14:textId="77777777" w:rsidR="00DE2944" w:rsidRPr="008A1919" w:rsidRDefault="00DE2944" w:rsidP="00C77B8D">
      <w:pPr>
        <w:rPr>
          <w:lang w:val="en-CA"/>
        </w:rPr>
      </w:pPr>
    </w:p>
    <w:p w14:paraId="71A21066" w14:textId="77777777" w:rsidR="00C77B8D" w:rsidRPr="008A1919" w:rsidRDefault="00C77B8D" w:rsidP="00C77B8D">
      <w:pPr>
        <w:pStyle w:val="Heading3"/>
        <w:rPr>
          <w:lang w:val="en-CA"/>
        </w:rPr>
      </w:pPr>
      <w:r w:rsidRPr="008A1919">
        <w:rPr>
          <w:lang w:val="en-CA"/>
        </w:rPr>
        <w:t>Email</w:t>
      </w:r>
    </w:p>
    <w:p w14:paraId="75250C04" w14:textId="1E42E926" w:rsidR="00C77B8D" w:rsidRPr="00B83CAA" w:rsidRDefault="00000000" w:rsidP="00C77B8D">
      <w:pPr>
        <w:rPr>
          <w:lang w:val="en-CA"/>
        </w:rPr>
      </w:pPr>
      <w:hyperlink r:id="rId33" w:history="1">
        <w:r w:rsidR="00DE2944" w:rsidRPr="00B83CAA">
          <w:rPr>
            <w:rStyle w:val="Hyperlink"/>
            <w:lang w:val="en-CA"/>
          </w:rPr>
          <w:t>fatemeh.mirnaghi@canada.ca</w:t>
        </w:r>
      </w:hyperlink>
    </w:p>
    <w:p w14:paraId="163E970C" w14:textId="77777777" w:rsidR="00DE2944" w:rsidRPr="008A1919" w:rsidRDefault="00DE2944" w:rsidP="00C77B8D">
      <w:pPr>
        <w:rPr>
          <w:lang w:val="en-CA"/>
        </w:rPr>
      </w:pPr>
    </w:p>
    <w:p w14:paraId="294AD8BC" w14:textId="77777777" w:rsidR="00C77B8D" w:rsidRPr="008A1919" w:rsidRDefault="00C77B8D" w:rsidP="00C77B8D">
      <w:pPr>
        <w:pStyle w:val="Heading3"/>
        <w:rPr>
          <w:lang w:val="en-CA"/>
        </w:rPr>
      </w:pPr>
      <w:r w:rsidRPr="008A1919">
        <w:rPr>
          <w:lang w:val="en-CA"/>
        </w:rPr>
        <w:t>Current Position and Department</w:t>
      </w:r>
    </w:p>
    <w:p w14:paraId="633BABDA" w14:textId="4311F9AB" w:rsidR="00C77B8D" w:rsidRDefault="00DE2944" w:rsidP="00C77B8D">
      <w:pPr>
        <w:rPr>
          <w:lang w:val="en-CA"/>
        </w:rPr>
      </w:pPr>
      <w:r w:rsidRPr="00DE2944">
        <w:rPr>
          <w:lang w:val="en-CA"/>
        </w:rPr>
        <w:t>Coordinator Environmental Programs</w:t>
      </w:r>
    </w:p>
    <w:p w14:paraId="65A5676C" w14:textId="329FEFEA" w:rsidR="00DE2944" w:rsidRDefault="00B95FA9" w:rsidP="00C77B8D">
      <w:pPr>
        <w:rPr>
          <w:lang w:val="en-CA"/>
        </w:rPr>
      </w:pPr>
      <w:r w:rsidRPr="00B95FA9">
        <w:rPr>
          <w:lang w:val="en-CA"/>
        </w:rPr>
        <w:t>Environment and Climate Change Canada (ECCC)</w:t>
      </w:r>
    </w:p>
    <w:p w14:paraId="3D2E95CE" w14:textId="77777777" w:rsidR="00B95FA9" w:rsidRPr="008A1919" w:rsidRDefault="00B95FA9" w:rsidP="00C77B8D">
      <w:pPr>
        <w:rPr>
          <w:lang w:val="en-CA"/>
        </w:rPr>
      </w:pPr>
    </w:p>
    <w:p w14:paraId="033CC382" w14:textId="77777777" w:rsidR="00C77B8D" w:rsidRPr="008A1919" w:rsidRDefault="00C77B8D" w:rsidP="00C77B8D">
      <w:pPr>
        <w:pStyle w:val="Heading3"/>
        <w:rPr>
          <w:lang w:val="en-CA"/>
        </w:rPr>
      </w:pPr>
      <w:r w:rsidRPr="008A1919">
        <w:rPr>
          <w:lang w:val="en-CA"/>
        </w:rPr>
        <w:t>Location of Work</w:t>
      </w:r>
    </w:p>
    <w:p w14:paraId="4D2508A0" w14:textId="76AD811B" w:rsidR="00C77B8D" w:rsidRPr="008A1919" w:rsidRDefault="00B95FA9" w:rsidP="00C77B8D">
      <w:pPr>
        <w:rPr>
          <w:lang w:val="en-CA"/>
        </w:rPr>
      </w:pPr>
      <w:r>
        <w:rPr>
          <w:lang w:val="en-CA"/>
        </w:rPr>
        <w:t>Ottawa (National Capital Region)</w:t>
      </w:r>
    </w:p>
    <w:p w14:paraId="20C8B706" w14:textId="77777777" w:rsidR="00C77B8D" w:rsidRPr="008A1919" w:rsidRDefault="00C77B8D" w:rsidP="00C77B8D">
      <w:pPr>
        <w:rPr>
          <w:lang w:val="en-CA"/>
        </w:rPr>
      </w:pPr>
    </w:p>
    <w:p w14:paraId="4F2223F1" w14:textId="77777777" w:rsidR="00C77B8D" w:rsidRPr="008A1919" w:rsidRDefault="00C77B8D" w:rsidP="00C77B8D">
      <w:pPr>
        <w:pStyle w:val="Heading3"/>
        <w:rPr>
          <w:lang w:val="en-CA"/>
        </w:rPr>
      </w:pPr>
      <w:r w:rsidRPr="008A1919">
        <w:rPr>
          <w:lang w:val="en-CA"/>
        </w:rPr>
        <w:t>Language of Written Communication</w:t>
      </w:r>
    </w:p>
    <w:p w14:paraId="6BC9A851" w14:textId="77777777" w:rsidR="00C77B8D" w:rsidRPr="008A1919" w:rsidRDefault="00C77B8D" w:rsidP="00C77B8D">
      <w:pPr>
        <w:rPr>
          <w:lang w:val="en-CA"/>
        </w:rPr>
      </w:pPr>
      <w:r w:rsidRPr="008A1919">
        <w:rPr>
          <w:lang w:val="en-CA"/>
        </w:rPr>
        <w:t>English</w:t>
      </w:r>
    </w:p>
    <w:p w14:paraId="62A54300" w14:textId="77777777" w:rsidR="00C77B8D" w:rsidRPr="008A1919" w:rsidRDefault="00C77B8D" w:rsidP="00C77B8D">
      <w:pPr>
        <w:rPr>
          <w:lang w:val="en-CA"/>
        </w:rPr>
      </w:pPr>
    </w:p>
    <w:p w14:paraId="79082F56" w14:textId="77777777" w:rsidR="00C77B8D" w:rsidRPr="008A1919" w:rsidRDefault="00C77B8D" w:rsidP="00C77B8D">
      <w:pPr>
        <w:pStyle w:val="Heading3"/>
        <w:rPr>
          <w:lang w:val="en-CA"/>
        </w:rPr>
      </w:pPr>
      <w:r w:rsidRPr="008A1919">
        <w:rPr>
          <w:lang w:val="en-CA"/>
        </w:rPr>
        <w:t>Language of Oral Communication</w:t>
      </w:r>
    </w:p>
    <w:p w14:paraId="4A0CFC5D" w14:textId="77777777" w:rsidR="00C77B8D" w:rsidRPr="008A1919" w:rsidRDefault="00C77B8D" w:rsidP="00C77B8D">
      <w:pPr>
        <w:rPr>
          <w:lang w:val="en-CA"/>
        </w:rPr>
      </w:pPr>
      <w:r w:rsidRPr="008A1919">
        <w:rPr>
          <w:lang w:val="en-CA"/>
        </w:rPr>
        <w:t>English</w:t>
      </w:r>
    </w:p>
    <w:p w14:paraId="2530FCAC" w14:textId="77777777" w:rsidR="00C77B8D" w:rsidRPr="008A1919" w:rsidRDefault="00C77B8D" w:rsidP="00C77B8D">
      <w:pPr>
        <w:rPr>
          <w:lang w:val="en-CA"/>
        </w:rPr>
      </w:pPr>
    </w:p>
    <w:p w14:paraId="635A2BCC" w14:textId="77777777" w:rsidR="00C77B8D" w:rsidRPr="008A1919" w:rsidRDefault="00C77B8D" w:rsidP="00C77B8D">
      <w:pPr>
        <w:pStyle w:val="Heading3"/>
        <w:rPr>
          <w:lang w:val="en-CA"/>
        </w:rPr>
      </w:pPr>
      <w:r w:rsidRPr="008A1919">
        <w:rPr>
          <w:lang w:val="en-CA"/>
        </w:rPr>
        <w:t>Mentoring Availability</w:t>
      </w:r>
    </w:p>
    <w:p w14:paraId="0EE3BFCE" w14:textId="77777777" w:rsidR="00C77B8D" w:rsidRPr="008A1919" w:rsidRDefault="00C77B8D" w:rsidP="00C77B8D">
      <w:pPr>
        <w:rPr>
          <w:lang w:val="en-CA"/>
        </w:rPr>
      </w:pPr>
      <w:r w:rsidRPr="008A1919">
        <w:rPr>
          <w:lang w:val="en-CA"/>
        </w:rPr>
        <w:t>Once every two weeks</w:t>
      </w:r>
    </w:p>
    <w:p w14:paraId="71328B44" w14:textId="77777777" w:rsidR="00C77B8D" w:rsidRPr="008A1919" w:rsidRDefault="00C77B8D" w:rsidP="00C77B8D">
      <w:pPr>
        <w:rPr>
          <w:lang w:val="en-CA"/>
        </w:rPr>
      </w:pPr>
    </w:p>
    <w:p w14:paraId="3B15B2C1" w14:textId="77777777" w:rsidR="00C77B8D" w:rsidRPr="008A1919" w:rsidRDefault="00C77B8D" w:rsidP="00C77B8D">
      <w:pPr>
        <w:pStyle w:val="Heading3"/>
        <w:rPr>
          <w:lang w:val="en-CA"/>
        </w:rPr>
      </w:pPr>
      <w:r w:rsidRPr="008A1919">
        <w:rPr>
          <w:lang w:val="en-CA"/>
        </w:rPr>
        <w:t>Length of Sessions</w:t>
      </w:r>
    </w:p>
    <w:p w14:paraId="36D93CBA" w14:textId="77777777" w:rsidR="00C77B8D" w:rsidRPr="008A1919" w:rsidRDefault="00C77B8D" w:rsidP="00C77B8D">
      <w:pPr>
        <w:rPr>
          <w:lang w:val="en-CA"/>
        </w:rPr>
      </w:pPr>
      <w:r w:rsidRPr="008A1919">
        <w:rPr>
          <w:lang w:val="en-CA"/>
        </w:rPr>
        <w:t>1 hour</w:t>
      </w:r>
    </w:p>
    <w:p w14:paraId="1F689EAC" w14:textId="77777777" w:rsidR="00C77B8D" w:rsidRPr="008A1919" w:rsidRDefault="00C77B8D" w:rsidP="00C77B8D">
      <w:pPr>
        <w:rPr>
          <w:lang w:val="en-CA"/>
        </w:rPr>
      </w:pPr>
    </w:p>
    <w:p w14:paraId="0B9BEE93" w14:textId="77777777" w:rsidR="00C77B8D" w:rsidRPr="008A1919" w:rsidRDefault="00C77B8D" w:rsidP="00C77B8D">
      <w:pPr>
        <w:pStyle w:val="Heading3"/>
        <w:rPr>
          <w:lang w:val="en-CA"/>
        </w:rPr>
      </w:pPr>
      <w:r w:rsidRPr="008A1919">
        <w:rPr>
          <w:lang w:val="en-CA"/>
        </w:rPr>
        <w:t>Format of Sessions</w:t>
      </w:r>
    </w:p>
    <w:p w14:paraId="781C38D1" w14:textId="77777777" w:rsidR="00C77B8D" w:rsidRPr="008A1919" w:rsidRDefault="00C77B8D" w:rsidP="00C77B8D">
      <w:pPr>
        <w:rPr>
          <w:lang w:val="en-CA"/>
        </w:rPr>
      </w:pPr>
      <w:r w:rsidRPr="008A1919">
        <w:rPr>
          <w:lang w:val="en-CA"/>
        </w:rPr>
        <w:t>Video</w:t>
      </w:r>
    </w:p>
    <w:p w14:paraId="6DBCABB3" w14:textId="77777777" w:rsidR="00C77B8D" w:rsidRPr="008A1919" w:rsidRDefault="00C77B8D" w:rsidP="00C77B8D">
      <w:pPr>
        <w:rPr>
          <w:lang w:val="en-CA"/>
        </w:rPr>
      </w:pPr>
      <w:r w:rsidRPr="008A1919">
        <w:rPr>
          <w:lang w:val="en-CA"/>
        </w:rPr>
        <w:t>Telephone</w:t>
      </w:r>
    </w:p>
    <w:p w14:paraId="05E96F27" w14:textId="77777777" w:rsidR="00C77B8D" w:rsidRPr="008A1919" w:rsidRDefault="00C77B8D" w:rsidP="00C77B8D">
      <w:pPr>
        <w:rPr>
          <w:lang w:val="en-CA"/>
        </w:rPr>
      </w:pPr>
    </w:p>
    <w:p w14:paraId="6759E8AF" w14:textId="77777777" w:rsidR="00C77B8D" w:rsidRPr="008A1919" w:rsidRDefault="00C77B8D" w:rsidP="00C77B8D">
      <w:pPr>
        <w:pStyle w:val="Heading3"/>
        <w:rPr>
          <w:lang w:val="en-CA"/>
        </w:rPr>
      </w:pPr>
      <w:r w:rsidRPr="008A1919">
        <w:rPr>
          <w:lang w:val="en-CA"/>
        </w:rPr>
        <w:t>Mentoring Topics</w:t>
      </w:r>
    </w:p>
    <w:p w14:paraId="7F40604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63BA9AC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8D0781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09B11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059B70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CCE8E03" w14:textId="19778E2B" w:rsidR="00C77B8D" w:rsidRPr="008A1919" w:rsidRDefault="00C77B8D" w:rsidP="00C77B8D">
      <w:pPr>
        <w:rPr>
          <w:iCs/>
          <w:lang w:val="en-CA"/>
        </w:rPr>
      </w:pPr>
    </w:p>
    <w:p w14:paraId="0B2ACB1B" w14:textId="77777777" w:rsidR="00C77B8D" w:rsidRPr="008A1919" w:rsidRDefault="00C77B8D" w:rsidP="00C77B8D">
      <w:pPr>
        <w:keepLines w:val="0"/>
        <w:spacing w:after="160"/>
        <w:rPr>
          <w:iCs/>
          <w:lang w:val="en-CA"/>
        </w:rPr>
      </w:pPr>
      <w:r w:rsidRPr="008A1919">
        <w:rPr>
          <w:iCs/>
          <w:lang w:val="en-CA"/>
        </w:rPr>
        <w:br w:type="page"/>
      </w:r>
    </w:p>
    <w:p w14:paraId="03BE7F43" w14:textId="65870C5A" w:rsidR="00C77B8D" w:rsidRPr="008A1919" w:rsidRDefault="00B95FA9" w:rsidP="00C77B8D">
      <w:pPr>
        <w:pStyle w:val="Heading2"/>
        <w:rPr>
          <w:lang w:val="en-CA"/>
        </w:rPr>
      </w:pPr>
      <w:bookmarkStart w:id="80" w:name="_Toc167264460"/>
      <w:r>
        <w:rPr>
          <w:lang w:val="en-CA"/>
        </w:rPr>
        <w:lastRenderedPageBreak/>
        <w:t>Fiona Wilson (</w:t>
      </w:r>
      <w:r w:rsidR="007E1A8C">
        <w:rPr>
          <w:lang w:val="en-CA"/>
        </w:rPr>
        <w:t>s</w:t>
      </w:r>
      <w:r>
        <w:rPr>
          <w:lang w:val="en-CA"/>
        </w:rPr>
        <w:t>he/her)</w:t>
      </w:r>
      <w:bookmarkEnd w:id="80"/>
    </w:p>
    <w:p w14:paraId="3E24E683" w14:textId="77777777" w:rsidR="00C77B8D" w:rsidRPr="008A1919" w:rsidRDefault="00C77B8D" w:rsidP="00C77B8D">
      <w:pPr>
        <w:pStyle w:val="Heading3"/>
        <w:rPr>
          <w:lang w:val="en-CA"/>
        </w:rPr>
      </w:pPr>
      <w:r w:rsidRPr="008A1919">
        <w:rPr>
          <w:lang w:val="en-CA"/>
        </w:rPr>
        <w:t>Biography</w:t>
      </w:r>
    </w:p>
    <w:p w14:paraId="237F711C" w14:textId="67F40A7D" w:rsidR="00B95FA9" w:rsidRPr="00B95FA9" w:rsidRDefault="00B95FA9" w:rsidP="00B95FA9">
      <w:pPr>
        <w:rPr>
          <w:lang w:val="en-CA"/>
        </w:rPr>
      </w:pPr>
      <w:r>
        <w:rPr>
          <w:lang w:val="en-CA"/>
        </w:rPr>
        <w:t>Fiona is</w:t>
      </w:r>
      <w:r w:rsidRPr="00B95FA9">
        <w:rPr>
          <w:lang w:val="en-CA"/>
        </w:rPr>
        <w:t xml:space="preserve"> a Policy Analyst (indeterminate, 1 year) with the Strategic Directions team at the Public Service Commission of Canada (PSC). Prior to </w:t>
      </w:r>
      <w:r>
        <w:rPr>
          <w:lang w:val="en-CA"/>
        </w:rPr>
        <w:t>her</w:t>
      </w:r>
      <w:r w:rsidRPr="00B95FA9">
        <w:rPr>
          <w:lang w:val="en-CA"/>
        </w:rPr>
        <w:t xml:space="preserve"> current position, </w:t>
      </w:r>
      <w:r>
        <w:rPr>
          <w:lang w:val="en-CA"/>
        </w:rPr>
        <w:t>she</w:t>
      </w:r>
      <w:r w:rsidRPr="00B95FA9">
        <w:rPr>
          <w:lang w:val="en-CA"/>
        </w:rPr>
        <w:t xml:space="preserve"> was a Program Officer with the Natural Sciences and Engineering Research Council of Canada (NSERC; EDI Strategy Division; 6-month term position). </w:t>
      </w:r>
      <w:r>
        <w:rPr>
          <w:lang w:val="en-CA"/>
        </w:rPr>
        <w:t>Fiona</w:t>
      </w:r>
      <w:r w:rsidRPr="00B95FA9">
        <w:rPr>
          <w:lang w:val="en-CA"/>
        </w:rPr>
        <w:t xml:space="preserve"> ha</w:t>
      </w:r>
      <w:r>
        <w:rPr>
          <w:lang w:val="en-CA"/>
        </w:rPr>
        <w:t>s</w:t>
      </w:r>
      <w:r w:rsidRPr="00B95FA9">
        <w:rPr>
          <w:lang w:val="en-CA"/>
        </w:rPr>
        <w:t xml:space="preserve"> a Master of Applied Psychological Science (co-op) degree which helped </w:t>
      </w:r>
      <w:r w:rsidR="00633011">
        <w:rPr>
          <w:lang w:val="en-CA"/>
        </w:rPr>
        <w:t>her</w:t>
      </w:r>
      <w:r w:rsidRPr="00B95FA9">
        <w:rPr>
          <w:lang w:val="en-CA"/>
        </w:rPr>
        <w:t xml:space="preserve"> develop skills in research in psychology and program evaluation. As a graduate student</w:t>
      </w:r>
      <w:r>
        <w:rPr>
          <w:lang w:val="en-CA"/>
        </w:rPr>
        <w:t>, Fiona</w:t>
      </w:r>
      <w:r w:rsidRPr="00B95FA9">
        <w:rPr>
          <w:lang w:val="en-CA"/>
        </w:rPr>
        <w:t xml:space="preserve"> was a Teaching Assistant for 3 different courses and really enjoyed sharing any knowledge </w:t>
      </w:r>
      <w:r>
        <w:rPr>
          <w:lang w:val="en-CA"/>
        </w:rPr>
        <w:t xml:space="preserve">she </w:t>
      </w:r>
      <w:r w:rsidRPr="00B95FA9">
        <w:rPr>
          <w:lang w:val="en-CA"/>
        </w:rPr>
        <w:t xml:space="preserve">could and watching students grow/thrive. As an undergraduate </w:t>
      </w:r>
      <w:r>
        <w:rPr>
          <w:lang w:val="en-CA"/>
        </w:rPr>
        <w:t xml:space="preserve">she </w:t>
      </w:r>
      <w:r w:rsidRPr="00B95FA9">
        <w:rPr>
          <w:lang w:val="en-CA"/>
        </w:rPr>
        <w:t>majored in psychology and minored in advanced French.</w:t>
      </w:r>
    </w:p>
    <w:p w14:paraId="28ABF9C5" w14:textId="34FF68FE" w:rsidR="00C77B8D" w:rsidRPr="008A1919" w:rsidRDefault="00B95FA9" w:rsidP="00B95FA9">
      <w:pPr>
        <w:rPr>
          <w:lang w:val="en-CA"/>
        </w:rPr>
      </w:pPr>
      <w:r>
        <w:rPr>
          <w:lang w:val="en-CA"/>
        </w:rPr>
        <w:t>Fiona has</w:t>
      </w:r>
      <w:r w:rsidRPr="00B95FA9">
        <w:rPr>
          <w:lang w:val="en-CA"/>
        </w:rPr>
        <w:t xml:space="preserve"> a hearing impairment and wear</w:t>
      </w:r>
      <w:r w:rsidR="00633011">
        <w:rPr>
          <w:lang w:val="en-CA"/>
        </w:rPr>
        <w:t>s</w:t>
      </w:r>
      <w:r w:rsidRPr="00B95FA9">
        <w:rPr>
          <w:lang w:val="en-CA"/>
        </w:rPr>
        <w:t xml:space="preserve"> hearing aids. </w:t>
      </w:r>
      <w:r>
        <w:rPr>
          <w:lang w:val="en-CA"/>
        </w:rPr>
        <w:t>She has</w:t>
      </w:r>
      <w:r w:rsidRPr="00B95FA9">
        <w:rPr>
          <w:lang w:val="en-CA"/>
        </w:rPr>
        <w:t xml:space="preserve"> a few invisible disabilities as well. Close friends and family of </w:t>
      </w:r>
      <w:r>
        <w:rPr>
          <w:lang w:val="en-CA"/>
        </w:rPr>
        <w:t>hers</w:t>
      </w:r>
      <w:r w:rsidRPr="00B95FA9">
        <w:rPr>
          <w:lang w:val="en-CA"/>
        </w:rPr>
        <w:t xml:space="preserve"> also have a variety of disabilities. </w:t>
      </w:r>
      <w:r w:rsidR="00633011">
        <w:rPr>
          <w:lang w:val="en-CA"/>
        </w:rPr>
        <w:t>She</w:t>
      </w:r>
      <w:r>
        <w:rPr>
          <w:lang w:val="en-CA"/>
        </w:rPr>
        <w:t xml:space="preserve"> is </w:t>
      </w:r>
      <w:r w:rsidRPr="00B95FA9">
        <w:rPr>
          <w:lang w:val="en-CA"/>
        </w:rPr>
        <w:t xml:space="preserve">very passionate about equity and </w:t>
      </w:r>
      <w:r w:rsidR="00633011">
        <w:rPr>
          <w:lang w:val="en-CA"/>
        </w:rPr>
        <w:t>is</w:t>
      </w:r>
      <w:r w:rsidRPr="00B95FA9">
        <w:rPr>
          <w:lang w:val="en-CA"/>
        </w:rPr>
        <w:t xml:space="preserve"> eager to help other people with disabilities navigate the hiring process/work as a public servant!</w:t>
      </w:r>
    </w:p>
    <w:p w14:paraId="6899CDA9" w14:textId="77777777" w:rsidR="00C77B8D" w:rsidRPr="008A1919" w:rsidRDefault="00C77B8D" w:rsidP="00C77B8D">
      <w:pPr>
        <w:rPr>
          <w:lang w:val="en-CA"/>
        </w:rPr>
      </w:pPr>
    </w:p>
    <w:p w14:paraId="6F73B717" w14:textId="77777777" w:rsidR="00C77B8D" w:rsidRPr="008A1919" w:rsidRDefault="00C77B8D" w:rsidP="00C77B8D">
      <w:pPr>
        <w:pStyle w:val="Heading3"/>
        <w:rPr>
          <w:lang w:val="en-CA"/>
        </w:rPr>
      </w:pPr>
      <w:r w:rsidRPr="008A1919">
        <w:rPr>
          <w:lang w:val="en-CA"/>
        </w:rPr>
        <w:t>Email</w:t>
      </w:r>
    </w:p>
    <w:p w14:paraId="58036F75" w14:textId="1281FB96" w:rsidR="00C77B8D" w:rsidRDefault="00000000" w:rsidP="00C77B8D">
      <w:pPr>
        <w:rPr>
          <w:lang w:val="en-CA"/>
        </w:rPr>
      </w:pPr>
      <w:hyperlink r:id="rId34" w:history="1">
        <w:r w:rsidR="00662817" w:rsidRPr="00346B5A">
          <w:rPr>
            <w:rStyle w:val="Hyperlink"/>
            <w:lang w:val="en-CA"/>
          </w:rPr>
          <w:t>fiona.wilson@cfp-psc.gc.ca</w:t>
        </w:r>
      </w:hyperlink>
    </w:p>
    <w:p w14:paraId="54CE9780" w14:textId="77777777" w:rsidR="00662817" w:rsidRPr="00662817" w:rsidRDefault="00662817" w:rsidP="00C77B8D">
      <w:pPr>
        <w:rPr>
          <w:lang w:val="en-CA"/>
        </w:rPr>
      </w:pPr>
    </w:p>
    <w:p w14:paraId="16D7B845" w14:textId="77777777" w:rsidR="00C77B8D" w:rsidRPr="008A1919" w:rsidRDefault="00C77B8D" w:rsidP="00C77B8D">
      <w:pPr>
        <w:pStyle w:val="Heading3"/>
        <w:rPr>
          <w:lang w:val="en-CA"/>
        </w:rPr>
      </w:pPr>
      <w:r w:rsidRPr="008A1919">
        <w:rPr>
          <w:lang w:val="en-CA"/>
        </w:rPr>
        <w:t>Current Position and Department</w:t>
      </w:r>
    </w:p>
    <w:p w14:paraId="577608B4" w14:textId="3ED129B4" w:rsidR="00C77B8D" w:rsidRDefault="00662817" w:rsidP="00C77B8D">
      <w:pPr>
        <w:rPr>
          <w:lang w:val="en-CA"/>
        </w:rPr>
      </w:pPr>
      <w:r w:rsidRPr="00662817">
        <w:rPr>
          <w:lang w:val="en-CA"/>
        </w:rPr>
        <w:t>Policy Analyst</w:t>
      </w:r>
    </w:p>
    <w:p w14:paraId="366340D9" w14:textId="2CD1C1CE" w:rsidR="00662817" w:rsidRDefault="00662817" w:rsidP="00C77B8D">
      <w:pPr>
        <w:rPr>
          <w:lang w:val="en-CA"/>
        </w:rPr>
      </w:pPr>
      <w:r w:rsidRPr="00662817">
        <w:rPr>
          <w:lang w:val="en-CA"/>
        </w:rPr>
        <w:t>Public Service Commission of Canada (PSC)</w:t>
      </w:r>
    </w:p>
    <w:p w14:paraId="01D107AC" w14:textId="77777777" w:rsidR="00662817" w:rsidRPr="008A1919" w:rsidRDefault="00662817" w:rsidP="00C77B8D">
      <w:pPr>
        <w:rPr>
          <w:lang w:val="en-CA"/>
        </w:rPr>
      </w:pPr>
    </w:p>
    <w:p w14:paraId="6638BE3A" w14:textId="77777777" w:rsidR="00C77B8D" w:rsidRPr="008A1919" w:rsidRDefault="00C77B8D" w:rsidP="00C77B8D">
      <w:pPr>
        <w:pStyle w:val="Heading3"/>
        <w:rPr>
          <w:lang w:val="en-CA"/>
        </w:rPr>
      </w:pPr>
      <w:r w:rsidRPr="008A1919">
        <w:rPr>
          <w:lang w:val="en-CA"/>
        </w:rPr>
        <w:t>Location of Work</w:t>
      </w:r>
    </w:p>
    <w:p w14:paraId="29E692EF" w14:textId="5A893E9C" w:rsidR="00C77B8D" w:rsidRPr="008A1919" w:rsidRDefault="00662817" w:rsidP="00C77B8D">
      <w:pPr>
        <w:rPr>
          <w:lang w:val="en-CA"/>
        </w:rPr>
      </w:pPr>
      <w:r>
        <w:rPr>
          <w:lang w:val="en-CA"/>
        </w:rPr>
        <w:t>Gatineau (National Capital Region)</w:t>
      </w:r>
    </w:p>
    <w:p w14:paraId="0D9FA8D4" w14:textId="77777777" w:rsidR="00C77B8D" w:rsidRPr="008A1919" w:rsidRDefault="00C77B8D" w:rsidP="00C77B8D">
      <w:pPr>
        <w:rPr>
          <w:lang w:val="en-CA"/>
        </w:rPr>
      </w:pPr>
    </w:p>
    <w:p w14:paraId="411C83DD" w14:textId="77777777" w:rsidR="00C77B8D" w:rsidRPr="008A1919" w:rsidRDefault="00C77B8D" w:rsidP="00C77B8D">
      <w:pPr>
        <w:pStyle w:val="Heading3"/>
        <w:rPr>
          <w:lang w:val="en-CA"/>
        </w:rPr>
      </w:pPr>
      <w:r w:rsidRPr="008A1919">
        <w:rPr>
          <w:lang w:val="en-CA"/>
        </w:rPr>
        <w:t>Language of Written Communication</w:t>
      </w:r>
    </w:p>
    <w:p w14:paraId="7DFB8D9F" w14:textId="77777777" w:rsidR="00C77B8D" w:rsidRPr="008A1919" w:rsidRDefault="00C77B8D" w:rsidP="00C77B8D">
      <w:pPr>
        <w:rPr>
          <w:lang w:val="en-CA"/>
        </w:rPr>
      </w:pPr>
      <w:r w:rsidRPr="008A1919">
        <w:rPr>
          <w:lang w:val="en-CA"/>
        </w:rPr>
        <w:t>English</w:t>
      </w:r>
    </w:p>
    <w:p w14:paraId="367512E2" w14:textId="77777777" w:rsidR="00C77B8D" w:rsidRPr="008A1919" w:rsidRDefault="00C77B8D" w:rsidP="00C77B8D">
      <w:pPr>
        <w:rPr>
          <w:lang w:val="en-CA"/>
        </w:rPr>
      </w:pPr>
      <w:r w:rsidRPr="008A1919">
        <w:rPr>
          <w:lang w:val="en-CA"/>
        </w:rPr>
        <w:t>French</w:t>
      </w:r>
    </w:p>
    <w:p w14:paraId="095782EA" w14:textId="77777777" w:rsidR="00C77B8D" w:rsidRPr="008A1919" w:rsidRDefault="00C77B8D" w:rsidP="00C77B8D">
      <w:pPr>
        <w:rPr>
          <w:lang w:val="en-CA"/>
        </w:rPr>
      </w:pPr>
    </w:p>
    <w:p w14:paraId="7D460839" w14:textId="77777777" w:rsidR="00C77B8D" w:rsidRPr="008A1919" w:rsidRDefault="00C77B8D" w:rsidP="00C77B8D">
      <w:pPr>
        <w:pStyle w:val="Heading3"/>
        <w:rPr>
          <w:lang w:val="en-CA"/>
        </w:rPr>
      </w:pPr>
      <w:r w:rsidRPr="008A1919">
        <w:rPr>
          <w:lang w:val="en-CA"/>
        </w:rPr>
        <w:t>Language of Oral Communication</w:t>
      </w:r>
    </w:p>
    <w:p w14:paraId="02B65BE9" w14:textId="77777777" w:rsidR="00C77B8D" w:rsidRPr="008A1919" w:rsidRDefault="00C77B8D" w:rsidP="00C77B8D">
      <w:pPr>
        <w:rPr>
          <w:lang w:val="en-CA"/>
        </w:rPr>
      </w:pPr>
      <w:r w:rsidRPr="008A1919">
        <w:rPr>
          <w:lang w:val="en-CA"/>
        </w:rPr>
        <w:t>English</w:t>
      </w:r>
    </w:p>
    <w:p w14:paraId="28F0AE05" w14:textId="77777777" w:rsidR="00C77B8D" w:rsidRPr="00B83CAA" w:rsidRDefault="00C77B8D" w:rsidP="00C77B8D">
      <w:pPr>
        <w:rPr>
          <w:lang w:val="en-CA"/>
        </w:rPr>
      </w:pPr>
      <w:r w:rsidRPr="00B83CAA">
        <w:rPr>
          <w:lang w:val="en-CA"/>
        </w:rPr>
        <w:t>French</w:t>
      </w:r>
    </w:p>
    <w:p w14:paraId="0BD432DF" w14:textId="77777777" w:rsidR="00C77B8D" w:rsidRPr="008A1919" w:rsidRDefault="00C77B8D" w:rsidP="00C77B8D">
      <w:pPr>
        <w:rPr>
          <w:lang w:val="en-CA"/>
        </w:rPr>
      </w:pPr>
    </w:p>
    <w:p w14:paraId="66B04FFA" w14:textId="77777777" w:rsidR="00C77B8D" w:rsidRPr="008A1919" w:rsidRDefault="00C77B8D" w:rsidP="00C77B8D">
      <w:pPr>
        <w:pStyle w:val="Heading3"/>
        <w:rPr>
          <w:lang w:val="en-CA"/>
        </w:rPr>
      </w:pPr>
      <w:r w:rsidRPr="008A1919">
        <w:rPr>
          <w:lang w:val="en-CA"/>
        </w:rPr>
        <w:t>Mentoring Availability</w:t>
      </w:r>
    </w:p>
    <w:p w14:paraId="7516A251" w14:textId="77777777" w:rsidR="00C77B8D" w:rsidRPr="008A1919" w:rsidRDefault="00C77B8D" w:rsidP="00C77B8D">
      <w:pPr>
        <w:rPr>
          <w:lang w:val="en-CA"/>
        </w:rPr>
      </w:pPr>
      <w:r w:rsidRPr="008A1919">
        <w:rPr>
          <w:lang w:val="en-CA"/>
        </w:rPr>
        <w:t>Once every two weeks</w:t>
      </w:r>
    </w:p>
    <w:p w14:paraId="46FE9BC5" w14:textId="77777777" w:rsidR="00C77B8D" w:rsidRPr="008A1919" w:rsidRDefault="00C77B8D" w:rsidP="00C77B8D">
      <w:pPr>
        <w:rPr>
          <w:lang w:val="en-CA"/>
        </w:rPr>
      </w:pPr>
    </w:p>
    <w:p w14:paraId="30AAB740" w14:textId="77777777" w:rsidR="00C77B8D" w:rsidRPr="008A1919" w:rsidRDefault="00C77B8D" w:rsidP="00C77B8D">
      <w:pPr>
        <w:pStyle w:val="Heading3"/>
        <w:rPr>
          <w:lang w:val="en-CA"/>
        </w:rPr>
      </w:pPr>
      <w:r w:rsidRPr="008A1919">
        <w:rPr>
          <w:lang w:val="en-CA"/>
        </w:rPr>
        <w:t>Length of Sessions</w:t>
      </w:r>
    </w:p>
    <w:p w14:paraId="46A8DB8F" w14:textId="77777777" w:rsidR="00C77B8D" w:rsidRPr="008A1919" w:rsidRDefault="00C77B8D" w:rsidP="00C77B8D">
      <w:pPr>
        <w:rPr>
          <w:lang w:val="en-CA"/>
        </w:rPr>
      </w:pPr>
      <w:r w:rsidRPr="008A1919">
        <w:rPr>
          <w:lang w:val="en-CA"/>
        </w:rPr>
        <w:t>1 hour</w:t>
      </w:r>
    </w:p>
    <w:p w14:paraId="78FC48DC" w14:textId="77777777" w:rsidR="00C77B8D" w:rsidRPr="008A1919" w:rsidRDefault="00C77B8D" w:rsidP="00C77B8D">
      <w:pPr>
        <w:rPr>
          <w:lang w:val="en-CA"/>
        </w:rPr>
      </w:pPr>
    </w:p>
    <w:p w14:paraId="01841FFA" w14:textId="77777777" w:rsidR="00C77B8D" w:rsidRPr="008A1919" w:rsidRDefault="00C77B8D" w:rsidP="00C77B8D">
      <w:pPr>
        <w:pStyle w:val="Heading3"/>
        <w:rPr>
          <w:lang w:val="en-CA"/>
        </w:rPr>
      </w:pPr>
      <w:r w:rsidRPr="008A1919">
        <w:rPr>
          <w:lang w:val="en-CA"/>
        </w:rPr>
        <w:t>Format of Sessions</w:t>
      </w:r>
    </w:p>
    <w:p w14:paraId="44CB7DA1" w14:textId="77777777" w:rsidR="00C77B8D" w:rsidRPr="008A1919" w:rsidRDefault="00C77B8D" w:rsidP="00C77B8D">
      <w:pPr>
        <w:rPr>
          <w:lang w:val="en-CA"/>
        </w:rPr>
      </w:pPr>
      <w:r w:rsidRPr="008A1919">
        <w:rPr>
          <w:lang w:val="en-CA"/>
        </w:rPr>
        <w:t>Video</w:t>
      </w:r>
    </w:p>
    <w:p w14:paraId="1FEECD89" w14:textId="69D0090E" w:rsidR="00C77B8D" w:rsidRPr="008A1919" w:rsidRDefault="00C77B8D" w:rsidP="00C77B8D">
      <w:pPr>
        <w:rPr>
          <w:lang w:val="en-CA"/>
        </w:rPr>
      </w:pPr>
      <w:r w:rsidRPr="008A1919">
        <w:rPr>
          <w:lang w:val="en-CA"/>
        </w:rPr>
        <w:t>In Person</w:t>
      </w:r>
    </w:p>
    <w:p w14:paraId="274FBCDD" w14:textId="77777777" w:rsidR="00C77B8D" w:rsidRPr="008A1919" w:rsidRDefault="00C77B8D" w:rsidP="00C77B8D">
      <w:pPr>
        <w:rPr>
          <w:lang w:val="en-CA"/>
        </w:rPr>
      </w:pPr>
    </w:p>
    <w:p w14:paraId="390D37B0" w14:textId="77777777" w:rsidR="00C77B8D" w:rsidRPr="008A1919" w:rsidRDefault="00C77B8D" w:rsidP="00C77B8D">
      <w:pPr>
        <w:pStyle w:val="Heading3"/>
        <w:rPr>
          <w:lang w:val="en-CA"/>
        </w:rPr>
      </w:pPr>
      <w:r w:rsidRPr="008A1919">
        <w:rPr>
          <w:lang w:val="en-CA"/>
        </w:rPr>
        <w:t>Mentoring Topics</w:t>
      </w:r>
    </w:p>
    <w:p w14:paraId="4B1E26C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EC2002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38C8E9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24625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1C2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AA415B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3E282C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43C09A1C" w14:textId="76A2B1F6" w:rsidR="00C77B8D" w:rsidRPr="008A1919" w:rsidRDefault="00662817" w:rsidP="00C77B8D">
      <w:pPr>
        <w:rPr>
          <w:iCs/>
          <w:lang w:val="en-CA"/>
        </w:rPr>
      </w:pPr>
      <w:r>
        <w:rPr>
          <w:rStyle w:val="IntenseEmphasis"/>
          <w:color w:val="54575A" w:themeColor="text1"/>
          <w:lang w:val="en-CA"/>
        </w:rPr>
        <w:t>Conflict management, group dynamics</w:t>
      </w:r>
    </w:p>
    <w:p w14:paraId="4EE50162" w14:textId="77777777" w:rsidR="00C77B8D" w:rsidRPr="008A1919" w:rsidRDefault="00C77B8D" w:rsidP="00C77B8D">
      <w:pPr>
        <w:keepLines w:val="0"/>
        <w:spacing w:after="160"/>
        <w:rPr>
          <w:iCs/>
          <w:lang w:val="en-CA"/>
        </w:rPr>
      </w:pPr>
      <w:r w:rsidRPr="008A1919">
        <w:rPr>
          <w:iCs/>
          <w:lang w:val="en-CA"/>
        </w:rPr>
        <w:br w:type="page"/>
      </w:r>
    </w:p>
    <w:p w14:paraId="17C32C9F" w14:textId="571569C0" w:rsidR="00DA618E" w:rsidRPr="008A1919" w:rsidRDefault="00DA618E" w:rsidP="00DA618E">
      <w:pPr>
        <w:pStyle w:val="Heading2"/>
        <w:rPr>
          <w:lang w:val="en-CA"/>
        </w:rPr>
      </w:pPr>
      <w:bookmarkStart w:id="81" w:name="_Toc167264461"/>
      <w:r w:rsidRPr="008A1919">
        <w:rPr>
          <w:lang w:val="en-CA"/>
        </w:rPr>
        <w:lastRenderedPageBreak/>
        <w:t>Gabriel Duguay</w:t>
      </w:r>
      <w:bookmarkEnd w:id="81"/>
    </w:p>
    <w:p w14:paraId="359391D9" w14:textId="77777777" w:rsidR="00DA618E" w:rsidRPr="008A1919" w:rsidRDefault="00DA618E" w:rsidP="00DA618E">
      <w:pPr>
        <w:pStyle w:val="Heading3"/>
        <w:rPr>
          <w:lang w:val="en-CA"/>
        </w:rPr>
      </w:pPr>
      <w:r w:rsidRPr="008A1919">
        <w:rPr>
          <w:lang w:val="en-CA"/>
        </w:rPr>
        <w:t>Biography</w:t>
      </w:r>
    </w:p>
    <w:p w14:paraId="794F139C" w14:textId="2DFCEDB1" w:rsidR="00DA618E" w:rsidRPr="008A1919" w:rsidRDefault="00DA618E" w:rsidP="00DA618E">
      <w:pPr>
        <w:rPr>
          <w:lang w:val="en-CA"/>
        </w:rPr>
      </w:pPr>
      <w:r w:rsidRPr="008A1919">
        <w:rPr>
          <w:lang w:val="en-CA"/>
        </w:rPr>
        <w:t>Gabriel (Gab) Duguay is a Policy Analyst in the Assistant Deputy Minister's Office (Communications and Portfolio Sector) at Natural Resources Canada. A proud Nova Scotian, Gab has Mi'kmaq/settler heritage and navigates the workplace with a disability. Gab is a frequent volunteer in the debating community, plays saxophone, and is passionate about learning, service, and people.</w:t>
      </w:r>
    </w:p>
    <w:p w14:paraId="69B04972" w14:textId="77777777" w:rsidR="00DA618E" w:rsidRPr="008A1919" w:rsidRDefault="00DA618E" w:rsidP="00DA618E">
      <w:pPr>
        <w:rPr>
          <w:lang w:val="en-CA"/>
        </w:rPr>
      </w:pPr>
    </w:p>
    <w:p w14:paraId="2AFE8B55" w14:textId="77777777" w:rsidR="00DA618E" w:rsidRPr="008A1919" w:rsidRDefault="00DA618E" w:rsidP="00DA618E">
      <w:pPr>
        <w:pStyle w:val="Heading3"/>
        <w:rPr>
          <w:lang w:val="en-CA"/>
        </w:rPr>
      </w:pPr>
      <w:r w:rsidRPr="008A1919">
        <w:rPr>
          <w:lang w:val="en-CA"/>
        </w:rPr>
        <w:t>Email</w:t>
      </w:r>
    </w:p>
    <w:bookmarkStart w:id="82" w:name="_Hlk163041997"/>
    <w:p w14:paraId="21A8373C" w14:textId="41E36B3C" w:rsidR="00DA618E" w:rsidRPr="008A1919" w:rsidRDefault="00BD70CF" w:rsidP="00DA618E">
      <w:pPr>
        <w:rPr>
          <w:lang w:val="en-CA"/>
        </w:rPr>
      </w:pPr>
      <w:r w:rsidRPr="008A1919">
        <w:fldChar w:fldCharType="begin"/>
      </w:r>
      <w:r w:rsidRPr="008A1919">
        <w:rPr>
          <w:lang w:val="en-CA"/>
        </w:rPr>
        <w:instrText>HYPERLINK "mailto:gab.duguay@nrcan-rncan.gc.ca"</w:instrText>
      </w:r>
      <w:r w:rsidRPr="008A1919">
        <w:fldChar w:fldCharType="separate"/>
      </w:r>
      <w:r w:rsidR="00DA618E" w:rsidRPr="008A1919">
        <w:rPr>
          <w:rStyle w:val="Hyperlink"/>
          <w:lang w:val="en-CA"/>
        </w:rPr>
        <w:t>gab.duguay@nrcan-rncan.gc.ca</w:t>
      </w:r>
      <w:r w:rsidRPr="008A1919">
        <w:rPr>
          <w:rStyle w:val="Hyperlink"/>
          <w:lang w:val="en-CA"/>
        </w:rPr>
        <w:fldChar w:fldCharType="end"/>
      </w:r>
    </w:p>
    <w:bookmarkEnd w:id="82"/>
    <w:p w14:paraId="062A2655" w14:textId="77777777" w:rsidR="00DA618E" w:rsidRPr="008A1919" w:rsidRDefault="00DA618E" w:rsidP="00DA618E">
      <w:pPr>
        <w:rPr>
          <w:lang w:val="en-CA"/>
        </w:rPr>
      </w:pPr>
    </w:p>
    <w:p w14:paraId="4D5BC753" w14:textId="77777777" w:rsidR="00DA618E" w:rsidRPr="008A1919" w:rsidRDefault="00DA618E" w:rsidP="00DA618E">
      <w:pPr>
        <w:pStyle w:val="Heading3"/>
        <w:rPr>
          <w:lang w:val="en-CA"/>
        </w:rPr>
      </w:pPr>
      <w:r w:rsidRPr="008A1919">
        <w:rPr>
          <w:lang w:val="en-CA"/>
        </w:rPr>
        <w:t>Current Position and Department</w:t>
      </w:r>
    </w:p>
    <w:p w14:paraId="61AFFBF6" w14:textId="77777777" w:rsidR="00DA618E" w:rsidRPr="008A1919" w:rsidRDefault="00DA618E" w:rsidP="00DA618E">
      <w:pPr>
        <w:rPr>
          <w:lang w:val="en-CA"/>
        </w:rPr>
      </w:pPr>
      <w:r w:rsidRPr="008A1919">
        <w:rPr>
          <w:lang w:val="en-CA"/>
        </w:rPr>
        <w:t>Policy Analyst</w:t>
      </w:r>
    </w:p>
    <w:p w14:paraId="224E5E9A" w14:textId="5DB41C56" w:rsidR="00DA618E" w:rsidRPr="008A1919" w:rsidRDefault="00DA618E" w:rsidP="00DA618E">
      <w:pPr>
        <w:rPr>
          <w:lang w:val="en-CA"/>
        </w:rPr>
      </w:pPr>
      <w:r w:rsidRPr="008A1919">
        <w:rPr>
          <w:lang w:val="en-CA"/>
        </w:rPr>
        <w:t>Natural Resources Canada (NRCan)</w:t>
      </w:r>
    </w:p>
    <w:p w14:paraId="52AD43FF" w14:textId="77777777" w:rsidR="00DA618E" w:rsidRPr="008A1919" w:rsidRDefault="00DA618E" w:rsidP="00DA618E">
      <w:pPr>
        <w:rPr>
          <w:lang w:val="en-CA"/>
        </w:rPr>
      </w:pPr>
    </w:p>
    <w:p w14:paraId="3390004E" w14:textId="77777777" w:rsidR="00DA618E" w:rsidRPr="008A1919" w:rsidRDefault="00DA618E" w:rsidP="00DA618E">
      <w:pPr>
        <w:pStyle w:val="Heading3"/>
        <w:rPr>
          <w:lang w:val="en-CA"/>
        </w:rPr>
      </w:pPr>
      <w:r w:rsidRPr="008A1919">
        <w:rPr>
          <w:lang w:val="en-CA"/>
        </w:rPr>
        <w:t>Location of Work</w:t>
      </w:r>
    </w:p>
    <w:p w14:paraId="36687951" w14:textId="7F21D53A" w:rsidR="00DA618E" w:rsidRPr="008A1919" w:rsidRDefault="00DA618E" w:rsidP="00DA618E">
      <w:pPr>
        <w:rPr>
          <w:lang w:val="en-CA"/>
        </w:rPr>
      </w:pPr>
      <w:bookmarkStart w:id="83" w:name="_Hlk163042087"/>
      <w:r w:rsidRPr="008A1919">
        <w:rPr>
          <w:lang w:val="en-CA"/>
        </w:rPr>
        <w:t>Ottawa (National Capital Region)</w:t>
      </w:r>
    </w:p>
    <w:bookmarkEnd w:id="83"/>
    <w:p w14:paraId="6102EF1E" w14:textId="77777777" w:rsidR="00DA618E" w:rsidRPr="008A1919" w:rsidRDefault="00DA618E" w:rsidP="00DA618E">
      <w:pPr>
        <w:rPr>
          <w:lang w:val="en-CA"/>
        </w:rPr>
      </w:pPr>
    </w:p>
    <w:p w14:paraId="489C31CE" w14:textId="77777777" w:rsidR="00DA618E" w:rsidRPr="008A1919" w:rsidRDefault="00DA618E" w:rsidP="00DA618E">
      <w:pPr>
        <w:pStyle w:val="Heading3"/>
        <w:rPr>
          <w:lang w:val="en-CA"/>
        </w:rPr>
      </w:pPr>
      <w:r w:rsidRPr="008A1919">
        <w:rPr>
          <w:lang w:val="en-CA"/>
        </w:rPr>
        <w:t>Language of Written Communication</w:t>
      </w:r>
    </w:p>
    <w:p w14:paraId="2B2F98DC" w14:textId="77777777" w:rsidR="00DA618E" w:rsidRPr="008A1919" w:rsidRDefault="00DA618E" w:rsidP="00DA618E">
      <w:pPr>
        <w:rPr>
          <w:lang w:val="en-CA"/>
        </w:rPr>
      </w:pPr>
      <w:r w:rsidRPr="008A1919">
        <w:rPr>
          <w:lang w:val="en-CA"/>
        </w:rPr>
        <w:t>English</w:t>
      </w:r>
    </w:p>
    <w:p w14:paraId="5C07EE69" w14:textId="77777777" w:rsidR="00DA618E" w:rsidRPr="008A1919" w:rsidRDefault="00DA618E" w:rsidP="00DA618E">
      <w:pPr>
        <w:rPr>
          <w:lang w:val="en-CA"/>
        </w:rPr>
      </w:pPr>
      <w:r w:rsidRPr="008A1919">
        <w:rPr>
          <w:lang w:val="en-CA"/>
        </w:rPr>
        <w:t>French</w:t>
      </w:r>
    </w:p>
    <w:p w14:paraId="37521EB7" w14:textId="77777777" w:rsidR="00DA618E" w:rsidRPr="008A1919" w:rsidRDefault="00DA618E" w:rsidP="00DA618E">
      <w:pPr>
        <w:rPr>
          <w:lang w:val="en-CA"/>
        </w:rPr>
      </w:pPr>
    </w:p>
    <w:p w14:paraId="647133E3" w14:textId="77777777" w:rsidR="00DA618E" w:rsidRPr="008A1919" w:rsidRDefault="00DA618E" w:rsidP="00DA618E">
      <w:pPr>
        <w:pStyle w:val="Heading3"/>
        <w:rPr>
          <w:lang w:val="en-CA"/>
        </w:rPr>
      </w:pPr>
      <w:r w:rsidRPr="008A1919">
        <w:rPr>
          <w:lang w:val="en-CA"/>
        </w:rPr>
        <w:t>Language of Oral Communication</w:t>
      </w:r>
    </w:p>
    <w:p w14:paraId="65E06A66" w14:textId="77777777" w:rsidR="00DA618E" w:rsidRPr="008A1919" w:rsidRDefault="00DA618E" w:rsidP="00DA618E">
      <w:pPr>
        <w:rPr>
          <w:lang w:val="en-CA"/>
        </w:rPr>
      </w:pPr>
      <w:r w:rsidRPr="008A1919">
        <w:rPr>
          <w:lang w:val="en-CA"/>
        </w:rPr>
        <w:t>English</w:t>
      </w:r>
    </w:p>
    <w:p w14:paraId="6D5EAA36" w14:textId="77777777" w:rsidR="00DA618E" w:rsidRPr="008A1919" w:rsidRDefault="00DA618E" w:rsidP="00DA618E">
      <w:pPr>
        <w:rPr>
          <w:lang w:val="en-CA"/>
        </w:rPr>
      </w:pPr>
      <w:r w:rsidRPr="008A1919">
        <w:rPr>
          <w:lang w:val="en-CA"/>
        </w:rPr>
        <w:t>French</w:t>
      </w:r>
    </w:p>
    <w:p w14:paraId="63B4CDAE" w14:textId="77777777" w:rsidR="00DA618E" w:rsidRPr="008A1919" w:rsidRDefault="00DA618E" w:rsidP="00DA618E">
      <w:pPr>
        <w:rPr>
          <w:lang w:val="en-CA"/>
        </w:rPr>
      </w:pPr>
    </w:p>
    <w:p w14:paraId="2A4373FD" w14:textId="77777777" w:rsidR="00DA618E" w:rsidRPr="008A1919" w:rsidRDefault="00DA618E" w:rsidP="00DA618E">
      <w:pPr>
        <w:pStyle w:val="Heading3"/>
        <w:rPr>
          <w:lang w:val="en-CA"/>
        </w:rPr>
      </w:pPr>
      <w:r w:rsidRPr="008A1919">
        <w:rPr>
          <w:lang w:val="en-CA"/>
        </w:rPr>
        <w:t>Mentoring Availability</w:t>
      </w:r>
    </w:p>
    <w:p w14:paraId="614F1654" w14:textId="17CC06C4" w:rsidR="00DA618E" w:rsidRPr="008A1919" w:rsidRDefault="00DA618E" w:rsidP="00DA618E">
      <w:pPr>
        <w:rPr>
          <w:lang w:val="en-CA"/>
        </w:rPr>
      </w:pPr>
      <w:r w:rsidRPr="008A1919">
        <w:rPr>
          <w:lang w:val="en-CA"/>
        </w:rPr>
        <w:t>Once a week</w:t>
      </w:r>
    </w:p>
    <w:p w14:paraId="78C57A56" w14:textId="4FFE13EC" w:rsidR="00DA618E" w:rsidRPr="008A1919" w:rsidRDefault="00DA618E" w:rsidP="00DA618E">
      <w:pPr>
        <w:rPr>
          <w:lang w:val="en-CA"/>
        </w:rPr>
      </w:pPr>
      <w:r w:rsidRPr="008A1919">
        <w:rPr>
          <w:lang w:val="en-CA"/>
        </w:rPr>
        <w:t xml:space="preserve">Once every two weeks </w:t>
      </w:r>
    </w:p>
    <w:p w14:paraId="4AF335BE" w14:textId="77777777" w:rsidR="00DA618E" w:rsidRPr="008A1919" w:rsidRDefault="00DA618E" w:rsidP="00DA618E">
      <w:pPr>
        <w:rPr>
          <w:lang w:val="en-CA"/>
        </w:rPr>
      </w:pPr>
      <w:r w:rsidRPr="008A1919">
        <w:rPr>
          <w:lang w:val="en-CA"/>
        </w:rPr>
        <w:t>Once a month</w:t>
      </w:r>
    </w:p>
    <w:p w14:paraId="6F61A7A4" w14:textId="77777777" w:rsidR="00DA618E" w:rsidRPr="008A1919" w:rsidRDefault="00DA618E" w:rsidP="00DA618E">
      <w:pPr>
        <w:rPr>
          <w:lang w:val="en-CA"/>
        </w:rPr>
      </w:pPr>
    </w:p>
    <w:p w14:paraId="106934D1" w14:textId="77777777" w:rsidR="00DA618E" w:rsidRPr="008A1919" w:rsidRDefault="00DA618E" w:rsidP="00DA618E">
      <w:pPr>
        <w:pStyle w:val="Heading3"/>
        <w:rPr>
          <w:lang w:val="en-CA"/>
        </w:rPr>
      </w:pPr>
      <w:r w:rsidRPr="008A1919">
        <w:rPr>
          <w:lang w:val="en-CA"/>
        </w:rPr>
        <w:t>Length of Sessions</w:t>
      </w:r>
    </w:p>
    <w:p w14:paraId="60793C30" w14:textId="77777777" w:rsidR="00DA618E" w:rsidRPr="008A1919" w:rsidRDefault="00DA618E" w:rsidP="00DA618E">
      <w:pPr>
        <w:rPr>
          <w:lang w:val="en-CA"/>
        </w:rPr>
      </w:pPr>
      <w:r w:rsidRPr="008A1919">
        <w:rPr>
          <w:lang w:val="en-CA"/>
        </w:rPr>
        <w:t>45 minutes</w:t>
      </w:r>
    </w:p>
    <w:p w14:paraId="708BC44E" w14:textId="77777777" w:rsidR="00DA618E" w:rsidRPr="008A1919" w:rsidRDefault="00DA618E" w:rsidP="00DA618E">
      <w:pPr>
        <w:rPr>
          <w:lang w:val="en-CA"/>
        </w:rPr>
      </w:pPr>
    </w:p>
    <w:p w14:paraId="3CF6E058" w14:textId="77777777" w:rsidR="00DA618E" w:rsidRPr="008A1919" w:rsidRDefault="00DA618E" w:rsidP="00DA618E">
      <w:pPr>
        <w:pStyle w:val="Heading3"/>
        <w:rPr>
          <w:lang w:val="en-CA"/>
        </w:rPr>
      </w:pPr>
      <w:r w:rsidRPr="008A1919">
        <w:rPr>
          <w:lang w:val="en-CA"/>
        </w:rPr>
        <w:t>Format of Sessions</w:t>
      </w:r>
    </w:p>
    <w:p w14:paraId="66095B1F" w14:textId="77777777" w:rsidR="00DA618E" w:rsidRPr="008A1919" w:rsidRDefault="00DA618E" w:rsidP="00DA618E">
      <w:pPr>
        <w:rPr>
          <w:lang w:val="en-CA"/>
        </w:rPr>
      </w:pPr>
      <w:r w:rsidRPr="008A1919">
        <w:rPr>
          <w:lang w:val="en-CA"/>
        </w:rPr>
        <w:t>Video</w:t>
      </w:r>
    </w:p>
    <w:p w14:paraId="74DE60D4" w14:textId="77777777" w:rsidR="00DA618E" w:rsidRPr="008A1919" w:rsidRDefault="00DA618E" w:rsidP="00DA618E">
      <w:pPr>
        <w:rPr>
          <w:lang w:val="en-CA"/>
        </w:rPr>
      </w:pPr>
      <w:r w:rsidRPr="008A1919">
        <w:rPr>
          <w:lang w:val="en-CA"/>
        </w:rPr>
        <w:t>Chat</w:t>
      </w:r>
    </w:p>
    <w:p w14:paraId="12359CE7" w14:textId="77777777" w:rsidR="00DA618E" w:rsidRPr="008A1919" w:rsidRDefault="00DA618E" w:rsidP="00DA618E">
      <w:pPr>
        <w:rPr>
          <w:lang w:val="en-CA"/>
        </w:rPr>
      </w:pPr>
      <w:r w:rsidRPr="008A1919">
        <w:rPr>
          <w:lang w:val="en-CA"/>
        </w:rPr>
        <w:t>In Person</w:t>
      </w:r>
    </w:p>
    <w:p w14:paraId="2DD1155F" w14:textId="77777777" w:rsidR="00DA618E" w:rsidRPr="008A1919" w:rsidRDefault="00DA618E" w:rsidP="00DA618E">
      <w:pPr>
        <w:rPr>
          <w:lang w:val="en-CA"/>
        </w:rPr>
      </w:pPr>
    </w:p>
    <w:p w14:paraId="492DB3FB" w14:textId="77777777" w:rsidR="00DA618E" w:rsidRPr="008A1919" w:rsidRDefault="00DA618E" w:rsidP="00DA618E">
      <w:pPr>
        <w:pStyle w:val="Heading3"/>
        <w:rPr>
          <w:lang w:val="en-CA"/>
        </w:rPr>
      </w:pPr>
      <w:r w:rsidRPr="008A1919">
        <w:rPr>
          <w:lang w:val="en-CA"/>
        </w:rPr>
        <w:t>Mentoring Topics</w:t>
      </w:r>
    </w:p>
    <w:p w14:paraId="795E6F2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Professional Skills</w:t>
      </w:r>
    </w:p>
    <w:p w14:paraId="36DC577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E14073C"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How Government Works</w:t>
      </w:r>
    </w:p>
    <w:p w14:paraId="4D5F491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Human resources</w:t>
      </w:r>
    </w:p>
    <w:p w14:paraId="5B83983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Career</w:t>
      </w:r>
    </w:p>
    <w:p w14:paraId="6EE0B658" w14:textId="62749F1F" w:rsidR="002D293E" w:rsidRPr="008A1919" w:rsidRDefault="00DA618E" w:rsidP="00DA618E">
      <w:pPr>
        <w:rPr>
          <w:rStyle w:val="IntenseEmphasis"/>
          <w:color w:val="54575A" w:themeColor="text1"/>
          <w:lang w:val="en-CA"/>
        </w:rPr>
      </w:pPr>
      <w:r w:rsidRPr="008A1919">
        <w:rPr>
          <w:iCs/>
          <w:lang w:val="en-CA"/>
        </w:rPr>
        <w:br w:type="page"/>
      </w:r>
    </w:p>
    <w:p w14:paraId="4272E4F1" w14:textId="6C1165A7" w:rsidR="00C77B8D" w:rsidRPr="008A1919" w:rsidRDefault="00610D09" w:rsidP="00C77B8D">
      <w:pPr>
        <w:pStyle w:val="Heading2"/>
        <w:rPr>
          <w:lang w:val="en-CA"/>
        </w:rPr>
      </w:pPr>
      <w:bookmarkStart w:id="84" w:name="_Hlk163042185"/>
      <w:bookmarkStart w:id="85" w:name="_Toc167264462"/>
      <w:r>
        <w:rPr>
          <w:lang w:val="en-CA"/>
        </w:rPr>
        <w:lastRenderedPageBreak/>
        <w:t>Gabrielle Rivoire</w:t>
      </w:r>
      <w:r w:rsidR="00C77B8D" w:rsidRPr="008A1919">
        <w:rPr>
          <w:lang w:val="en-CA"/>
        </w:rPr>
        <w:t xml:space="preserve"> (</w:t>
      </w:r>
      <w:r w:rsidR="00753CD7">
        <w:rPr>
          <w:lang w:val="en-CA"/>
        </w:rPr>
        <w:t>she/her</w:t>
      </w:r>
      <w:r>
        <w:rPr>
          <w:lang w:val="en-CA"/>
        </w:rPr>
        <w:t>)</w:t>
      </w:r>
      <w:bookmarkEnd w:id="85"/>
    </w:p>
    <w:p w14:paraId="4CC5D14F" w14:textId="77777777" w:rsidR="00C77B8D" w:rsidRPr="008A1919" w:rsidRDefault="00C77B8D" w:rsidP="00C77B8D">
      <w:pPr>
        <w:pStyle w:val="Heading3"/>
        <w:rPr>
          <w:lang w:val="en-CA"/>
        </w:rPr>
      </w:pPr>
      <w:r w:rsidRPr="008A1919">
        <w:rPr>
          <w:lang w:val="en-CA"/>
        </w:rPr>
        <w:t>Biography</w:t>
      </w:r>
    </w:p>
    <w:p w14:paraId="51B942A5" w14:textId="10206E32" w:rsidR="00610D09" w:rsidRPr="00610D09" w:rsidRDefault="00610D09" w:rsidP="00610D09">
      <w:pPr>
        <w:rPr>
          <w:lang w:val="en-CA"/>
        </w:rPr>
      </w:pPr>
      <w:r>
        <w:rPr>
          <w:lang w:val="en-CA"/>
        </w:rPr>
        <w:t xml:space="preserve">Gabrielle </w:t>
      </w:r>
      <w:r w:rsidRPr="00610D09">
        <w:rPr>
          <w:lang w:val="en-CA"/>
        </w:rPr>
        <w:t xml:space="preserve">started </w:t>
      </w:r>
      <w:r>
        <w:rPr>
          <w:lang w:val="en-CA"/>
        </w:rPr>
        <w:t>her</w:t>
      </w:r>
      <w:r w:rsidRPr="00610D09">
        <w:rPr>
          <w:lang w:val="en-CA"/>
        </w:rPr>
        <w:t xml:space="preserve"> Public Service career as a CO-OP student (under-grad) in Environment Canada, then an FSWEP student in Women and Gender Equality Canada (WAGE).  </w:t>
      </w:r>
      <w:r>
        <w:rPr>
          <w:lang w:val="en-CA"/>
        </w:rPr>
        <w:t>She is</w:t>
      </w:r>
      <w:r w:rsidRPr="00610D09">
        <w:rPr>
          <w:lang w:val="en-CA"/>
        </w:rPr>
        <w:t xml:space="preserve"> currently at WAGE in the Human Resources branch as a</w:t>
      </w:r>
      <w:r w:rsidR="001E50E4">
        <w:rPr>
          <w:lang w:val="en-CA"/>
        </w:rPr>
        <w:t>n</w:t>
      </w:r>
      <w:r w:rsidRPr="00610D09">
        <w:rPr>
          <w:lang w:val="en-CA"/>
        </w:rPr>
        <w:t xml:space="preserve"> HR Coordinator (AS-02) but ha</w:t>
      </w:r>
      <w:r>
        <w:rPr>
          <w:lang w:val="en-CA"/>
        </w:rPr>
        <w:t xml:space="preserve">s </w:t>
      </w:r>
      <w:r w:rsidRPr="00610D09">
        <w:rPr>
          <w:lang w:val="en-CA"/>
        </w:rPr>
        <w:t xml:space="preserve">been acting HR Advisor for almost a year (PE-02/03).  </w:t>
      </w:r>
      <w:r>
        <w:rPr>
          <w:lang w:val="en-CA"/>
        </w:rPr>
        <w:t>Gabrielle</w:t>
      </w:r>
      <w:r w:rsidRPr="00610D09">
        <w:rPr>
          <w:lang w:val="en-CA"/>
        </w:rPr>
        <w:t xml:space="preserve"> ha</w:t>
      </w:r>
      <w:r>
        <w:rPr>
          <w:lang w:val="en-CA"/>
        </w:rPr>
        <w:t>s</w:t>
      </w:r>
      <w:r w:rsidRPr="00610D09">
        <w:rPr>
          <w:lang w:val="en-CA"/>
        </w:rPr>
        <w:t xml:space="preserve"> had the opportunity to work in a variety of HR disciplines (such as staffing, processes, recruitment (specifically student recruitment) and</w:t>
      </w:r>
      <w:r w:rsidR="001E50E4">
        <w:rPr>
          <w:lang w:val="en-CA"/>
        </w:rPr>
        <w:t xml:space="preserve"> </w:t>
      </w:r>
      <w:r w:rsidRPr="00610D09">
        <w:rPr>
          <w:lang w:val="en-CA"/>
        </w:rPr>
        <w:t xml:space="preserve">performance and talent).   </w:t>
      </w:r>
    </w:p>
    <w:p w14:paraId="4B3EA2AF" w14:textId="77777777" w:rsidR="00610D09" w:rsidRPr="00610D09" w:rsidRDefault="00610D09" w:rsidP="00610D09">
      <w:pPr>
        <w:rPr>
          <w:lang w:val="en-CA"/>
        </w:rPr>
      </w:pPr>
    </w:p>
    <w:p w14:paraId="5FA0BFC0" w14:textId="2B713FF0" w:rsidR="00C77B8D" w:rsidRDefault="00610D09" w:rsidP="00610D09">
      <w:pPr>
        <w:rPr>
          <w:lang w:val="en-CA"/>
        </w:rPr>
      </w:pPr>
      <w:r>
        <w:rPr>
          <w:lang w:val="en-CA"/>
        </w:rPr>
        <w:t>Gabrielle</w:t>
      </w:r>
      <w:r w:rsidRPr="00610D09">
        <w:rPr>
          <w:lang w:val="en-CA"/>
        </w:rPr>
        <w:t xml:space="preserve"> identif</w:t>
      </w:r>
      <w:r>
        <w:rPr>
          <w:lang w:val="en-CA"/>
        </w:rPr>
        <w:t>ies</w:t>
      </w:r>
      <w:r w:rsidRPr="00610D09">
        <w:rPr>
          <w:lang w:val="en-CA"/>
        </w:rPr>
        <w:t xml:space="preserve"> as a person with a disability, and </w:t>
      </w:r>
      <w:r>
        <w:rPr>
          <w:lang w:val="en-CA"/>
        </w:rPr>
        <w:t xml:space="preserve">she is </w:t>
      </w:r>
      <w:r w:rsidRPr="00610D09">
        <w:rPr>
          <w:lang w:val="en-CA"/>
        </w:rPr>
        <w:t xml:space="preserve">a member of </w:t>
      </w:r>
      <w:r w:rsidR="001E50E4">
        <w:rPr>
          <w:lang w:val="en-CA"/>
        </w:rPr>
        <w:t>her</w:t>
      </w:r>
      <w:r w:rsidRPr="00610D09">
        <w:rPr>
          <w:lang w:val="en-CA"/>
        </w:rPr>
        <w:t xml:space="preserve"> department's persons with a disability network. While </w:t>
      </w:r>
      <w:r>
        <w:rPr>
          <w:lang w:val="en-CA"/>
        </w:rPr>
        <w:t>Gabrielle</w:t>
      </w:r>
      <w:r w:rsidRPr="00610D09">
        <w:rPr>
          <w:lang w:val="en-CA"/>
        </w:rPr>
        <w:t xml:space="preserve"> generally keep</w:t>
      </w:r>
      <w:r>
        <w:rPr>
          <w:lang w:val="en-CA"/>
        </w:rPr>
        <w:t>s</w:t>
      </w:r>
      <w:r w:rsidRPr="00610D09">
        <w:rPr>
          <w:lang w:val="en-CA"/>
        </w:rPr>
        <w:t xml:space="preserve"> </w:t>
      </w:r>
      <w:r>
        <w:rPr>
          <w:lang w:val="en-CA"/>
        </w:rPr>
        <w:t>her</w:t>
      </w:r>
      <w:r w:rsidRPr="00610D09">
        <w:rPr>
          <w:lang w:val="en-CA"/>
        </w:rPr>
        <w:t xml:space="preserve"> disability to </w:t>
      </w:r>
      <w:r>
        <w:rPr>
          <w:lang w:val="en-CA"/>
        </w:rPr>
        <w:t>her</w:t>
      </w:r>
      <w:r w:rsidRPr="00610D09">
        <w:rPr>
          <w:lang w:val="en-CA"/>
        </w:rPr>
        <w:t xml:space="preserve">self, </w:t>
      </w:r>
      <w:r>
        <w:rPr>
          <w:lang w:val="en-CA"/>
        </w:rPr>
        <w:t>she has</w:t>
      </w:r>
      <w:r w:rsidRPr="00610D09">
        <w:rPr>
          <w:lang w:val="en-CA"/>
        </w:rPr>
        <w:t xml:space="preserve"> discovered that open communication with individuals who ha</w:t>
      </w:r>
      <w:r>
        <w:rPr>
          <w:lang w:val="en-CA"/>
        </w:rPr>
        <w:t>ve</w:t>
      </w:r>
      <w:r w:rsidRPr="00610D09">
        <w:rPr>
          <w:lang w:val="en-CA"/>
        </w:rPr>
        <w:t xml:space="preserve"> similar life experience can be beneficial in learning new skills and improving</w:t>
      </w:r>
      <w:r>
        <w:rPr>
          <w:lang w:val="en-CA"/>
        </w:rPr>
        <w:t xml:space="preserve"> her</w:t>
      </w:r>
      <w:r w:rsidRPr="00610D09">
        <w:rPr>
          <w:lang w:val="en-CA"/>
        </w:rPr>
        <w:t xml:space="preserve"> overall employee experience.</w:t>
      </w:r>
      <w:r w:rsidR="001E50E4">
        <w:rPr>
          <w:lang w:val="en-CA"/>
        </w:rPr>
        <w:t xml:space="preserve"> She</w:t>
      </w:r>
      <w:r w:rsidRPr="00610D09">
        <w:rPr>
          <w:lang w:val="en-CA"/>
        </w:rPr>
        <w:t xml:space="preserve"> hope</w:t>
      </w:r>
      <w:r>
        <w:rPr>
          <w:lang w:val="en-CA"/>
        </w:rPr>
        <w:t>s</w:t>
      </w:r>
      <w:r w:rsidRPr="00610D09">
        <w:rPr>
          <w:lang w:val="en-CA"/>
        </w:rPr>
        <w:t xml:space="preserve"> to provide a student with a safe space to talk and apply </w:t>
      </w:r>
      <w:r>
        <w:rPr>
          <w:lang w:val="en-CA"/>
        </w:rPr>
        <w:t>her</w:t>
      </w:r>
      <w:r w:rsidRPr="00610D09">
        <w:rPr>
          <w:lang w:val="en-CA"/>
        </w:rPr>
        <w:t xml:space="preserve"> HR knowledge to help provide practical solutions/directions.</w:t>
      </w:r>
    </w:p>
    <w:p w14:paraId="3E076403" w14:textId="77777777" w:rsidR="00610D09" w:rsidRPr="008A1919" w:rsidRDefault="00610D09" w:rsidP="00610D09">
      <w:pPr>
        <w:rPr>
          <w:lang w:val="en-CA"/>
        </w:rPr>
      </w:pPr>
    </w:p>
    <w:p w14:paraId="34E91493" w14:textId="77777777" w:rsidR="00C77B8D" w:rsidRPr="008A1919" w:rsidRDefault="00C77B8D" w:rsidP="00C77B8D">
      <w:pPr>
        <w:pStyle w:val="Heading3"/>
        <w:rPr>
          <w:lang w:val="en-CA"/>
        </w:rPr>
      </w:pPr>
      <w:r w:rsidRPr="008A1919">
        <w:rPr>
          <w:lang w:val="en-CA"/>
        </w:rPr>
        <w:t>Email</w:t>
      </w:r>
    </w:p>
    <w:p w14:paraId="2B5D5631" w14:textId="02EE379B" w:rsidR="00C77B8D" w:rsidRDefault="00000000" w:rsidP="00C77B8D">
      <w:pPr>
        <w:rPr>
          <w:lang w:val="en-CA"/>
        </w:rPr>
      </w:pPr>
      <w:hyperlink r:id="rId35" w:history="1">
        <w:r w:rsidR="00610D09" w:rsidRPr="00346B5A">
          <w:rPr>
            <w:rStyle w:val="Hyperlink"/>
            <w:lang w:val="en-CA"/>
          </w:rPr>
          <w:t>Gabrielle.Rivoire@fegc-wage.gc.ca</w:t>
        </w:r>
      </w:hyperlink>
    </w:p>
    <w:p w14:paraId="57A070FF" w14:textId="77777777" w:rsidR="00610D09" w:rsidRPr="00610D09" w:rsidRDefault="00610D09" w:rsidP="00C77B8D">
      <w:pPr>
        <w:rPr>
          <w:lang w:val="en-CA"/>
        </w:rPr>
      </w:pPr>
    </w:p>
    <w:p w14:paraId="36C0714A" w14:textId="77777777" w:rsidR="00C77B8D" w:rsidRPr="008A1919" w:rsidRDefault="00C77B8D" w:rsidP="00C77B8D">
      <w:pPr>
        <w:pStyle w:val="Heading3"/>
        <w:rPr>
          <w:lang w:val="en-CA"/>
        </w:rPr>
      </w:pPr>
      <w:r w:rsidRPr="008A1919">
        <w:rPr>
          <w:lang w:val="en-CA"/>
        </w:rPr>
        <w:t>Current Position and Department</w:t>
      </w:r>
    </w:p>
    <w:p w14:paraId="2399CEC9" w14:textId="77777777" w:rsidR="00610D09" w:rsidRPr="00610D09" w:rsidRDefault="00610D09" w:rsidP="00610D09">
      <w:pPr>
        <w:rPr>
          <w:lang w:val="en-CA"/>
        </w:rPr>
      </w:pPr>
      <w:r w:rsidRPr="00610D09">
        <w:rPr>
          <w:lang w:val="en-CA"/>
        </w:rPr>
        <w:t>A/Human Resources Advisor</w:t>
      </w:r>
    </w:p>
    <w:p w14:paraId="664E9D4D" w14:textId="35348F3B" w:rsidR="00610D09" w:rsidRDefault="00610D09" w:rsidP="00C77B8D">
      <w:pPr>
        <w:rPr>
          <w:lang w:val="en-CA"/>
        </w:rPr>
      </w:pPr>
      <w:r w:rsidRPr="00610D09">
        <w:rPr>
          <w:lang w:val="en-CA"/>
        </w:rPr>
        <w:t>Women and Gender Equality Canada (WAGE)</w:t>
      </w:r>
    </w:p>
    <w:p w14:paraId="6FD0BAB1" w14:textId="77777777" w:rsidR="00610D09" w:rsidRPr="00610D09" w:rsidRDefault="00610D09" w:rsidP="00C77B8D">
      <w:pPr>
        <w:rPr>
          <w:lang w:val="en-CA"/>
        </w:rPr>
      </w:pPr>
    </w:p>
    <w:p w14:paraId="3BE26E44" w14:textId="77777777" w:rsidR="00C77B8D" w:rsidRPr="008A1919" w:rsidRDefault="00C77B8D" w:rsidP="00C77B8D">
      <w:pPr>
        <w:pStyle w:val="Heading3"/>
        <w:rPr>
          <w:lang w:val="en-CA"/>
        </w:rPr>
      </w:pPr>
      <w:r w:rsidRPr="008A1919">
        <w:rPr>
          <w:lang w:val="en-CA"/>
        </w:rPr>
        <w:t>Location of Work</w:t>
      </w:r>
    </w:p>
    <w:p w14:paraId="78ACF1B4" w14:textId="3F6E0CC8" w:rsidR="00C77B8D" w:rsidRPr="008A1919" w:rsidRDefault="00610D09" w:rsidP="00C77B8D">
      <w:pPr>
        <w:rPr>
          <w:lang w:val="en-CA"/>
        </w:rPr>
      </w:pPr>
      <w:r>
        <w:rPr>
          <w:lang w:val="en-CA"/>
        </w:rPr>
        <w:t>Gatineau (National Capital Region)</w:t>
      </w:r>
    </w:p>
    <w:p w14:paraId="1DC17FC7" w14:textId="77777777" w:rsidR="00C77B8D" w:rsidRPr="008A1919" w:rsidRDefault="00C77B8D" w:rsidP="00C77B8D">
      <w:pPr>
        <w:rPr>
          <w:lang w:val="en-CA"/>
        </w:rPr>
      </w:pPr>
    </w:p>
    <w:p w14:paraId="234FB2A9" w14:textId="77777777" w:rsidR="00C77B8D" w:rsidRPr="008A1919" w:rsidRDefault="00C77B8D" w:rsidP="00C77B8D">
      <w:pPr>
        <w:pStyle w:val="Heading3"/>
        <w:rPr>
          <w:lang w:val="en-CA"/>
        </w:rPr>
      </w:pPr>
      <w:r w:rsidRPr="008A1919">
        <w:rPr>
          <w:lang w:val="en-CA"/>
        </w:rPr>
        <w:t>Language of Written Communication</w:t>
      </w:r>
    </w:p>
    <w:p w14:paraId="4385CE2B" w14:textId="77777777" w:rsidR="00C77B8D" w:rsidRPr="008A1919" w:rsidRDefault="00C77B8D" w:rsidP="00C77B8D">
      <w:pPr>
        <w:rPr>
          <w:lang w:val="en-CA"/>
        </w:rPr>
      </w:pPr>
      <w:r w:rsidRPr="008A1919">
        <w:rPr>
          <w:lang w:val="en-CA"/>
        </w:rPr>
        <w:t>English</w:t>
      </w:r>
    </w:p>
    <w:p w14:paraId="5F53673C" w14:textId="77777777" w:rsidR="00C77B8D" w:rsidRPr="008A1919" w:rsidRDefault="00C77B8D" w:rsidP="00C77B8D">
      <w:pPr>
        <w:rPr>
          <w:lang w:val="en-CA"/>
        </w:rPr>
      </w:pPr>
    </w:p>
    <w:p w14:paraId="1DAC5F09" w14:textId="77777777" w:rsidR="00C77B8D" w:rsidRPr="008A1919" w:rsidRDefault="00C77B8D" w:rsidP="00C77B8D">
      <w:pPr>
        <w:pStyle w:val="Heading3"/>
        <w:rPr>
          <w:lang w:val="en-CA"/>
        </w:rPr>
      </w:pPr>
      <w:r w:rsidRPr="008A1919">
        <w:rPr>
          <w:lang w:val="en-CA"/>
        </w:rPr>
        <w:t>Language of Oral Communication</w:t>
      </w:r>
    </w:p>
    <w:p w14:paraId="78C6A7DE" w14:textId="77777777" w:rsidR="00C77B8D" w:rsidRPr="008A1919" w:rsidRDefault="00C77B8D" w:rsidP="00C77B8D">
      <w:pPr>
        <w:rPr>
          <w:lang w:val="en-CA"/>
        </w:rPr>
      </w:pPr>
      <w:r w:rsidRPr="008A1919">
        <w:rPr>
          <w:lang w:val="en-CA"/>
        </w:rPr>
        <w:t>English</w:t>
      </w:r>
    </w:p>
    <w:p w14:paraId="307ABE77" w14:textId="77777777" w:rsidR="00C77B8D" w:rsidRPr="008A1919" w:rsidRDefault="00C77B8D" w:rsidP="00C77B8D">
      <w:pPr>
        <w:rPr>
          <w:lang w:val="en-CA"/>
        </w:rPr>
      </w:pPr>
    </w:p>
    <w:p w14:paraId="6FE9ADB9" w14:textId="77777777" w:rsidR="00C77B8D" w:rsidRPr="008A1919" w:rsidRDefault="00C77B8D" w:rsidP="00C77B8D">
      <w:pPr>
        <w:pStyle w:val="Heading3"/>
        <w:rPr>
          <w:lang w:val="en-CA"/>
        </w:rPr>
      </w:pPr>
      <w:r w:rsidRPr="008A1919">
        <w:rPr>
          <w:lang w:val="en-CA"/>
        </w:rPr>
        <w:t>Mentoring Availability</w:t>
      </w:r>
    </w:p>
    <w:p w14:paraId="6DD32127" w14:textId="77777777" w:rsidR="00C77B8D" w:rsidRPr="008A1919" w:rsidRDefault="00C77B8D" w:rsidP="00C77B8D">
      <w:pPr>
        <w:rPr>
          <w:lang w:val="en-CA"/>
        </w:rPr>
      </w:pPr>
      <w:r w:rsidRPr="008A1919">
        <w:rPr>
          <w:lang w:val="en-CA"/>
        </w:rPr>
        <w:t>Once every two weeks</w:t>
      </w:r>
    </w:p>
    <w:p w14:paraId="57ABCE2D" w14:textId="77777777" w:rsidR="00C77B8D" w:rsidRPr="008A1919" w:rsidRDefault="00C77B8D" w:rsidP="00C77B8D">
      <w:pPr>
        <w:rPr>
          <w:lang w:val="en-CA"/>
        </w:rPr>
      </w:pPr>
      <w:r w:rsidRPr="008A1919">
        <w:rPr>
          <w:lang w:val="en-CA"/>
        </w:rPr>
        <w:t>Once a month</w:t>
      </w:r>
    </w:p>
    <w:p w14:paraId="3AC261D5" w14:textId="77777777" w:rsidR="00C77B8D" w:rsidRPr="008A1919" w:rsidRDefault="00C77B8D" w:rsidP="00C77B8D">
      <w:pPr>
        <w:rPr>
          <w:lang w:val="en-CA"/>
        </w:rPr>
      </w:pPr>
    </w:p>
    <w:p w14:paraId="4E2FF508" w14:textId="77777777" w:rsidR="00C77B8D" w:rsidRPr="008A1919" w:rsidRDefault="00C77B8D" w:rsidP="00C77B8D">
      <w:pPr>
        <w:pStyle w:val="Heading3"/>
        <w:rPr>
          <w:lang w:val="en-CA"/>
        </w:rPr>
      </w:pPr>
      <w:r w:rsidRPr="008A1919">
        <w:rPr>
          <w:lang w:val="en-CA"/>
        </w:rPr>
        <w:t>Length of Sessions</w:t>
      </w:r>
    </w:p>
    <w:p w14:paraId="20D806C7" w14:textId="77777777" w:rsidR="00C77B8D" w:rsidRPr="008A1919" w:rsidRDefault="00C77B8D" w:rsidP="00C77B8D">
      <w:pPr>
        <w:rPr>
          <w:lang w:val="en-CA"/>
        </w:rPr>
      </w:pPr>
      <w:r w:rsidRPr="008A1919">
        <w:rPr>
          <w:lang w:val="en-CA"/>
        </w:rPr>
        <w:t>30 minutes</w:t>
      </w:r>
    </w:p>
    <w:p w14:paraId="1A88D617" w14:textId="77777777" w:rsidR="00C77B8D" w:rsidRPr="008A1919" w:rsidRDefault="00C77B8D" w:rsidP="00C77B8D">
      <w:pPr>
        <w:rPr>
          <w:lang w:val="en-CA"/>
        </w:rPr>
      </w:pPr>
      <w:r w:rsidRPr="008A1919">
        <w:rPr>
          <w:lang w:val="en-CA"/>
        </w:rPr>
        <w:t>45 minutes</w:t>
      </w:r>
    </w:p>
    <w:p w14:paraId="0E89E303" w14:textId="77777777" w:rsidR="00C77B8D" w:rsidRPr="008A1919" w:rsidRDefault="00C77B8D" w:rsidP="00C77B8D">
      <w:pPr>
        <w:rPr>
          <w:lang w:val="en-CA"/>
        </w:rPr>
      </w:pPr>
      <w:r w:rsidRPr="008A1919">
        <w:rPr>
          <w:lang w:val="en-CA"/>
        </w:rPr>
        <w:t>1 hour</w:t>
      </w:r>
    </w:p>
    <w:p w14:paraId="0DC8C19D" w14:textId="77777777" w:rsidR="00C77B8D" w:rsidRPr="008A1919" w:rsidRDefault="00C77B8D" w:rsidP="00C77B8D">
      <w:pPr>
        <w:rPr>
          <w:lang w:val="en-CA"/>
        </w:rPr>
      </w:pPr>
    </w:p>
    <w:p w14:paraId="69B84D2B" w14:textId="77777777" w:rsidR="00C77B8D" w:rsidRPr="008A1919" w:rsidRDefault="00C77B8D" w:rsidP="00C77B8D">
      <w:pPr>
        <w:pStyle w:val="Heading3"/>
        <w:rPr>
          <w:lang w:val="en-CA"/>
        </w:rPr>
      </w:pPr>
      <w:r w:rsidRPr="008A1919">
        <w:rPr>
          <w:lang w:val="en-CA"/>
        </w:rPr>
        <w:t>Format of Sessions</w:t>
      </w:r>
    </w:p>
    <w:p w14:paraId="57F4E4D1" w14:textId="3FD7EA09" w:rsidR="00C77B8D" w:rsidRPr="008A1919" w:rsidRDefault="00C77B8D" w:rsidP="00C77B8D">
      <w:pPr>
        <w:rPr>
          <w:lang w:val="en-CA"/>
        </w:rPr>
      </w:pPr>
      <w:r w:rsidRPr="008A1919">
        <w:rPr>
          <w:lang w:val="en-CA"/>
        </w:rPr>
        <w:t>Video</w:t>
      </w:r>
    </w:p>
    <w:p w14:paraId="68FB0D2D" w14:textId="77777777" w:rsidR="00C77B8D" w:rsidRPr="008A1919" w:rsidRDefault="00C77B8D" w:rsidP="00C77B8D">
      <w:pPr>
        <w:rPr>
          <w:lang w:val="en-CA"/>
        </w:rPr>
      </w:pPr>
      <w:r w:rsidRPr="008A1919">
        <w:rPr>
          <w:lang w:val="en-CA"/>
        </w:rPr>
        <w:t>Chat</w:t>
      </w:r>
    </w:p>
    <w:p w14:paraId="02355CBB" w14:textId="77777777" w:rsidR="00C77B8D" w:rsidRPr="008A1919" w:rsidRDefault="00C77B8D" w:rsidP="00C77B8D">
      <w:pPr>
        <w:rPr>
          <w:lang w:val="en-CA"/>
        </w:rPr>
      </w:pPr>
      <w:r w:rsidRPr="008A1919">
        <w:rPr>
          <w:lang w:val="en-CA"/>
        </w:rPr>
        <w:t>In Person</w:t>
      </w:r>
    </w:p>
    <w:p w14:paraId="47CD6EBA" w14:textId="77777777" w:rsidR="00C77B8D" w:rsidRPr="008A1919" w:rsidRDefault="00C77B8D" w:rsidP="00C77B8D">
      <w:pPr>
        <w:rPr>
          <w:lang w:val="en-CA"/>
        </w:rPr>
      </w:pPr>
    </w:p>
    <w:p w14:paraId="2F1DA7C5" w14:textId="77777777" w:rsidR="00C77B8D" w:rsidRPr="008A1919" w:rsidRDefault="00C77B8D" w:rsidP="00C77B8D">
      <w:pPr>
        <w:pStyle w:val="Heading3"/>
        <w:rPr>
          <w:lang w:val="en-CA"/>
        </w:rPr>
      </w:pPr>
      <w:r w:rsidRPr="008A1919">
        <w:rPr>
          <w:lang w:val="en-CA"/>
        </w:rPr>
        <w:t>Mentoring Topics</w:t>
      </w:r>
    </w:p>
    <w:p w14:paraId="1FB9EE0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1EEBBF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EADF2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247CC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2786E9B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7DC211D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F72DA86" w14:textId="77777777" w:rsidR="00C77B8D" w:rsidRPr="008A1919" w:rsidRDefault="00C77B8D" w:rsidP="00C77B8D">
      <w:pPr>
        <w:keepLines w:val="0"/>
        <w:spacing w:after="160"/>
        <w:rPr>
          <w:iCs/>
          <w:lang w:val="en-CA"/>
        </w:rPr>
      </w:pPr>
      <w:r w:rsidRPr="008A1919">
        <w:rPr>
          <w:iCs/>
          <w:lang w:val="en-CA"/>
        </w:rPr>
        <w:br w:type="page"/>
      </w:r>
    </w:p>
    <w:p w14:paraId="0FFFF70F" w14:textId="2D9097C1" w:rsidR="00F22CCB" w:rsidRPr="008A1919" w:rsidRDefault="00F22CCB" w:rsidP="00F22CCB">
      <w:pPr>
        <w:pStyle w:val="Heading2"/>
        <w:rPr>
          <w:lang w:val="en-CA"/>
        </w:rPr>
      </w:pPr>
      <w:bookmarkStart w:id="86" w:name="_Toc167264463"/>
      <w:r w:rsidRPr="008A1919">
        <w:rPr>
          <w:lang w:val="en-CA"/>
        </w:rPr>
        <w:lastRenderedPageBreak/>
        <w:t>Helen Grantis</w:t>
      </w:r>
      <w:bookmarkEnd w:id="86"/>
    </w:p>
    <w:bookmarkEnd w:id="84"/>
    <w:p w14:paraId="69B5A4B5" w14:textId="77777777" w:rsidR="00F22CCB" w:rsidRPr="008A1919" w:rsidRDefault="00F22CCB" w:rsidP="00F22CCB">
      <w:pPr>
        <w:pStyle w:val="Heading3"/>
        <w:rPr>
          <w:lang w:val="en-CA"/>
        </w:rPr>
      </w:pPr>
      <w:r w:rsidRPr="008A1919">
        <w:rPr>
          <w:lang w:val="en-CA"/>
        </w:rPr>
        <w:t>Biography</w:t>
      </w:r>
    </w:p>
    <w:p w14:paraId="5FE03467" w14:textId="42E56C45" w:rsidR="00F22CCB" w:rsidRPr="008A1919" w:rsidRDefault="00F22CCB" w:rsidP="00F22CCB">
      <w:pPr>
        <w:rPr>
          <w:lang w:val="en-CA"/>
        </w:rPr>
      </w:pPr>
      <w:r w:rsidRPr="008A1919">
        <w:rPr>
          <w:lang w:val="en-CA"/>
        </w:rPr>
        <w:t>Helen has worked directly with people helping them determine how to be successful in their employment journey in the public service. At the Public Service Commission,</w:t>
      </w:r>
      <w:r w:rsidR="00BB473F" w:rsidRPr="008A1919">
        <w:rPr>
          <w:lang w:val="en-CA"/>
        </w:rPr>
        <w:t xml:space="preserve"> Helen</w:t>
      </w:r>
      <w:r w:rsidRPr="008A1919">
        <w:rPr>
          <w:lang w:val="en-CA"/>
        </w:rPr>
        <w:t xml:space="preserve"> helped candidates navigate the hiring and application process into the federal government as well as provided accommodation advice and advocacy support.  </w:t>
      </w:r>
      <w:r w:rsidR="00990BD9" w:rsidRPr="008A1919">
        <w:rPr>
          <w:lang w:val="en-CA"/>
        </w:rPr>
        <w:t>Helen</w:t>
      </w:r>
      <w:r w:rsidR="00BB473F" w:rsidRPr="008A1919">
        <w:rPr>
          <w:lang w:val="en-CA"/>
        </w:rPr>
        <w:t xml:space="preserve"> is</w:t>
      </w:r>
      <w:r w:rsidRPr="008A1919">
        <w:rPr>
          <w:lang w:val="en-CA"/>
        </w:rPr>
        <w:t xml:space="preserve"> now at Statistics Canada and advise managers and HR advisors on accessible employment. </w:t>
      </w:r>
      <w:r w:rsidR="00990BD9" w:rsidRPr="008A1919">
        <w:rPr>
          <w:lang w:val="en-CA"/>
        </w:rPr>
        <w:t>Helen</w:t>
      </w:r>
      <w:r w:rsidR="00BB473F" w:rsidRPr="008A1919">
        <w:rPr>
          <w:lang w:val="en-CA"/>
        </w:rPr>
        <w:t xml:space="preserve"> is</w:t>
      </w:r>
      <w:r w:rsidRPr="008A1919">
        <w:rPr>
          <w:lang w:val="en-CA"/>
        </w:rPr>
        <w:t xml:space="preserve"> also a mentor at World Skills Canada.</w:t>
      </w:r>
    </w:p>
    <w:p w14:paraId="5E4EAEAC" w14:textId="77777777" w:rsidR="00BB473F" w:rsidRPr="008A1919" w:rsidRDefault="00BB473F" w:rsidP="00F22CCB">
      <w:pPr>
        <w:rPr>
          <w:lang w:val="en-CA"/>
        </w:rPr>
      </w:pPr>
    </w:p>
    <w:p w14:paraId="37474071" w14:textId="77777777" w:rsidR="00F22CCB" w:rsidRPr="008A1919" w:rsidRDefault="00F22CCB" w:rsidP="00F22CCB">
      <w:pPr>
        <w:pStyle w:val="Heading3"/>
        <w:rPr>
          <w:lang w:val="en-CA"/>
        </w:rPr>
      </w:pPr>
      <w:r w:rsidRPr="008A1919">
        <w:rPr>
          <w:lang w:val="en-CA"/>
        </w:rPr>
        <w:t>Email</w:t>
      </w:r>
    </w:p>
    <w:bookmarkStart w:id="87" w:name="_Hlk163042357"/>
    <w:p w14:paraId="1DC8B3B5" w14:textId="00A49002" w:rsidR="00F22CCB" w:rsidRPr="008A1919" w:rsidRDefault="00BD70CF" w:rsidP="00F22CCB">
      <w:pPr>
        <w:rPr>
          <w:lang w:val="en-CA"/>
        </w:rPr>
      </w:pPr>
      <w:r w:rsidRPr="008A1919">
        <w:fldChar w:fldCharType="begin"/>
      </w:r>
      <w:r w:rsidRPr="008A1919">
        <w:rPr>
          <w:lang w:val="en-CA"/>
        </w:rPr>
        <w:instrText>HYPERLINK "mailto:helen.grantis@statcan.gc.ca"</w:instrText>
      </w:r>
      <w:r w:rsidRPr="008A1919">
        <w:fldChar w:fldCharType="separate"/>
      </w:r>
      <w:r w:rsidR="00CF0B79" w:rsidRPr="008A1919">
        <w:rPr>
          <w:rStyle w:val="Hyperlink"/>
          <w:lang w:val="en-CA"/>
        </w:rPr>
        <w:t>helen.grantis@statcan.gc.ca</w:t>
      </w:r>
      <w:r w:rsidRPr="008A1919">
        <w:rPr>
          <w:rStyle w:val="Hyperlink"/>
          <w:lang w:val="en-CA"/>
        </w:rPr>
        <w:fldChar w:fldCharType="end"/>
      </w:r>
    </w:p>
    <w:bookmarkEnd w:id="87"/>
    <w:p w14:paraId="1A58F77C" w14:textId="77777777" w:rsidR="00CF0B79" w:rsidRPr="008A1919" w:rsidRDefault="00CF0B79" w:rsidP="00F22CCB">
      <w:pPr>
        <w:rPr>
          <w:lang w:val="en-CA"/>
        </w:rPr>
      </w:pPr>
    </w:p>
    <w:p w14:paraId="37A2E1CC" w14:textId="77777777" w:rsidR="00F22CCB" w:rsidRPr="008A1919" w:rsidRDefault="00F22CCB" w:rsidP="00F22CCB">
      <w:pPr>
        <w:pStyle w:val="Heading3"/>
        <w:rPr>
          <w:lang w:val="en-CA"/>
        </w:rPr>
      </w:pPr>
      <w:r w:rsidRPr="008A1919">
        <w:rPr>
          <w:lang w:val="en-CA"/>
        </w:rPr>
        <w:t>Current Position and Department</w:t>
      </w:r>
    </w:p>
    <w:p w14:paraId="39B07CE4" w14:textId="77777777" w:rsidR="00CF0B79" w:rsidRPr="008A1919" w:rsidRDefault="00CF0B79" w:rsidP="00F22CCB">
      <w:pPr>
        <w:rPr>
          <w:lang w:val="en-CA"/>
        </w:rPr>
      </w:pPr>
      <w:r w:rsidRPr="008A1919">
        <w:rPr>
          <w:lang w:val="en-CA"/>
        </w:rPr>
        <w:t>Analyst, Accessible and Inclusive Employment</w:t>
      </w:r>
    </w:p>
    <w:p w14:paraId="16963B62" w14:textId="2C6BABF4" w:rsidR="00F22CCB" w:rsidRPr="008A1919" w:rsidRDefault="00CF0B79" w:rsidP="00F22CCB">
      <w:pPr>
        <w:rPr>
          <w:lang w:val="en-CA"/>
        </w:rPr>
      </w:pPr>
      <w:r w:rsidRPr="008A1919">
        <w:rPr>
          <w:lang w:val="en-CA"/>
        </w:rPr>
        <w:t>Statistics Canada (StatCan)</w:t>
      </w:r>
    </w:p>
    <w:p w14:paraId="02E361D9" w14:textId="77777777" w:rsidR="00CF0B79" w:rsidRPr="008A1919" w:rsidRDefault="00CF0B79" w:rsidP="00F22CCB">
      <w:pPr>
        <w:rPr>
          <w:lang w:val="en-CA"/>
        </w:rPr>
      </w:pPr>
    </w:p>
    <w:p w14:paraId="1C70EDE1" w14:textId="77777777" w:rsidR="00F22CCB" w:rsidRPr="008A1919" w:rsidRDefault="00F22CCB" w:rsidP="00F22CCB">
      <w:pPr>
        <w:pStyle w:val="Heading3"/>
        <w:rPr>
          <w:lang w:val="en-CA"/>
        </w:rPr>
      </w:pPr>
      <w:r w:rsidRPr="008A1919">
        <w:rPr>
          <w:lang w:val="en-CA"/>
        </w:rPr>
        <w:t>Location of Work</w:t>
      </w:r>
    </w:p>
    <w:p w14:paraId="33628AF5" w14:textId="6B2C183B" w:rsidR="00F22CCB" w:rsidRPr="008A1919" w:rsidRDefault="00F22CCB" w:rsidP="00F22CCB">
      <w:pPr>
        <w:rPr>
          <w:lang w:val="en-CA"/>
        </w:rPr>
      </w:pPr>
      <w:r w:rsidRPr="008A1919">
        <w:rPr>
          <w:lang w:val="en-CA"/>
        </w:rPr>
        <w:t>Ottawa</w:t>
      </w:r>
      <w:r w:rsidR="00CF0B79" w:rsidRPr="008A1919">
        <w:rPr>
          <w:lang w:val="en-CA"/>
        </w:rPr>
        <w:t xml:space="preserve"> (National Capital Region)</w:t>
      </w:r>
    </w:p>
    <w:p w14:paraId="6679B803" w14:textId="77777777" w:rsidR="00F22CCB" w:rsidRPr="008A1919" w:rsidRDefault="00F22CCB" w:rsidP="00F22CCB">
      <w:pPr>
        <w:rPr>
          <w:lang w:val="en-CA"/>
        </w:rPr>
      </w:pPr>
    </w:p>
    <w:p w14:paraId="66953137" w14:textId="77777777" w:rsidR="00F22CCB" w:rsidRPr="008A1919" w:rsidRDefault="00F22CCB" w:rsidP="00F22CCB">
      <w:pPr>
        <w:pStyle w:val="Heading3"/>
        <w:rPr>
          <w:lang w:val="en-CA"/>
        </w:rPr>
      </w:pPr>
      <w:r w:rsidRPr="008A1919">
        <w:rPr>
          <w:lang w:val="en-CA"/>
        </w:rPr>
        <w:t>Language of Written Communication</w:t>
      </w:r>
    </w:p>
    <w:p w14:paraId="048DFAED" w14:textId="77777777" w:rsidR="00F22CCB" w:rsidRPr="008A1919" w:rsidRDefault="00F22CCB" w:rsidP="00F22CCB">
      <w:pPr>
        <w:rPr>
          <w:lang w:val="en-CA"/>
        </w:rPr>
      </w:pPr>
      <w:r w:rsidRPr="008A1919">
        <w:rPr>
          <w:lang w:val="en-CA"/>
        </w:rPr>
        <w:t>English</w:t>
      </w:r>
    </w:p>
    <w:p w14:paraId="55E017CF" w14:textId="77777777" w:rsidR="00F22CCB" w:rsidRPr="008A1919" w:rsidRDefault="00F22CCB" w:rsidP="00F22CCB">
      <w:pPr>
        <w:rPr>
          <w:lang w:val="en-CA"/>
        </w:rPr>
      </w:pPr>
      <w:r w:rsidRPr="008A1919">
        <w:rPr>
          <w:lang w:val="en-CA"/>
        </w:rPr>
        <w:t>French</w:t>
      </w:r>
    </w:p>
    <w:p w14:paraId="10FE4581" w14:textId="77777777" w:rsidR="00F22CCB" w:rsidRPr="008A1919" w:rsidRDefault="00F22CCB" w:rsidP="00F22CCB">
      <w:pPr>
        <w:rPr>
          <w:lang w:val="en-CA"/>
        </w:rPr>
      </w:pPr>
    </w:p>
    <w:p w14:paraId="05BD2F86" w14:textId="77777777" w:rsidR="00F22CCB" w:rsidRPr="008A1919" w:rsidRDefault="00F22CCB" w:rsidP="00F22CCB">
      <w:pPr>
        <w:pStyle w:val="Heading3"/>
        <w:rPr>
          <w:lang w:val="en-CA"/>
        </w:rPr>
      </w:pPr>
      <w:r w:rsidRPr="008A1919">
        <w:rPr>
          <w:lang w:val="en-CA"/>
        </w:rPr>
        <w:t>Language of Oral Communication</w:t>
      </w:r>
    </w:p>
    <w:p w14:paraId="45D4C9FF" w14:textId="77777777" w:rsidR="00F22CCB" w:rsidRPr="008A1919" w:rsidRDefault="00F22CCB" w:rsidP="00F22CCB">
      <w:pPr>
        <w:rPr>
          <w:lang w:val="en-CA"/>
        </w:rPr>
      </w:pPr>
      <w:r w:rsidRPr="008A1919">
        <w:rPr>
          <w:lang w:val="en-CA"/>
        </w:rPr>
        <w:t>English</w:t>
      </w:r>
    </w:p>
    <w:p w14:paraId="4B15F4CE" w14:textId="77777777" w:rsidR="00CF0B79" w:rsidRPr="008A1919" w:rsidRDefault="00CF0B79" w:rsidP="00F22CCB">
      <w:pPr>
        <w:rPr>
          <w:lang w:val="en-CA"/>
        </w:rPr>
      </w:pPr>
    </w:p>
    <w:p w14:paraId="0D4104F4" w14:textId="77777777" w:rsidR="00F22CCB" w:rsidRPr="008A1919" w:rsidRDefault="00F22CCB" w:rsidP="00F22CCB">
      <w:pPr>
        <w:pStyle w:val="Heading3"/>
        <w:rPr>
          <w:lang w:val="en-CA"/>
        </w:rPr>
      </w:pPr>
      <w:r w:rsidRPr="008A1919">
        <w:rPr>
          <w:lang w:val="en-CA"/>
        </w:rPr>
        <w:t>Mentoring Availability</w:t>
      </w:r>
    </w:p>
    <w:p w14:paraId="1267AAEF" w14:textId="43173B9B" w:rsidR="00F22CCB" w:rsidRPr="008A1919" w:rsidRDefault="00F22CCB" w:rsidP="00F22CCB">
      <w:pPr>
        <w:rPr>
          <w:lang w:val="en-CA"/>
        </w:rPr>
      </w:pPr>
      <w:r w:rsidRPr="008A1919">
        <w:rPr>
          <w:lang w:val="en-CA"/>
        </w:rPr>
        <w:t xml:space="preserve">Once </w:t>
      </w:r>
      <w:r w:rsidR="00CF0B79" w:rsidRPr="008A1919">
        <w:rPr>
          <w:lang w:val="en-CA"/>
        </w:rPr>
        <w:t>a week</w:t>
      </w:r>
      <w:r w:rsidRPr="008A1919">
        <w:rPr>
          <w:lang w:val="en-CA"/>
        </w:rPr>
        <w:t xml:space="preserve"> </w:t>
      </w:r>
    </w:p>
    <w:p w14:paraId="002B75AD" w14:textId="77777777" w:rsidR="00F22CCB" w:rsidRPr="008A1919" w:rsidRDefault="00F22CCB" w:rsidP="00F22CCB">
      <w:pPr>
        <w:rPr>
          <w:lang w:val="en-CA"/>
        </w:rPr>
      </w:pPr>
    </w:p>
    <w:p w14:paraId="1E4E2080" w14:textId="77777777" w:rsidR="00F22CCB" w:rsidRPr="008A1919" w:rsidRDefault="00F22CCB" w:rsidP="00F22CCB">
      <w:pPr>
        <w:pStyle w:val="Heading3"/>
        <w:rPr>
          <w:lang w:val="en-CA"/>
        </w:rPr>
      </w:pPr>
      <w:r w:rsidRPr="008A1919">
        <w:rPr>
          <w:lang w:val="en-CA"/>
        </w:rPr>
        <w:t>Length of Sessions</w:t>
      </w:r>
    </w:p>
    <w:p w14:paraId="31062F29" w14:textId="77777777" w:rsidR="00F22CCB" w:rsidRPr="008A1919" w:rsidRDefault="00F22CCB" w:rsidP="00F22CCB">
      <w:pPr>
        <w:rPr>
          <w:lang w:val="en-CA"/>
        </w:rPr>
      </w:pPr>
      <w:r w:rsidRPr="008A1919">
        <w:rPr>
          <w:lang w:val="en-CA"/>
        </w:rPr>
        <w:t>1 hour</w:t>
      </w:r>
    </w:p>
    <w:p w14:paraId="554C1268" w14:textId="77777777" w:rsidR="00F22CCB" w:rsidRPr="008A1919" w:rsidRDefault="00F22CCB" w:rsidP="00F22CCB">
      <w:pPr>
        <w:rPr>
          <w:lang w:val="en-CA"/>
        </w:rPr>
      </w:pPr>
    </w:p>
    <w:p w14:paraId="626B09CE" w14:textId="77777777" w:rsidR="00F22CCB" w:rsidRPr="008A1919" w:rsidRDefault="00F22CCB" w:rsidP="00F22CCB">
      <w:pPr>
        <w:pStyle w:val="Heading3"/>
        <w:rPr>
          <w:lang w:val="en-CA"/>
        </w:rPr>
      </w:pPr>
      <w:r w:rsidRPr="008A1919">
        <w:rPr>
          <w:lang w:val="en-CA"/>
        </w:rPr>
        <w:t>Format of Sessions</w:t>
      </w:r>
    </w:p>
    <w:p w14:paraId="3F63FE80" w14:textId="77777777" w:rsidR="00F22CCB" w:rsidRPr="008A1919" w:rsidRDefault="00F22CCB" w:rsidP="00F22CCB">
      <w:pPr>
        <w:rPr>
          <w:lang w:val="en-CA"/>
        </w:rPr>
      </w:pPr>
      <w:r w:rsidRPr="008A1919">
        <w:rPr>
          <w:lang w:val="en-CA"/>
        </w:rPr>
        <w:t>Video</w:t>
      </w:r>
    </w:p>
    <w:p w14:paraId="072ECA37" w14:textId="77777777" w:rsidR="00F22CCB" w:rsidRPr="008A1919" w:rsidRDefault="00F22CCB" w:rsidP="00F22CCB">
      <w:pPr>
        <w:rPr>
          <w:lang w:val="en-CA"/>
        </w:rPr>
      </w:pPr>
      <w:r w:rsidRPr="008A1919">
        <w:rPr>
          <w:lang w:val="en-CA"/>
        </w:rPr>
        <w:t>In Person</w:t>
      </w:r>
    </w:p>
    <w:p w14:paraId="291044FF" w14:textId="77777777" w:rsidR="00F22CCB" w:rsidRPr="008A1919" w:rsidRDefault="00F22CCB" w:rsidP="00F22CCB">
      <w:pPr>
        <w:rPr>
          <w:lang w:val="en-CA"/>
        </w:rPr>
      </w:pPr>
    </w:p>
    <w:p w14:paraId="7033BA22" w14:textId="77777777" w:rsidR="00F22CCB" w:rsidRPr="008A1919" w:rsidRDefault="00F22CCB" w:rsidP="00F22CCB">
      <w:pPr>
        <w:pStyle w:val="Heading3"/>
        <w:rPr>
          <w:lang w:val="en-CA"/>
        </w:rPr>
      </w:pPr>
      <w:r w:rsidRPr="008A1919">
        <w:rPr>
          <w:lang w:val="en-CA"/>
        </w:rPr>
        <w:t>Mentoring Topics</w:t>
      </w:r>
    </w:p>
    <w:p w14:paraId="0B789FD8"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Professional Skills</w:t>
      </w:r>
    </w:p>
    <w:p w14:paraId="2D98CDC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A1A2600"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How Government Works</w:t>
      </w:r>
    </w:p>
    <w:p w14:paraId="3830B36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Projects and work planning</w:t>
      </w:r>
    </w:p>
    <w:p w14:paraId="3F5E60DD"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People management</w:t>
      </w:r>
    </w:p>
    <w:p w14:paraId="22B6C2D9"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Human resources</w:t>
      </w:r>
    </w:p>
    <w:p w14:paraId="585DBA06" w14:textId="7E8DB82A" w:rsidR="00A44AA9" w:rsidRPr="008A1919" w:rsidRDefault="00F22CCB" w:rsidP="00F22CCB">
      <w:pPr>
        <w:rPr>
          <w:rStyle w:val="IntenseEmphasis"/>
          <w:color w:val="54575A" w:themeColor="text1"/>
          <w:lang w:val="en-CA"/>
        </w:rPr>
      </w:pPr>
      <w:r w:rsidRPr="008A1919">
        <w:rPr>
          <w:rStyle w:val="IntenseEmphasis"/>
          <w:color w:val="54575A" w:themeColor="text1"/>
          <w:lang w:val="en-CA"/>
        </w:rPr>
        <w:t>Career</w:t>
      </w:r>
    </w:p>
    <w:p w14:paraId="1DDF2B41" w14:textId="77777777" w:rsidR="00A44AA9" w:rsidRPr="008A1919" w:rsidRDefault="00A44AA9">
      <w:pPr>
        <w:keepLines w:val="0"/>
        <w:spacing w:after="160"/>
        <w:rPr>
          <w:rStyle w:val="IntenseEmphasis"/>
          <w:color w:val="54575A" w:themeColor="text1"/>
          <w:lang w:val="en-CA"/>
        </w:rPr>
      </w:pPr>
      <w:r w:rsidRPr="008A1919">
        <w:rPr>
          <w:rStyle w:val="IntenseEmphasis"/>
          <w:color w:val="54575A" w:themeColor="text1"/>
          <w:lang w:val="en-CA"/>
        </w:rPr>
        <w:br w:type="page"/>
      </w:r>
    </w:p>
    <w:p w14:paraId="74365125" w14:textId="4C1F776B" w:rsidR="00C77B8D" w:rsidRPr="008A1919" w:rsidRDefault="006D3DA3" w:rsidP="00C77B8D">
      <w:pPr>
        <w:pStyle w:val="Heading2"/>
        <w:rPr>
          <w:lang w:val="en-CA"/>
        </w:rPr>
      </w:pPr>
      <w:bookmarkStart w:id="88" w:name="_Hlk163729919"/>
      <w:bookmarkStart w:id="89" w:name="_Toc167264464"/>
      <w:r>
        <w:rPr>
          <w:lang w:val="en-CA"/>
        </w:rPr>
        <w:lastRenderedPageBreak/>
        <w:t>Hooman Motamed</w:t>
      </w:r>
      <w:bookmarkEnd w:id="89"/>
    </w:p>
    <w:p w14:paraId="62D3EC0E" w14:textId="77777777" w:rsidR="00C77B8D" w:rsidRPr="008A1919" w:rsidRDefault="00C77B8D" w:rsidP="00C77B8D">
      <w:pPr>
        <w:pStyle w:val="Heading3"/>
        <w:rPr>
          <w:lang w:val="en-CA"/>
        </w:rPr>
      </w:pPr>
      <w:r w:rsidRPr="008A1919">
        <w:rPr>
          <w:lang w:val="en-CA"/>
        </w:rPr>
        <w:t>Biography</w:t>
      </w:r>
    </w:p>
    <w:p w14:paraId="06FF0375" w14:textId="70DE2141" w:rsidR="006D3DA3" w:rsidRPr="006D3DA3" w:rsidRDefault="006D3DA3" w:rsidP="006D3DA3">
      <w:pPr>
        <w:rPr>
          <w:lang w:val="en-CA"/>
        </w:rPr>
      </w:pPr>
      <w:r w:rsidRPr="006D3DA3">
        <w:rPr>
          <w:lang w:val="en-CA"/>
        </w:rPr>
        <w:t xml:space="preserve">As an executive at CBSA, with over three decades of experience, </w:t>
      </w:r>
      <w:r>
        <w:rPr>
          <w:lang w:val="en-CA"/>
        </w:rPr>
        <w:t>Hooman</w:t>
      </w:r>
      <w:r w:rsidRPr="006D3DA3">
        <w:rPr>
          <w:lang w:val="en-CA"/>
        </w:rPr>
        <w:t xml:space="preserve"> bring</w:t>
      </w:r>
      <w:r>
        <w:rPr>
          <w:lang w:val="en-CA"/>
        </w:rPr>
        <w:t>s</w:t>
      </w:r>
      <w:r w:rsidRPr="006D3DA3">
        <w:rPr>
          <w:lang w:val="en-CA"/>
        </w:rPr>
        <w:t xml:space="preserve"> a unique perspective as a visible minority and a first-generation immigrant from I</w:t>
      </w:r>
      <w:r w:rsidR="00187F19">
        <w:rPr>
          <w:lang w:val="en-CA"/>
        </w:rPr>
        <w:t>ran</w:t>
      </w:r>
      <w:r w:rsidRPr="006D3DA3">
        <w:rPr>
          <w:lang w:val="en-CA"/>
        </w:rPr>
        <w:t xml:space="preserve">. </w:t>
      </w:r>
      <w:r>
        <w:rPr>
          <w:lang w:val="en-CA"/>
        </w:rPr>
        <w:t>Hooman</w:t>
      </w:r>
      <w:r w:rsidRPr="006D3DA3">
        <w:rPr>
          <w:lang w:val="en-CA"/>
        </w:rPr>
        <w:t xml:space="preserve"> ha</w:t>
      </w:r>
      <w:r>
        <w:rPr>
          <w:lang w:val="en-CA"/>
        </w:rPr>
        <w:t>s</w:t>
      </w:r>
      <w:r w:rsidRPr="006D3DA3">
        <w:rPr>
          <w:lang w:val="en-CA"/>
        </w:rPr>
        <w:t xml:space="preserve"> two </w:t>
      </w:r>
      <w:r w:rsidR="00187F19" w:rsidRPr="006D3DA3">
        <w:rPr>
          <w:lang w:val="en-CA"/>
        </w:rPr>
        <w:t>bachelor’s</w:t>
      </w:r>
      <w:r w:rsidRPr="006D3DA3">
        <w:rPr>
          <w:lang w:val="en-CA"/>
        </w:rPr>
        <w:t xml:space="preserve"> degrees from University of Concordia in Montreal (Bachelor of Commerce and Bachelor of Political Science)</w:t>
      </w:r>
      <w:r w:rsidR="00187F19">
        <w:rPr>
          <w:lang w:val="en-CA"/>
        </w:rPr>
        <w:t>.</w:t>
      </w:r>
      <w:r>
        <w:rPr>
          <w:lang w:val="en-CA"/>
        </w:rPr>
        <w:t xml:space="preserve"> Hooman’s mother tongue is Farsi and</w:t>
      </w:r>
      <w:r w:rsidRPr="006D3DA3">
        <w:rPr>
          <w:lang w:val="en-CA"/>
        </w:rPr>
        <w:t xml:space="preserve"> speak</w:t>
      </w:r>
      <w:r>
        <w:rPr>
          <w:lang w:val="en-CA"/>
        </w:rPr>
        <w:t xml:space="preserve">s </w:t>
      </w:r>
      <w:r w:rsidRPr="006D3DA3">
        <w:rPr>
          <w:lang w:val="en-CA"/>
        </w:rPr>
        <w:t>French</w:t>
      </w:r>
      <w:r>
        <w:rPr>
          <w:lang w:val="en-CA"/>
        </w:rPr>
        <w:t>.</w:t>
      </w:r>
    </w:p>
    <w:p w14:paraId="4ABCF9AA" w14:textId="0F6A9D10" w:rsidR="00C77B8D" w:rsidRDefault="006D3DA3" w:rsidP="006D3DA3">
      <w:pPr>
        <w:rPr>
          <w:lang w:val="en-CA"/>
        </w:rPr>
      </w:pPr>
      <w:r>
        <w:rPr>
          <w:lang w:val="en-CA"/>
        </w:rPr>
        <w:t>Hooman</w:t>
      </w:r>
      <w:r w:rsidRPr="006D3DA3">
        <w:rPr>
          <w:lang w:val="en-CA"/>
        </w:rPr>
        <w:t xml:space="preserve"> believe</w:t>
      </w:r>
      <w:r>
        <w:rPr>
          <w:lang w:val="en-CA"/>
        </w:rPr>
        <w:t>s that their</w:t>
      </w:r>
      <w:r w:rsidRPr="006D3DA3">
        <w:rPr>
          <w:lang w:val="en-CA"/>
        </w:rPr>
        <w:t xml:space="preserve"> journey has instilled in </w:t>
      </w:r>
      <w:r>
        <w:rPr>
          <w:lang w:val="en-CA"/>
        </w:rPr>
        <w:t>them</w:t>
      </w:r>
      <w:r w:rsidRPr="006D3DA3">
        <w:rPr>
          <w:lang w:val="en-CA"/>
        </w:rPr>
        <w:t xml:space="preserve"> a deep empathy for individuals facing challenges, especially those with hidden disabilities, as </w:t>
      </w:r>
      <w:r>
        <w:rPr>
          <w:lang w:val="en-CA"/>
        </w:rPr>
        <w:t xml:space="preserve">Hooman is </w:t>
      </w:r>
      <w:r w:rsidRPr="006D3DA3">
        <w:rPr>
          <w:lang w:val="en-CA"/>
        </w:rPr>
        <w:t xml:space="preserve">a parent to a son navigating such circumstances. Advocating for the rights of people with disabilities has become a cornerstone of </w:t>
      </w:r>
      <w:r>
        <w:rPr>
          <w:lang w:val="en-CA"/>
        </w:rPr>
        <w:t>their</w:t>
      </w:r>
      <w:r w:rsidRPr="006D3DA3">
        <w:rPr>
          <w:lang w:val="en-CA"/>
        </w:rPr>
        <w:t xml:space="preserve"> professional and personal mission. </w:t>
      </w:r>
      <w:r>
        <w:rPr>
          <w:lang w:val="en-CA"/>
        </w:rPr>
        <w:t>Hooman</w:t>
      </w:r>
      <w:r w:rsidRPr="006D3DA3">
        <w:rPr>
          <w:lang w:val="en-CA"/>
        </w:rPr>
        <w:t xml:space="preserve"> truly believe</w:t>
      </w:r>
      <w:r>
        <w:rPr>
          <w:lang w:val="en-CA"/>
        </w:rPr>
        <w:t>s</w:t>
      </w:r>
      <w:r w:rsidRPr="006D3DA3">
        <w:rPr>
          <w:lang w:val="en-CA"/>
        </w:rPr>
        <w:t xml:space="preserve"> that </w:t>
      </w:r>
      <w:r w:rsidR="00620A23">
        <w:rPr>
          <w:lang w:val="en-CA"/>
        </w:rPr>
        <w:t xml:space="preserve">we are </w:t>
      </w:r>
      <w:r w:rsidRPr="006D3DA3">
        <w:rPr>
          <w:lang w:val="en-CA"/>
        </w:rPr>
        <w:t xml:space="preserve">unique in our own way, and we have all something to give back. Through mentorship, </w:t>
      </w:r>
      <w:r>
        <w:rPr>
          <w:lang w:val="en-CA"/>
        </w:rPr>
        <w:t>Hooman</w:t>
      </w:r>
      <w:r w:rsidRPr="006D3DA3">
        <w:rPr>
          <w:lang w:val="en-CA"/>
        </w:rPr>
        <w:t xml:space="preserve"> aim</w:t>
      </w:r>
      <w:r>
        <w:rPr>
          <w:lang w:val="en-CA"/>
        </w:rPr>
        <w:t>s</w:t>
      </w:r>
      <w:r w:rsidRPr="006D3DA3">
        <w:rPr>
          <w:lang w:val="en-CA"/>
        </w:rPr>
        <w:t xml:space="preserve"> to share </w:t>
      </w:r>
      <w:r w:rsidR="00187F19">
        <w:rPr>
          <w:lang w:val="en-CA"/>
        </w:rPr>
        <w:t>their</w:t>
      </w:r>
      <w:r w:rsidRPr="006D3DA3">
        <w:rPr>
          <w:lang w:val="en-CA"/>
        </w:rPr>
        <w:t xml:space="preserve"> wealth of knowledge to empower aspiring public servants, offering guidance to better prepare them for the rewarding yet demanding path ahead. </w:t>
      </w:r>
      <w:r>
        <w:rPr>
          <w:lang w:val="en-CA"/>
        </w:rPr>
        <w:t xml:space="preserve"> Hooman is l</w:t>
      </w:r>
      <w:r w:rsidRPr="006D3DA3">
        <w:rPr>
          <w:lang w:val="en-CA"/>
        </w:rPr>
        <w:t>ooking forward to this opportunity.</w:t>
      </w:r>
    </w:p>
    <w:p w14:paraId="1DD3E4A6" w14:textId="77777777" w:rsidR="006D3DA3" w:rsidRPr="008A1919" w:rsidRDefault="006D3DA3" w:rsidP="006D3DA3">
      <w:pPr>
        <w:rPr>
          <w:lang w:val="en-CA"/>
        </w:rPr>
      </w:pPr>
    </w:p>
    <w:p w14:paraId="4EC2C6CC" w14:textId="77777777" w:rsidR="00C77B8D" w:rsidRPr="008A1919" w:rsidRDefault="00C77B8D" w:rsidP="00C77B8D">
      <w:pPr>
        <w:pStyle w:val="Heading3"/>
        <w:rPr>
          <w:lang w:val="en-CA"/>
        </w:rPr>
      </w:pPr>
      <w:r w:rsidRPr="008A1919">
        <w:rPr>
          <w:lang w:val="en-CA"/>
        </w:rPr>
        <w:t>Email</w:t>
      </w:r>
    </w:p>
    <w:p w14:paraId="4B6A14A0" w14:textId="296809A8" w:rsidR="00C77B8D" w:rsidRDefault="00000000" w:rsidP="00C77B8D">
      <w:pPr>
        <w:rPr>
          <w:lang w:val="en-CA"/>
        </w:rPr>
      </w:pPr>
      <w:hyperlink r:id="rId36" w:history="1">
        <w:r w:rsidR="00F11541" w:rsidRPr="00346B5A">
          <w:rPr>
            <w:rStyle w:val="Hyperlink"/>
            <w:lang w:val="en-CA"/>
          </w:rPr>
          <w:t>hooman.motamed@cbsa-asfc.gc.ca</w:t>
        </w:r>
      </w:hyperlink>
    </w:p>
    <w:p w14:paraId="2FDC9190" w14:textId="77777777" w:rsidR="00F11541" w:rsidRPr="00F11541" w:rsidRDefault="00F11541" w:rsidP="00C77B8D">
      <w:pPr>
        <w:rPr>
          <w:lang w:val="en-CA"/>
        </w:rPr>
      </w:pPr>
    </w:p>
    <w:p w14:paraId="3FA629B9" w14:textId="77777777" w:rsidR="00C77B8D" w:rsidRPr="008A1919" w:rsidRDefault="00C77B8D" w:rsidP="00C77B8D">
      <w:pPr>
        <w:pStyle w:val="Heading3"/>
        <w:rPr>
          <w:lang w:val="en-CA"/>
        </w:rPr>
      </w:pPr>
      <w:r w:rsidRPr="008A1919">
        <w:rPr>
          <w:lang w:val="en-CA"/>
        </w:rPr>
        <w:t>Current Position and Department</w:t>
      </w:r>
    </w:p>
    <w:p w14:paraId="3A67C0E5" w14:textId="26DD8459" w:rsidR="00C77B8D" w:rsidRDefault="00F11541" w:rsidP="00C77B8D">
      <w:pPr>
        <w:rPr>
          <w:lang w:val="en-CA"/>
        </w:rPr>
      </w:pPr>
      <w:r w:rsidRPr="00F11541">
        <w:rPr>
          <w:lang w:val="en-CA"/>
        </w:rPr>
        <w:t>Director</w:t>
      </w:r>
    </w:p>
    <w:p w14:paraId="602CFC1D" w14:textId="13612AE5" w:rsidR="00F11541" w:rsidRDefault="00F11541" w:rsidP="00C77B8D">
      <w:pPr>
        <w:rPr>
          <w:lang w:val="en-CA"/>
        </w:rPr>
      </w:pPr>
      <w:r w:rsidRPr="00F11541">
        <w:rPr>
          <w:lang w:val="en-CA"/>
        </w:rPr>
        <w:t>Canada Border Services Agency (CBSA)</w:t>
      </w:r>
    </w:p>
    <w:p w14:paraId="5E545D78" w14:textId="77777777" w:rsidR="00F11541" w:rsidRPr="008A1919" w:rsidRDefault="00F11541" w:rsidP="00C77B8D">
      <w:pPr>
        <w:rPr>
          <w:lang w:val="en-CA"/>
        </w:rPr>
      </w:pPr>
    </w:p>
    <w:p w14:paraId="395FEB7B" w14:textId="77777777" w:rsidR="00C77B8D" w:rsidRPr="008A1919" w:rsidRDefault="00C77B8D" w:rsidP="00C77B8D">
      <w:pPr>
        <w:pStyle w:val="Heading3"/>
        <w:rPr>
          <w:lang w:val="en-CA"/>
        </w:rPr>
      </w:pPr>
      <w:r w:rsidRPr="008A1919">
        <w:rPr>
          <w:lang w:val="en-CA"/>
        </w:rPr>
        <w:t>Location of Work</w:t>
      </w:r>
    </w:p>
    <w:p w14:paraId="2FD9A2CE" w14:textId="4CF5A8A5" w:rsidR="00C77B8D" w:rsidRPr="008A1919" w:rsidRDefault="00F11541" w:rsidP="00C77B8D">
      <w:pPr>
        <w:rPr>
          <w:lang w:val="en-CA"/>
        </w:rPr>
      </w:pPr>
      <w:r>
        <w:rPr>
          <w:lang w:val="en-CA"/>
        </w:rPr>
        <w:t>Ottawa (National Capital Region)</w:t>
      </w:r>
    </w:p>
    <w:p w14:paraId="4B477980" w14:textId="77777777" w:rsidR="00C77B8D" w:rsidRPr="008A1919" w:rsidRDefault="00C77B8D" w:rsidP="00C77B8D">
      <w:pPr>
        <w:rPr>
          <w:lang w:val="en-CA"/>
        </w:rPr>
      </w:pPr>
    </w:p>
    <w:p w14:paraId="100CF3FA" w14:textId="77777777" w:rsidR="00C77B8D" w:rsidRPr="008A1919" w:rsidRDefault="00C77B8D" w:rsidP="00C77B8D">
      <w:pPr>
        <w:pStyle w:val="Heading3"/>
        <w:rPr>
          <w:lang w:val="en-CA"/>
        </w:rPr>
      </w:pPr>
      <w:r w:rsidRPr="008A1919">
        <w:rPr>
          <w:lang w:val="en-CA"/>
        </w:rPr>
        <w:t>Language of Written Communication</w:t>
      </w:r>
    </w:p>
    <w:p w14:paraId="5BF87471" w14:textId="77777777" w:rsidR="00C77B8D" w:rsidRPr="008A1919" w:rsidRDefault="00C77B8D" w:rsidP="00C77B8D">
      <w:pPr>
        <w:rPr>
          <w:lang w:val="en-CA"/>
        </w:rPr>
      </w:pPr>
      <w:r w:rsidRPr="008A1919">
        <w:rPr>
          <w:lang w:val="en-CA"/>
        </w:rPr>
        <w:t>English</w:t>
      </w:r>
    </w:p>
    <w:p w14:paraId="6597FCD9" w14:textId="77777777" w:rsidR="00C77B8D" w:rsidRPr="008A1919" w:rsidRDefault="00C77B8D" w:rsidP="00C77B8D">
      <w:pPr>
        <w:rPr>
          <w:lang w:val="en-CA"/>
        </w:rPr>
      </w:pPr>
      <w:r w:rsidRPr="008A1919">
        <w:rPr>
          <w:lang w:val="en-CA"/>
        </w:rPr>
        <w:t>French</w:t>
      </w:r>
    </w:p>
    <w:p w14:paraId="12CBFCF5" w14:textId="406FE5BF" w:rsidR="00C77B8D" w:rsidRPr="008A1919" w:rsidRDefault="00F11541" w:rsidP="00C77B8D">
      <w:pPr>
        <w:rPr>
          <w:lang w:val="en-CA"/>
        </w:rPr>
      </w:pPr>
      <w:r>
        <w:rPr>
          <w:lang w:val="en-CA"/>
        </w:rPr>
        <w:t>Farsi</w:t>
      </w:r>
    </w:p>
    <w:p w14:paraId="36B3FA9A" w14:textId="77777777" w:rsidR="00C77B8D" w:rsidRPr="008A1919" w:rsidRDefault="00C77B8D" w:rsidP="00C77B8D">
      <w:pPr>
        <w:rPr>
          <w:lang w:val="en-CA"/>
        </w:rPr>
      </w:pPr>
    </w:p>
    <w:p w14:paraId="31A1B73E" w14:textId="77777777" w:rsidR="00C77B8D" w:rsidRPr="008A1919" w:rsidRDefault="00C77B8D" w:rsidP="00C77B8D">
      <w:pPr>
        <w:pStyle w:val="Heading3"/>
        <w:rPr>
          <w:lang w:val="en-CA"/>
        </w:rPr>
      </w:pPr>
      <w:r w:rsidRPr="008A1919">
        <w:rPr>
          <w:lang w:val="en-CA"/>
        </w:rPr>
        <w:t>Language of Oral Communication</w:t>
      </w:r>
    </w:p>
    <w:p w14:paraId="23FFA270" w14:textId="77777777" w:rsidR="00C77B8D" w:rsidRPr="008A1919" w:rsidRDefault="00C77B8D" w:rsidP="00C77B8D">
      <w:pPr>
        <w:rPr>
          <w:lang w:val="en-CA"/>
        </w:rPr>
      </w:pPr>
      <w:r w:rsidRPr="008A1919">
        <w:rPr>
          <w:lang w:val="en-CA"/>
        </w:rPr>
        <w:t>English</w:t>
      </w:r>
    </w:p>
    <w:p w14:paraId="21075F28" w14:textId="77777777" w:rsidR="00C77B8D" w:rsidRPr="005E2398" w:rsidRDefault="00C77B8D" w:rsidP="00C77B8D">
      <w:pPr>
        <w:rPr>
          <w:lang w:val="en-CA"/>
        </w:rPr>
      </w:pPr>
      <w:r w:rsidRPr="005E2398">
        <w:rPr>
          <w:lang w:val="en-CA"/>
        </w:rPr>
        <w:t>French</w:t>
      </w:r>
    </w:p>
    <w:p w14:paraId="3F0652C1" w14:textId="27A48D31" w:rsidR="00C77B8D" w:rsidRPr="008A1919" w:rsidRDefault="00F11541" w:rsidP="00C77B8D">
      <w:pPr>
        <w:rPr>
          <w:lang w:val="en-CA"/>
        </w:rPr>
      </w:pPr>
      <w:r>
        <w:rPr>
          <w:lang w:val="en-CA"/>
        </w:rPr>
        <w:t>Farsi</w:t>
      </w:r>
    </w:p>
    <w:p w14:paraId="70A18144" w14:textId="77777777" w:rsidR="00C77B8D" w:rsidRPr="008A1919" w:rsidRDefault="00C77B8D" w:rsidP="00C77B8D">
      <w:pPr>
        <w:rPr>
          <w:lang w:val="en-CA"/>
        </w:rPr>
      </w:pPr>
    </w:p>
    <w:p w14:paraId="7EE8EEA8" w14:textId="77777777" w:rsidR="00C77B8D" w:rsidRPr="008A1919" w:rsidRDefault="00C77B8D" w:rsidP="00C77B8D">
      <w:pPr>
        <w:pStyle w:val="Heading3"/>
        <w:rPr>
          <w:lang w:val="en-CA"/>
        </w:rPr>
      </w:pPr>
      <w:r w:rsidRPr="008A1919">
        <w:rPr>
          <w:lang w:val="en-CA"/>
        </w:rPr>
        <w:t>Mentoring Availability</w:t>
      </w:r>
    </w:p>
    <w:p w14:paraId="51800370" w14:textId="77777777" w:rsidR="00C77B8D" w:rsidRPr="008A1919" w:rsidRDefault="00C77B8D" w:rsidP="00C77B8D">
      <w:pPr>
        <w:rPr>
          <w:lang w:val="en-CA"/>
        </w:rPr>
      </w:pPr>
      <w:r w:rsidRPr="008A1919">
        <w:rPr>
          <w:lang w:val="en-CA"/>
        </w:rPr>
        <w:t>Once a week</w:t>
      </w:r>
    </w:p>
    <w:p w14:paraId="200A40AD" w14:textId="77777777" w:rsidR="00C77B8D" w:rsidRPr="008A1919" w:rsidRDefault="00C77B8D" w:rsidP="00C77B8D">
      <w:pPr>
        <w:rPr>
          <w:lang w:val="en-CA"/>
        </w:rPr>
      </w:pPr>
    </w:p>
    <w:p w14:paraId="445FFFCB" w14:textId="77777777" w:rsidR="00C77B8D" w:rsidRPr="008A1919" w:rsidRDefault="00C77B8D" w:rsidP="00C77B8D">
      <w:pPr>
        <w:pStyle w:val="Heading3"/>
        <w:rPr>
          <w:lang w:val="en-CA"/>
        </w:rPr>
      </w:pPr>
      <w:r w:rsidRPr="008A1919">
        <w:rPr>
          <w:lang w:val="en-CA"/>
        </w:rPr>
        <w:t>Length of Sessions</w:t>
      </w:r>
    </w:p>
    <w:p w14:paraId="31E4EB82" w14:textId="77777777" w:rsidR="00C77B8D" w:rsidRPr="008A1919" w:rsidRDefault="00C77B8D" w:rsidP="00C77B8D">
      <w:pPr>
        <w:rPr>
          <w:lang w:val="en-CA"/>
        </w:rPr>
      </w:pPr>
      <w:r w:rsidRPr="008A1919">
        <w:rPr>
          <w:lang w:val="en-CA"/>
        </w:rPr>
        <w:t>30 minutes</w:t>
      </w:r>
    </w:p>
    <w:p w14:paraId="362BAF1F" w14:textId="77777777" w:rsidR="00C77B8D" w:rsidRPr="008A1919" w:rsidRDefault="00C77B8D" w:rsidP="00C77B8D">
      <w:pPr>
        <w:rPr>
          <w:lang w:val="en-CA"/>
        </w:rPr>
      </w:pPr>
      <w:r w:rsidRPr="008A1919">
        <w:rPr>
          <w:lang w:val="en-CA"/>
        </w:rPr>
        <w:t>45 minutes</w:t>
      </w:r>
    </w:p>
    <w:p w14:paraId="263EE4EB" w14:textId="77777777" w:rsidR="00C77B8D" w:rsidRPr="008A1919" w:rsidRDefault="00C77B8D" w:rsidP="00C77B8D">
      <w:pPr>
        <w:rPr>
          <w:lang w:val="en-CA"/>
        </w:rPr>
      </w:pPr>
    </w:p>
    <w:p w14:paraId="55E0E3B6" w14:textId="77777777" w:rsidR="00C77B8D" w:rsidRPr="008A1919" w:rsidRDefault="00C77B8D" w:rsidP="00C77B8D">
      <w:pPr>
        <w:pStyle w:val="Heading3"/>
        <w:rPr>
          <w:lang w:val="en-CA"/>
        </w:rPr>
      </w:pPr>
      <w:r w:rsidRPr="008A1919">
        <w:rPr>
          <w:lang w:val="en-CA"/>
        </w:rPr>
        <w:t>Format of Sessions</w:t>
      </w:r>
    </w:p>
    <w:p w14:paraId="2F8C9CE0" w14:textId="77777777" w:rsidR="00C77B8D" w:rsidRPr="008A1919" w:rsidRDefault="00C77B8D" w:rsidP="00C77B8D">
      <w:pPr>
        <w:rPr>
          <w:lang w:val="en-CA"/>
        </w:rPr>
      </w:pPr>
      <w:r w:rsidRPr="008A1919">
        <w:rPr>
          <w:lang w:val="en-CA"/>
        </w:rPr>
        <w:t>Video</w:t>
      </w:r>
    </w:p>
    <w:p w14:paraId="06575668" w14:textId="77777777" w:rsidR="00C77B8D" w:rsidRPr="008A1919" w:rsidRDefault="00C77B8D" w:rsidP="00C77B8D">
      <w:pPr>
        <w:rPr>
          <w:lang w:val="en-CA"/>
        </w:rPr>
      </w:pPr>
      <w:r w:rsidRPr="008A1919">
        <w:rPr>
          <w:lang w:val="en-CA"/>
        </w:rPr>
        <w:t>In Person</w:t>
      </w:r>
    </w:p>
    <w:p w14:paraId="4874476E" w14:textId="77777777" w:rsidR="00C77B8D" w:rsidRPr="008A1919" w:rsidRDefault="00C77B8D" w:rsidP="00C77B8D">
      <w:pPr>
        <w:rPr>
          <w:lang w:val="en-CA"/>
        </w:rPr>
      </w:pPr>
    </w:p>
    <w:p w14:paraId="2FE52260" w14:textId="77777777" w:rsidR="00C77B8D" w:rsidRPr="008A1919" w:rsidRDefault="00C77B8D" w:rsidP="00C77B8D">
      <w:pPr>
        <w:pStyle w:val="Heading3"/>
        <w:rPr>
          <w:lang w:val="en-CA"/>
        </w:rPr>
      </w:pPr>
      <w:r w:rsidRPr="008A1919">
        <w:rPr>
          <w:lang w:val="en-CA"/>
        </w:rPr>
        <w:t>Mentoring Topics</w:t>
      </w:r>
    </w:p>
    <w:p w14:paraId="0464876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FAC568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14B5BD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30E8F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0A4509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50FEDC3" w14:textId="77777777" w:rsidR="00C77B8D" w:rsidRPr="008A1919" w:rsidRDefault="00C77B8D" w:rsidP="00C77B8D">
      <w:pPr>
        <w:keepLines w:val="0"/>
        <w:spacing w:after="160"/>
        <w:rPr>
          <w:iCs/>
          <w:lang w:val="en-CA"/>
        </w:rPr>
      </w:pPr>
      <w:r w:rsidRPr="008A1919">
        <w:rPr>
          <w:iCs/>
          <w:lang w:val="en-CA"/>
        </w:rPr>
        <w:br w:type="page"/>
      </w:r>
    </w:p>
    <w:p w14:paraId="3BD853F5" w14:textId="272EC1EF" w:rsidR="00A44AA9" w:rsidRPr="008A1919" w:rsidRDefault="00A44AA9" w:rsidP="00A44AA9">
      <w:pPr>
        <w:pStyle w:val="Heading2"/>
        <w:rPr>
          <w:iCs/>
          <w:lang w:val="en-CA"/>
        </w:rPr>
      </w:pPr>
      <w:bookmarkStart w:id="90" w:name="_Toc167264465"/>
      <w:r w:rsidRPr="008A1919">
        <w:rPr>
          <w:lang w:val="en-CA"/>
        </w:rPr>
        <w:lastRenderedPageBreak/>
        <w:t xml:space="preserve">Ian </w:t>
      </w:r>
      <w:r w:rsidR="00060834" w:rsidRPr="00060834">
        <w:rPr>
          <w:lang w:val="en-CA"/>
        </w:rPr>
        <w:t>Chisholm</w:t>
      </w:r>
      <w:bookmarkEnd w:id="90"/>
    </w:p>
    <w:bookmarkEnd w:id="88"/>
    <w:p w14:paraId="7519A8EE" w14:textId="77777777" w:rsidR="00A44AA9" w:rsidRPr="008A1919" w:rsidRDefault="00A44AA9" w:rsidP="00A44AA9">
      <w:pPr>
        <w:pStyle w:val="Heading3"/>
        <w:rPr>
          <w:lang w:val="en-CA"/>
        </w:rPr>
      </w:pPr>
      <w:r w:rsidRPr="008A1919">
        <w:rPr>
          <w:lang w:val="en-CA"/>
        </w:rPr>
        <w:t>Biography</w:t>
      </w:r>
    </w:p>
    <w:p w14:paraId="7472A4E0" w14:textId="752876D3" w:rsidR="00A44AA9" w:rsidRPr="008A1919" w:rsidRDefault="00A44AA9" w:rsidP="00A44AA9">
      <w:pPr>
        <w:rPr>
          <w:lang w:val="en-CA"/>
        </w:rPr>
      </w:pPr>
      <w:bookmarkStart w:id="91" w:name="_Hlk163729967"/>
      <w:r w:rsidRPr="008A1919">
        <w:rPr>
          <w:lang w:val="en-CA"/>
        </w:rPr>
        <w:t xml:space="preserve">Ian did their </w:t>
      </w:r>
      <w:r w:rsidR="0009098E" w:rsidRPr="008A1919">
        <w:rPr>
          <w:lang w:val="en-CA"/>
        </w:rPr>
        <w:t>bachelor’s and master’s</w:t>
      </w:r>
      <w:r w:rsidRPr="008A1919">
        <w:rPr>
          <w:lang w:val="en-CA"/>
        </w:rPr>
        <w:t xml:space="preserve"> degrees in microbiology, and their career with the public service has allowed them to use that knowledge as a base for a career of approximately 25 years.  Ian has done a variety of things in their career that they are extremely proud of.  Ian has epilepsy, but it is not something that has interfered in their career </w:t>
      </w:r>
      <w:r w:rsidR="0009098E" w:rsidRPr="008A1919">
        <w:rPr>
          <w:lang w:val="en-CA"/>
        </w:rPr>
        <w:t>primarily because Ottawa largely has</w:t>
      </w:r>
      <w:r w:rsidRPr="008A1919">
        <w:rPr>
          <w:lang w:val="en-CA"/>
        </w:rPr>
        <w:t xml:space="preserve"> a good transit system.  Outside of work, Ian loves bicycling, swimming, and cooking (although they </w:t>
      </w:r>
      <w:r w:rsidR="0009098E" w:rsidRPr="008A1919">
        <w:rPr>
          <w:lang w:val="en-CA"/>
        </w:rPr>
        <w:t>must</w:t>
      </w:r>
      <w:r w:rsidRPr="008A1919">
        <w:rPr>
          <w:lang w:val="en-CA"/>
        </w:rPr>
        <w:t xml:space="preserve"> bike and swim with others).</w:t>
      </w:r>
    </w:p>
    <w:bookmarkEnd w:id="91"/>
    <w:p w14:paraId="6D2C0D4C" w14:textId="77777777" w:rsidR="00A44AA9" w:rsidRPr="008A1919" w:rsidRDefault="00A44AA9" w:rsidP="00A44AA9">
      <w:pPr>
        <w:rPr>
          <w:lang w:val="en-CA"/>
        </w:rPr>
      </w:pPr>
    </w:p>
    <w:p w14:paraId="4E071A6A" w14:textId="77777777" w:rsidR="00A44AA9" w:rsidRPr="008A1919" w:rsidRDefault="00A44AA9" w:rsidP="00A44AA9">
      <w:pPr>
        <w:pStyle w:val="Heading3"/>
        <w:rPr>
          <w:lang w:val="en-CA"/>
        </w:rPr>
      </w:pPr>
      <w:r w:rsidRPr="008A1919">
        <w:rPr>
          <w:lang w:val="en-CA"/>
        </w:rPr>
        <w:t>Email</w:t>
      </w:r>
    </w:p>
    <w:bookmarkStart w:id="92" w:name="_Hlk163729974"/>
    <w:p w14:paraId="018D2D74" w14:textId="77777777" w:rsidR="00A44AA9" w:rsidRPr="008A1919" w:rsidRDefault="00A44AA9" w:rsidP="00A44AA9">
      <w:pPr>
        <w:rPr>
          <w:lang w:val="en-CA"/>
        </w:rPr>
      </w:pPr>
      <w:r w:rsidRPr="008A1919">
        <w:rPr>
          <w:lang w:val="en-CA"/>
        </w:rPr>
        <w:fldChar w:fldCharType="begin"/>
      </w:r>
      <w:r w:rsidRPr="008A1919">
        <w:rPr>
          <w:lang w:val="en-CA"/>
        </w:rPr>
        <w:instrText>HYPERLINK "mailto:ian.chisholm@hc-sc.gc.ca"</w:instrText>
      </w:r>
      <w:r w:rsidRPr="008A1919">
        <w:rPr>
          <w:lang w:val="en-CA"/>
        </w:rPr>
      </w:r>
      <w:r w:rsidRPr="008A1919">
        <w:rPr>
          <w:lang w:val="en-CA"/>
        </w:rPr>
        <w:fldChar w:fldCharType="separate"/>
      </w:r>
      <w:r w:rsidRPr="008A1919">
        <w:rPr>
          <w:rStyle w:val="Hyperlink"/>
          <w:lang w:val="en-CA"/>
        </w:rPr>
        <w:t>ian.chisholm@hc-sc.gc.ca</w:t>
      </w:r>
      <w:r w:rsidRPr="008A1919">
        <w:rPr>
          <w:lang w:val="en-CA"/>
        </w:rPr>
        <w:fldChar w:fldCharType="end"/>
      </w:r>
    </w:p>
    <w:bookmarkEnd w:id="92"/>
    <w:p w14:paraId="20155F8F" w14:textId="77777777" w:rsidR="00A44AA9" w:rsidRPr="008A1919" w:rsidRDefault="00A44AA9" w:rsidP="00A44AA9">
      <w:pPr>
        <w:rPr>
          <w:lang w:val="en-CA"/>
        </w:rPr>
      </w:pPr>
    </w:p>
    <w:p w14:paraId="6EFFAF10" w14:textId="77777777" w:rsidR="00A44AA9" w:rsidRPr="008A1919" w:rsidRDefault="00A44AA9" w:rsidP="00A44AA9">
      <w:pPr>
        <w:pStyle w:val="Heading3"/>
        <w:rPr>
          <w:lang w:val="en-CA"/>
        </w:rPr>
      </w:pPr>
      <w:r w:rsidRPr="008A1919">
        <w:rPr>
          <w:lang w:val="en-CA"/>
        </w:rPr>
        <w:t>Current Position and Department</w:t>
      </w:r>
    </w:p>
    <w:p w14:paraId="61EBF468" w14:textId="77777777" w:rsidR="00A44AA9" w:rsidRPr="008A1919" w:rsidRDefault="00A44AA9" w:rsidP="00A44AA9">
      <w:pPr>
        <w:rPr>
          <w:lang w:val="en-CA"/>
        </w:rPr>
      </w:pPr>
      <w:r w:rsidRPr="008A1919">
        <w:rPr>
          <w:lang w:val="en-CA"/>
        </w:rPr>
        <w:t>Assessment Officer</w:t>
      </w:r>
    </w:p>
    <w:p w14:paraId="340C181E" w14:textId="77777777" w:rsidR="00A44AA9" w:rsidRPr="008A1919" w:rsidRDefault="00A44AA9" w:rsidP="00A44AA9">
      <w:pPr>
        <w:rPr>
          <w:lang w:val="en-CA"/>
        </w:rPr>
      </w:pPr>
      <w:r w:rsidRPr="008A1919">
        <w:rPr>
          <w:lang w:val="en-CA"/>
        </w:rPr>
        <w:t>Health Canada (HC)</w:t>
      </w:r>
    </w:p>
    <w:p w14:paraId="4F0604AC" w14:textId="77777777" w:rsidR="00A44AA9" w:rsidRPr="008A1919" w:rsidRDefault="00A44AA9" w:rsidP="00A44AA9">
      <w:pPr>
        <w:rPr>
          <w:lang w:val="en-CA"/>
        </w:rPr>
      </w:pPr>
    </w:p>
    <w:p w14:paraId="34EE2928" w14:textId="77777777" w:rsidR="00A44AA9" w:rsidRPr="008A1919" w:rsidRDefault="00A44AA9" w:rsidP="00A44AA9">
      <w:pPr>
        <w:pStyle w:val="Heading3"/>
        <w:rPr>
          <w:lang w:val="en-CA"/>
        </w:rPr>
      </w:pPr>
      <w:r w:rsidRPr="008A1919">
        <w:rPr>
          <w:lang w:val="en-CA"/>
        </w:rPr>
        <w:t>Location of Work</w:t>
      </w:r>
    </w:p>
    <w:p w14:paraId="2FADA1DF" w14:textId="77777777" w:rsidR="00A44AA9" w:rsidRPr="008A1919" w:rsidRDefault="00A44AA9" w:rsidP="00A44AA9">
      <w:pPr>
        <w:rPr>
          <w:lang w:val="en-CA"/>
        </w:rPr>
      </w:pPr>
      <w:r w:rsidRPr="008A1919">
        <w:rPr>
          <w:lang w:val="en-CA"/>
        </w:rPr>
        <w:t xml:space="preserve">Ottawa (National Capital Region) – available to meet in Vancouver, British Columbia </w:t>
      </w:r>
    </w:p>
    <w:p w14:paraId="3327C6A6" w14:textId="77777777" w:rsidR="00A44AA9" w:rsidRPr="008A1919" w:rsidRDefault="00A44AA9" w:rsidP="00A44AA9">
      <w:pPr>
        <w:rPr>
          <w:lang w:val="en-CA"/>
        </w:rPr>
      </w:pPr>
    </w:p>
    <w:p w14:paraId="17FC9198" w14:textId="77777777" w:rsidR="00A44AA9" w:rsidRPr="008A1919" w:rsidRDefault="00A44AA9" w:rsidP="00A44AA9">
      <w:pPr>
        <w:pStyle w:val="Heading3"/>
        <w:rPr>
          <w:lang w:val="en-CA"/>
        </w:rPr>
      </w:pPr>
      <w:r w:rsidRPr="008A1919">
        <w:rPr>
          <w:lang w:val="en-CA"/>
        </w:rPr>
        <w:t>Language of Written Communication</w:t>
      </w:r>
    </w:p>
    <w:p w14:paraId="4F6A2C0A" w14:textId="77777777" w:rsidR="00A44AA9" w:rsidRPr="008A1919" w:rsidRDefault="00A44AA9" w:rsidP="00A44AA9">
      <w:pPr>
        <w:rPr>
          <w:lang w:val="en-CA"/>
        </w:rPr>
      </w:pPr>
      <w:r w:rsidRPr="008A1919">
        <w:rPr>
          <w:lang w:val="en-CA"/>
        </w:rPr>
        <w:t>English</w:t>
      </w:r>
    </w:p>
    <w:p w14:paraId="372861D6" w14:textId="77777777" w:rsidR="00A44AA9" w:rsidRPr="008A1919" w:rsidRDefault="00A44AA9" w:rsidP="00A44AA9">
      <w:pPr>
        <w:rPr>
          <w:lang w:val="en-CA"/>
        </w:rPr>
      </w:pPr>
    </w:p>
    <w:p w14:paraId="233E1F4B" w14:textId="77777777" w:rsidR="00A44AA9" w:rsidRPr="008A1919" w:rsidRDefault="00A44AA9" w:rsidP="00A44AA9">
      <w:pPr>
        <w:pStyle w:val="Heading3"/>
        <w:rPr>
          <w:lang w:val="en-CA"/>
        </w:rPr>
      </w:pPr>
      <w:r w:rsidRPr="008A1919">
        <w:rPr>
          <w:lang w:val="en-CA"/>
        </w:rPr>
        <w:t>Language of Oral Communication</w:t>
      </w:r>
    </w:p>
    <w:p w14:paraId="21433DD7" w14:textId="77777777" w:rsidR="00A44AA9" w:rsidRPr="008A1919" w:rsidRDefault="00A44AA9" w:rsidP="00A44AA9">
      <w:pPr>
        <w:rPr>
          <w:lang w:val="en-CA"/>
        </w:rPr>
      </w:pPr>
      <w:r w:rsidRPr="008A1919">
        <w:rPr>
          <w:lang w:val="en-CA"/>
        </w:rPr>
        <w:t>English</w:t>
      </w:r>
    </w:p>
    <w:p w14:paraId="2BA8206C" w14:textId="77777777" w:rsidR="00A44AA9" w:rsidRPr="008A1919" w:rsidRDefault="00A44AA9" w:rsidP="00A44AA9">
      <w:pPr>
        <w:rPr>
          <w:lang w:val="en-CA"/>
        </w:rPr>
      </w:pPr>
    </w:p>
    <w:p w14:paraId="6BF0955D" w14:textId="77777777" w:rsidR="00A44AA9" w:rsidRPr="008A1919" w:rsidRDefault="00A44AA9" w:rsidP="00A44AA9">
      <w:pPr>
        <w:pStyle w:val="Heading3"/>
        <w:rPr>
          <w:lang w:val="en-CA"/>
        </w:rPr>
      </w:pPr>
      <w:r w:rsidRPr="008A1919">
        <w:rPr>
          <w:lang w:val="en-CA"/>
        </w:rPr>
        <w:t>Mentoring Availability</w:t>
      </w:r>
    </w:p>
    <w:p w14:paraId="079F1197" w14:textId="77777777" w:rsidR="00A44AA9" w:rsidRPr="008A1919" w:rsidRDefault="00A44AA9" w:rsidP="00A44AA9">
      <w:pPr>
        <w:rPr>
          <w:lang w:val="en-CA"/>
        </w:rPr>
      </w:pPr>
      <w:r w:rsidRPr="008A1919">
        <w:rPr>
          <w:lang w:val="en-CA"/>
        </w:rPr>
        <w:t>Once every two weeks</w:t>
      </w:r>
    </w:p>
    <w:p w14:paraId="7C728A9E" w14:textId="77777777" w:rsidR="00A44AA9" w:rsidRPr="008A1919" w:rsidRDefault="00A44AA9" w:rsidP="00A44AA9">
      <w:pPr>
        <w:rPr>
          <w:lang w:val="en-CA"/>
        </w:rPr>
      </w:pPr>
    </w:p>
    <w:p w14:paraId="513CDB83" w14:textId="77777777" w:rsidR="00A44AA9" w:rsidRPr="008A1919" w:rsidRDefault="00A44AA9" w:rsidP="00A44AA9">
      <w:pPr>
        <w:pStyle w:val="Heading3"/>
        <w:rPr>
          <w:lang w:val="en-CA"/>
        </w:rPr>
      </w:pPr>
      <w:r w:rsidRPr="008A1919">
        <w:rPr>
          <w:lang w:val="en-CA"/>
        </w:rPr>
        <w:t>Length of Sessions</w:t>
      </w:r>
    </w:p>
    <w:p w14:paraId="26BE2435" w14:textId="77777777" w:rsidR="00A44AA9" w:rsidRPr="008A1919" w:rsidRDefault="00A44AA9" w:rsidP="00A44AA9">
      <w:pPr>
        <w:rPr>
          <w:lang w:val="en-CA"/>
        </w:rPr>
      </w:pPr>
      <w:r w:rsidRPr="008A1919">
        <w:rPr>
          <w:lang w:val="en-CA"/>
        </w:rPr>
        <w:t>1 hour</w:t>
      </w:r>
    </w:p>
    <w:p w14:paraId="677FC325" w14:textId="77777777" w:rsidR="00A44AA9" w:rsidRPr="008A1919" w:rsidRDefault="00A44AA9" w:rsidP="00A44AA9">
      <w:pPr>
        <w:rPr>
          <w:lang w:val="en-CA"/>
        </w:rPr>
      </w:pPr>
    </w:p>
    <w:p w14:paraId="2B6E3DA1" w14:textId="77777777" w:rsidR="00A44AA9" w:rsidRPr="008A1919" w:rsidRDefault="00A44AA9" w:rsidP="00A44AA9">
      <w:pPr>
        <w:pStyle w:val="Heading3"/>
        <w:rPr>
          <w:lang w:val="en-CA"/>
        </w:rPr>
      </w:pPr>
      <w:r w:rsidRPr="008A1919">
        <w:rPr>
          <w:lang w:val="en-CA"/>
        </w:rPr>
        <w:t>Format of Sessions</w:t>
      </w:r>
    </w:p>
    <w:p w14:paraId="3F3F2580" w14:textId="77777777" w:rsidR="00A44AA9" w:rsidRPr="008A1919" w:rsidRDefault="00A44AA9" w:rsidP="00A44AA9">
      <w:pPr>
        <w:rPr>
          <w:lang w:val="en-CA"/>
        </w:rPr>
      </w:pPr>
      <w:r w:rsidRPr="008A1919">
        <w:rPr>
          <w:lang w:val="en-CA"/>
        </w:rPr>
        <w:t>Video</w:t>
      </w:r>
    </w:p>
    <w:p w14:paraId="748E7B6F" w14:textId="77777777" w:rsidR="00A44AA9" w:rsidRPr="008A1919" w:rsidRDefault="00A44AA9" w:rsidP="00A44AA9">
      <w:pPr>
        <w:rPr>
          <w:lang w:val="en-CA"/>
        </w:rPr>
      </w:pPr>
      <w:r w:rsidRPr="008A1919">
        <w:rPr>
          <w:lang w:val="en-CA"/>
        </w:rPr>
        <w:t>Telephone</w:t>
      </w:r>
    </w:p>
    <w:p w14:paraId="19224CA9" w14:textId="77777777" w:rsidR="00A44AA9" w:rsidRPr="008A1919" w:rsidRDefault="00A44AA9" w:rsidP="00A44AA9">
      <w:pPr>
        <w:rPr>
          <w:lang w:val="en-CA"/>
        </w:rPr>
      </w:pPr>
      <w:r w:rsidRPr="008A1919">
        <w:rPr>
          <w:lang w:val="en-CA"/>
        </w:rPr>
        <w:t>Chat</w:t>
      </w:r>
    </w:p>
    <w:p w14:paraId="53E3A245" w14:textId="77777777" w:rsidR="00A44AA9" w:rsidRPr="008A1919" w:rsidRDefault="00A44AA9" w:rsidP="00A44AA9">
      <w:pPr>
        <w:rPr>
          <w:lang w:val="en-CA"/>
        </w:rPr>
      </w:pPr>
    </w:p>
    <w:p w14:paraId="5ED517B7" w14:textId="77777777" w:rsidR="00A44AA9" w:rsidRPr="008A1919" w:rsidRDefault="00A44AA9" w:rsidP="00A44AA9">
      <w:pPr>
        <w:pStyle w:val="Heading3"/>
        <w:rPr>
          <w:lang w:val="en-CA"/>
        </w:rPr>
      </w:pPr>
      <w:r w:rsidRPr="008A1919">
        <w:rPr>
          <w:lang w:val="en-CA"/>
        </w:rPr>
        <w:t>Mentoring Topics</w:t>
      </w:r>
    </w:p>
    <w:p w14:paraId="2FFBC1D7"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68482055"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320D44C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42156A34"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4A981EC9" w14:textId="77777777" w:rsidR="00A44AA9" w:rsidRPr="008A1919" w:rsidRDefault="00A44AA9" w:rsidP="00A44AA9">
      <w:pPr>
        <w:rPr>
          <w:iCs/>
          <w:lang w:val="en-CA"/>
        </w:rPr>
      </w:pPr>
      <w:r w:rsidRPr="008A1919">
        <w:rPr>
          <w:rStyle w:val="IntenseEmphasis"/>
          <w:color w:val="54575A" w:themeColor="text1"/>
          <w:lang w:val="en-CA"/>
        </w:rPr>
        <w:t>Career</w:t>
      </w:r>
    </w:p>
    <w:p w14:paraId="48E1F350" w14:textId="77777777" w:rsidR="00A44AA9" w:rsidRPr="008A1919" w:rsidRDefault="00A44AA9" w:rsidP="00A44AA9">
      <w:pPr>
        <w:keepLines w:val="0"/>
        <w:spacing w:after="160"/>
        <w:rPr>
          <w:iCs/>
          <w:lang w:val="en-CA"/>
        </w:rPr>
      </w:pPr>
      <w:r w:rsidRPr="008A1919">
        <w:rPr>
          <w:iCs/>
          <w:lang w:val="en-CA"/>
        </w:rPr>
        <w:br w:type="page"/>
      </w:r>
    </w:p>
    <w:p w14:paraId="3F211B58" w14:textId="403F21DC" w:rsidR="00C77B8D" w:rsidRPr="008A1919" w:rsidRDefault="0009098E" w:rsidP="00C77B8D">
      <w:pPr>
        <w:pStyle w:val="Heading2"/>
        <w:rPr>
          <w:lang w:val="en-CA"/>
        </w:rPr>
      </w:pPr>
      <w:bookmarkStart w:id="93" w:name="_Hlk163730049"/>
      <w:bookmarkStart w:id="94" w:name="_Toc167264466"/>
      <w:r>
        <w:rPr>
          <w:lang w:val="en-CA"/>
        </w:rPr>
        <w:lastRenderedPageBreak/>
        <w:t>Isabelle Ringuet (</w:t>
      </w:r>
      <w:r w:rsidR="00091FB8">
        <w:rPr>
          <w:lang w:val="en-CA"/>
        </w:rPr>
        <w:t>she/h</w:t>
      </w:r>
      <w:r>
        <w:rPr>
          <w:lang w:val="en-CA"/>
        </w:rPr>
        <w:t>er)</w:t>
      </w:r>
      <w:bookmarkEnd w:id="94"/>
    </w:p>
    <w:p w14:paraId="7422E013" w14:textId="77777777" w:rsidR="00C77B8D" w:rsidRPr="008A1919" w:rsidRDefault="00C77B8D" w:rsidP="00C77B8D">
      <w:pPr>
        <w:pStyle w:val="Heading3"/>
        <w:rPr>
          <w:lang w:val="en-CA"/>
        </w:rPr>
      </w:pPr>
      <w:r w:rsidRPr="008A1919">
        <w:rPr>
          <w:lang w:val="en-CA"/>
        </w:rPr>
        <w:t>Biography</w:t>
      </w:r>
    </w:p>
    <w:p w14:paraId="2D8E22C2" w14:textId="2FD2CE06" w:rsidR="0009098E" w:rsidRPr="0009098E" w:rsidRDefault="0009098E" w:rsidP="0009098E">
      <w:pPr>
        <w:rPr>
          <w:lang w:val="en-CA"/>
        </w:rPr>
      </w:pPr>
      <w:r w:rsidRPr="0009098E">
        <w:rPr>
          <w:lang w:val="en-CA"/>
        </w:rPr>
        <w:t xml:space="preserve">Isabelle has been with Canadian Heritage for 8 years and was previously with Library and Archives Canada.  </w:t>
      </w:r>
      <w:r>
        <w:rPr>
          <w:lang w:val="en-CA"/>
        </w:rPr>
        <w:t>As a</w:t>
      </w:r>
      <w:r w:rsidRPr="0009098E">
        <w:rPr>
          <w:lang w:val="en-CA"/>
        </w:rPr>
        <w:t xml:space="preserve"> public servant for 23 years and an executive for over 10, </w:t>
      </w:r>
      <w:r w:rsidR="000514F4">
        <w:rPr>
          <w:lang w:val="en-CA"/>
        </w:rPr>
        <w:t>she</w:t>
      </w:r>
      <w:r w:rsidRPr="0009098E">
        <w:rPr>
          <w:lang w:val="en-CA"/>
        </w:rPr>
        <w:t xml:space="preserve"> has extensive experience in operations, policy, strategy, strategic management and horizontal issues, program management, project management, customer service, FPT relations and multilateral international relations.  </w:t>
      </w:r>
    </w:p>
    <w:p w14:paraId="40D8274C" w14:textId="77777777" w:rsidR="0009098E" w:rsidRPr="0009098E" w:rsidRDefault="0009098E" w:rsidP="0009098E">
      <w:pPr>
        <w:rPr>
          <w:lang w:val="en-CA"/>
        </w:rPr>
      </w:pPr>
    </w:p>
    <w:p w14:paraId="3F6858A4" w14:textId="5EA5AEDD" w:rsidR="0009098E" w:rsidRPr="0009098E" w:rsidRDefault="0009098E" w:rsidP="0009098E">
      <w:pPr>
        <w:rPr>
          <w:lang w:val="en-CA"/>
        </w:rPr>
      </w:pPr>
      <w:r w:rsidRPr="0009098E">
        <w:rPr>
          <w:lang w:val="en-CA"/>
        </w:rPr>
        <w:t xml:space="preserve">She is passionate about the public service and its future and is convinced that great change is needed to make it more diverse and inclusive.  A team player, collaborative and results-oriented, she loves helping her colleagues find solutions.  </w:t>
      </w:r>
    </w:p>
    <w:p w14:paraId="211D50BD" w14:textId="77777777" w:rsidR="0009098E" w:rsidRPr="0009098E" w:rsidRDefault="0009098E" w:rsidP="0009098E">
      <w:pPr>
        <w:rPr>
          <w:lang w:val="en-CA"/>
        </w:rPr>
      </w:pPr>
    </w:p>
    <w:p w14:paraId="7CAF2F3C" w14:textId="40CCF70C" w:rsidR="0009098E" w:rsidRPr="0009098E" w:rsidRDefault="0009098E" w:rsidP="0009098E">
      <w:pPr>
        <w:rPr>
          <w:lang w:val="en-CA"/>
        </w:rPr>
      </w:pPr>
      <w:r w:rsidRPr="0009098E">
        <w:rPr>
          <w:lang w:val="en-CA"/>
        </w:rPr>
        <w:t>Isabelle holds a master’s degree in history from the Université de Moncton and a Bachelor of Arts from Carleton University.  She is the proud mother of two young daughters, loves spending time in nature and traveling.</w:t>
      </w:r>
    </w:p>
    <w:p w14:paraId="5560B9DF" w14:textId="77777777" w:rsidR="00C77B8D" w:rsidRPr="008A1919" w:rsidRDefault="00C77B8D" w:rsidP="00C77B8D">
      <w:pPr>
        <w:rPr>
          <w:lang w:val="en-CA"/>
        </w:rPr>
      </w:pPr>
    </w:p>
    <w:p w14:paraId="7AC77341" w14:textId="77777777" w:rsidR="00C77B8D" w:rsidRPr="008A1919" w:rsidRDefault="00C77B8D" w:rsidP="00C77B8D">
      <w:pPr>
        <w:pStyle w:val="Heading3"/>
        <w:rPr>
          <w:lang w:val="en-CA"/>
        </w:rPr>
      </w:pPr>
      <w:r w:rsidRPr="008A1919">
        <w:rPr>
          <w:lang w:val="en-CA"/>
        </w:rPr>
        <w:t>Email</w:t>
      </w:r>
    </w:p>
    <w:p w14:paraId="44DAC4CF" w14:textId="73FD103F" w:rsidR="00C77B8D" w:rsidRDefault="00000000" w:rsidP="00C77B8D">
      <w:pPr>
        <w:rPr>
          <w:lang w:val="en-CA"/>
        </w:rPr>
      </w:pPr>
      <w:hyperlink r:id="rId37" w:history="1">
        <w:r w:rsidR="0009098E" w:rsidRPr="004D29CF">
          <w:rPr>
            <w:rStyle w:val="Hyperlink"/>
            <w:lang w:val="en-CA"/>
          </w:rPr>
          <w:t>isabelle.ringuet@pch.gc.ca</w:t>
        </w:r>
      </w:hyperlink>
    </w:p>
    <w:p w14:paraId="305AC53D" w14:textId="77777777" w:rsidR="0009098E" w:rsidRPr="0009098E" w:rsidRDefault="0009098E" w:rsidP="00C77B8D">
      <w:pPr>
        <w:rPr>
          <w:lang w:val="en-CA"/>
        </w:rPr>
      </w:pPr>
    </w:p>
    <w:p w14:paraId="17BD1AC2" w14:textId="77777777" w:rsidR="00C77B8D" w:rsidRPr="008A1919" w:rsidRDefault="00C77B8D" w:rsidP="00C77B8D">
      <w:pPr>
        <w:pStyle w:val="Heading3"/>
        <w:rPr>
          <w:lang w:val="en-CA"/>
        </w:rPr>
      </w:pPr>
      <w:r w:rsidRPr="008A1919">
        <w:rPr>
          <w:lang w:val="en-CA"/>
        </w:rPr>
        <w:t>Current Position and Department</w:t>
      </w:r>
    </w:p>
    <w:p w14:paraId="55217C76" w14:textId="5168BC3A" w:rsidR="00C77B8D" w:rsidRDefault="0009098E" w:rsidP="00C77B8D">
      <w:pPr>
        <w:rPr>
          <w:lang w:val="en-CA"/>
        </w:rPr>
      </w:pPr>
      <w:r w:rsidRPr="0009098E">
        <w:rPr>
          <w:lang w:val="en-CA"/>
        </w:rPr>
        <w:t>Director, Changing Narratives Fund</w:t>
      </w:r>
    </w:p>
    <w:p w14:paraId="472C2F5B" w14:textId="728648A4" w:rsidR="0009098E" w:rsidRDefault="0009098E" w:rsidP="00C77B8D">
      <w:pPr>
        <w:rPr>
          <w:lang w:val="en-CA"/>
        </w:rPr>
      </w:pPr>
      <w:r w:rsidRPr="0009098E">
        <w:rPr>
          <w:lang w:val="en-CA"/>
        </w:rPr>
        <w:t>Canadian Heritage</w:t>
      </w:r>
    </w:p>
    <w:p w14:paraId="305DC6EA" w14:textId="77777777" w:rsidR="0009098E" w:rsidRPr="008A1919" w:rsidRDefault="0009098E" w:rsidP="00C77B8D">
      <w:pPr>
        <w:rPr>
          <w:lang w:val="en-CA"/>
        </w:rPr>
      </w:pPr>
    </w:p>
    <w:p w14:paraId="00B0AFAF" w14:textId="77777777" w:rsidR="00C77B8D" w:rsidRPr="008A1919" w:rsidRDefault="00C77B8D" w:rsidP="00C77B8D">
      <w:pPr>
        <w:pStyle w:val="Heading3"/>
        <w:rPr>
          <w:lang w:val="en-CA"/>
        </w:rPr>
      </w:pPr>
      <w:r w:rsidRPr="008A1919">
        <w:rPr>
          <w:lang w:val="en-CA"/>
        </w:rPr>
        <w:t>Location of Work</w:t>
      </w:r>
    </w:p>
    <w:p w14:paraId="155086DF" w14:textId="29665526" w:rsidR="00C77B8D" w:rsidRPr="008A1919" w:rsidRDefault="0009098E" w:rsidP="00C77B8D">
      <w:pPr>
        <w:rPr>
          <w:lang w:val="en-CA"/>
        </w:rPr>
      </w:pPr>
      <w:r>
        <w:rPr>
          <w:lang w:val="en-CA"/>
        </w:rPr>
        <w:t>Gatineau (National Capital Region)</w:t>
      </w:r>
    </w:p>
    <w:p w14:paraId="4D52D8A0" w14:textId="77777777" w:rsidR="00C77B8D" w:rsidRPr="008A1919" w:rsidRDefault="00C77B8D" w:rsidP="00C77B8D">
      <w:pPr>
        <w:rPr>
          <w:lang w:val="en-CA"/>
        </w:rPr>
      </w:pPr>
    </w:p>
    <w:p w14:paraId="7E4D5FA1" w14:textId="77777777" w:rsidR="00C77B8D" w:rsidRPr="008A1919" w:rsidRDefault="00C77B8D" w:rsidP="00C77B8D">
      <w:pPr>
        <w:pStyle w:val="Heading3"/>
        <w:rPr>
          <w:lang w:val="en-CA"/>
        </w:rPr>
      </w:pPr>
      <w:r w:rsidRPr="008A1919">
        <w:rPr>
          <w:lang w:val="en-CA"/>
        </w:rPr>
        <w:t>Language of Written Communication</w:t>
      </w:r>
    </w:p>
    <w:p w14:paraId="795AA26A" w14:textId="77777777" w:rsidR="00C77B8D" w:rsidRPr="008A1919" w:rsidRDefault="00C77B8D" w:rsidP="00C77B8D">
      <w:pPr>
        <w:rPr>
          <w:lang w:val="en-CA"/>
        </w:rPr>
      </w:pPr>
      <w:r w:rsidRPr="008A1919">
        <w:rPr>
          <w:lang w:val="en-CA"/>
        </w:rPr>
        <w:t>English</w:t>
      </w:r>
    </w:p>
    <w:p w14:paraId="2515B153" w14:textId="77777777" w:rsidR="00C77B8D" w:rsidRPr="008A1919" w:rsidRDefault="00C77B8D" w:rsidP="00C77B8D">
      <w:pPr>
        <w:rPr>
          <w:lang w:val="en-CA"/>
        </w:rPr>
      </w:pPr>
      <w:r w:rsidRPr="008A1919">
        <w:rPr>
          <w:lang w:val="en-CA"/>
        </w:rPr>
        <w:t>French</w:t>
      </w:r>
    </w:p>
    <w:p w14:paraId="60361643" w14:textId="77777777" w:rsidR="00C77B8D" w:rsidRPr="008A1919" w:rsidRDefault="00C77B8D" w:rsidP="00C77B8D">
      <w:pPr>
        <w:rPr>
          <w:lang w:val="en-CA"/>
        </w:rPr>
      </w:pPr>
    </w:p>
    <w:p w14:paraId="1600E63A" w14:textId="77777777" w:rsidR="00C77B8D" w:rsidRPr="008A1919" w:rsidRDefault="00C77B8D" w:rsidP="00C77B8D">
      <w:pPr>
        <w:pStyle w:val="Heading3"/>
        <w:rPr>
          <w:lang w:val="en-CA"/>
        </w:rPr>
      </w:pPr>
      <w:r w:rsidRPr="008A1919">
        <w:rPr>
          <w:lang w:val="en-CA"/>
        </w:rPr>
        <w:t>Language of Oral Communication</w:t>
      </w:r>
    </w:p>
    <w:p w14:paraId="3B8D0966" w14:textId="77777777" w:rsidR="00C77B8D" w:rsidRPr="008A1919" w:rsidRDefault="00C77B8D" w:rsidP="00C77B8D">
      <w:pPr>
        <w:rPr>
          <w:lang w:val="en-CA"/>
        </w:rPr>
      </w:pPr>
      <w:r w:rsidRPr="008A1919">
        <w:rPr>
          <w:lang w:val="en-CA"/>
        </w:rPr>
        <w:t>English</w:t>
      </w:r>
    </w:p>
    <w:p w14:paraId="2CAE6F17" w14:textId="77777777" w:rsidR="00C77B8D" w:rsidRPr="005E2398" w:rsidRDefault="00C77B8D" w:rsidP="00C77B8D">
      <w:pPr>
        <w:rPr>
          <w:lang w:val="en-CA"/>
        </w:rPr>
      </w:pPr>
      <w:r w:rsidRPr="005E2398">
        <w:rPr>
          <w:lang w:val="en-CA"/>
        </w:rPr>
        <w:t>French</w:t>
      </w:r>
    </w:p>
    <w:p w14:paraId="29F50715" w14:textId="77777777" w:rsidR="00C77B8D" w:rsidRPr="008A1919" w:rsidRDefault="00C77B8D" w:rsidP="00C77B8D">
      <w:pPr>
        <w:rPr>
          <w:lang w:val="en-CA"/>
        </w:rPr>
      </w:pPr>
    </w:p>
    <w:p w14:paraId="381D6707" w14:textId="77777777" w:rsidR="00C77B8D" w:rsidRPr="008A1919" w:rsidRDefault="00C77B8D" w:rsidP="00C77B8D">
      <w:pPr>
        <w:pStyle w:val="Heading3"/>
        <w:rPr>
          <w:lang w:val="en-CA"/>
        </w:rPr>
      </w:pPr>
      <w:r w:rsidRPr="008A1919">
        <w:rPr>
          <w:lang w:val="en-CA"/>
        </w:rPr>
        <w:t>Mentoring Availability</w:t>
      </w:r>
    </w:p>
    <w:p w14:paraId="2BD68009" w14:textId="77777777" w:rsidR="00C77B8D" w:rsidRPr="008A1919" w:rsidRDefault="00C77B8D" w:rsidP="00C77B8D">
      <w:pPr>
        <w:rPr>
          <w:lang w:val="en-CA"/>
        </w:rPr>
      </w:pPr>
      <w:r w:rsidRPr="008A1919">
        <w:rPr>
          <w:lang w:val="en-CA"/>
        </w:rPr>
        <w:t>Once every two weeks</w:t>
      </w:r>
    </w:p>
    <w:p w14:paraId="5EFAB521" w14:textId="77777777" w:rsidR="00C77B8D" w:rsidRPr="008A1919" w:rsidRDefault="00C77B8D" w:rsidP="00C77B8D">
      <w:pPr>
        <w:rPr>
          <w:lang w:val="en-CA"/>
        </w:rPr>
      </w:pPr>
      <w:r w:rsidRPr="008A1919">
        <w:rPr>
          <w:lang w:val="en-CA"/>
        </w:rPr>
        <w:t>Once a month</w:t>
      </w:r>
    </w:p>
    <w:p w14:paraId="4E3804E8" w14:textId="77777777" w:rsidR="00C77B8D" w:rsidRPr="008A1919" w:rsidRDefault="00C77B8D" w:rsidP="00C77B8D">
      <w:pPr>
        <w:rPr>
          <w:lang w:val="en-CA"/>
        </w:rPr>
      </w:pPr>
    </w:p>
    <w:p w14:paraId="5621109F" w14:textId="77777777" w:rsidR="00C77B8D" w:rsidRPr="008A1919" w:rsidRDefault="00C77B8D" w:rsidP="00C77B8D">
      <w:pPr>
        <w:pStyle w:val="Heading3"/>
        <w:rPr>
          <w:lang w:val="en-CA"/>
        </w:rPr>
      </w:pPr>
      <w:r w:rsidRPr="008A1919">
        <w:rPr>
          <w:lang w:val="en-CA"/>
        </w:rPr>
        <w:t>Length of Sessions</w:t>
      </w:r>
    </w:p>
    <w:p w14:paraId="4D878385" w14:textId="77777777" w:rsidR="00C77B8D" w:rsidRPr="008A1919" w:rsidRDefault="00C77B8D" w:rsidP="00C77B8D">
      <w:pPr>
        <w:rPr>
          <w:lang w:val="en-CA"/>
        </w:rPr>
      </w:pPr>
      <w:r w:rsidRPr="008A1919">
        <w:rPr>
          <w:lang w:val="en-CA"/>
        </w:rPr>
        <w:t>30 minutes</w:t>
      </w:r>
    </w:p>
    <w:p w14:paraId="62CD6466" w14:textId="77777777" w:rsidR="00C77B8D" w:rsidRPr="008A1919" w:rsidRDefault="00C77B8D" w:rsidP="00C77B8D">
      <w:pPr>
        <w:rPr>
          <w:lang w:val="en-CA"/>
        </w:rPr>
      </w:pPr>
      <w:r w:rsidRPr="008A1919">
        <w:rPr>
          <w:lang w:val="en-CA"/>
        </w:rPr>
        <w:t>45 minutes</w:t>
      </w:r>
    </w:p>
    <w:p w14:paraId="36CE0253" w14:textId="77777777" w:rsidR="00C77B8D" w:rsidRPr="008A1919" w:rsidRDefault="00C77B8D" w:rsidP="00C77B8D">
      <w:pPr>
        <w:rPr>
          <w:lang w:val="en-CA"/>
        </w:rPr>
      </w:pPr>
    </w:p>
    <w:p w14:paraId="183BF801" w14:textId="77777777" w:rsidR="00C77B8D" w:rsidRPr="008A1919" w:rsidRDefault="00C77B8D" w:rsidP="00C77B8D">
      <w:pPr>
        <w:pStyle w:val="Heading3"/>
        <w:rPr>
          <w:lang w:val="en-CA"/>
        </w:rPr>
      </w:pPr>
      <w:r w:rsidRPr="008A1919">
        <w:rPr>
          <w:lang w:val="en-CA"/>
        </w:rPr>
        <w:t>Format of Sessions</w:t>
      </w:r>
    </w:p>
    <w:p w14:paraId="4FA60DA3" w14:textId="77777777" w:rsidR="00C77B8D" w:rsidRPr="008A1919" w:rsidRDefault="00C77B8D" w:rsidP="00C77B8D">
      <w:pPr>
        <w:rPr>
          <w:lang w:val="en-CA"/>
        </w:rPr>
      </w:pPr>
      <w:r w:rsidRPr="008A1919">
        <w:rPr>
          <w:lang w:val="en-CA"/>
        </w:rPr>
        <w:t>Video</w:t>
      </w:r>
    </w:p>
    <w:p w14:paraId="306606CC" w14:textId="77777777" w:rsidR="00C77B8D" w:rsidRPr="008A1919" w:rsidRDefault="00C77B8D" w:rsidP="00C77B8D">
      <w:pPr>
        <w:rPr>
          <w:lang w:val="en-CA"/>
        </w:rPr>
      </w:pPr>
      <w:r w:rsidRPr="008A1919">
        <w:rPr>
          <w:lang w:val="en-CA"/>
        </w:rPr>
        <w:t>Telephone</w:t>
      </w:r>
    </w:p>
    <w:p w14:paraId="551F9F1E" w14:textId="77777777" w:rsidR="00C77B8D" w:rsidRPr="008A1919" w:rsidRDefault="00C77B8D" w:rsidP="00C77B8D">
      <w:pPr>
        <w:rPr>
          <w:lang w:val="en-CA"/>
        </w:rPr>
      </w:pPr>
      <w:r w:rsidRPr="008A1919">
        <w:rPr>
          <w:lang w:val="en-CA"/>
        </w:rPr>
        <w:t>Chat</w:t>
      </w:r>
    </w:p>
    <w:p w14:paraId="39282807" w14:textId="77777777" w:rsidR="00C77B8D" w:rsidRPr="008A1919" w:rsidRDefault="00C77B8D" w:rsidP="00C77B8D">
      <w:pPr>
        <w:rPr>
          <w:lang w:val="en-CA"/>
        </w:rPr>
      </w:pPr>
      <w:r w:rsidRPr="008A1919">
        <w:rPr>
          <w:lang w:val="en-CA"/>
        </w:rPr>
        <w:t>In Person</w:t>
      </w:r>
    </w:p>
    <w:p w14:paraId="5AEBB356" w14:textId="77777777" w:rsidR="00C77B8D" w:rsidRPr="008A1919" w:rsidRDefault="00C77B8D" w:rsidP="00C77B8D">
      <w:pPr>
        <w:rPr>
          <w:lang w:val="en-CA"/>
        </w:rPr>
      </w:pPr>
    </w:p>
    <w:p w14:paraId="1F4BCF8C" w14:textId="77777777" w:rsidR="00C77B8D" w:rsidRPr="008A1919" w:rsidRDefault="00C77B8D" w:rsidP="00C77B8D">
      <w:pPr>
        <w:pStyle w:val="Heading3"/>
        <w:rPr>
          <w:lang w:val="en-CA"/>
        </w:rPr>
      </w:pPr>
      <w:r w:rsidRPr="008A1919">
        <w:rPr>
          <w:lang w:val="en-CA"/>
        </w:rPr>
        <w:t>Mentoring Topics</w:t>
      </w:r>
    </w:p>
    <w:p w14:paraId="3A65F78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5C3670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4548E6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AE6C5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3D467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2F40293" w14:textId="77777777" w:rsidR="00C77B8D" w:rsidRPr="008A1919" w:rsidRDefault="00C77B8D" w:rsidP="00C77B8D">
      <w:pPr>
        <w:keepLines w:val="0"/>
        <w:spacing w:after="160"/>
        <w:rPr>
          <w:iCs/>
          <w:lang w:val="en-CA"/>
        </w:rPr>
      </w:pPr>
      <w:r w:rsidRPr="008A1919">
        <w:rPr>
          <w:iCs/>
          <w:lang w:val="en-CA"/>
        </w:rPr>
        <w:br w:type="page"/>
      </w:r>
    </w:p>
    <w:p w14:paraId="1F402C4A" w14:textId="77777777" w:rsidR="00A44AA9" w:rsidRPr="008A1919" w:rsidRDefault="00A44AA9" w:rsidP="00A44AA9">
      <w:pPr>
        <w:pStyle w:val="Heading2"/>
        <w:rPr>
          <w:lang w:val="en-CA"/>
        </w:rPr>
      </w:pPr>
      <w:bookmarkStart w:id="95" w:name="_Toc167264467"/>
      <w:r w:rsidRPr="008A1919">
        <w:rPr>
          <w:lang w:val="en-CA"/>
        </w:rPr>
        <w:lastRenderedPageBreak/>
        <w:t>Jas Gill (she/her)</w:t>
      </w:r>
      <w:bookmarkEnd w:id="95"/>
    </w:p>
    <w:bookmarkEnd w:id="93"/>
    <w:p w14:paraId="7BEFDFC2" w14:textId="77777777" w:rsidR="00A44AA9" w:rsidRPr="008A1919" w:rsidRDefault="00A44AA9" w:rsidP="00A44AA9">
      <w:pPr>
        <w:pStyle w:val="Heading3"/>
        <w:rPr>
          <w:lang w:val="en-CA"/>
        </w:rPr>
      </w:pPr>
      <w:r w:rsidRPr="008A1919">
        <w:rPr>
          <w:lang w:val="en-CA"/>
        </w:rPr>
        <w:t>Biography</w:t>
      </w:r>
    </w:p>
    <w:p w14:paraId="3C67FD41" w14:textId="17B17C50" w:rsidR="00A44AA9" w:rsidRPr="008A1919" w:rsidRDefault="00A44AA9" w:rsidP="00A44AA9">
      <w:pPr>
        <w:rPr>
          <w:lang w:val="en-CA"/>
        </w:rPr>
      </w:pPr>
      <w:bookmarkStart w:id="96" w:name="_Hlk163730086"/>
      <w:r w:rsidRPr="008A1919">
        <w:rPr>
          <w:lang w:val="en-CA"/>
        </w:rPr>
        <w:t xml:space="preserve">Jas believes we all belong in all spaces, there is no social hierarchy. She believes it's important to respect and respond to differences to achieve equality and equity. She believes in empowering herself and others to speak up and </w:t>
      </w:r>
      <w:r w:rsidR="00EE3CC7" w:rsidRPr="008A1919">
        <w:rPr>
          <w:lang w:val="en-CA"/>
        </w:rPr>
        <w:t>act</w:t>
      </w:r>
      <w:r w:rsidRPr="008A1919">
        <w:rPr>
          <w:lang w:val="en-CA"/>
        </w:rPr>
        <w:t xml:space="preserve">. She feels very fortunate to have a rewarding career as a public servant that started as a summer student a few decades ago. Now, she is juggling full time work with being a mother to a </w:t>
      </w:r>
      <w:r w:rsidR="008A1919" w:rsidRPr="008A1919">
        <w:rPr>
          <w:lang w:val="en-CA"/>
        </w:rPr>
        <w:t>20-month-old</w:t>
      </w:r>
      <w:r w:rsidRPr="008A1919">
        <w:rPr>
          <w:lang w:val="en-CA"/>
        </w:rPr>
        <w:t xml:space="preserve"> and finding a new balance, while appreciating the benefits of being a federal government employee.</w:t>
      </w:r>
    </w:p>
    <w:bookmarkEnd w:id="96"/>
    <w:p w14:paraId="7C6B701D" w14:textId="77777777" w:rsidR="00A44AA9" w:rsidRPr="008A1919" w:rsidRDefault="00A44AA9" w:rsidP="00A44AA9">
      <w:pPr>
        <w:rPr>
          <w:lang w:val="en-CA"/>
        </w:rPr>
      </w:pPr>
    </w:p>
    <w:p w14:paraId="40B91001" w14:textId="77777777" w:rsidR="00A44AA9" w:rsidRPr="008A1919" w:rsidRDefault="00A44AA9" w:rsidP="00A44AA9">
      <w:pPr>
        <w:pStyle w:val="Heading3"/>
        <w:rPr>
          <w:lang w:val="en-CA"/>
        </w:rPr>
      </w:pPr>
      <w:r w:rsidRPr="008A1919">
        <w:rPr>
          <w:lang w:val="en-CA"/>
        </w:rPr>
        <w:t>Email</w:t>
      </w:r>
    </w:p>
    <w:bookmarkStart w:id="97" w:name="_Hlk163730092"/>
    <w:p w14:paraId="16A7DFCA" w14:textId="77777777" w:rsidR="00A44AA9" w:rsidRPr="008A1919" w:rsidRDefault="00A44AA9" w:rsidP="00A44AA9">
      <w:pPr>
        <w:rPr>
          <w:lang w:val="en-CA"/>
        </w:rPr>
      </w:pPr>
      <w:r w:rsidRPr="008A1919">
        <w:rPr>
          <w:lang w:val="en-CA"/>
        </w:rPr>
        <w:fldChar w:fldCharType="begin"/>
      </w:r>
      <w:r w:rsidRPr="008A1919">
        <w:rPr>
          <w:lang w:val="en-CA"/>
        </w:rPr>
        <w:instrText>HYPERLINK "mailto:jas.gill@csc-scc.gc.ca"</w:instrText>
      </w:r>
      <w:r w:rsidRPr="008A1919">
        <w:rPr>
          <w:lang w:val="en-CA"/>
        </w:rPr>
      </w:r>
      <w:r w:rsidRPr="008A1919">
        <w:rPr>
          <w:lang w:val="en-CA"/>
        </w:rPr>
        <w:fldChar w:fldCharType="separate"/>
      </w:r>
      <w:r w:rsidRPr="008A1919">
        <w:rPr>
          <w:rStyle w:val="Hyperlink"/>
          <w:lang w:val="en-CA"/>
        </w:rPr>
        <w:t>jas.gill@csc-scc.gc.ca</w:t>
      </w:r>
      <w:r w:rsidRPr="008A1919">
        <w:rPr>
          <w:lang w:val="en-CA"/>
        </w:rPr>
        <w:fldChar w:fldCharType="end"/>
      </w:r>
    </w:p>
    <w:bookmarkEnd w:id="97"/>
    <w:p w14:paraId="414111AA" w14:textId="77777777" w:rsidR="00A44AA9" w:rsidRPr="008A1919" w:rsidRDefault="00A44AA9" w:rsidP="00A44AA9">
      <w:pPr>
        <w:rPr>
          <w:lang w:val="en-CA"/>
        </w:rPr>
      </w:pPr>
    </w:p>
    <w:p w14:paraId="784F72F5" w14:textId="77777777" w:rsidR="00A44AA9" w:rsidRPr="008A1919" w:rsidRDefault="00A44AA9" w:rsidP="00A44AA9">
      <w:pPr>
        <w:pStyle w:val="Heading3"/>
        <w:rPr>
          <w:lang w:val="en-CA"/>
        </w:rPr>
      </w:pPr>
      <w:r w:rsidRPr="008A1919">
        <w:rPr>
          <w:lang w:val="en-CA"/>
        </w:rPr>
        <w:t>Current Position and Department</w:t>
      </w:r>
    </w:p>
    <w:p w14:paraId="1AFA16CB" w14:textId="77777777" w:rsidR="00A44AA9" w:rsidRPr="008A1919" w:rsidRDefault="00A44AA9" w:rsidP="00A44AA9">
      <w:pPr>
        <w:rPr>
          <w:lang w:val="en-CA"/>
        </w:rPr>
      </w:pPr>
      <w:r w:rsidRPr="008A1919">
        <w:rPr>
          <w:lang w:val="en-CA"/>
        </w:rPr>
        <w:t>Regional Administrator, Communications and Executive Services</w:t>
      </w:r>
    </w:p>
    <w:p w14:paraId="074931E8" w14:textId="77777777" w:rsidR="00A44AA9" w:rsidRPr="008A1919" w:rsidRDefault="00A44AA9" w:rsidP="00A44AA9">
      <w:pPr>
        <w:rPr>
          <w:lang w:val="en-CA"/>
        </w:rPr>
      </w:pPr>
      <w:r w:rsidRPr="008A1919">
        <w:rPr>
          <w:lang w:val="en-CA"/>
        </w:rPr>
        <w:t>Correctional Service Canada (CSC)</w:t>
      </w:r>
    </w:p>
    <w:p w14:paraId="1E0C41B0" w14:textId="77777777" w:rsidR="00A44AA9" w:rsidRPr="008A1919" w:rsidRDefault="00A44AA9" w:rsidP="00A44AA9">
      <w:pPr>
        <w:rPr>
          <w:lang w:val="en-CA"/>
        </w:rPr>
      </w:pPr>
    </w:p>
    <w:p w14:paraId="5740BD73" w14:textId="77777777" w:rsidR="00A44AA9" w:rsidRPr="008A1919" w:rsidRDefault="00A44AA9" w:rsidP="00A44AA9">
      <w:pPr>
        <w:pStyle w:val="Heading3"/>
        <w:rPr>
          <w:lang w:val="en-CA"/>
        </w:rPr>
      </w:pPr>
      <w:r w:rsidRPr="008A1919">
        <w:rPr>
          <w:lang w:val="en-CA"/>
        </w:rPr>
        <w:t>Location of Work</w:t>
      </w:r>
    </w:p>
    <w:p w14:paraId="69B0CDAD" w14:textId="77777777" w:rsidR="00A44AA9" w:rsidRPr="008A1919" w:rsidRDefault="00A44AA9" w:rsidP="00A44AA9">
      <w:pPr>
        <w:rPr>
          <w:lang w:val="en-CA"/>
        </w:rPr>
      </w:pPr>
      <w:r w:rsidRPr="008A1919">
        <w:rPr>
          <w:lang w:val="en-CA"/>
        </w:rPr>
        <w:t>Abbotsford, British Columbia</w:t>
      </w:r>
    </w:p>
    <w:p w14:paraId="3ECF4B14" w14:textId="77777777" w:rsidR="00A44AA9" w:rsidRPr="008A1919" w:rsidRDefault="00A44AA9" w:rsidP="00A44AA9">
      <w:pPr>
        <w:rPr>
          <w:lang w:val="en-CA"/>
        </w:rPr>
      </w:pPr>
    </w:p>
    <w:p w14:paraId="318000F4" w14:textId="77777777" w:rsidR="00A44AA9" w:rsidRPr="008A1919" w:rsidRDefault="00A44AA9" w:rsidP="00A44AA9">
      <w:pPr>
        <w:pStyle w:val="Heading3"/>
        <w:rPr>
          <w:lang w:val="en-CA"/>
        </w:rPr>
      </w:pPr>
      <w:r w:rsidRPr="008A1919">
        <w:rPr>
          <w:lang w:val="en-CA"/>
        </w:rPr>
        <w:t>Language of Written Communication</w:t>
      </w:r>
    </w:p>
    <w:p w14:paraId="16B15D72" w14:textId="77777777" w:rsidR="00A44AA9" w:rsidRPr="008A1919" w:rsidRDefault="00A44AA9" w:rsidP="00A44AA9">
      <w:pPr>
        <w:rPr>
          <w:lang w:val="en-CA"/>
        </w:rPr>
      </w:pPr>
      <w:r w:rsidRPr="008A1919">
        <w:rPr>
          <w:lang w:val="en-CA"/>
        </w:rPr>
        <w:t>English</w:t>
      </w:r>
    </w:p>
    <w:p w14:paraId="2D5A98DC" w14:textId="77777777" w:rsidR="00A44AA9" w:rsidRPr="008A1919" w:rsidRDefault="00A44AA9" w:rsidP="00A44AA9">
      <w:pPr>
        <w:rPr>
          <w:lang w:val="en-CA"/>
        </w:rPr>
      </w:pPr>
    </w:p>
    <w:p w14:paraId="07A6FD7A" w14:textId="77777777" w:rsidR="00A44AA9" w:rsidRPr="008A1919" w:rsidRDefault="00A44AA9" w:rsidP="00A44AA9">
      <w:pPr>
        <w:pStyle w:val="Heading3"/>
        <w:rPr>
          <w:lang w:val="en-CA"/>
        </w:rPr>
      </w:pPr>
      <w:r w:rsidRPr="008A1919">
        <w:rPr>
          <w:lang w:val="en-CA"/>
        </w:rPr>
        <w:t>Language of Oral Communication</w:t>
      </w:r>
    </w:p>
    <w:p w14:paraId="2C56E4B9" w14:textId="77777777" w:rsidR="00A44AA9" w:rsidRPr="008A1919" w:rsidRDefault="00A44AA9" w:rsidP="00A44AA9">
      <w:pPr>
        <w:rPr>
          <w:lang w:val="en-CA"/>
        </w:rPr>
      </w:pPr>
      <w:r w:rsidRPr="008A1919">
        <w:rPr>
          <w:lang w:val="en-CA"/>
        </w:rPr>
        <w:t>English</w:t>
      </w:r>
    </w:p>
    <w:p w14:paraId="1C9157EA" w14:textId="77777777" w:rsidR="00A44AA9" w:rsidRPr="008A1919" w:rsidRDefault="00A44AA9" w:rsidP="00A44AA9">
      <w:pPr>
        <w:rPr>
          <w:lang w:val="en-CA"/>
        </w:rPr>
      </w:pPr>
    </w:p>
    <w:p w14:paraId="0EE66329" w14:textId="77777777" w:rsidR="00A44AA9" w:rsidRPr="008A1919" w:rsidRDefault="00A44AA9" w:rsidP="00A44AA9">
      <w:pPr>
        <w:pStyle w:val="Heading3"/>
        <w:rPr>
          <w:lang w:val="en-CA"/>
        </w:rPr>
      </w:pPr>
      <w:r w:rsidRPr="008A1919">
        <w:rPr>
          <w:lang w:val="en-CA"/>
        </w:rPr>
        <w:t>Mentoring Availability</w:t>
      </w:r>
    </w:p>
    <w:p w14:paraId="3776C362" w14:textId="77777777" w:rsidR="00A44AA9" w:rsidRPr="008A1919" w:rsidRDefault="00A44AA9" w:rsidP="00A44AA9">
      <w:pPr>
        <w:rPr>
          <w:lang w:val="en-CA"/>
        </w:rPr>
      </w:pPr>
      <w:r w:rsidRPr="008A1919">
        <w:rPr>
          <w:lang w:val="en-CA"/>
        </w:rPr>
        <w:t>Once a month</w:t>
      </w:r>
    </w:p>
    <w:p w14:paraId="623255E0" w14:textId="77777777" w:rsidR="00A44AA9" w:rsidRPr="008A1919" w:rsidRDefault="00A44AA9" w:rsidP="00A44AA9">
      <w:pPr>
        <w:rPr>
          <w:lang w:val="en-CA"/>
        </w:rPr>
      </w:pPr>
    </w:p>
    <w:p w14:paraId="401552F5" w14:textId="77777777" w:rsidR="00A44AA9" w:rsidRPr="008A1919" w:rsidRDefault="00A44AA9" w:rsidP="00A44AA9">
      <w:pPr>
        <w:pStyle w:val="Heading3"/>
        <w:rPr>
          <w:lang w:val="en-CA"/>
        </w:rPr>
      </w:pPr>
      <w:r w:rsidRPr="008A1919">
        <w:rPr>
          <w:lang w:val="en-CA"/>
        </w:rPr>
        <w:t>Length of Sessions</w:t>
      </w:r>
    </w:p>
    <w:p w14:paraId="0D1C6004" w14:textId="77777777" w:rsidR="00A44AA9" w:rsidRPr="008A1919" w:rsidRDefault="00A44AA9" w:rsidP="00A44AA9">
      <w:pPr>
        <w:rPr>
          <w:lang w:val="en-CA"/>
        </w:rPr>
      </w:pPr>
      <w:r w:rsidRPr="008A1919">
        <w:rPr>
          <w:lang w:val="en-CA"/>
        </w:rPr>
        <w:t>30 minutes</w:t>
      </w:r>
    </w:p>
    <w:p w14:paraId="149C3938" w14:textId="77777777" w:rsidR="00A44AA9" w:rsidRPr="008A1919" w:rsidRDefault="00A44AA9" w:rsidP="00A44AA9">
      <w:pPr>
        <w:rPr>
          <w:lang w:val="en-CA"/>
        </w:rPr>
      </w:pPr>
      <w:r w:rsidRPr="008A1919">
        <w:rPr>
          <w:lang w:val="en-CA"/>
        </w:rPr>
        <w:t>45 minutes</w:t>
      </w:r>
    </w:p>
    <w:p w14:paraId="484BE2EC" w14:textId="77777777" w:rsidR="00A44AA9" w:rsidRPr="008A1919" w:rsidRDefault="00A44AA9" w:rsidP="00A44AA9">
      <w:pPr>
        <w:rPr>
          <w:lang w:val="en-CA"/>
        </w:rPr>
      </w:pPr>
      <w:r w:rsidRPr="008A1919">
        <w:rPr>
          <w:lang w:val="en-CA"/>
        </w:rPr>
        <w:t>1 hour</w:t>
      </w:r>
    </w:p>
    <w:p w14:paraId="224D5FD0" w14:textId="77777777" w:rsidR="00A44AA9" w:rsidRPr="008A1919" w:rsidRDefault="00A44AA9" w:rsidP="00A44AA9">
      <w:pPr>
        <w:rPr>
          <w:lang w:val="en-CA"/>
        </w:rPr>
      </w:pPr>
    </w:p>
    <w:p w14:paraId="0D616D81" w14:textId="77777777" w:rsidR="00A44AA9" w:rsidRPr="008A1919" w:rsidRDefault="00A44AA9" w:rsidP="00A44AA9">
      <w:pPr>
        <w:pStyle w:val="Heading3"/>
        <w:rPr>
          <w:lang w:val="en-CA"/>
        </w:rPr>
      </w:pPr>
      <w:r w:rsidRPr="008A1919">
        <w:rPr>
          <w:lang w:val="en-CA"/>
        </w:rPr>
        <w:t>Format of Sessions</w:t>
      </w:r>
    </w:p>
    <w:p w14:paraId="6DB2B784" w14:textId="77777777" w:rsidR="00A44AA9" w:rsidRPr="008A1919" w:rsidRDefault="00A44AA9" w:rsidP="00A44AA9">
      <w:pPr>
        <w:rPr>
          <w:lang w:val="en-CA"/>
        </w:rPr>
      </w:pPr>
      <w:r w:rsidRPr="008A1919">
        <w:rPr>
          <w:lang w:val="en-CA"/>
        </w:rPr>
        <w:t>Video</w:t>
      </w:r>
    </w:p>
    <w:p w14:paraId="7C3731FE" w14:textId="77777777" w:rsidR="00A44AA9" w:rsidRPr="008A1919" w:rsidRDefault="00A44AA9" w:rsidP="00A44AA9">
      <w:pPr>
        <w:rPr>
          <w:lang w:val="en-CA"/>
        </w:rPr>
      </w:pPr>
      <w:r w:rsidRPr="008A1919">
        <w:rPr>
          <w:lang w:val="en-CA"/>
        </w:rPr>
        <w:t>In Person</w:t>
      </w:r>
    </w:p>
    <w:p w14:paraId="6C85E4F7" w14:textId="77777777" w:rsidR="00A44AA9" w:rsidRPr="008A1919" w:rsidRDefault="00A44AA9" w:rsidP="00A44AA9">
      <w:pPr>
        <w:rPr>
          <w:lang w:val="en-CA"/>
        </w:rPr>
      </w:pPr>
    </w:p>
    <w:p w14:paraId="67ADD622" w14:textId="77777777" w:rsidR="00A44AA9" w:rsidRPr="008A1919" w:rsidRDefault="00A44AA9" w:rsidP="00A44AA9">
      <w:pPr>
        <w:pStyle w:val="Heading3"/>
        <w:rPr>
          <w:lang w:val="en-CA"/>
        </w:rPr>
      </w:pPr>
      <w:r w:rsidRPr="008A1919">
        <w:rPr>
          <w:lang w:val="en-CA"/>
        </w:rPr>
        <w:t>Mentoring Topics</w:t>
      </w:r>
    </w:p>
    <w:p w14:paraId="12FCC0A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05787D06"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61104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78BAE12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345CF2E2"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6CDE8DDB"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Human resources</w:t>
      </w:r>
    </w:p>
    <w:p w14:paraId="30F50EE2" w14:textId="77777777" w:rsidR="00A44AA9" w:rsidRPr="008A1919" w:rsidRDefault="00A44AA9" w:rsidP="00A44AA9">
      <w:pPr>
        <w:rPr>
          <w:iCs/>
          <w:lang w:val="en-CA"/>
        </w:rPr>
      </w:pPr>
      <w:r w:rsidRPr="008A1919">
        <w:rPr>
          <w:rStyle w:val="IntenseEmphasis"/>
          <w:color w:val="54575A" w:themeColor="text1"/>
          <w:lang w:val="en-CA"/>
        </w:rPr>
        <w:t>Career</w:t>
      </w:r>
    </w:p>
    <w:p w14:paraId="1EB6650E" w14:textId="393BC62C" w:rsidR="00F22CCB" w:rsidRPr="008A1919" w:rsidRDefault="00A44AA9" w:rsidP="00F22CCB">
      <w:pPr>
        <w:keepLines w:val="0"/>
        <w:spacing w:after="160"/>
        <w:rPr>
          <w:iCs/>
          <w:lang w:val="en-CA"/>
        </w:rPr>
      </w:pPr>
      <w:r w:rsidRPr="008A1919">
        <w:rPr>
          <w:iCs/>
          <w:lang w:val="en-CA"/>
        </w:rPr>
        <w:br w:type="page"/>
      </w:r>
    </w:p>
    <w:p w14:paraId="1A1699A4" w14:textId="32F3A20E" w:rsidR="00CF0B79" w:rsidRPr="008A1919" w:rsidRDefault="00CF0B79" w:rsidP="00CF0B79">
      <w:pPr>
        <w:pStyle w:val="Heading2"/>
        <w:rPr>
          <w:lang w:val="en-CA"/>
        </w:rPr>
      </w:pPr>
      <w:bookmarkStart w:id="98" w:name="_Hlk163043019"/>
      <w:bookmarkStart w:id="99" w:name="_Toc167264468"/>
      <w:r w:rsidRPr="008A1919">
        <w:rPr>
          <w:lang w:val="en-CA"/>
        </w:rPr>
        <w:lastRenderedPageBreak/>
        <w:t xml:space="preserve">Jeffrey Stark </w:t>
      </w:r>
      <w:bookmarkEnd w:id="98"/>
      <w:r w:rsidRPr="008A1919">
        <w:rPr>
          <w:lang w:val="en-CA"/>
        </w:rPr>
        <w:t>(</w:t>
      </w:r>
      <w:r w:rsidR="00EE04E2">
        <w:rPr>
          <w:lang w:val="en-CA"/>
        </w:rPr>
        <w:t>h</w:t>
      </w:r>
      <w:r w:rsidRPr="008A1919">
        <w:rPr>
          <w:lang w:val="en-CA"/>
        </w:rPr>
        <w:t>e/</w:t>
      </w:r>
      <w:r w:rsidR="00EE04E2">
        <w:rPr>
          <w:lang w:val="en-CA"/>
        </w:rPr>
        <w:t>h</w:t>
      </w:r>
      <w:r w:rsidRPr="008A1919">
        <w:rPr>
          <w:lang w:val="en-CA"/>
        </w:rPr>
        <w:t>im)</w:t>
      </w:r>
      <w:bookmarkEnd w:id="99"/>
    </w:p>
    <w:p w14:paraId="7010E9C3" w14:textId="77777777" w:rsidR="00CF0B79" w:rsidRPr="008A1919" w:rsidRDefault="00CF0B79" w:rsidP="00CF0B79">
      <w:pPr>
        <w:pStyle w:val="Heading3"/>
        <w:rPr>
          <w:lang w:val="en-CA"/>
        </w:rPr>
      </w:pPr>
      <w:r w:rsidRPr="008A1919">
        <w:rPr>
          <w:lang w:val="en-CA"/>
        </w:rPr>
        <w:t>Biography</w:t>
      </w:r>
    </w:p>
    <w:p w14:paraId="53E4DF17" w14:textId="6FF030A3" w:rsidR="00CF0B79" w:rsidRPr="008A1919" w:rsidRDefault="00CF0B79" w:rsidP="00CF0B79">
      <w:pPr>
        <w:rPr>
          <w:lang w:val="en-CA"/>
        </w:rPr>
      </w:pPr>
      <w:r w:rsidRPr="008A1919">
        <w:rPr>
          <w:lang w:val="en-CA"/>
        </w:rPr>
        <w:t>Jeffrey is recognized internationally for promoting digital inclusion, he is principal advisor for a program that encourages skill-building, collaboration, and support services within government departments, ensuring technology is inclusive and accessible for everyone. He has extensive knowledge of adaptive technologies, workplace accommodations and adjustments for people with disabilities. He is a fervent advocate, speaking on disability issues and contributing to the establishment of standards.</w:t>
      </w:r>
    </w:p>
    <w:p w14:paraId="0E4F5BF0" w14:textId="77777777" w:rsidR="00CF0B79" w:rsidRPr="008A1919" w:rsidRDefault="00CF0B79" w:rsidP="00CF0B79">
      <w:pPr>
        <w:rPr>
          <w:lang w:val="en-CA"/>
        </w:rPr>
      </w:pPr>
    </w:p>
    <w:p w14:paraId="1586ACDA" w14:textId="77777777" w:rsidR="00CF0B79" w:rsidRPr="008A1919" w:rsidRDefault="00CF0B79" w:rsidP="00CF0B79">
      <w:pPr>
        <w:pStyle w:val="Heading3"/>
        <w:rPr>
          <w:lang w:val="en-CA"/>
        </w:rPr>
      </w:pPr>
      <w:r w:rsidRPr="008A1919">
        <w:rPr>
          <w:lang w:val="en-CA"/>
        </w:rPr>
        <w:t>Email</w:t>
      </w:r>
    </w:p>
    <w:bookmarkStart w:id="100" w:name="_Hlk163043426"/>
    <w:p w14:paraId="627C1A0C" w14:textId="0AD2EBB7" w:rsidR="00CF0B79" w:rsidRPr="008A1919" w:rsidRDefault="00BD70CF" w:rsidP="00CF0B79">
      <w:pPr>
        <w:rPr>
          <w:lang w:val="en-CA"/>
        </w:rPr>
      </w:pPr>
      <w:r w:rsidRPr="008A1919">
        <w:fldChar w:fldCharType="begin"/>
      </w:r>
      <w:r w:rsidRPr="008A1919">
        <w:rPr>
          <w:lang w:val="en-CA"/>
        </w:rPr>
        <w:instrText>HYPERLINK "mailto:jeffrey.stark@ssc-spc.gc.ca"</w:instrText>
      </w:r>
      <w:r w:rsidRPr="008A1919">
        <w:fldChar w:fldCharType="separate"/>
      </w:r>
      <w:r w:rsidR="006D3114" w:rsidRPr="008A1919">
        <w:rPr>
          <w:rStyle w:val="Hyperlink"/>
          <w:lang w:val="en-CA"/>
        </w:rPr>
        <w:t>jeffrey.stark@ssc-spc.gc.ca</w:t>
      </w:r>
      <w:r w:rsidRPr="008A1919">
        <w:rPr>
          <w:rStyle w:val="Hyperlink"/>
          <w:lang w:val="en-CA"/>
        </w:rPr>
        <w:fldChar w:fldCharType="end"/>
      </w:r>
    </w:p>
    <w:bookmarkEnd w:id="100"/>
    <w:p w14:paraId="19027AEB" w14:textId="77777777" w:rsidR="006D3114" w:rsidRPr="008A1919" w:rsidRDefault="006D3114" w:rsidP="00CF0B79">
      <w:pPr>
        <w:rPr>
          <w:lang w:val="en-CA"/>
        </w:rPr>
      </w:pPr>
    </w:p>
    <w:p w14:paraId="4E00193F" w14:textId="77777777" w:rsidR="00CF0B79" w:rsidRPr="008A1919" w:rsidRDefault="00CF0B79" w:rsidP="00CF0B79">
      <w:pPr>
        <w:pStyle w:val="Heading3"/>
        <w:rPr>
          <w:lang w:val="en-CA"/>
        </w:rPr>
      </w:pPr>
      <w:r w:rsidRPr="008A1919">
        <w:rPr>
          <w:lang w:val="en-CA"/>
        </w:rPr>
        <w:t>Current Position and Department</w:t>
      </w:r>
    </w:p>
    <w:p w14:paraId="26B92DE4" w14:textId="77777777" w:rsidR="006D3114" w:rsidRPr="008A1919" w:rsidRDefault="006D3114" w:rsidP="00CF0B79">
      <w:pPr>
        <w:rPr>
          <w:lang w:val="en-CA"/>
        </w:rPr>
      </w:pPr>
      <w:r w:rsidRPr="008A1919">
        <w:rPr>
          <w:lang w:val="en-CA"/>
        </w:rPr>
        <w:t>Principal Advisor to the Accessibility, Accommodation and Adaptive Computer Technology (AAACT) program</w:t>
      </w:r>
    </w:p>
    <w:p w14:paraId="734AEF82" w14:textId="5E52BA12" w:rsidR="00CF0B79" w:rsidRPr="008A1919" w:rsidRDefault="006D3114" w:rsidP="00CF0B79">
      <w:pPr>
        <w:rPr>
          <w:lang w:val="en-CA"/>
        </w:rPr>
      </w:pPr>
      <w:r w:rsidRPr="008A1919">
        <w:rPr>
          <w:lang w:val="en-CA"/>
        </w:rPr>
        <w:t>Shared Services Canada (SSC)</w:t>
      </w:r>
    </w:p>
    <w:p w14:paraId="64613D44" w14:textId="77777777" w:rsidR="006D3114" w:rsidRPr="008A1919" w:rsidRDefault="006D3114" w:rsidP="00CF0B79">
      <w:pPr>
        <w:rPr>
          <w:lang w:val="en-CA"/>
        </w:rPr>
      </w:pPr>
    </w:p>
    <w:p w14:paraId="1CD33C60" w14:textId="77777777" w:rsidR="00CF0B79" w:rsidRPr="008A1919" w:rsidRDefault="00CF0B79" w:rsidP="00CF0B79">
      <w:pPr>
        <w:pStyle w:val="Heading3"/>
        <w:rPr>
          <w:lang w:val="en-CA"/>
        </w:rPr>
      </w:pPr>
      <w:r w:rsidRPr="008A1919">
        <w:rPr>
          <w:lang w:val="en-CA"/>
        </w:rPr>
        <w:t>Location of Work</w:t>
      </w:r>
    </w:p>
    <w:p w14:paraId="6EBFE2F3" w14:textId="120D4738" w:rsidR="00CF0B79" w:rsidRPr="008A1919" w:rsidRDefault="00CF0B79" w:rsidP="00CF0B79">
      <w:pPr>
        <w:rPr>
          <w:lang w:val="en-CA"/>
        </w:rPr>
      </w:pPr>
      <w:r w:rsidRPr="008A1919">
        <w:rPr>
          <w:lang w:val="en-CA"/>
        </w:rPr>
        <w:t xml:space="preserve">Ottawa </w:t>
      </w:r>
      <w:r w:rsidR="006D3114" w:rsidRPr="008A1919">
        <w:rPr>
          <w:lang w:val="en-CA"/>
        </w:rPr>
        <w:t>(National Capital Region)</w:t>
      </w:r>
    </w:p>
    <w:p w14:paraId="52726755" w14:textId="77777777" w:rsidR="00CF0B79" w:rsidRPr="008A1919" w:rsidRDefault="00CF0B79" w:rsidP="00CF0B79">
      <w:pPr>
        <w:rPr>
          <w:lang w:val="en-CA"/>
        </w:rPr>
      </w:pPr>
    </w:p>
    <w:p w14:paraId="09F306D1" w14:textId="77777777" w:rsidR="00CF0B79" w:rsidRPr="008A1919" w:rsidRDefault="00CF0B79" w:rsidP="00CF0B79">
      <w:pPr>
        <w:pStyle w:val="Heading3"/>
        <w:rPr>
          <w:lang w:val="en-CA"/>
        </w:rPr>
      </w:pPr>
      <w:r w:rsidRPr="008A1919">
        <w:rPr>
          <w:lang w:val="en-CA"/>
        </w:rPr>
        <w:t>Language of Written Communication</w:t>
      </w:r>
    </w:p>
    <w:p w14:paraId="4B5938B9" w14:textId="77777777" w:rsidR="00CF0B79" w:rsidRPr="008A1919" w:rsidRDefault="00CF0B79" w:rsidP="00CF0B79">
      <w:pPr>
        <w:rPr>
          <w:lang w:val="en-CA"/>
        </w:rPr>
      </w:pPr>
      <w:r w:rsidRPr="008A1919">
        <w:rPr>
          <w:lang w:val="en-CA"/>
        </w:rPr>
        <w:t>English</w:t>
      </w:r>
    </w:p>
    <w:p w14:paraId="38E1DEE9" w14:textId="77777777" w:rsidR="00CF0B79" w:rsidRPr="008A1919" w:rsidRDefault="00CF0B79" w:rsidP="00CF0B79">
      <w:pPr>
        <w:rPr>
          <w:lang w:val="en-CA"/>
        </w:rPr>
      </w:pPr>
      <w:r w:rsidRPr="008A1919">
        <w:rPr>
          <w:lang w:val="en-CA"/>
        </w:rPr>
        <w:t>French</w:t>
      </w:r>
    </w:p>
    <w:p w14:paraId="4C3151FB" w14:textId="77777777" w:rsidR="00CF0B79" w:rsidRPr="008A1919" w:rsidRDefault="00CF0B79" w:rsidP="00CF0B79">
      <w:pPr>
        <w:rPr>
          <w:lang w:val="en-CA"/>
        </w:rPr>
      </w:pPr>
    </w:p>
    <w:p w14:paraId="1B22F303" w14:textId="77777777" w:rsidR="00CF0B79" w:rsidRPr="008A1919" w:rsidRDefault="00CF0B79" w:rsidP="00CF0B79">
      <w:pPr>
        <w:pStyle w:val="Heading3"/>
        <w:rPr>
          <w:lang w:val="en-CA"/>
        </w:rPr>
      </w:pPr>
      <w:r w:rsidRPr="008A1919">
        <w:rPr>
          <w:lang w:val="en-CA"/>
        </w:rPr>
        <w:t>Language of Oral Communication</w:t>
      </w:r>
    </w:p>
    <w:p w14:paraId="26D171FD" w14:textId="77777777" w:rsidR="00CF0B79" w:rsidRPr="008A1919" w:rsidRDefault="00CF0B79" w:rsidP="00CF0B79">
      <w:pPr>
        <w:rPr>
          <w:lang w:val="en-CA"/>
        </w:rPr>
      </w:pPr>
      <w:r w:rsidRPr="008A1919">
        <w:rPr>
          <w:lang w:val="en-CA"/>
        </w:rPr>
        <w:t>English</w:t>
      </w:r>
    </w:p>
    <w:p w14:paraId="4C0EBDB8" w14:textId="77777777" w:rsidR="00CF0B79" w:rsidRPr="008A1919" w:rsidRDefault="00CF0B79" w:rsidP="00CF0B79">
      <w:pPr>
        <w:rPr>
          <w:lang w:val="en-CA"/>
        </w:rPr>
      </w:pPr>
      <w:r w:rsidRPr="008A1919">
        <w:rPr>
          <w:lang w:val="en-CA"/>
        </w:rPr>
        <w:t>French</w:t>
      </w:r>
    </w:p>
    <w:p w14:paraId="6C910845" w14:textId="77777777" w:rsidR="00CF0B79" w:rsidRPr="008A1919" w:rsidRDefault="00CF0B79" w:rsidP="00CF0B79">
      <w:pPr>
        <w:rPr>
          <w:lang w:val="en-CA"/>
        </w:rPr>
      </w:pPr>
    </w:p>
    <w:p w14:paraId="12F72366" w14:textId="77777777" w:rsidR="00CF0B79" w:rsidRPr="008A1919" w:rsidRDefault="00CF0B79" w:rsidP="00CF0B79">
      <w:pPr>
        <w:pStyle w:val="Heading3"/>
        <w:rPr>
          <w:lang w:val="en-CA"/>
        </w:rPr>
      </w:pPr>
      <w:r w:rsidRPr="008A1919">
        <w:rPr>
          <w:lang w:val="en-CA"/>
        </w:rPr>
        <w:t>Mentoring Availability</w:t>
      </w:r>
    </w:p>
    <w:p w14:paraId="2E15BBEC" w14:textId="77777777" w:rsidR="00CF0B79" w:rsidRPr="008A1919" w:rsidRDefault="00CF0B79" w:rsidP="00CF0B79">
      <w:pPr>
        <w:rPr>
          <w:lang w:val="en-CA"/>
        </w:rPr>
      </w:pPr>
      <w:r w:rsidRPr="008A1919">
        <w:rPr>
          <w:lang w:val="en-CA"/>
        </w:rPr>
        <w:t xml:space="preserve">Once every two weeks </w:t>
      </w:r>
    </w:p>
    <w:p w14:paraId="63B03E68" w14:textId="77777777" w:rsidR="00CF0B79" w:rsidRPr="008A1919" w:rsidRDefault="00CF0B79" w:rsidP="00CF0B79">
      <w:pPr>
        <w:rPr>
          <w:lang w:val="en-CA"/>
        </w:rPr>
      </w:pPr>
    </w:p>
    <w:p w14:paraId="7B5713F7" w14:textId="77777777" w:rsidR="00CF0B79" w:rsidRPr="008A1919" w:rsidRDefault="00CF0B79" w:rsidP="00CF0B79">
      <w:pPr>
        <w:pStyle w:val="Heading3"/>
        <w:rPr>
          <w:lang w:val="en-CA"/>
        </w:rPr>
      </w:pPr>
      <w:r w:rsidRPr="008A1919">
        <w:rPr>
          <w:lang w:val="en-CA"/>
        </w:rPr>
        <w:t>Length of Sessions</w:t>
      </w:r>
    </w:p>
    <w:p w14:paraId="56A5D20E" w14:textId="77777777" w:rsidR="00CF0B79" w:rsidRPr="008A1919" w:rsidRDefault="00CF0B79" w:rsidP="00CF0B79">
      <w:pPr>
        <w:rPr>
          <w:lang w:val="en-CA"/>
        </w:rPr>
      </w:pPr>
      <w:r w:rsidRPr="008A1919">
        <w:rPr>
          <w:lang w:val="en-CA"/>
        </w:rPr>
        <w:t>30 minutes</w:t>
      </w:r>
    </w:p>
    <w:p w14:paraId="32784F82" w14:textId="77777777" w:rsidR="00CF0B79" w:rsidRPr="008A1919" w:rsidRDefault="00CF0B79" w:rsidP="00CF0B79">
      <w:pPr>
        <w:rPr>
          <w:lang w:val="en-CA"/>
        </w:rPr>
      </w:pPr>
      <w:r w:rsidRPr="008A1919">
        <w:rPr>
          <w:lang w:val="en-CA"/>
        </w:rPr>
        <w:t>45 minutes</w:t>
      </w:r>
    </w:p>
    <w:p w14:paraId="4C8F01B2" w14:textId="77777777" w:rsidR="00CF0B79" w:rsidRPr="008A1919" w:rsidRDefault="00CF0B79" w:rsidP="00CF0B79">
      <w:pPr>
        <w:rPr>
          <w:lang w:val="en-CA"/>
        </w:rPr>
      </w:pPr>
      <w:r w:rsidRPr="008A1919">
        <w:rPr>
          <w:lang w:val="en-CA"/>
        </w:rPr>
        <w:t>1 hour</w:t>
      </w:r>
    </w:p>
    <w:p w14:paraId="2540F0D8" w14:textId="77777777" w:rsidR="00CF0B79" w:rsidRPr="008A1919" w:rsidRDefault="00CF0B79" w:rsidP="00CF0B79">
      <w:pPr>
        <w:rPr>
          <w:lang w:val="en-CA"/>
        </w:rPr>
      </w:pPr>
    </w:p>
    <w:p w14:paraId="47644684" w14:textId="77777777" w:rsidR="00CF0B79" w:rsidRPr="008A1919" w:rsidRDefault="00CF0B79" w:rsidP="00CF0B79">
      <w:pPr>
        <w:pStyle w:val="Heading3"/>
        <w:rPr>
          <w:lang w:val="en-CA"/>
        </w:rPr>
      </w:pPr>
      <w:r w:rsidRPr="008A1919">
        <w:rPr>
          <w:lang w:val="en-CA"/>
        </w:rPr>
        <w:t>Format of Sessions</w:t>
      </w:r>
    </w:p>
    <w:p w14:paraId="6CF20AB2" w14:textId="77777777" w:rsidR="00CF0B79" w:rsidRPr="008A1919" w:rsidRDefault="00CF0B79" w:rsidP="00CF0B79">
      <w:pPr>
        <w:rPr>
          <w:lang w:val="en-CA"/>
        </w:rPr>
      </w:pPr>
      <w:r w:rsidRPr="008A1919">
        <w:rPr>
          <w:lang w:val="en-CA"/>
        </w:rPr>
        <w:t>Video</w:t>
      </w:r>
    </w:p>
    <w:p w14:paraId="1C913937" w14:textId="77777777" w:rsidR="00CF0B79" w:rsidRPr="008A1919" w:rsidRDefault="00CF0B79" w:rsidP="00CF0B79">
      <w:pPr>
        <w:rPr>
          <w:lang w:val="en-CA"/>
        </w:rPr>
      </w:pPr>
      <w:r w:rsidRPr="008A1919">
        <w:rPr>
          <w:lang w:val="en-CA"/>
        </w:rPr>
        <w:t>Telephone</w:t>
      </w:r>
    </w:p>
    <w:p w14:paraId="0A4CB1D9" w14:textId="77777777" w:rsidR="00CF0B79" w:rsidRPr="008A1919" w:rsidRDefault="00CF0B79" w:rsidP="00CF0B79">
      <w:pPr>
        <w:rPr>
          <w:lang w:val="en-CA"/>
        </w:rPr>
      </w:pPr>
      <w:r w:rsidRPr="008A1919">
        <w:rPr>
          <w:lang w:val="en-CA"/>
        </w:rPr>
        <w:t>Chat</w:t>
      </w:r>
    </w:p>
    <w:p w14:paraId="77017F1D" w14:textId="77777777" w:rsidR="00CF0B79" w:rsidRPr="008A1919" w:rsidRDefault="00CF0B79" w:rsidP="00CF0B79">
      <w:pPr>
        <w:rPr>
          <w:lang w:val="en-CA"/>
        </w:rPr>
      </w:pPr>
    </w:p>
    <w:p w14:paraId="0F7682B6" w14:textId="77777777" w:rsidR="00CF0B79" w:rsidRPr="008A1919" w:rsidRDefault="00CF0B79" w:rsidP="00CF0B79">
      <w:pPr>
        <w:pStyle w:val="Heading3"/>
        <w:rPr>
          <w:lang w:val="en-CA"/>
        </w:rPr>
      </w:pPr>
      <w:r w:rsidRPr="008A1919">
        <w:rPr>
          <w:lang w:val="en-CA"/>
        </w:rPr>
        <w:t>Mentoring Topics</w:t>
      </w:r>
    </w:p>
    <w:p w14:paraId="5081274E"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Professional Skills</w:t>
      </w:r>
    </w:p>
    <w:p w14:paraId="05CDB51B"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A97126"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How Government Works</w:t>
      </w:r>
    </w:p>
    <w:p w14:paraId="62669C50"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Projects and work planning</w:t>
      </w:r>
    </w:p>
    <w:p w14:paraId="15879D47"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People management</w:t>
      </w:r>
    </w:p>
    <w:p w14:paraId="0EA97C12"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Human resources</w:t>
      </w:r>
    </w:p>
    <w:p w14:paraId="170978C3" w14:textId="5425ED1B" w:rsidR="00B13B5A" w:rsidRPr="008A1919" w:rsidRDefault="00CF0B79" w:rsidP="00CF0B79">
      <w:pPr>
        <w:rPr>
          <w:rStyle w:val="IntenseEmphasis"/>
          <w:color w:val="54575A" w:themeColor="text1"/>
          <w:lang w:val="en-CA"/>
        </w:rPr>
      </w:pPr>
      <w:r w:rsidRPr="008A1919">
        <w:rPr>
          <w:rStyle w:val="IntenseEmphasis"/>
          <w:color w:val="54575A" w:themeColor="text1"/>
          <w:lang w:val="en-CA"/>
        </w:rPr>
        <w:t>Career</w:t>
      </w:r>
    </w:p>
    <w:p w14:paraId="4E05F9A0" w14:textId="77777777" w:rsidR="00B13B5A" w:rsidRPr="008A1919" w:rsidRDefault="00B13B5A">
      <w:pPr>
        <w:keepLines w:val="0"/>
        <w:spacing w:after="160"/>
        <w:rPr>
          <w:rStyle w:val="IntenseEmphasis"/>
          <w:color w:val="54575A" w:themeColor="text1"/>
          <w:lang w:val="en-CA"/>
        </w:rPr>
      </w:pPr>
      <w:r w:rsidRPr="008A1919">
        <w:rPr>
          <w:rStyle w:val="IntenseEmphasis"/>
          <w:color w:val="54575A" w:themeColor="text1"/>
          <w:lang w:val="en-CA"/>
        </w:rPr>
        <w:br w:type="page"/>
      </w:r>
    </w:p>
    <w:p w14:paraId="7613988A" w14:textId="0B6846F4" w:rsidR="00C77B8D" w:rsidRPr="008A1919" w:rsidRDefault="00EE3CC7" w:rsidP="00C77B8D">
      <w:pPr>
        <w:pStyle w:val="Heading2"/>
        <w:rPr>
          <w:lang w:val="en-CA"/>
        </w:rPr>
      </w:pPr>
      <w:bookmarkStart w:id="101" w:name="_Hlk163730150"/>
      <w:bookmarkStart w:id="102" w:name="_Toc167264469"/>
      <w:r>
        <w:rPr>
          <w:lang w:val="en-CA"/>
        </w:rPr>
        <w:lastRenderedPageBreak/>
        <w:t>Jenn Nusbaum</w:t>
      </w:r>
      <w:r w:rsidR="00C77B8D" w:rsidRPr="008A1919">
        <w:rPr>
          <w:lang w:val="en-CA"/>
        </w:rPr>
        <w:t xml:space="preserve"> (</w:t>
      </w:r>
      <w:r w:rsidR="003A4DF7">
        <w:rPr>
          <w:lang w:val="en-CA"/>
        </w:rPr>
        <w:t>she/</w:t>
      </w:r>
      <w:r>
        <w:rPr>
          <w:lang w:val="en-CA"/>
        </w:rPr>
        <w:t>her)</w:t>
      </w:r>
      <w:bookmarkEnd w:id="102"/>
    </w:p>
    <w:p w14:paraId="68CFEFD9" w14:textId="77777777" w:rsidR="00C77B8D" w:rsidRPr="008A1919" w:rsidRDefault="00C77B8D" w:rsidP="00C77B8D">
      <w:pPr>
        <w:pStyle w:val="Heading3"/>
        <w:rPr>
          <w:lang w:val="en-CA"/>
        </w:rPr>
      </w:pPr>
      <w:r w:rsidRPr="008A1919">
        <w:rPr>
          <w:lang w:val="en-CA"/>
        </w:rPr>
        <w:t>Biography</w:t>
      </w:r>
    </w:p>
    <w:p w14:paraId="2FFAF09F" w14:textId="77777777" w:rsidR="00EE3CC7" w:rsidRPr="00EE3CC7" w:rsidRDefault="00EE3CC7" w:rsidP="00EE3CC7">
      <w:pPr>
        <w:rPr>
          <w:lang w:val="en-CA"/>
        </w:rPr>
      </w:pPr>
      <w:r w:rsidRPr="00EE3CC7">
        <w:rPr>
          <w:lang w:val="en-CA"/>
        </w:rPr>
        <w:t>Jennifer Nusbaum is a web Comms Officer (acting Comms Advisor) with over 20 years of Government of Canada (GoC) web experience. She joined the Canadian Transportation Agency in July of 2023.</w:t>
      </w:r>
    </w:p>
    <w:p w14:paraId="48EDCF10" w14:textId="77777777" w:rsidR="00EE3CC7" w:rsidRPr="00EE3CC7" w:rsidRDefault="00EE3CC7" w:rsidP="00EE3CC7">
      <w:pPr>
        <w:rPr>
          <w:lang w:val="en-CA"/>
        </w:rPr>
      </w:pPr>
    </w:p>
    <w:p w14:paraId="662D87B4" w14:textId="77777777" w:rsidR="00EE3CC7" w:rsidRPr="00EE3CC7" w:rsidRDefault="00EE3CC7" w:rsidP="00EE3CC7">
      <w:pPr>
        <w:rPr>
          <w:lang w:val="en-CA"/>
        </w:rPr>
      </w:pPr>
      <w:r w:rsidRPr="00EE3CC7">
        <w:rPr>
          <w:lang w:val="en-CA"/>
        </w:rPr>
        <w:t xml:space="preserve">Jennifer began her career with the GoC back in 2002 as temporary contract employee within Public Affairs of the Department of National Defence (DND).  She was hired to help prepare static photo image galleries (Combat Camera) to a database that pushed images dynamically to the web. She also had years of experience with web coding. DND was launching it's the very first GoC Common Look and Feel (CLF) site. This meant preparing all content for new templates. Within a year - with a break in employment - she was appointed as Assistance Webmaster.  </w:t>
      </w:r>
    </w:p>
    <w:p w14:paraId="7BBBFDFF" w14:textId="77777777" w:rsidR="00EE3CC7" w:rsidRPr="00EE3CC7" w:rsidRDefault="00EE3CC7" w:rsidP="00EE3CC7">
      <w:pPr>
        <w:rPr>
          <w:lang w:val="en-CA"/>
        </w:rPr>
      </w:pPr>
    </w:p>
    <w:p w14:paraId="760C1845" w14:textId="4954AC41" w:rsidR="00EE3CC7" w:rsidRPr="00EE3CC7" w:rsidRDefault="00EE3CC7" w:rsidP="00EE3CC7">
      <w:pPr>
        <w:rPr>
          <w:lang w:val="en-CA"/>
        </w:rPr>
      </w:pPr>
      <w:r w:rsidRPr="00EE3CC7">
        <w:rPr>
          <w:lang w:val="en-CA"/>
        </w:rPr>
        <w:t>Jennifer has worked for the RCMP and Indigenous Services Canada.  She celebrated her 20-year PS anniversary in 2023.</w:t>
      </w:r>
    </w:p>
    <w:p w14:paraId="5B3C2C40" w14:textId="490BF9FD" w:rsidR="00C77B8D" w:rsidRDefault="00EE3CC7" w:rsidP="00EE3CC7">
      <w:pPr>
        <w:rPr>
          <w:lang w:val="en-CA"/>
        </w:rPr>
      </w:pPr>
      <w:r w:rsidRPr="00EE3CC7">
        <w:rPr>
          <w:lang w:val="en-CA"/>
        </w:rPr>
        <w:t>Jennifer is also autistic and has ADHD. Her purpose in life is to improve the lives of others through mentoring.</w:t>
      </w:r>
    </w:p>
    <w:p w14:paraId="7EF2E1F8" w14:textId="77777777" w:rsidR="00EE3CC7" w:rsidRPr="008A1919" w:rsidRDefault="00EE3CC7" w:rsidP="00EE3CC7">
      <w:pPr>
        <w:rPr>
          <w:lang w:val="en-CA"/>
        </w:rPr>
      </w:pPr>
    </w:p>
    <w:p w14:paraId="2E7A88D0" w14:textId="77777777" w:rsidR="00C77B8D" w:rsidRPr="008A1919" w:rsidRDefault="00C77B8D" w:rsidP="00C77B8D">
      <w:pPr>
        <w:pStyle w:val="Heading3"/>
        <w:rPr>
          <w:lang w:val="en-CA"/>
        </w:rPr>
      </w:pPr>
      <w:r w:rsidRPr="008A1919">
        <w:rPr>
          <w:lang w:val="en-CA"/>
        </w:rPr>
        <w:t>Email</w:t>
      </w:r>
    </w:p>
    <w:p w14:paraId="6F6C3A7A" w14:textId="3B58360B" w:rsidR="00C77B8D" w:rsidRDefault="00000000" w:rsidP="00C77B8D">
      <w:pPr>
        <w:rPr>
          <w:lang w:val="en-CA"/>
        </w:rPr>
      </w:pPr>
      <w:hyperlink r:id="rId38" w:history="1">
        <w:r w:rsidR="00EE3CC7" w:rsidRPr="004D29CF">
          <w:rPr>
            <w:rStyle w:val="Hyperlink"/>
            <w:lang w:val="en-CA"/>
          </w:rPr>
          <w:t>jennifer.nusbaum@otc-cta.gc.ca</w:t>
        </w:r>
      </w:hyperlink>
    </w:p>
    <w:p w14:paraId="73B16B48" w14:textId="77777777" w:rsidR="00EE3CC7" w:rsidRPr="00EE3CC7" w:rsidRDefault="00EE3CC7" w:rsidP="00C77B8D">
      <w:pPr>
        <w:rPr>
          <w:lang w:val="en-CA"/>
        </w:rPr>
      </w:pPr>
    </w:p>
    <w:p w14:paraId="260C4013" w14:textId="77777777" w:rsidR="00C77B8D" w:rsidRPr="008A1919" w:rsidRDefault="00C77B8D" w:rsidP="00C77B8D">
      <w:pPr>
        <w:pStyle w:val="Heading3"/>
        <w:rPr>
          <w:lang w:val="en-CA"/>
        </w:rPr>
      </w:pPr>
      <w:r w:rsidRPr="008A1919">
        <w:rPr>
          <w:lang w:val="en-CA"/>
        </w:rPr>
        <w:t>Current Position and Department</w:t>
      </w:r>
    </w:p>
    <w:p w14:paraId="6D444A6B" w14:textId="497F742A" w:rsidR="00C77B8D" w:rsidRDefault="00EE3CC7" w:rsidP="00C77B8D">
      <w:pPr>
        <w:rPr>
          <w:lang w:val="en-CA"/>
        </w:rPr>
      </w:pPr>
      <w:r w:rsidRPr="00EE3CC7">
        <w:rPr>
          <w:lang w:val="en-CA"/>
        </w:rPr>
        <w:t>Communications Officer / Acting Communications Advisor</w:t>
      </w:r>
    </w:p>
    <w:p w14:paraId="51E5056A" w14:textId="588677E1" w:rsidR="00DC5D85" w:rsidRDefault="00DC5D85" w:rsidP="00C77B8D">
      <w:pPr>
        <w:rPr>
          <w:lang w:val="en-CA"/>
        </w:rPr>
      </w:pPr>
      <w:r w:rsidRPr="00DC5D85">
        <w:rPr>
          <w:lang w:val="en-CA"/>
        </w:rPr>
        <w:t>Canadian Transportation Agency (CTA)</w:t>
      </w:r>
    </w:p>
    <w:p w14:paraId="23B7648E" w14:textId="77777777" w:rsidR="00EE3CC7" w:rsidRPr="008A1919" w:rsidRDefault="00EE3CC7" w:rsidP="00C77B8D">
      <w:pPr>
        <w:rPr>
          <w:lang w:val="en-CA"/>
        </w:rPr>
      </w:pPr>
    </w:p>
    <w:p w14:paraId="6FE7EC6B" w14:textId="77777777" w:rsidR="00C77B8D" w:rsidRPr="008A1919" w:rsidRDefault="00C77B8D" w:rsidP="00C77B8D">
      <w:pPr>
        <w:pStyle w:val="Heading3"/>
        <w:rPr>
          <w:lang w:val="en-CA"/>
        </w:rPr>
      </w:pPr>
      <w:r w:rsidRPr="008A1919">
        <w:rPr>
          <w:lang w:val="en-CA"/>
        </w:rPr>
        <w:t>Location of Work</w:t>
      </w:r>
    </w:p>
    <w:p w14:paraId="2F65C753" w14:textId="2AA9EF0B" w:rsidR="00C77B8D" w:rsidRPr="008A1919" w:rsidRDefault="00DC5D85" w:rsidP="00C77B8D">
      <w:pPr>
        <w:rPr>
          <w:lang w:val="en-CA"/>
        </w:rPr>
      </w:pPr>
      <w:r>
        <w:rPr>
          <w:lang w:val="en-CA"/>
        </w:rPr>
        <w:t>Gatineau (National Capital Region)</w:t>
      </w:r>
    </w:p>
    <w:p w14:paraId="6E9C77C4" w14:textId="77777777" w:rsidR="00C77B8D" w:rsidRPr="008A1919" w:rsidRDefault="00C77B8D" w:rsidP="00C77B8D">
      <w:pPr>
        <w:rPr>
          <w:lang w:val="en-CA"/>
        </w:rPr>
      </w:pPr>
    </w:p>
    <w:p w14:paraId="03AB9863" w14:textId="77777777" w:rsidR="00C77B8D" w:rsidRPr="008A1919" w:rsidRDefault="00C77B8D" w:rsidP="00C77B8D">
      <w:pPr>
        <w:pStyle w:val="Heading3"/>
        <w:rPr>
          <w:lang w:val="en-CA"/>
        </w:rPr>
      </w:pPr>
      <w:r w:rsidRPr="008A1919">
        <w:rPr>
          <w:lang w:val="en-CA"/>
        </w:rPr>
        <w:t>Language of Written Communication</w:t>
      </w:r>
    </w:p>
    <w:p w14:paraId="6901BCF1" w14:textId="77777777" w:rsidR="00C77B8D" w:rsidRPr="008A1919" w:rsidRDefault="00C77B8D" w:rsidP="00C77B8D">
      <w:pPr>
        <w:rPr>
          <w:lang w:val="en-CA"/>
        </w:rPr>
      </w:pPr>
      <w:r w:rsidRPr="008A1919">
        <w:rPr>
          <w:lang w:val="en-CA"/>
        </w:rPr>
        <w:t>English</w:t>
      </w:r>
    </w:p>
    <w:p w14:paraId="38967EA5" w14:textId="77777777" w:rsidR="00C77B8D" w:rsidRPr="008A1919" w:rsidRDefault="00C77B8D" w:rsidP="00C77B8D">
      <w:pPr>
        <w:rPr>
          <w:lang w:val="en-CA"/>
        </w:rPr>
      </w:pPr>
    </w:p>
    <w:p w14:paraId="00854FD2" w14:textId="77777777" w:rsidR="00C77B8D" w:rsidRPr="008A1919" w:rsidRDefault="00C77B8D" w:rsidP="00C77B8D">
      <w:pPr>
        <w:pStyle w:val="Heading3"/>
        <w:rPr>
          <w:lang w:val="en-CA"/>
        </w:rPr>
      </w:pPr>
      <w:r w:rsidRPr="008A1919">
        <w:rPr>
          <w:lang w:val="en-CA"/>
        </w:rPr>
        <w:t>Language of Oral Communication</w:t>
      </w:r>
    </w:p>
    <w:p w14:paraId="1553D088" w14:textId="77777777" w:rsidR="00C77B8D" w:rsidRPr="008A1919" w:rsidRDefault="00C77B8D" w:rsidP="00C77B8D">
      <w:pPr>
        <w:rPr>
          <w:lang w:val="en-CA"/>
        </w:rPr>
      </w:pPr>
      <w:r w:rsidRPr="008A1919">
        <w:rPr>
          <w:lang w:val="en-CA"/>
        </w:rPr>
        <w:t>English</w:t>
      </w:r>
    </w:p>
    <w:p w14:paraId="1650C44F" w14:textId="77777777" w:rsidR="00C77B8D" w:rsidRPr="008A1919" w:rsidRDefault="00C77B8D" w:rsidP="00C77B8D">
      <w:pPr>
        <w:rPr>
          <w:lang w:val="en-CA"/>
        </w:rPr>
      </w:pPr>
    </w:p>
    <w:p w14:paraId="3387B748" w14:textId="77777777" w:rsidR="00C77B8D" w:rsidRPr="008A1919" w:rsidRDefault="00C77B8D" w:rsidP="00C77B8D">
      <w:pPr>
        <w:pStyle w:val="Heading3"/>
        <w:rPr>
          <w:lang w:val="en-CA"/>
        </w:rPr>
      </w:pPr>
      <w:r w:rsidRPr="008A1919">
        <w:rPr>
          <w:lang w:val="en-CA"/>
        </w:rPr>
        <w:t>Mentoring Availability</w:t>
      </w:r>
    </w:p>
    <w:p w14:paraId="26150944" w14:textId="77777777" w:rsidR="00C77B8D" w:rsidRPr="008A1919" w:rsidRDefault="00C77B8D" w:rsidP="00C77B8D">
      <w:pPr>
        <w:rPr>
          <w:lang w:val="en-CA"/>
        </w:rPr>
      </w:pPr>
      <w:r w:rsidRPr="008A1919">
        <w:rPr>
          <w:lang w:val="en-CA"/>
        </w:rPr>
        <w:t>Once a week</w:t>
      </w:r>
    </w:p>
    <w:p w14:paraId="6FD16CA2" w14:textId="77777777" w:rsidR="00C77B8D" w:rsidRPr="008A1919" w:rsidRDefault="00C77B8D" w:rsidP="00C77B8D">
      <w:pPr>
        <w:rPr>
          <w:lang w:val="en-CA"/>
        </w:rPr>
      </w:pPr>
    </w:p>
    <w:p w14:paraId="5041738B" w14:textId="77777777" w:rsidR="00C77B8D" w:rsidRPr="008A1919" w:rsidRDefault="00C77B8D" w:rsidP="00C77B8D">
      <w:pPr>
        <w:pStyle w:val="Heading3"/>
        <w:rPr>
          <w:lang w:val="en-CA"/>
        </w:rPr>
      </w:pPr>
      <w:r w:rsidRPr="008A1919">
        <w:rPr>
          <w:lang w:val="en-CA"/>
        </w:rPr>
        <w:t>Length of Sessions</w:t>
      </w:r>
    </w:p>
    <w:p w14:paraId="19882980" w14:textId="77777777" w:rsidR="00C77B8D" w:rsidRPr="008A1919" w:rsidRDefault="00C77B8D" w:rsidP="00C77B8D">
      <w:pPr>
        <w:rPr>
          <w:lang w:val="en-CA"/>
        </w:rPr>
      </w:pPr>
      <w:r w:rsidRPr="008A1919">
        <w:rPr>
          <w:lang w:val="en-CA"/>
        </w:rPr>
        <w:t>45 minutes</w:t>
      </w:r>
    </w:p>
    <w:p w14:paraId="47561B36" w14:textId="77777777" w:rsidR="00C77B8D" w:rsidRPr="008A1919" w:rsidRDefault="00C77B8D" w:rsidP="00C77B8D">
      <w:pPr>
        <w:rPr>
          <w:lang w:val="en-CA"/>
        </w:rPr>
      </w:pPr>
    </w:p>
    <w:p w14:paraId="4D5EB5F7" w14:textId="77777777" w:rsidR="00C77B8D" w:rsidRPr="008A1919" w:rsidRDefault="00C77B8D" w:rsidP="00C77B8D">
      <w:pPr>
        <w:pStyle w:val="Heading3"/>
        <w:rPr>
          <w:lang w:val="en-CA"/>
        </w:rPr>
      </w:pPr>
      <w:r w:rsidRPr="008A1919">
        <w:rPr>
          <w:lang w:val="en-CA"/>
        </w:rPr>
        <w:t>Format of Sessions</w:t>
      </w:r>
    </w:p>
    <w:p w14:paraId="4577AC48" w14:textId="77777777" w:rsidR="00C77B8D" w:rsidRPr="008A1919" w:rsidRDefault="00C77B8D" w:rsidP="00C77B8D">
      <w:pPr>
        <w:rPr>
          <w:lang w:val="en-CA"/>
        </w:rPr>
      </w:pPr>
      <w:r w:rsidRPr="008A1919">
        <w:rPr>
          <w:lang w:val="en-CA"/>
        </w:rPr>
        <w:t>Video</w:t>
      </w:r>
    </w:p>
    <w:p w14:paraId="1B19210C" w14:textId="77777777" w:rsidR="00C77B8D" w:rsidRPr="008A1919" w:rsidRDefault="00C77B8D" w:rsidP="00C77B8D">
      <w:pPr>
        <w:rPr>
          <w:lang w:val="en-CA"/>
        </w:rPr>
      </w:pPr>
      <w:r w:rsidRPr="008A1919">
        <w:rPr>
          <w:lang w:val="en-CA"/>
        </w:rPr>
        <w:t>Telephone</w:t>
      </w:r>
    </w:p>
    <w:p w14:paraId="2E158980" w14:textId="77777777" w:rsidR="00C77B8D" w:rsidRPr="008A1919" w:rsidRDefault="00C77B8D" w:rsidP="00C77B8D">
      <w:pPr>
        <w:rPr>
          <w:lang w:val="en-CA"/>
        </w:rPr>
      </w:pPr>
      <w:r w:rsidRPr="008A1919">
        <w:rPr>
          <w:lang w:val="en-CA"/>
        </w:rPr>
        <w:t>Chat</w:t>
      </w:r>
    </w:p>
    <w:p w14:paraId="0B48B990" w14:textId="77777777" w:rsidR="00C77B8D" w:rsidRPr="008A1919" w:rsidRDefault="00C77B8D" w:rsidP="00C77B8D">
      <w:pPr>
        <w:rPr>
          <w:lang w:val="en-CA"/>
        </w:rPr>
      </w:pPr>
      <w:r w:rsidRPr="008A1919">
        <w:rPr>
          <w:lang w:val="en-CA"/>
        </w:rPr>
        <w:t>In Person</w:t>
      </w:r>
    </w:p>
    <w:p w14:paraId="1FE2CE0D" w14:textId="77777777" w:rsidR="00C77B8D" w:rsidRPr="008A1919" w:rsidRDefault="00C77B8D" w:rsidP="00C77B8D">
      <w:pPr>
        <w:rPr>
          <w:lang w:val="en-CA"/>
        </w:rPr>
      </w:pPr>
    </w:p>
    <w:p w14:paraId="5B0780C5" w14:textId="77777777" w:rsidR="00C77B8D" w:rsidRPr="008A1919" w:rsidRDefault="00C77B8D" w:rsidP="00C77B8D">
      <w:pPr>
        <w:pStyle w:val="Heading3"/>
        <w:rPr>
          <w:lang w:val="en-CA"/>
        </w:rPr>
      </w:pPr>
      <w:r w:rsidRPr="008A1919">
        <w:rPr>
          <w:lang w:val="en-CA"/>
        </w:rPr>
        <w:t>Mentoring Topics</w:t>
      </w:r>
    </w:p>
    <w:p w14:paraId="49E3E82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74D4B5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F9234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9430ACF" w14:textId="1618DA0A" w:rsidR="00C77B8D" w:rsidRPr="008A1919" w:rsidRDefault="00DC5D85" w:rsidP="00C77B8D">
      <w:pPr>
        <w:rPr>
          <w:iCs/>
          <w:lang w:val="en-CA"/>
        </w:rPr>
      </w:pPr>
      <w:r w:rsidRPr="00DC5D85">
        <w:rPr>
          <w:rStyle w:val="IntenseEmphasis"/>
          <w:color w:val="54575A" w:themeColor="text1"/>
          <w:lang w:val="en-CA"/>
        </w:rPr>
        <w:t>Autism and ADHD in the workplace - late diagnosed women as a passion</w:t>
      </w:r>
    </w:p>
    <w:p w14:paraId="2C02708E" w14:textId="77777777" w:rsidR="00C77B8D" w:rsidRPr="008A1919" w:rsidRDefault="00C77B8D" w:rsidP="00C77B8D">
      <w:pPr>
        <w:keepLines w:val="0"/>
        <w:spacing w:after="160"/>
        <w:rPr>
          <w:iCs/>
          <w:lang w:val="en-CA"/>
        </w:rPr>
      </w:pPr>
      <w:r w:rsidRPr="008A1919">
        <w:rPr>
          <w:iCs/>
          <w:lang w:val="en-CA"/>
        </w:rPr>
        <w:br w:type="page"/>
      </w:r>
    </w:p>
    <w:p w14:paraId="6836FDE8" w14:textId="77777777" w:rsidR="00B13B5A" w:rsidRPr="008A1919" w:rsidRDefault="00B13B5A" w:rsidP="00B13B5A">
      <w:pPr>
        <w:pStyle w:val="Heading2"/>
        <w:rPr>
          <w:lang w:val="en-CA"/>
        </w:rPr>
      </w:pPr>
      <w:bookmarkStart w:id="103" w:name="_Toc167264470"/>
      <w:r w:rsidRPr="008A1919">
        <w:rPr>
          <w:lang w:val="en-CA"/>
        </w:rPr>
        <w:lastRenderedPageBreak/>
        <w:t>Jennifer Lundrigan (she/her)</w:t>
      </w:r>
      <w:bookmarkEnd w:id="103"/>
    </w:p>
    <w:bookmarkEnd w:id="101"/>
    <w:p w14:paraId="20B78AF2" w14:textId="77777777" w:rsidR="00B13B5A" w:rsidRPr="008A1919" w:rsidRDefault="00B13B5A" w:rsidP="00B13B5A">
      <w:pPr>
        <w:pStyle w:val="Heading3"/>
        <w:rPr>
          <w:lang w:val="en-CA"/>
        </w:rPr>
      </w:pPr>
      <w:r w:rsidRPr="008A1919">
        <w:rPr>
          <w:lang w:val="en-CA"/>
        </w:rPr>
        <w:t>Biography</w:t>
      </w:r>
    </w:p>
    <w:p w14:paraId="3C5A1B57" w14:textId="77777777" w:rsidR="00B13B5A" w:rsidRPr="008A1919" w:rsidRDefault="00B13B5A" w:rsidP="00B13B5A">
      <w:pPr>
        <w:rPr>
          <w:lang w:val="en-CA"/>
        </w:rPr>
      </w:pPr>
      <w:bookmarkStart w:id="104" w:name="_Hlk163730188"/>
      <w:r w:rsidRPr="008A1919">
        <w:rPr>
          <w:lang w:val="en-CA"/>
        </w:rPr>
        <w:t>Jennifer is passionate about creating positive relationships through mentorships and believes those relationships are critical components of creating change and diversifying the public service. She has been fortunate to have many great mentors that have helped her achieve her career goals. She has worked in many positions since 2014, from working in the call centre to working as the lead training specialist for the government's largest scale technological transformation project to-date. She has been a mentor with several programs and initiatives and is looking forward to continuing to pay it forward in 2024-25!</w:t>
      </w:r>
    </w:p>
    <w:bookmarkEnd w:id="104"/>
    <w:p w14:paraId="67D79FA3" w14:textId="77777777" w:rsidR="00B13B5A" w:rsidRPr="008A1919" w:rsidRDefault="00B13B5A" w:rsidP="00B13B5A">
      <w:pPr>
        <w:rPr>
          <w:lang w:val="en-CA"/>
        </w:rPr>
      </w:pPr>
    </w:p>
    <w:p w14:paraId="5614118C" w14:textId="77777777" w:rsidR="00B13B5A" w:rsidRPr="008A1919" w:rsidRDefault="00B13B5A" w:rsidP="00B13B5A">
      <w:pPr>
        <w:pStyle w:val="Heading3"/>
        <w:rPr>
          <w:lang w:val="en-CA"/>
        </w:rPr>
      </w:pPr>
      <w:r w:rsidRPr="008A1919">
        <w:rPr>
          <w:lang w:val="en-CA"/>
        </w:rPr>
        <w:t>Email</w:t>
      </w:r>
    </w:p>
    <w:bookmarkStart w:id="105" w:name="_Hlk163730198"/>
    <w:p w14:paraId="5AF1FFD3" w14:textId="77777777" w:rsidR="00B13B5A" w:rsidRPr="008A1919" w:rsidRDefault="00B13B5A" w:rsidP="00B13B5A">
      <w:pPr>
        <w:rPr>
          <w:lang w:val="en-CA"/>
        </w:rPr>
      </w:pPr>
      <w:r w:rsidRPr="008A1919">
        <w:rPr>
          <w:lang w:val="en-CA"/>
        </w:rPr>
        <w:fldChar w:fldCharType="begin"/>
      </w:r>
      <w:r w:rsidRPr="008A1919">
        <w:rPr>
          <w:lang w:val="en-CA"/>
        </w:rPr>
        <w:instrText>HYPERLINK "mailto:jennifer.lundrigan@pch.gc.ca"</w:instrText>
      </w:r>
      <w:r w:rsidRPr="008A1919">
        <w:rPr>
          <w:lang w:val="en-CA"/>
        </w:rPr>
      </w:r>
      <w:r w:rsidRPr="008A1919">
        <w:rPr>
          <w:lang w:val="en-CA"/>
        </w:rPr>
        <w:fldChar w:fldCharType="separate"/>
      </w:r>
      <w:r w:rsidRPr="008A1919">
        <w:rPr>
          <w:rStyle w:val="Hyperlink"/>
          <w:lang w:val="en-CA"/>
        </w:rPr>
        <w:t>jennifer.lundrigan@pch.gc.ca</w:t>
      </w:r>
      <w:r w:rsidRPr="008A1919">
        <w:rPr>
          <w:lang w:val="en-CA"/>
        </w:rPr>
        <w:fldChar w:fldCharType="end"/>
      </w:r>
    </w:p>
    <w:bookmarkEnd w:id="105"/>
    <w:p w14:paraId="10F024EF" w14:textId="77777777" w:rsidR="00B13B5A" w:rsidRPr="008A1919" w:rsidRDefault="00B13B5A" w:rsidP="00B13B5A">
      <w:pPr>
        <w:rPr>
          <w:lang w:val="en-CA"/>
        </w:rPr>
      </w:pPr>
    </w:p>
    <w:p w14:paraId="67C5B226" w14:textId="77777777" w:rsidR="00B13B5A" w:rsidRPr="008A1919" w:rsidRDefault="00B13B5A" w:rsidP="00B13B5A">
      <w:pPr>
        <w:pStyle w:val="Heading3"/>
        <w:rPr>
          <w:lang w:val="en-CA"/>
        </w:rPr>
      </w:pPr>
      <w:r w:rsidRPr="008A1919">
        <w:rPr>
          <w:lang w:val="en-CA"/>
        </w:rPr>
        <w:t>Current Position and Department</w:t>
      </w:r>
    </w:p>
    <w:p w14:paraId="26504707" w14:textId="77777777" w:rsidR="00B13B5A" w:rsidRPr="008A1919" w:rsidRDefault="00B13B5A" w:rsidP="00B13B5A">
      <w:pPr>
        <w:rPr>
          <w:lang w:val="en-CA"/>
        </w:rPr>
      </w:pPr>
      <w:r w:rsidRPr="008A1919">
        <w:rPr>
          <w:lang w:val="en-CA"/>
        </w:rPr>
        <w:t>Senior Program Advisor</w:t>
      </w:r>
    </w:p>
    <w:p w14:paraId="70C1AE9B" w14:textId="77777777" w:rsidR="00B13B5A" w:rsidRPr="008A1919" w:rsidRDefault="00B13B5A" w:rsidP="00B13B5A">
      <w:pPr>
        <w:rPr>
          <w:lang w:val="en-CA"/>
        </w:rPr>
      </w:pPr>
      <w:r w:rsidRPr="008A1919">
        <w:rPr>
          <w:lang w:val="en-CA"/>
        </w:rPr>
        <w:t>Canadian Heritage (PCH)</w:t>
      </w:r>
    </w:p>
    <w:p w14:paraId="5154730F" w14:textId="77777777" w:rsidR="00B13B5A" w:rsidRPr="008A1919" w:rsidRDefault="00B13B5A" w:rsidP="00B13B5A">
      <w:pPr>
        <w:rPr>
          <w:lang w:val="en-CA"/>
        </w:rPr>
      </w:pPr>
    </w:p>
    <w:p w14:paraId="2FCEDEF1" w14:textId="77777777" w:rsidR="00B13B5A" w:rsidRPr="008A1919" w:rsidRDefault="00B13B5A" w:rsidP="00B13B5A">
      <w:pPr>
        <w:pStyle w:val="Heading3"/>
        <w:rPr>
          <w:lang w:val="en-CA"/>
        </w:rPr>
      </w:pPr>
      <w:r w:rsidRPr="008A1919">
        <w:rPr>
          <w:lang w:val="en-CA"/>
        </w:rPr>
        <w:t>Location of Work</w:t>
      </w:r>
    </w:p>
    <w:p w14:paraId="2E4B8AE2" w14:textId="77777777" w:rsidR="00B13B5A" w:rsidRPr="008A1919" w:rsidRDefault="00B13B5A" w:rsidP="00B13B5A">
      <w:pPr>
        <w:rPr>
          <w:lang w:val="en-CA"/>
        </w:rPr>
      </w:pPr>
      <w:r w:rsidRPr="008A1919">
        <w:rPr>
          <w:lang w:val="en-CA"/>
        </w:rPr>
        <w:t>St. John's, Newfounland and Labrador</w:t>
      </w:r>
    </w:p>
    <w:p w14:paraId="231BD6F2" w14:textId="77777777" w:rsidR="00B13B5A" w:rsidRPr="008A1919" w:rsidRDefault="00B13B5A" w:rsidP="00B13B5A">
      <w:pPr>
        <w:rPr>
          <w:lang w:val="en-CA"/>
        </w:rPr>
      </w:pPr>
    </w:p>
    <w:p w14:paraId="7E11C964" w14:textId="77777777" w:rsidR="00B13B5A" w:rsidRPr="008A1919" w:rsidRDefault="00B13B5A" w:rsidP="00B13B5A">
      <w:pPr>
        <w:pStyle w:val="Heading3"/>
        <w:rPr>
          <w:lang w:val="en-CA"/>
        </w:rPr>
      </w:pPr>
      <w:r w:rsidRPr="008A1919">
        <w:rPr>
          <w:lang w:val="en-CA"/>
        </w:rPr>
        <w:t>Language of Written Communication</w:t>
      </w:r>
    </w:p>
    <w:p w14:paraId="0B680C79" w14:textId="77777777" w:rsidR="00B13B5A" w:rsidRPr="008A1919" w:rsidRDefault="00B13B5A" w:rsidP="00B13B5A">
      <w:pPr>
        <w:rPr>
          <w:lang w:val="en-CA"/>
        </w:rPr>
      </w:pPr>
      <w:r w:rsidRPr="008A1919">
        <w:rPr>
          <w:lang w:val="en-CA"/>
        </w:rPr>
        <w:t>English</w:t>
      </w:r>
    </w:p>
    <w:p w14:paraId="31B33D46" w14:textId="77777777" w:rsidR="00B13B5A" w:rsidRPr="008A1919" w:rsidRDefault="00B13B5A" w:rsidP="00B13B5A">
      <w:pPr>
        <w:rPr>
          <w:lang w:val="en-CA"/>
        </w:rPr>
      </w:pPr>
    </w:p>
    <w:p w14:paraId="44426C90" w14:textId="77777777" w:rsidR="00B13B5A" w:rsidRPr="008A1919" w:rsidRDefault="00B13B5A" w:rsidP="00B13B5A">
      <w:pPr>
        <w:pStyle w:val="Heading3"/>
        <w:rPr>
          <w:lang w:val="en-CA"/>
        </w:rPr>
      </w:pPr>
      <w:r w:rsidRPr="008A1919">
        <w:rPr>
          <w:lang w:val="en-CA"/>
        </w:rPr>
        <w:t>Language of Oral Communication</w:t>
      </w:r>
    </w:p>
    <w:p w14:paraId="434BAAC0" w14:textId="77777777" w:rsidR="00B13B5A" w:rsidRPr="008A1919" w:rsidRDefault="00B13B5A" w:rsidP="00B13B5A">
      <w:pPr>
        <w:rPr>
          <w:lang w:val="en-CA"/>
        </w:rPr>
      </w:pPr>
      <w:r w:rsidRPr="008A1919">
        <w:rPr>
          <w:lang w:val="en-CA"/>
        </w:rPr>
        <w:t>English</w:t>
      </w:r>
    </w:p>
    <w:p w14:paraId="48E26ACE" w14:textId="77777777" w:rsidR="00B13B5A" w:rsidRPr="008A1919" w:rsidRDefault="00B13B5A" w:rsidP="00B13B5A">
      <w:pPr>
        <w:rPr>
          <w:lang w:val="en-CA"/>
        </w:rPr>
      </w:pPr>
    </w:p>
    <w:p w14:paraId="31283F9F" w14:textId="77777777" w:rsidR="00B13B5A" w:rsidRPr="008A1919" w:rsidRDefault="00B13B5A" w:rsidP="00B13B5A">
      <w:pPr>
        <w:pStyle w:val="Heading3"/>
        <w:rPr>
          <w:lang w:val="en-CA"/>
        </w:rPr>
      </w:pPr>
      <w:r w:rsidRPr="008A1919">
        <w:rPr>
          <w:lang w:val="en-CA"/>
        </w:rPr>
        <w:t>Mentoring Availability</w:t>
      </w:r>
    </w:p>
    <w:p w14:paraId="701D87FB" w14:textId="77777777" w:rsidR="00B13B5A" w:rsidRPr="008A1919" w:rsidRDefault="00B13B5A" w:rsidP="00B13B5A">
      <w:pPr>
        <w:rPr>
          <w:lang w:val="en-CA"/>
        </w:rPr>
      </w:pPr>
      <w:r w:rsidRPr="008A1919">
        <w:rPr>
          <w:lang w:val="en-CA"/>
        </w:rPr>
        <w:t>Once every two weeks</w:t>
      </w:r>
    </w:p>
    <w:p w14:paraId="37F6A47E" w14:textId="77777777" w:rsidR="00B13B5A" w:rsidRPr="008A1919" w:rsidRDefault="00B13B5A" w:rsidP="00B13B5A">
      <w:pPr>
        <w:rPr>
          <w:lang w:val="en-CA"/>
        </w:rPr>
      </w:pPr>
    </w:p>
    <w:p w14:paraId="0C113671" w14:textId="77777777" w:rsidR="00B13B5A" w:rsidRPr="008A1919" w:rsidRDefault="00B13B5A" w:rsidP="00B13B5A">
      <w:pPr>
        <w:pStyle w:val="Heading3"/>
        <w:rPr>
          <w:lang w:val="en-CA"/>
        </w:rPr>
      </w:pPr>
      <w:r w:rsidRPr="008A1919">
        <w:rPr>
          <w:lang w:val="en-CA"/>
        </w:rPr>
        <w:t>Length of Sessions</w:t>
      </w:r>
    </w:p>
    <w:p w14:paraId="0B62372A" w14:textId="77777777" w:rsidR="00B13B5A" w:rsidRPr="008A1919" w:rsidRDefault="00B13B5A" w:rsidP="00B13B5A">
      <w:pPr>
        <w:rPr>
          <w:lang w:val="en-CA"/>
        </w:rPr>
      </w:pPr>
      <w:r w:rsidRPr="008A1919">
        <w:rPr>
          <w:lang w:val="en-CA"/>
        </w:rPr>
        <w:t>1 hour</w:t>
      </w:r>
    </w:p>
    <w:p w14:paraId="51EAFCE1" w14:textId="77777777" w:rsidR="00B13B5A" w:rsidRPr="008A1919" w:rsidRDefault="00B13B5A" w:rsidP="00B13B5A">
      <w:pPr>
        <w:rPr>
          <w:lang w:val="en-CA"/>
        </w:rPr>
      </w:pPr>
    </w:p>
    <w:p w14:paraId="3EF42D8A" w14:textId="77777777" w:rsidR="00B13B5A" w:rsidRPr="008A1919" w:rsidRDefault="00B13B5A" w:rsidP="00B13B5A">
      <w:pPr>
        <w:pStyle w:val="Heading3"/>
        <w:rPr>
          <w:lang w:val="en-CA"/>
        </w:rPr>
      </w:pPr>
      <w:r w:rsidRPr="008A1919">
        <w:rPr>
          <w:lang w:val="en-CA"/>
        </w:rPr>
        <w:t>Format of Sessions</w:t>
      </w:r>
    </w:p>
    <w:p w14:paraId="3883CCE4" w14:textId="77777777" w:rsidR="00B13B5A" w:rsidRPr="008A1919" w:rsidRDefault="00B13B5A" w:rsidP="00B13B5A">
      <w:pPr>
        <w:rPr>
          <w:lang w:val="en-CA"/>
        </w:rPr>
      </w:pPr>
      <w:r w:rsidRPr="008A1919">
        <w:rPr>
          <w:lang w:val="en-CA"/>
        </w:rPr>
        <w:t>Video</w:t>
      </w:r>
    </w:p>
    <w:p w14:paraId="335824CA" w14:textId="77777777" w:rsidR="00B13B5A" w:rsidRPr="008A1919" w:rsidRDefault="00B13B5A" w:rsidP="00B13B5A">
      <w:pPr>
        <w:rPr>
          <w:lang w:val="en-CA"/>
        </w:rPr>
      </w:pPr>
      <w:r w:rsidRPr="008A1919">
        <w:rPr>
          <w:lang w:val="en-CA"/>
        </w:rPr>
        <w:t>Telephone</w:t>
      </w:r>
    </w:p>
    <w:p w14:paraId="57882AAE" w14:textId="77777777" w:rsidR="00B13B5A" w:rsidRPr="008A1919" w:rsidRDefault="00B13B5A" w:rsidP="00B13B5A">
      <w:pPr>
        <w:rPr>
          <w:lang w:val="en-CA"/>
        </w:rPr>
      </w:pPr>
      <w:r w:rsidRPr="008A1919">
        <w:rPr>
          <w:lang w:val="en-CA"/>
        </w:rPr>
        <w:t>Chat</w:t>
      </w:r>
    </w:p>
    <w:p w14:paraId="1DDA3220" w14:textId="77777777" w:rsidR="00B13B5A" w:rsidRPr="008A1919" w:rsidRDefault="00B13B5A" w:rsidP="00B13B5A">
      <w:pPr>
        <w:rPr>
          <w:lang w:val="en-CA"/>
        </w:rPr>
      </w:pPr>
    </w:p>
    <w:p w14:paraId="56C1B217" w14:textId="77777777" w:rsidR="00B13B5A" w:rsidRPr="008A1919" w:rsidRDefault="00B13B5A" w:rsidP="00B13B5A">
      <w:pPr>
        <w:pStyle w:val="Heading3"/>
        <w:rPr>
          <w:lang w:val="en-CA"/>
        </w:rPr>
      </w:pPr>
      <w:r w:rsidRPr="008A1919">
        <w:rPr>
          <w:lang w:val="en-CA"/>
        </w:rPr>
        <w:t>Mentoring Topics</w:t>
      </w:r>
    </w:p>
    <w:p w14:paraId="5FDA0C99"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Professional Skills</w:t>
      </w:r>
    </w:p>
    <w:p w14:paraId="4B22272B"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8457170"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How Government Works</w:t>
      </w:r>
    </w:p>
    <w:p w14:paraId="1B1DC735"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Projects and work planning</w:t>
      </w:r>
    </w:p>
    <w:p w14:paraId="606FF6EC"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People management</w:t>
      </w:r>
    </w:p>
    <w:p w14:paraId="42609E31"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Human resources</w:t>
      </w:r>
    </w:p>
    <w:p w14:paraId="0FA18B34"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Career</w:t>
      </w:r>
    </w:p>
    <w:p w14:paraId="436615B8" w14:textId="77777777" w:rsidR="00B13B5A" w:rsidRPr="008A1919" w:rsidRDefault="00B13B5A" w:rsidP="00B13B5A">
      <w:pPr>
        <w:rPr>
          <w:iCs/>
          <w:lang w:val="en-CA"/>
        </w:rPr>
      </w:pPr>
    </w:p>
    <w:p w14:paraId="0A46AB4A" w14:textId="77777777" w:rsidR="00CF0B79" w:rsidRPr="008A1919" w:rsidRDefault="00CF0B79" w:rsidP="00CF0B79">
      <w:pPr>
        <w:rPr>
          <w:rStyle w:val="IntenseEmphasis"/>
          <w:color w:val="54575A" w:themeColor="text1"/>
          <w:lang w:val="en-CA"/>
        </w:rPr>
      </w:pPr>
    </w:p>
    <w:p w14:paraId="581A6E9B" w14:textId="556B69A7" w:rsidR="00EF32DC" w:rsidRPr="008A1919" w:rsidRDefault="00CF0B79" w:rsidP="00EF32DC">
      <w:pPr>
        <w:pStyle w:val="Heading2"/>
        <w:rPr>
          <w:lang w:val="en-CA"/>
        </w:rPr>
      </w:pPr>
      <w:r w:rsidRPr="008A1919">
        <w:rPr>
          <w:iCs/>
          <w:lang w:val="en-CA"/>
        </w:rPr>
        <w:br w:type="page"/>
      </w:r>
      <w:bookmarkStart w:id="106" w:name="_Toc167264471"/>
      <w:r w:rsidR="003A6955" w:rsidRPr="008A1919">
        <w:rPr>
          <w:lang w:val="en-CA"/>
        </w:rPr>
        <w:lastRenderedPageBreak/>
        <w:t>Jeremy Plaunt (</w:t>
      </w:r>
      <w:r w:rsidR="00DF554D">
        <w:rPr>
          <w:lang w:val="en-CA"/>
        </w:rPr>
        <w:t>he/</w:t>
      </w:r>
      <w:r w:rsidR="003A6955" w:rsidRPr="008A1919">
        <w:rPr>
          <w:lang w:val="en-CA"/>
        </w:rPr>
        <w:t>him)</w:t>
      </w:r>
      <w:bookmarkEnd w:id="106"/>
    </w:p>
    <w:p w14:paraId="09121085" w14:textId="77777777" w:rsidR="00EF32DC" w:rsidRPr="008A1919" w:rsidRDefault="00EF32DC" w:rsidP="00EF32DC">
      <w:pPr>
        <w:pStyle w:val="Heading3"/>
        <w:rPr>
          <w:lang w:val="en-CA"/>
        </w:rPr>
      </w:pPr>
      <w:r w:rsidRPr="008A1919">
        <w:rPr>
          <w:lang w:val="en-CA"/>
        </w:rPr>
        <w:t>Biography</w:t>
      </w:r>
    </w:p>
    <w:p w14:paraId="2C6E0674" w14:textId="53A452C5" w:rsidR="00923A2B" w:rsidRPr="008A1919" w:rsidRDefault="00923A2B" w:rsidP="00923A2B">
      <w:pPr>
        <w:rPr>
          <w:lang w:val="en-CA"/>
        </w:rPr>
      </w:pPr>
      <w:r w:rsidRPr="008A1919">
        <w:rPr>
          <w:lang w:val="en-CA"/>
        </w:rPr>
        <w:t>Jeremy joined Statistics Canada in 2022 to support departmental efforts towards a fully accessible StatCan (and the GoC) by 2040 under the Accessible Canada Act.</w:t>
      </w:r>
    </w:p>
    <w:p w14:paraId="3437BB6B" w14:textId="185738A6" w:rsidR="00EF32DC" w:rsidRPr="008A1919" w:rsidRDefault="00923A2B" w:rsidP="00923A2B">
      <w:pPr>
        <w:rPr>
          <w:lang w:val="en-CA"/>
        </w:rPr>
      </w:pPr>
      <w:r w:rsidRPr="008A1919">
        <w:rPr>
          <w:lang w:val="en-CA"/>
        </w:rPr>
        <w:t>Jeremy’s 22+ years in the Government of Canada started with 17 years in communications, public opinion research, stakeholder relations, public environment analysis, etc., at Environment Canada and Employment and Skills Development Canada. He joined the Policy world in 2019 to further his work on the Accessible Canada Act. As a person with increasing physical disabilities, eliminating accessibility barriers has long been a side of desk project which he was thrilled to eventually turn into a full-time gig. Jeremy is a proud hockey and football dad, a longtime community volunteer, and an amateur photographer and musician. He holds a bachelor’s degree from McGill University and multiple certificates in research and public consultation.</w:t>
      </w:r>
    </w:p>
    <w:p w14:paraId="499C23CA" w14:textId="77777777" w:rsidR="00923A2B" w:rsidRPr="008A1919" w:rsidRDefault="00923A2B" w:rsidP="00923A2B">
      <w:pPr>
        <w:rPr>
          <w:lang w:val="en-CA"/>
        </w:rPr>
      </w:pPr>
    </w:p>
    <w:p w14:paraId="591DBF94" w14:textId="77777777" w:rsidR="00EF32DC" w:rsidRPr="008A1919" w:rsidRDefault="00EF32DC" w:rsidP="00EF32DC">
      <w:pPr>
        <w:pStyle w:val="Heading3"/>
        <w:rPr>
          <w:lang w:val="en-CA"/>
        </w:rPr>
      </w:pPr>
      <w:r w:rsidRPr="008A1919">
        <w:rPr>
          <w:lang w:val="en-CA"/>
        </w:rPr>
        <w:t>Email</w:t>
      </w:r>
    </w:p>
    <w:p w14:paraId="184B793C" w14:textId="0932B0F4" w:rsidR="00EF32DC" w:rsidRPr="008A1919" w:rsidRDefault="00000000" w:rsidP="00EF32DC">
      <w:pPr>
        <w:rPr>
          <w:lang w:val="en-CA"/>
        </w:rPr>
      </w:pPr>
      <w:hyperlink r:id="rId39" w:history="1">
        <w:r w:rsidR="003A6955" w:rsidRPr="008A1919">
          <w:rPr>
            <w:rStyle w:val="Hyperlink"/>
            <w:lang w:val="en-CA"/>
          </w:rPr>
          <w:t>jeremy.plaunt@statcan.gc.ca</w:t>
        </w:r>
      </w:hyperlink>
    </w:p>
    <w:p w14:paraId="48CFCE7C" w14:textId="77777777" w:rsidR="003A6955" w:rsidRPr="008A1919" w:rsidRDefault="003A6955" w:rsidP="00EF32DC">
      <w:pPr>
        <w:rPr>
          <w:lang w:val="en-CA"/>
        </w:rPr>
      </w:pPr>
    </w:p>
    <w:p w14:paraId="2276B316" w14:textId="77777777" w:rsidR="00EF32DC" w:rsidRPr="008A1919" w:rsidRDefault="00EF32DC" w:rsidP="00EF32DC">
      <w:pPr>
        <w:pStyle w:val="Heading3"/>
        <w:rPr>
          <w:lang w:val="en-CA"/>
        </w:rPr>
      </w:pPr>
      <w:r w:rsidRPr="008A1919">
        <w:rPr>
          <w:lang w:val="en-CA"/>
        </w:rPr>
        <w:t>Current Position and Department</w:t>
      </w:r>
    </w:p>
    <w:p w14:paraId="0A6D36A4" w14:textId="77777777" w:rsidR="003A6955" w:rsidRPr="008A1919" w:rsidRDefault="003A6955" w:rsidP="00EF32DC">
      <w:pPr>
        <w:rPr>
          <w:lang w:val="en-CA"/>
        </w:rPr>
      </w:pPr>
      <w:r w:rsidRPr="008A1919">
        <w:rPr>
          <w:lang w:val="en-CA"/>
        </w:rPr>
        <w:t>Manager, Accessibility Secretariat</w:t>
      </w:r>
    </w:p>
    <w:p w14:paraId="13018324" w14:textId="51DC45C3" w:rsidR="00EF32DC" w:rsidRPr="008A1919" w:rsidRDefault="003A6955" w:rsidP="00EF32DC">
      <w:pPr>
        <w:rPr>
          <w:lang w:val="en-CA"/>
        </w:rPr>
      </w:pPr>
      <w:r w:rsidRPr="008A1919">
        <w:rPr>
          <w:lang w:val="en-CA"/>
        </w:rPr>
        <w:t>Statistics Canada (StatCan)</w:t>
      </w:r>
    </w:p>
    <w:p w14:paraId="74A8ECF0" w14:textId="77777777" w:rsidR="003A6955" w:rsidRPr="008A1919" w:rsidRDefault="003A6955" w:rsidP="00EF32DC">
      <w:pPr>
        <w:rPr>
          <w:lang w:val="en-CA"/>
        </w:rPr>
      </w:pPr>
    </w:p>
    <w:p w14:paraId="3C10BDA4" w14:textId="77777777" w:rsidR="00EF32DC" w:rsidRPr="008A1919" w:rsidRDefault="00EF32DC" w:rsidP="00EF32DC">
      <w:pPr>
        <w:pStyle w:val="Heading3"/>
        <w:rPr>
          <w:lang w:val="en-CA"/>
        </w:rPr>
      </w:pPr>
      <w:r w:rsidRPr="008A1919">
        <w:rPr>
          <w:lang w:val="en-CA"/>
        </w:rPr>
        <w:t>Location of Work</w:t>
      </w:r>
    </w:p>
    <w:p w14:paraId="694813F1" w14:textId="5ACF713F" w:rsidR="00EF32DC" w:rsidRPr="008A1919" w:rsidRDefault="003A6955" w:rsidP="00EF32DC">
      <w:pPr>
        <w:rPr>
          <w:lang w:val="en-CA"/>
        </w:rPr>
      </w:pPr>
      <w:r w:rsidRPr="008A1919">
        <w:rPr>
          <w:lang w:val="en-CA"/>
        </w:rPr>
        <w:t>Ottawa (National Capital Region)</w:t>
      </w:r>
    </w:p>
    <w:p w14:paraId="0D31FCD0" w14:textId="77777777" w:rsidR="00EF32DC" w:rsidRPr="008A1919" w:rsidRDefault="00EF32DC" w:rsidP="00EF32DC">
      <w:pPr>
        <w:rPr>
          <w:lang w:val="en-CA"/>
        </w:rPr>
      </w:pPr>
    </w:p>
    <w:p w14:paraId="51BC7F7E" w14:textId="77777777" w:rsidR="00EF32DC" w:rsidRPr="008A1919" w:rsidRDefault="00EF32DC" w:rsidP="00EF32DC">
      <w:pPr>
        <w:pStyle w:val="Heading3"/>
        <w:rPr>
          <w:lang w:val="en-CA"/>
        </w:rPr>
      </w:pPr>
      <w:r w:rsidRPr="008A1919">
        <w:rPr>
          <w:lang w:val="en-CA"/>
        </w:rPr>
        <w:t>Language of Written Communication</w:t>
      </w:r>
    </w:p>
    <w:p w14:paraId="4773ED00" w14:textId="77777777" w:rsidR="00EF32DC" w:rsidRPr="008A1919" w:rsidRDefault="00EF32DC" w:rsidP="00EF32DC">
      <w:pPr>
        <w:rPr>
          <w:lang w:val="en-CA"/>
        </w:rPr>
      </w:pPr>
      <w:r w:rsidRPr="008A1919">
        <w:rPr>
          <w:lang w:val="en-CA"/>
        </w:rPr>
        <w:t>English</w:t>
      </w:r>
    </w:p>
    <w:p w14:paraId="4557E5E0" w14:textId="77777777" w:rsidR="00EF32DC" w:rsidRPr="008A1919" w:rsidRDefault="00EF32DC" w:rsidP="00EF32DC">
      <w:pPr>
        <w:rPr>
          <w:lang w:val="en-CA"/>
        </w:rPr>
      </w:pPr>
      <w:r w:rsidRPr="008A1919">
        <w:rPr>
          <w:lang w:val="en-CA"/>
        </w:rPr>
        <w:t>French</w:t>
      </w:r>
    </w:p>
    <w:p w14:paraId="11FE639A" w14:textId="77777777" w:rsidR="00EF32DC" w:rsidRPr="008A1919" w:rsidRDefault="00EF32DC" w:rsidP="00EF32DC">
      <w:pPr>
        <w:rPr>
          <w:lang w:val="en-CA"/>
        </w:rPr>
      </w:pPr>
    </w:p>
    <w:p w14:paraId="673FBEB8" w14:textId="77777777" w:rsidR="00EF32DC" w:rsidRPr="008A1919" w:rsidRDefault="00EF32DC" w:rsidP="00EF32DC">
      <w:pPr>
        <w:pStyle w:val="Heading3"/>
        <w:rPr>
          <w:lang w:val="en-CA"/>
        </w:rPr>
      </w:pPr>
      <w:r w:rsidRPr="008A1919">
        <w:rPr>
          <w:lang w:val="en-CA"/>
        </w:rPr>
        <w:t>Language of Oral Communication</w:t>
      </w:r>
    </w:p>
    <w:p w14:paraId="13848664" w14:textId="77777777" w:rsidR="00EF32DC" w:rsidRPr="008A1919" w:rsidRDefault="00EF32DC" w:rsidP="00EF32DC">
      <w:pPr>
        <w:rPr>
          <w:lang w:val="en-CA"/>
        </w:rPr>
      </w:pPr>
      <w:r w:rsidRPr="008A1919">
        <w:rPr>
          <w:lang w:val="en-CA"/>
        </w:rPr>
        <w:t>English</w:t>
      </w:r>
    </w:p>
    <w:p w14:paraId="5E24733B" w14:textId="77777777" w:rsidR="00EF32DC" w:rsidRPr="008A1919" w:rsidRDefault="00EF32DC" w:rsidP="00EF32DC">
      <w:pPr>
        <w:rPr>
          <w:lang w:val="en-CA"/>
        </w:rPr>
      </w:pPr>
      <w:r w:rsidRPr="008A1919">
        <w:rPr>
          <w:lang w:val="en-CA"/>
        </w:rPr>
        <w:t>French</w:t>
      </w:r>
    </w:p>
    <w:p w14:paraId="76336168" w14:textId="77777777" w:rsidR="00EF32DC" w:rsidRPr="008A1919" w:rsidRDefault="00EF32DC" w:rsidP="00EF32DC">
      <w:pPr>
        <w:rPr>
          <w:lang w:val="en-CA"/>
        </w:rPr>
      </w:pPr>
    </w:p>
    <w:p w14:paraId="2C2CD3F6" w14:textId="77777777" w:rsidR="00EF32DC" w:rsidRPr="008A1919" w:rsidRDefault="00EF32DC" w:rsidP="00EF32DC">
      <w:pPr>
        <w:pStyle w:val="Heading3"/>
        <w:rPr>
          <w:lang w:val="en-CA"/>
        </w:rPr>
      </w:pPr>
      <w:r w:rsidRPr="008A1919">
        <w:rPr>
          <w:lang w:val="en-CA"/>
        </w:rPr>
        <w:t>Mentoring Availability</w:t>
      </w:r>
    </w:p>
    <w:p w14:paraId="0D7AE23C" w14:textId="77777777" w:rsidR="00EF32DC" w:rsidRPr="008A1919" w:rsidRDefault="00EF32DC" w:rsidP="00EF32DC">
      <w:pPr>
        <w:rPr>
          <w:lang w:val="en-CA"/>
        </w:rPr>
      </w:pPr>
      <w:r w:rsidRPr="008A1919">
        <w:rPr>
          <w:lang w:val="en-CA"/>
        </w:rPr>
        <w:t>Once a month</w:t>
      </w:r>
    </w:p>
    <w:p w14:paraId="149A24DE" w14:textId="77777777" w:rsidR="00EF32DC" w:rsidRPr="008A1919" w:rsidRDefault="00EF32DC" w:rsidP="00EF32DC">
      <w:pPr>
        <w:rPr>
          <w:lang w:val="en-CA"/>
        </w:rPr>
      </w:pPr>
    </w:p>
    <w:p w14:paraId="78850813" w14:textId="77777777" w:rsidR="00EF32DC" w:rsidRPr="008A1919" w:rsidRDefault="00EF32DC" w:rsidP="00EF32DC">
      <w:pPr>
        <w:pStyle w:val="Heading3"/>
        <w:rPr>
          <w:lang w:val="en-CA"/>
        </w:rPr>
      </w:pPr>
      <w:r w:rsidRPr="008A1919">
        <w:rPr>
          <w:lang w:val="en-CA"/>
        </w:rPr>
        <w:t>Length of Sessions</w:t>
      </w:r>
    </w:p>
    <w:p w14:paraId="60ED8EE6" w14:textId="2844CF78" w:rsidR="00EF32DC" w:rsidRPr="008A1919" w:rsidRDefault="003A6955" w:rsidP="00EF32DC">
      <w:pPr>
        <w:rPr>
          <w:lang w:val="en-CA"/>
        </w:rPr>
      </w:pPr>
      <w:r w:rsidRPr="008A1919">
        <w:rPr>
          <w:lang w:val="en-CA"/>
        </w:rPr>
        <w:t>To be discussed</w:t>
      </w:r>
    </w:p>
    <w:p w14:paraId="148FFC14" w14:textId="77777777" w:rsidR="00EF32DC" w:rsidRPr="008A1919" w:rsidRDefault="00EF32DC" w:rsidP="00EF32DC">
      <w:pPr>
        <w:rPr>
          <w:lang w:val="en-CA"/>
        </w:rPr>
      </w:pPr>
    </w:p>
    <w:p w14:paraId="72C63BAB" w14:textId="77777777" w:rsidR="00EF32DC" w:rsidRPr="008A1919" w:rsidRDefault="00EF32DC" w:rsidP="00EF32DC">
      <w:pPr>
        <w:pStyle w:val="Heading3"/>
        <w:rPr>
          <w:lang w:val="en-CA"/>
        </w:rPr>
      </w:pPr>
      <w:r w:rsidRPr="008A1919">
        <w:rPr>
          <w:lang w:val="en-CA"/>
        </w:rPr>
        <w:t>Format of Sessions</w:t>
      </w:r>
    </w:p>
    <w:p w14:paraId="39EBF600" w14:textId="77777777" w:rsidR="00EF32DC" w:rsidRPr="008A1919" w:rsidRDefault="00EF32DC" w:rsidP="00EF32DC">
      <w:pPr>
        <w:rPr>
          <w:lang w:val="en-CA"/>
        </w:rPr>
      </w:pPr>
      <w:r w:rsidRPr="008A1919">
        <w:rPr>
          <w:lang w:val="en-CA"/>
        </w:rPr>
        <w:t>Video</w:t>
      </w:r>
    </w:p>
    <w:p w14:paraId="2C49209D" w14:textId="77777777" w:rsidR="00EF32DC" w:rsidRPr="008A1919" w:rsidRDefault="00EF32DC" w:rsidP="00EF32DC">
      <w:pPr>
        <w:rPr>
          <w:lang w:val="en-CA"/>
        </w:rPr>
      </w:pPr>
      <w:r w:rsidRPr="008A1919">
        <w:rPr>
          <w:lang w:val="en-CA"/>
        </w:rPr>
        <w:t>Telephone</w:t>
      </w:r>
    </w:p>
    <w:p w14:paraId="7CAFE593" w14:textId="77777777" w:rsidR="00EF32DC" w:rsidRPr="008A1919" w:rsidRDefault="00EF32DC" w:rsidP="00EF32DC">
      <w:pPr>
        <w:rPr>
          <w:lang w:val="en-CA"/>
        </w:rPr>
      </w:pPr>
      <w:r w:rsidRPr="008A1919">
        <w:rPr>
          <w:lang w:val="en-CA"/>
        </w:rPr>
        <w:t>In Person</w:t>
      </w:r>
    </w:p>
    <w:p w14:paraId="452D99FD" w14:textId="6C230BBD" w:rsidR="00EF32DC" w:rsidRPr="008A1919" w:rsidRDefault="008A1919" w:rsidP="00EF32DC">
      <w:pPr>
        <w:rPr>
          <w:lang w:val="en-CA"/>
        </w:rPr>
      </w:pPr>
      <w:r w:rsidRPr="008A1919">
        <w:rPr>
          <w:lang w:val="en-CA"/>
        </w:rPr>
        <w:t>(Flexible)</w:t>
      </w:r>
    </w:p>
    <w:p w14:paraId="17559928" w14:textId="77777777" w:rsidR="008A1919" w:rsidRPr="008A1919" w:rsidRDefault="008A1919" w:rsidP="00EF32DC">
      <w:pPr>
        <w:rPr>
          <w:lang w:val="en-CA"/>
        </w:rPr>
      </w:pPr>
    </w:p>
    <w:p w14:paraId="017945CC" w14:textId="77777777" w:rsidR="00EF32DC" w:rsidRPr="008A1919" w:rsidRDefault="00EF32DC" w:rsidP="00EF32DC">
      <w:pPr>
        <w:pStyle w:val="Heading3"/>
        <w:rPr>
          <w:lang w:val="en-CA"/>
        </w:rPr>
      </w:pPr>
      <w:r w:rsidRPr="008A1919">
        <w:rPr>
          <w:lang w:val="en-CA"/>
        </w:rPr>
        <w:t>Mentoring Topics</w:t>
      </w:r>
    </w:p>
    <w:p w14:paraId="2477672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3BCCD9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D27BBF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086395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F6AC3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6DEC8F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74097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0A173D" w14:textId="77777777" w:rsidR="00EF32DC" w:rsidRPr="008A1919" w:rsidRDefault="00EF32DC" w:rsidP="00EF32DC">
      <w:pPr>
        <w:keepLines w:val="0"/>
        <w:spacing w:after="160"/>
        <w:rPr>
          <w:iCs/>
          <w:lang w:val="en-CA"/>
        </w:rPr>
      </w:pPr>
      <w:r w:rsidRPr="008A1919">
        <w:rPr>
          <w:iCs/>
          <w:lang w:val="en-CA"/>
        </w:rPr>
        <w:br w:type="page"/>
      </w:r>
    </w:p>
    <w:p w14:paraId="616A897C" w14:textId="332A3C3A" w:rsidR="00CF0B79" w:rsidRPr="008A1919" w:rsidRDefault="00CF0B79" w:rsidP="00CF0B79">
      <w:pPr>
        <w:keepLines w:val="0"/>
        <w:spacing w:after="160"/>
        <w:rPr>
          <w:iCs/>
          <w:lang w:val="en-CA"/>
        </w:rPr>
      </w:pPr>
    </w:p>
    <w:p w14:paraId="1FDD77B1" w14:textId="59011597" w:rsidR="006D3114" w:rsidRPr="008A1919" w:rsidRDefault="006D3114" w:rsidP="006D3114">
      <w:pPr>
        <w:pStyle w:val="Heading2"/>
        <w:rPr>
          <w:lang w:val="en-CA"/>
        </w:rPr>
      </w:pPr>
      <w:bookmarkStart w:id="107" w:name="_Hlk163043613"/>
      <w:bookmarkStart w:id="108" w:name="_Toc167264472"/>
      <w:r w:rsidRPr="008A1919">
        <w:rPr>
          <w:lang w:val="en-CA"/>
        </w:rPr>
        <w:t>Joshua Frame (</w:t>
      </w:r>
      <w:r w:rsidR="00165586">
        <w:rPr>
          <w:lang w:val="en-CA"/>
        </w:rPr>
        <w:t>h</w:t>
      </w:r>
      <w:r w:rsidRPr="008A1919">
        <w:rPr>
          <w:lang w:val="en-CA"/>
        </w:rPr>
        <w:t>e/</w:t>
      </w:r>
      <w:r w:rsidR="00165586">
        <w:rPr>
          <w:lang w:val="en-CA"/>
        </w:rPr>
        <w:t>h</w:t>
      </w:r>
      <w:r w:rsidRPr="008A1919">
        <w:rPr>
          <w:lang w:val="en-CA"/>
        </w:rPr>
        <w:t>im)</w:t>
      </w:r>
      <w:bookmarkEnd w:id="108"/>
    </w:p>
    <w:bookmarkEnd w:id="107"/>
    <w:p w14:paraId="0E457D2C" w14:textId="77777777" w:rsidR="006D3114" w:rsidRPr="008A1919" w:rsidRDefault="006D3114" w:rsidP="006D3114">
      <w:pPr>
        <w:pStyle w:val="Heading3"/>
        <w:rPr>
          <w:lang w:val="en-CA"/>
        </w:rPr>
      </w:pPr>
      <w:r w:rsidRPr="008A1919">
        <w:rPr>
          <w:lang w:val="en-CA"/>
        </w:rPr>
        <w:t>Biography</w:t>
      </w:r>
    </w:p>
    <w:p w14:paraId="13DB7BE1" w14:textId="21FCC710" w:rsidR="006D3114" w:rsidRPr="008A1919" w:rsidRDefault="009E167D" w:rsidP="006D3114">
      <w:pPr>
        <w:rPr>
          <w:lang w:val="en-CA"/>
        </w:rPr>
      </w:pPr>
      <w:r w:rsidRPr="008A1919">
        <w:rPr>
          <w:lang w:val="en-CA"/>
        </w:rPr>
        <w:t>Holder of a bachelor’s degree in international studies from York University, Joshua Frame started his public service career in Ottawa at the Canada Revenue Agency in 2009. Over the last 15 years, he has held roles in management, project management, budgeting, and service renewal. Joshua has been the National Chair of the Federal Youth Network (FYN) since November 2016. He has been shaping the FYN to become a driver of innovation, regional engagement, and career development, through regular webcasts on topics such as the Free Agent Program and the GC Talent Cloud, and in-person learning events such as Career Boot Camp 2018 and 2019. In March 2020, in response to the COVID-19 pandemic, Joshua helped launch the FYN Virtual Learning Series, which provides 1 to 3 webcasts per week, totalling over 100 webcasts since March 2020. Joshua was recognized with the Canada School of Public Service’s Award of Excellence in Innovation in 2020 for this series. Joshua is a speaker for the Federal Speakers’ Forum on Diversity and Inclusion, sharing his experience as both a person with a disability and as an experienced manager of persons with disabilities. In his spare time, Joshua participates in triathlons and running and cycling events across Canada and the United States. Over the past 15 years, has lived in Ottawa, Toronto, Vancouver, and Honolulu.</w:t>
      </w:r>
    </w:p>
    <w:p w14:paraId="254019ED" w14:textId="77777777" w:rsidR="009E167D" w:rsidRPr="008A1919" w:rsidRDefault="009E167D" w:rsidP="006D3114">
      <w:pPr>
        <w:rPr>
          <w:lang w:val="en-CA"/>
        </w:rPr>
      </w:pPr>
    </w:p>
    <w:p w14:paraId="662C1232" w14:textId="77777777" w:rsidR="006D3114" w:rsidRPr="008A1919" w:rsidRDefault="006D3114" w:rsidP="006D3114">
      <w:pPr>
        <w:pStyle w:val="Heading3"/>
        <w:rPr>
          <w:lang w:val="en-CA"/>
        </w:rPr>
      </w:pPr>
      <w:r w:rsidRPr="008A1919">
        <w:rPr>
          <w:lang w:val="en-CA"/>
        </w:rPr>
        <w:t>Email</w:t>
      </w:r>
    </w:p>
    <w:bookmarkStart w:id="109" w:name="_Hlk163043691"/>
    <w:p w14:paraId="5C38B845" w14:textId="5B306D98" w:rsidR="006D3114" w:rsidRPr="008A1919" w:rsidRDefault="00BD70CF" w:rsidP="006D3114">
      <w:pPr>
        <w:rPr>
          <w:lang w:val="en-CA"/>
        </w:rPr>
      </w:pPr>
      <w:r w:rsidRPr="008A1919">
        <w:fldChar w:fldCharType="begin"/>
      </w:r>
      <w:r w:rsidRPr="008A1919">
        <w:rPr>
          <w:lang w:val="en-CA"/>
        </w:rPr>
        <w:instrText>HYPERLINK "mailto:joshua.frame@sac-isc.gc.ca"</w:instrText>
      </w:r>
      <w:r w:rsidRPr="008A1919">
        <w:fldChar w:fldCharType="separate"/>
      </w:r>
      <w:r w:rsidR="006D3114" w:rsidRPr="008A1919">
        <w:rPr>
          <w:rStyle w:val="Hyperlink"/>
          <w:lang w:val="en-CA"/>
        </w:rPr>
        <w:t>joshua.frame@sac-isc.gc.ca</w:t>
      </w:r>
      <w:r w:rsidRPr="008A1919">
        <w:rPr>
          <w:rStyle w:val="Hyperlink"/>
          <w:lang w:val="en-CA"/>
        </w:rPr>
        <w:fldChar w:fldCharType="end"/>
      </w:r>
    </w:p>
    <w:bookmarkEnd w:id="109"/>
    <w:p w14:paraId="286A7AC2" w14:textId="77777777" w:rsidR="006D3114" w:rsidRPr="008A1919" w:rsidRDefault="006D3114" w:rsidP="006D3114">
      <w:pPr>
        <w:rPr>
          <w:lang w:val="en-CA"/>
        </w:rPr>
      </w:pPr>
    </w:p>
    <w:p w14:paraId="17F430FB" w14:textId="77777777" w:rsidR="006D3114" w:rsidRPr="008A1919" w:rsidRDefault="006D3114" w:rsidP="006D3114">
      <w:pPr>
        <w:pStyle w:val="Heading3"/>
        <w:rPr>
          <w:lang w:val="en-CA"/>
        </w:rPr>
      </w:pPr>
      <w:r w:rsidRPr="008A1919">
        <w:rPr>
          <w:lang w:val="en-CA"/>
        </w:rPr>
        <w:t>Current Position and Department</w:t>
      </w:r>
    </w:p>
    <w:p w14:paraId="24C12136" w14:textId="77777777" w:rsidR="00FB7AEE" w:rsidRPr="008A1919" w:rsidRDefault="00FB7AEE" w:rsidP="006D3114">
      <w:pPr>
        <w:rPr>
          <w:lang w:val="en-CA"/>
        </w:rPr>
      </w:pPr>
      <w:r w:rsidRPr="008A1919">
        <w:rPr>
          <w:lang w:val="en-CA"/>
        </w:rPr>
        <w:t>National Chair of the Federal Youth Network</w:t>
      </w:r>
    </w:p>
    <w:p w14:paraId="7C54F716" w14:textId="783F0574" w:rsidR="006D3114" w:rsidRPr="008A1919" w:rsidRDefault="00FB7AEE" w:rsidP="006D3114">
      <w:pPr>
        <w:rPr>
          <w:lang w:val="en-CA"/>
        </w:rPr>
      </w:pPr>
      <w:r w:rsidRPr="008A1919">
        <w:rPr>
          <w:lang w:val="en-CA"/>
        </w:rPr>
        <w:t>Indigenous Services Canada (ISC)</w:t>
      </w:r>
    </w:p>
    <w:p w14:paraId="55697E98" w14:textId="77777777" w:rsidR="00FB7AEE" w:rsidRPr="008A1919" w:rsidRDefault="00FB7AEE" w:rsidP="006D3114">
      <w:pPr>
        <w:rPr>
          <w:lang w:val="en-CA"/>
        </w:rPr>
      </w:pPr>
    </w:p>
    <w:p w14:paraId="62980625" w14:textId="77777777" w:rsidR="006D3114" w:rsidRPr="008A1919" w:rsidRDefault="006D3114" w:rsidP="006D3114">
      <w:pPr>
        <w:pStyle w:val="Heading3"/>
        <w:rPr>
          <w:lang w:val="en-CA"/>
        </w:rPr>
      </w:pPr>
      <w:r w:rsidRPr="008A1919">
        <w:rPr>
          <w:lang w:val="en-CA"/>
        </w:rPr>
        <w:t>Location of Work</w:t>
      </w:r>
    </w:p>
    <w:p w14:paraId="7D309CB8" w14:textId="7EDBD210" w:rsidR="006D3114" w:rsidRPr="008A1919" w:rsidRDefault="006D3114" w:rsidP="006D3114">
      <w:pPr>
        <w:rPr>
          <w:lang w:val="en-CA"/>
        </w:rPr>
      </w:pPr>
      <w:r w:rsidRPr="008A1919">
        <w:rPr>
          <w:lang w:val="en-CA"/>
        </w:rPr>
        <w:t>Ottawa</w:t>
      </w:r>
      <w:r w:rsidR="00FB7AEE" w:rsidRPr="008A1919">
        <w:rPr>
          <w:lang w:val="en-CA"/>
        </w:rPr>
        <w:t xml:space="preserve"> (National Capital Region)</w:t>
      </w:r>
    </w:p>
    <w:p w14:paraId="4CF93288" w14:textId="77777777" w:rsidR="006D3114" w:rsidRPr="008A1919" w:rsidRDefault="006D3114" w:rsidP="006D3114">
      <w:pPr>
        <w:rPr>
          <w:lang w:val="en-CA"/>
        </w:rPr>
      </w:pPr>
    </w:p>
    <w:p w14:paraId="0F1476A2" w14:textId="77777777" w:rsidR="006D3114" w:rsidRPr="008A1919" w:rsidRDefault="006D3114" w:rsidP="006D3114">
      <w:pPr>
        <w:pStyle w:val="Heading3"/>
        <w:rPr>
          <w:lang w:val="en-CA"/>
        </w:rPr>
      </w:pPr>
      <w:r w:rsidRPr="008A1919">
        <w:rPr>
          <w:lang w:val="en-CA"/>
        </w:rPr>
        <w:t>Language of Written Communication</w:t>
      </w:r>
    </w:p>
    <w:p w14:paraId="1F17D58F" w14:textId="77777777" w:rsidR="006D3114" w:rsidRPr="008A1919" w:rsidRDefault="006D3114" w:rsidP="006D3114">
      <w:pPr>
        <w:rPr>
          <w:lang w:val="en-CA"/>
        </w:rPr>
      </w:pPr>
      <w:r w:rsidRPr="008A1919">
        <w:rPr>
          <w:lang w:val="en-CA"/>
        </w:rPr>
        <w:t>English</w:t>
      </w:r>
    </w:p>
    <w:p w14:paraId="706884F8" w14:textId="77777777" w:rsidR="006D3114" w:rsidRPr="008A1919" w:rsidRDefault="006D3114" w:rsidP="006D3114">
      <w:pPr>
        <w:rPr>
          <w:lang w:val="en-CA"/>
        </w:rPr>
      </w:pPr>
      <w:r w:rsidRPr="008A1919">
        <w:rPr>
          <w:lang w:val="en-CA"/>
        </w:rPr>
        <w:t>French</w:t>
      </w:r>
    </w:p>
    <w:p w14:paraId="74C21CDF" w14:textId="77777777" w:rsidR="006D3114" w:rsidRPr="008A1919" w:rsidRDefault="006D3114" w:rsidP="006D3114">
      <w:pPr>
        <w:rPr>
          <w:lang w:val="en-CA"/>
        </w:rPr>
      </w:pPr>
    </w:p>
    <w:p w14:paraId="55DA7DBD" w14:textId="77777777" w:rsidR="006D3114" w:rsidRPr="008A1919" w:rsidRDefault="006D3114" w:rsidP="006D3114">
      <w:pPr>
        <w:pStyle w:val="Heading3"/>
        <w:rPr>
          <w:lang w:val="en-CA"/>
        </w:rPr>
      </w:pPr>
      <w:r w:rsidRPr="008A1919">
        <w:rPr>
          <w:lang w:val="en-CA"/>
        </w:rPr>
        <w:t>Language of Oral Communication</w:t>
      </w:r>
    </w:p>
    <w:p w14:paraId="3A1696B3" w14:textId="77777777" w:rsidR="006D3114" w:rsidRPr="008A1919" w:rsidRDefault="006D3114" w:rsidP="006D3114">
      <w:pPr>
        <w:rPr>
          <w:lang w:val="en-CA"/>
        </w:rPr>
      </w:pPr>
      <w:r w:rsidRPr="008A1919">
        <w:rPr>
          <w:lang w:val="en-CA"/>
        </w:rPr>
        <w:t>English</w:t>
      </w:r>
    </w:p>
    <w:p w14:paraId="0FA01F1B" w14:textId="77777777" w:rsidR="006D3114" w:rsidRPr="008A1919" w:rsidRDefault="006D3114" w:rsidP="006D3114">
      <w:pPr>
        <w:rPr>
          <w:lang w:val="en-CA"/>
        </w:rPr>
      </w:pPr>
      <w:r w:rsidRPr="008A1919">
        <w:rPr>
          <w:lang w:val="en-CA"/>
        </w:rPr>
        <w:t>French</w:t>
      </w:r>
    </w:p>
    <w:p w14:paraId="0CD60CA1" w14:textId="77777777" w:rsidR="006D3114" w:rsidRPr="008A1919" w:rsidRDefault="006D3114" w:rsidP="006D3114">
      <w:pPr>
        <w:rPr>
          <w:lang w:val="en-CA"/>
        </w:rPr>
      </w:pPr>
    </w:p>
    <w:p w14:paraId="0AAF2A59" w14:textId="77777777" w:rsidR="006D3114" w:rsidRPr="008A1919" w:rsidRDefault="006D3114" w:rsidP="006D3114">
      <w:pPr>
        <w:pStyle w:val="Heading3"/>
        <w:rPr>
          <w:lang w:val="en-CA"/>
        </w:rPr>
      </w:pPr>
      <w:r w:rsidRPr="008A1919">
        <w:rPr>
          <w:lang w:val="en-CA"/>
        </w:rPr>
        <w:t>Mentoring Availability</w:t>
      </w:r>
    </w:p>
    <w:p w14:paraId="7CF85219" w14:textId="247A13AB" w:rsidR="006D3114" w:rsidRPr="008A1919" w:rsidRDefault="006D3114" w:rsidP="006D3114">
      <w:pPr>
        <w:rPr>
          <w:lang w:val="en-CA"/>
        </w:rPr>
      </w:pPr>
      <w:r w:rsidRPr="008A1919">
        <w:rPr>
          <w:lang w:val="en-CA"/>
        </w:rPr>
        <w:t xml:space="preserve">Once </w:t>
      </w:r>
      <w:r w:rsidR="00FB7AEE" w:rsidRPr="008A1919">
        <w:rPr>
          <w:lang w:val="en-CA"/>
        </w:rPr>
        <w:t>a week</w:t>
      </w:r>
      <w:r w:rsidRPr="008A1919">
        <w:rPr>
          <w:lang w:val="en-CA"/>
        </w:rPr>
        <w:t xml:space="preserve"> </w:t>
      </w:r>
    </w:p>
    <w:p w14:paraId="0E4BA45F" w14:textId="77777777" w:rsidR="006D3114" w:rsidRPr="008A1919" w:rsidRDefault="006D3114" w:rsidP="006D3114">
      <w:pPr>
        <w:rPr>
          <w:lang w:val="en-CA"/>
        </w:rPr>
      </w:pPr>
    </w:p>
    <w:p w14:paraId="06ED7F6C" w14:textId="77777777" w:rsidR="006D3114" w:rsidRPr="008A1919" w:rsidRDefault="006D3114" w:rsidP="006D3114">
      <w:pPr>
        <w:pStyle w:val="Heading3"/>
        <w:rPr>
          <w:lang w:val="en-CA"/>
        </w:rPr>
      </w:pPr>
      <w:r w:rsidRPr="008A1919">
        <w:rPr>
          <w:lang w:val="en-CA"/>
        </w:rPr>
        <w:t>Length of Sessions</w:t>
      </w:r>
    </w:p>
    <w:p w14:paraId="603DFA78" w14:textId="77777777" w:rsidR="006D3114" w:rsidRPr="008A1919" w:rsidRDefault="006D3114" w:rsidP="006D3114">
      <w:pPr>
        <w:rPr>
          <w:lang w:val="en-CA"/>
        </w:rPr>
      </w:pPr>
      <w:r w:rsidRPr="008A1919">
        <w:rPr>
          <w:lang w:val="en-CA"/>
        </w:rPr>
        <w:t>30 minutes</w:t>
      </w:r>
    </w:p>
    <w:p w14:paraId="44BEBC30" w14:textId="77777777" w:rsidR="006D3114" w:rsidRPr="008A1919" w:rsidRDefault="006D3114" w:rsidP="006D3114">
      <w:pPr>
        <w:rPr>
          <w:lang w:val="en-CA"/>
        </w:rPr>
      </w:pPr>
      <w:r w:rsidRPr="008A1919">
        <w:rPr>
          <w:lang w:val="en-CA"/>
        </w:rPr>
        <w:t>45 minutes</w:t>
      </w:r>
    </w:p>
    <w:p w14:paraId="7A2489BD" w14:textId="77777777" w:rsidR="006D3114" w:rsidRPr="008A1919" w:rsidRDefault="006D3114" w:rsidP="006D3114">
      <w:pPr>
        <w:rPr>
          <w:lang w:val="en-CA"/>
        </w:rPr>
      </w:pPr>
    </w:p>
    <w:p w14:paraId="66C500EF" w14:textId="77777777" w:rsidR="006D3114" w:rsidRPr="008A1919" w:rsidRDefault="006D3114" w:rsidP="006D3114">
      <w:pPr>
        <w:pStyle w:val="Heading3"/>
        <w:rPr>
          <w:lang w:val="en-CA"/>
        </w:rPr>
      </w:pPr>
      <w:r w:rsidRPr="008A1919">
        <w:rPr>
          <w:lang w:val="en-CA"/>
        </w:rPr>
        <w:t>Format of Sessions</w:t>
      </w:r>
    </w:p>
    <w:p w14:paraId="2EC1B29B" w14:textId="77777777" w:rsidR="006D3114" w:rsidRPr="008A1919" w:rsidRDefault="006D3114" w:rsidP="006D3114">
      <w:pPr>
        <w:rPr>
          <w:lang w:val="en-CA"/>
        </w:rPr>
      </w:pPr>
      <w:r w:rsidRPr="008A1919">
        <w:rPr>
          <w:lang w:val="en-CA"/>
        </w:rPr>
        <w:t>Video</w:t>
      </w:r>
    </w:p>
    <w:p w14:paraId="0D01966B" w14:textId="77777777" w:rsidR="006D3114" w:rsidRPr="008A1919" w:rsidRDefault="006D3114" w:rsidP="006D3114">
      <w:pPr>
        <w:rPr>
          <w:lang w:val="en-CA"/>
        </w:rPr>
      </w:pPr>
      <w:r w:rsidRPr="008A1919">
        <w:rPr>
          <w:lang w:val="en-CA"/>
        </w:rPr>
        <w:t>In Person</w:t>
      </w:r>
    </w:p>
    <w:p w14:paraId="10F4369B" w14:textId="77777777" w:rsidR="006D3114" w:rsidRPr="008A1919" w:rsidRDefault="006D3114" w:rsidP="006D3114">
      <w:pPr>
        <w:rPr>
          <w:lang w:val="en-CA"/>
        </w:rPr>
      </w:pPr>
    </w:p>
    <w:p w14:paraId="03DF8079" w14:textId="77777777" w:rsidR="006D3114" w:rsidRPr="008A1919" w:rsidRDefault="006D3114" w:rsidP="006D3114">
      <w:pPr>
        <w:pStyle w:val="Heading3"/>
        <w:rPr>
          <w:lang w:val="en-CA"/>
        </w:rPr>
      </w:pPr>
      <w:r w:rsidRPr="008A1919">
        <w:rPr>
          <w:lang w:val="en-CA"/>
        </w:rPr>
        <w:t>Mentoring Topics</w:t>
      </w:r>
    </w:p>
    <w:p w14:paraId="3050633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Professional Skills</w:t>
      </w:r>
    </w:p>
    <w:p w14:paraId="16FB3D34"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67AFE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How Government Works</w:t>
      </w:r>
    </w:p>
    <w:p w14:paraId="07D44415"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Projects and work planning</w:t>
      </w:r>
    </w:p>
    <w:p w14:paraId="75448336"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People management</w:t>
      </w:r>
    </w:p>
    <w:p w14:paraId="606AA78D"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Human resources</w:t>
      </w:r>
    </w:p>
    <w:p w14:paraId="76AAACA7"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Career</w:t>
      </w:r>
    </w:p>
    <w:p w14:paraId="0CAE7A1B" w14:textId="77777777" w:rsidR="006D3114" w:rsidRPr="008A1919" w:rsidRDefault="006D3114" w:rsidP="006D3114">
      <w:pPr>
        <w:keepLines w:val="0"/>
        <w:spacing w:after="160"/>
        <w:rPr>
          <w:iCs/>
          <w:lang w:val="en-CA"/>
        </w:rPr>
      </w:pPr>
      <w:r w:rsidRPr="008A1919">
        <w:rPr>
          <w:iCs/>
          <w:lang w:val="en-CA"/>
        </w:rPr>
        <w:br w:type="page"/>
      </w:r>
    </w:p>
    <w:p w14:paraId="74A4CAC1" w14:textId="1B4714D9" w:rsidR="00C77B8D" w:rsidRPr="008A1919" w:rsidRDefault="009624D1" w:rsidP="00C77B8D">
      <w:pPr>
        <w:pStyle w:val="Heading2"/>
        <w:rPr>
          <w:lang w:val="en-CA"/>
        </w:rPr>
      </w:pPr>
      <w:bookmarkStart w:id="110" w:name="_Hlk163043830"/>
      <w:bookmarkStart w:id="111" w:name="_Toc167264473"/>
      <w:r>
        <w:rPr>
          <w:lang w:val="en-CA"/>
        </w:rPr>
        <w:lastRenderedPageBreak/>
        <w:t>Josie Xiong</w:t>
      </w:r>
      <w:bookmarkEnd w:id="111"/>
      <w:r w:rsidR="00C77B8D" w:rsidRPr="008A1919">
        <w:rPr>
          <w:lang w:val="en-CA"/>
        </w:rPr>
        <w:t xml:space="preserve"> </w:t>
      </w:r>
    </w:p>
    <w:p w14:paraId="71033FC7" w14:textId="77777777" w:rsidR="00C77B8D" w:rsidRPr="008A1919" w:rsidRDefault="00C77B8D" w:rsidP="00C77B8D">
      <w:pPr>
        <w:pStyle w:val="Heading3"/>
        <w:rPr>
          <w:lang w:val="en-CA"/>
        </w:rPr>
      </w:pPr>
      <w:r w:rsidRPr="008A1919">
        <w:rPr>
          <w:lang w:val="en-CA"/>
        </w:rPr>
        <w:t>Biography</w:t>
      </w:r>
    </w:p>
    <w:p w14:paraId="745478A0" w14:textId="74A9A92E" w:rsidR="00C77B8D" w:rsidRDefault="009624D1" w:rsidP="00C77B8D">
      <w:pPr>
        <w:rPr>
          <w:lang w:val="en-CA"/>
        </w:rPr>
      </w:pPr>
      <w:r>
        <w:rPr>
          <w:lang w:val="en-CA"/>
        </w:rPr>
        <w:t>Josie is an</w:t>
      </w:r>
      <w:r w:rsidRPr="009624D1">
        <w:rPr>
          <w:lang w:val="en-CA"/>
        </w:rPr>
        <w:t xml:space="preserve"> IT manager of the Payment Systems Section in CRA since 2022.  Before becoming an IT manager, </w:t>
      </w:r>
      <w:r>
        <w:rPr>
          <w:lang w:val="en-CA"/>
        </w:rPr>
        <w:t xml:space="preserve">Josie </w:t>
      </w:r>
      <w:r w:rsidRPr="009624D1">
        <w:rPr>
          <w:lang w:val="en-CA"/>
        </w:rPr>
        <w:t xml:space="preserve">started </w:t>
      </w:r>
      <w:r>
        <w:rPr>
          <w:lang w:val="en-CA"/>
        </w:rPr>
        <w:t>their</w:t>
      </w:r>
      <w:r w:rsidRPr="009624D1">
        <w:rPr>
          <w:lang w:val="en-CA"/>
        </w:rPr>
        <w:t xml:space="preserve"> initial career at CRA as an IT Analyst.  After that, </w:t>
      </w:r>
      <w:r>
        <w:rPr>
          <w:lang w:val="en-CA"/>
        </w:rPr>
        <w:t>Josie</w:t>
      </w:r>
      <w:r w:rsidRPr="009624D1">
        <w:rPr>
          <w:lang w:val="en-CA"/>
        </w:rPr>
        <w:t xml:space="preserve"> spent many years as the Team Leader in various IT projects. Prior to joining CRA, </w:t>
      </w:r>
      <w:r>
        <w:rPr>
          <w:lang w:val="en-CA"/>
        </w:rPr>
        <w:t>Josie</w:t>
      </w:r>
      <w:r w:rsidRPr="009624D1">
        <w:rPr>
          <w:lang w:val="en-CA"/>
        </w:rPr>
        <w:t xml:space="preserve"> accumulated years of IT experience in the private sector, holding positions at Shell Canada and York University. In </w:t>
      </w:r>
      <w:r>
        <w:rPr>
          <w:lang w:val="en-CA"/>
        </w:rPr>
        <w:t>their</w:t>
      </w:r>
      <w:r w:rsidRPr="009624D1">
        <w:rPr>
          <w:lang w:val="en-CA"/>
        </w:rPr>
        <w:t xml:space="preserve"> spare time, </w:t>
      </w:r>
      <w:r>
        <w:rPr>
          <w:lang w:val="en-CA"/>
        </w:rPr>
        <w:t>Josie</w:t>
      </w:r>
      <w:r w:rsidRPr="009624D1">
        <w:rPr>
          <w:lang w:val="en-CA"/>
        </w:rPr>
        <w:t xml:space="preserve"> enjoy</w:t>
      </w:r>
      <w:r>
        <w:rPr>
          <w:lang w:val="en-CA"/>
        </w:rPr>
        <w:t>s</w:t>
      </w:r>
      <w:r w:rsidRPr="009624D1">
        <w:rPr>
          <w:lang w:val="en-CA"/>
        </w:rPr>
        <w:t xml:space="preserve"> listening to music, traveling, and taking leisurely walks with my dog in the neighborhood.</w:t>
      </w:r>
    </w:p>
    <w:p w14:paraId="60FD68C8" w14:textId="77777777" w:rsidR="009624D1" w:rsidRPr="008A1919" w:rsidRDefault="009624D1" w:rsidP="00C77B8D">
      <w:pPr>
        <w:rPr>
          <w:lang w:val="en-CA"/>
        </w:rPr>
      </w:pPr>
    </w:p>
    <w:p w14:paraId="67A48D9B" w14:textId="77777777" w:rsidR="00C77B8D" w:rsidRPr="008A1919" w:rsidRDefault="00C77B8D" w:rsidP="00C77B8D">
      <w:pPr>
        <w:pStyle w:val="Heading3"/>
        <w:rPr>
          <w:lang w:val="en-CA"/>
        </w:rPr>
      </w:pPr>
      <w:r w:rsidRPr="008A1919">
        <w:rPr>
          <w:lang w:val="en-CA"/>
        </w:rPr>
        <w:t>Email</w:t>
      </w:r>
    </w:p>
    <w:p w14:paraId="636B65B7" w14:textId="434437D7" w:rsidR="00C77B8D" w:rsidRDefault="00000000" w:rsidP="00C77B8D">
      <w:pPr>
        <w:rPr>
          <w:lang w:val="en-CA"/>
        </w:rPr>
      </w:pPr>
      <w:hyperlink r:id="rId40" w:history="1">
        <w:r w:rsidR="009624D1" w:rsidRPr="004D29CF">
          <w:rPr>
            <w:rStyle w:val="Hyperlink"/>
            <w:lang w:val="en-CA"/>
          </w:rPr>
          <w:t>josie.xiong@cra-arc.gc.ca</w:t>
        </w:r>
      </w:hyperlink>
    </w:p>
    <w:p w14:paraId="4D50DE89" w14:textId="77777777" w:rsidR="009624D1" w:rsidRPr="009624D1" w:rsidRDefault="009624D1" w:rsidP="00C77B8D">
      <w:pPr>
        <w:rPr>
          <w:lang w:val="en-CA"/>
        </w:rPr>
      </w:pPr>
    </w:p>
    <w:p w14:paraId="2A29FA78" w14:textId="77777777" w:rsidR="00C77B8D" w:rsidRPr="008A1919" w:rsidRDefault="00C77B8D" w:rsidP="00C77B8D">
      <w:pPr>
        <w:pStyle w:val="Heading3"/>
        <w:rPr>
          <w:lang w:val="en-CA"/>
        </w:rPr>
      </w:pPr>
      <w:r w:rsidRPr="008A1919">
        <w:rPr>
          <w:lang w:val="en-CA"/>
        </w:rPr>
        <w:t>Current Position and Department</w:t>
      </w:r>
    </w:p>
    <w:p w14:paraId="241AA5AB" w14:textId="1D8A9B8F" w:rsidR="00C77B8D" w:rsidRDefault="009624D1" w:rsidP="00C77B8D">
      <w:pPr>
        <w:rPr>
          <w:lang w:val="en-CA"/>
        </w:rPr>
      </w:pPr>
      <w:r w:rsidRPr="009624D1">
        <w:rPr>
          <w:lang w:val="en-CA"/>
        </w:rPr>
        <w:t>IT Manager</w:t>
      </w:r>
    </w:p>
    <w:p w14:paraId="4C03703F" w14:textId="39D190A4" w:rsidR="009624D1" w:rsidRDefault="009624D1" w:rsidP="00C77B8D">
      <w:pPr>
        <w:rPr>
          <w:lang w:val="en-CA"/>
        </w:rPr>
      </w:pPr>
      <w:r w:rsidRPr="009624D1">
        <w:rPr>
          <w:lang w:val="en-CA"/>
        </w:rPr>
        <w:t>Canada Revenue Agency (CRA)</w:t>
      </w:r>
    </w:p>
    <w:p w14:paraId="10817D48" w14:textId="77777777" w:rsidR="009624D1" w:rsidRPr="009624D1" w:rsidRDefault="009624D1" w:rsidP="00C77B8D">
      <w:pPr>
        <w:rPr>
          <w:lang w:val="en-CA"/>
        </w:rPr>
      </w:pPr>
    </w:p>
    <w:p w14:paraId="2D5248B8" w14:textId="77777777" w:rsidR="00C77B8D" w:rsidRPr="008A1919" w:rsidRDefault="00C77B8D" w:rsidP="00C77B8D">
      <w:pPr>
        <w:pStyle w:val="Heading3"/>
        <w:rPr>
          <w:lang w:val="en-CA"/>
        </w:rPr>
      </w:pPr>
      <w:r w:rsidRPr="008A1919">
        <w:rPr>
          <w:lang w:val="en-CA"/>
        </w:rPr>
        <w:t>Location of Work</w:t>
      </w:r>
    </w:p>
    <w:p w14:paraId="48BC8C24" w14:textId="56181EFA" w:rsidR="00C77B8D" w:rsidRPr="008A1919" w:rsidRDefault="00C71604" w:rsidP="00C77B8D">
      <w:pPr>
        <w:rPr>
          <w:lang w:val="en-CA"/>
        </w:rPr>
      </w:pPr>
      <w:r>
        <w:rPr>
          <w:lang w:val="en-CA"/>
        </w:rPr>
        <w:t>Ottawa, Ontario</w:t>
      </w:r>
    </w:p>
    <w:p w14:paraId="04591DFE" w14:textId="77777777" w:rsidR="00C77B8D" w:rsidRPr="008A1919" w:rsidRDefault="00C77B8D" w:rsidP="00C77B8D">
      <w:pPr>
        <w:rPr>
          <w:lang w:val="en-CA"/>
        </w:rPr>
      </w:pPr>
    </w:p>
    <w:p w14:paraId="69E055BD" w14:textId="77777777" w:rsidR="00C77B8D" w:rsidRPr="008A1919" w:rsidRDefault="00C77B8D" w:rsidP="00C77B8D">
      <w:pPr>
        <w:pStyle w:val="Heading3"/>
        <w:rPr>
          <w:lang w:val="en-CA"/>
        </w:rPr>
      </w:pPr>
      <w:r w:rsidRPr="008A1919">
        <w:rPr>
          <w:lang w:val="en-CA"/>
        </w:rPr>
        <w:t>Language of Written Communication</w:t>
      </w:r>
    </w:p>
    <w:p w14:paraId="5E4623E7" w14:textId="77777777" w:rsidR="00C77B8D" w:rsidRPr="008A1919" w:rsidRDefault="00C77B8D" w:rsidP="00C77B8D">
      <w:pPr>
        <w:rPr>
          <w:lang w:val="en-CA"/>
        </w:rPr>
      </w:pPr>
      <w:r w:rsidRPr="008A1919">
        <w:rPr>
          <w:lang w:val="en-CA"/>
        </w:rPr>
        <w:t>English</w:t>
      </w:r>
    </w:p>
    <w:p w14:paraId="62B92BBA" w14:textId="77777777" w:rsidR="00C77B8D" w:rsidRPr="008A1919" w:rsidRDefault="00C77B8D" w:rsidP="00C77B8D">
      <w:pPr>
        <w:rPr>
          <w:lang w:val="en-CA"/>
        </w:rPr>
      </w:pPr>
    </w:p>
    <w:p w14:paraId="74CF5F99" w14:textId="77777777" w:rsidR="00C77B8D" w:rsidRPr="008A1919" w:rsidRDefault="00C77B8D" w:rsidP="00C77B8D">
      <w:pPr>
        <w:pStyle w:val="Heading3"/>
        <w:rPr>
          <w:lang w:val="en-CA"/>
        </w:rPr>
      </w:pPr>
      <w:r w:rsidRPr="008A1919">
        <w:rPr>
          <w:lang w:val="en-CA"/>
        </w:rPr>
        <w:t>Language of Oral Communication</w:t>
      </w:r>
    </w:p>
    <w:p w14:paraId="52937966" w14:textId="77777777" w:rsidR="00C77B8D" w:rsidRPr="008A1919" w:rsidRDefault="00C77B8D" w:rsidP="00C77B8D">
      <w:pPr>
        <w:rPr>
          <w:lang w:val="en-CA"/>
        </w:rPr>
      </w:pPr>
      <w:r w:rsidRPr="008A1919">
        <w:rPr>
          <w:lang w:val="en-CA"/>
        </w:rPr>
        <w:t>English</w:t>
      </w:r>
    </w:p>
    <w:p w14:paraId="380B8BD9" w14:textId="77777777" w:rsidR="00C77B8D" w:rsidRPr="008A1919" w:rsidRDefault="00C77B8D" w:rsidP="00C77B8D">
      <w:pPr>
        <w:rPr>
          <w:lang w:val="en-CA"/>
        </w:rPr>
      </w:pPr>
    </w:p>
    <w:p w14:paraId="2E00D3DB" w14:textId="77777777" w:rsidR="00C77B8D" w:rsidRPr="008A1919" w:rsidRDefault="00C77B8D" w:rsidP="00C77B8D">
      <w:pPr>
        <w:pStyle w:val="Heading3"/>
        <w:rPr>
          <w:lang w:val="en-CA"/>
        </w:rPr>
      </w:pPr>
      <w:r w:rsidRPr="008A1919">
        <w:rPr>
          <w:lang w:val="en-CA"/>
        </w:rPr>
        <w:t>Mentoring Availability</w:t>
      </w:r>
    </w:p>
    <w:p w14:paraId="7E16E58B" w14:textId="77777777" w:rsidR="00C77B8D" w:rsidRDefault="00C77B8D" w:rsidP="00C77B8D">
      <w:pPr>
        <w:rPr>
          <w:lang w:val="en-CA"/>
        </w:rPr>
      </w:pPr>
      <w:r w:rsidRPr="008A1919">
        <w:rPr>
          <w:lang w:val="en-CA"/>
        </w:rPr>
        <w:t>Once every two weeks</w:t>
      </w:r>
    </w:p>
    <w:p w14:paraId="2F6A0CEC" w14:textId="57C8B5E0" w:rsidR="00AD3F26" w:rsidRPr="008A1919" w:rsidRDefault="00AD3F26" w:rsidP="00C77B8D">
      <w:pPr>
        <w:rPr>
          <w:lang w:val="en-CA"/>
        </w:rPr>
      </w:pPr>
      <w:r>
        <w:rPr>
          <w:lang w:val="en-CA"/>
        </w:rPr>
        <w:t>Once a month</w:t>
      </w:r>
    </w:p>
    <w:p w14:paraId="236079F5" w14:textId="77777777" w:rsidR="00C77B8D" w:rsidRPr="008A1919" w:rsidRDefault="00C77B8D" w:rsidP="00C77B8D">
      <w:pPr>
        <w:rPr>
          <w:lang w:val="en-CA"/>
        </w:rPr>
      </w:pPr>
    </w:p>
    <w:p w14:paraId="4733761C" w14:textId="77777777" w:rsidR="00C77B8D" w:rsidRPr="008A1919" w:rsidRDefault="00C77B8D" w:rsidP="00C77B8D">
      <w:pPr>
        <w:pStyle w:val="Heading3"/>
        <w:rPr>
          <w:lang w:val="en-CA"/>
        </w:rPr>
      </w:pPr>
      <w:r w:rsidRPr="008A1919">
        <w:rPr>
          <w:lang w:val="en-CA"/>
        </w:rPr>
        <w:t>Length of Sessions</w:t>
      </w:r>
    </w:p>
    <w:p w14:paraId="1C46DC4D" w14:textId="77777777" w:rsidR="00C77B8D" w:rsidRPr="008A1919" w:rsidRDefault="00C77B8D" w:rsidP="00C77B8D">
      <w:pPr>
        <w:rPr>
          <w:lang w:val="en-CA"/>
        </w:rPr>
      </w:pPr>
      <w:r w:rsidRPr="008A1919">
        <w:rPr>
          <w:lang w:val="en-CA"/>
        </w:rPr>
        <w:t>30 minutes</w:t>
      </w:r>
    </w:p>
    <w:p w14:paraId="089BF647" w14:textId="77777777" w:rsidR="00C77B8D" w:rsidRPr="008A1919" w:rsidRDefault="00C77B8D" w:rsidP="00C77B8D">
      <w:pPr>
        <w:rPr>
          <w:lang w:val="en-CA"/>
        </w:rPr>
      </w:pPr>
    </w:p>
    <w:p w14:paraId="6243AFB9" w14:textId="77777777" w:rsidR="00C77B8D" w:rsidRPr="008A1919" w:rsidRDefault="00C77B8D" w:rsidP="00C77B8D">
      <w:pPr>
        <w:pStyle w:val="Heading3"/>
        <w:rPr>
          <w:lang w:val="en-CA"/>
        </w:rPr>
      </w:pPr>
      <w:r w:rsidRPr="008A1919">
        <w:rPr>
          <w:lang w:val="en-CA"/>
        </w:rPr>
        <w:t>Format of Sessions</w:t>
      </w:r>
    </w:p>
    <w:p w14:paraId="59B9334F" w14:textId="77777777" w:rsidR="00C77B8D" w:rsidRPr="008A1919" w:rsidRDefault="00C77B8D" w:rsidP="00C77B8D">
      <w:pPr>
        <w:rPr>
          <w:lang w:val="en-CA"/>
        </w:rPr>
      </w:pPr>
      <w:r w:rsidRPr="008A1919">
        <w:rPr>
          <w:lang w:val="en-CA"/>
        </w:rPr>
        <w:t>Video</w:t>
      </w:r>
    </w:p>
    <w:p w14:paraId="5C91408D" w14:textId="77777777" w:rsidR="00C77B8D" w:rsidRPr="008A1919" w:rsidRDefault="00C77B8D" w:rsidP="00C77B8D">
      <w:pPr>
        <w:rPr>
          <w:lang w:val="en-CA"/>
        </w:rPr>
      </w:pPr>
    </w:p>
    <w:p w14:paraId="4B665AC2" w14:textId="77777777" w:rsidR="00C77B8D" w:rsidRPr="008A1919" w:rsidRDefault="00C77B8D" w:rsidP="00C77B8D">
      <w:pPr>
        <w:pStyle w:val="Heading3"/>
        <w:rPr>
          <w:lang w:val="en-CA"/>
        </w:rPr>
      </w:pPr>
      <w:r w:rsidRPr="008A1919">
        <w:rPr>
          <w:lang w:val="en-CA"/>
        </w:rPr>
        <w:t>Mentoring Topics</w:t>
      </w:r>
    </w:p>
    <w:p w14:paraId="30B48F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9FCB4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9968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E51D3D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1438F03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67654E2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3473B0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F98896" w14:textId="77777777" w:rsidR="00C77B8D" w:rsidRPr="008A1919" w:rsidRDefault="00C77B8D" w:rsidP="00C77B8D">
      <w:pPr>
        <w:keepLines w:val="0"/>
        <w:spacing w:after="160"/>
        <w:rPr>
          <w:iCs/>
          <w:lang w:val="en-CA"/>
        </w:rPr>
      </w:pPr>
      <w:r w:rsidRPr="008A1919">
        <w:rPr>
          <w:iCs/>
          <w:lang w:val="en-CA"/>
        </w:rPr>
        <w:br w:type="page"/>
      </w:r>
    </w:p>
    <w:p w14:paraId="1BF55CE4" w14:textId="68F4D069" w:rsidR="00FB7AEE" w:rsidRPr="008A1919" w:rsidRDefault="00FB7AEE" w:rsidP="00FB7AEE">
      <w:pPr>
        <w:pStyle w:val="Heading2"/>
        <w:rPr>
          <w:lang w:val="en-CA"/>
        </w:rPr>
      </w:pPr>
      <w:bookmarkStart w:id="112" w:name="_Toc167264474"/>
      <w:r w:rsidRPr="008A1919">
        <w:rPr>
          <w:lang w:val="en-CA"/>
        </w:rPr>
        <w:lastRenderedPageBreak/>
        <w:t>Karen Kenniphaas (</w:t>
      </w:r>
      <w:r w:rsidR="005C3A19">
        <w:rPr>
          <w:lang w:val="en-CA"/>
        </w:rPr>
        <w:t>s</w:t>
      </w:r>
      <w:r w:rsidRPr="008A1919">
        <w:rPr>
          <w:lang w:val="en-CA"/>
        </w:rPr>
        <w:t>he/</w:t>
      </w:r>
      <w:r w:rsidR="005C3A19">
        <w:rPr>
          <w:lang w:val="en-CA"/>
        </w:rPr>
        <w:t>h</w:t>
      </w:r>
      <w:r w:rsidRPr="008A1919">
        <w:rPr>
          <w:lang w:val="en-CA"/>
        </w:rPr>
        <w:t>er)</w:t>
      </w:r>
      <w:bookmarkEnd w:id="112"/>
    </w:p>
    <w:bookmarkEnd w:id="110"/>
    <w:p w14:paraId="2EF94F66" w14:textId="77777777" w:rsidR="00FB7AEE" w:rsidRPr="008A1919" w:rsidRDefault="00FB7AEE" w:rsidP="00FB7AEE">
      <w:pPr>
        <w:pStyle w:val="Heading3"/>
        <w:rPr>
          <w:lang w:val="en-CA"/>
        </w:rPr>
      </w:pPr>
      <w:r w:rsidRPr="008A1919">
        <w:rPr>
          <w:lang w:val="en-CA"/>
        </w:rPr>
        <w:t>Biography</w:t>
      </w:r>
    </w:p>
    <w:p w14:paraId="04519AAF" w14:textId="5F9E1159" w:rsidR="00FB7AEE" w:rsidRPr="008A1919" w:rsidRDefault="007F3C94" w:rsidP="00FB7AEE">
      <w:pPr>
        <w:rPr>
          <w:lang w:val="en-CA"/>
        </w:rPr>
      </w:pPr>
      <w:r w:rsidRPr="008A1919">
        <w:rPr>
          <w:lang w:val="en-CA"/>
        </w:rPr>
        <w:t xml:space="preserve">Karen has participated on the Advisory Committee for Persons with Disabilities for 10 years, and as an Accessibility Ambassador for 3 years. She has worked for 27 years in the public service in with many positions such as, Clerk, Records Officer, Administrative Assistant, Executive Assistant, Junior Officer, Senior Officer, Strategic Advisor, Manager, and Accessibility Ambassador.  </w:t>
      </w:r>
      <w:r w:rsidR="00B02DEB" w:rsidRPr="008A1919">
        <w:rPr>
          <w:lang w:val="en-CA"/>
        </w:rPr>
        <w:t>Karen w</w:t>
      </w:r>
      <w:r w:rsidR="00FB7AEE" w:rsidRPr="008A1919">
        <w:rPr>
          <w:lang w:val="en-CA"/>
        </w:rPr>
        <w:t xml:space="preserve">orked in several portfolios such as security, safety, emergency preparedness, operation centers, immigration enforcement, refugees, travellers, corporate branches, occupational health, and safety committees, building emergency organizations, persons with disabilities interdepartmental committees and networks, Persons with Disabilities </w:t>
      </w:r>
      <w:r w:rsidR="00B02DEB" w:rsidRPr="008A1919">
        <w:rPr>
          <w:lang w:val="en-CA"/>
        </w:rPr>
        <w:t>Champions,</w:t>
      </w:r>
      <w:r w:rsidR="00FB7AEE" w:rsidRPr="008A1919">
        <w:rPr>
          <w:lang w:val="en-CA"/>
        </w:rPr>
        <w:t xml:space="preserve"> and Chair committee.</w:t>
      </w:r>
    </w:p>
    <w:p w14:paraId="346E63BE" w14:textId="77777777" w:rsidR="00FB7AEE" w:rsidRPr="008A1919" w:rsidRDefault="00FB7AEE" w:rsidP="00FB7AEE">
      <w:pPr>
        <w:rPr>
          <w:lang w:val="en-CA"/>
        </w:rPr>
      </w:pPr>
    </w:p>
    <w:p w14:paraId="49A7ECE9" w14:textId="77777777" w:rsidR="00FB7AEE" w:rsidRPr="008A1919" w:rsidRDefault="00FB7AEE" w:rsidP="00FB7AEE">
      <w:pPr>
        <w:pStyle w:val="Heading3"/>
        <w:rPr>
          <w:lang w:val="en-CA"/>
        </w:rPr>
      </w:pPr>
      <w:r w:rsidRPr="008A1919">
        <w:rPr>
          <w:lang w:val="en-CA"/>
        </w:rPr>
        <w:t>Email</w:t>
      </w:r>
    </w:p>
    <w:bookmarkStart w:id="113" w:name="_Hlk163044465"/>
    <w:p w14:paraId="76E4CCDA" w14:textId="71262DF7" w:rsidR="00FB7AEE" w:rsidRPr="008A1919" w:rsidRDefault="00BD70CF" w:rsidP="00FB7AEE">
      <w:pPr>
        <w:rPr>
          <w:lang w:val="en-CA"/>
        </w:rPr>
      </w:pPr>
      <w:r w:rsidRPr="008A1919">
        <w:fldChar w:fldCharType="begin"/>
      </w:r>
      <w:r w:rsidRPr="008A1919">
        <w:rPr>
          <w:lang w:val="en-CA"/>
        </w:rPr>
        <w:instrText>HYPERLINK "mailto:Karen.Kenniphaas@cbsa-asfc.gc.ca"</w:instrText>
      </w:r>
      <w:r w:rsidRPr="008A1919">
        <w:fldChar w:fldCharType="separate"/>
      </w:r>
      <w:r w:rsidR="00EE1980" w:rsidRPr="008A1919">
        <w:rPr>
          <w:rStyle w:val="Hyperlink"/>
          <w:lang w:val="en-CA"/>
        </w:rPr>
        <w:t>Karen.Kenniphaas@cbsa-asfc.gc.ca</w:t>
      </w:r>
      <w:r w:rsidRPr="008A1919">
        <w:rPr>
          <w:rStyle w:val="Hyperlink"/>
          <w:lang w:val="en-CA"/>
        </w:rPr>
        <w:fldChar w:fldCharType="end"/>
      </w:r>
    </w:p>
    <w:bookmarkEnd w:id="113"/>
    <w:p w14:paraId="45850FD1" w14:textId="77777777" w:rsidR="00EE1980" w:rsidRPr="008A1919" w:rsidRDefault="00EE1980" w:rsidP="00FB7AEE">
      <w:pPr>
        <w:rPr>
          <w:lang w:val="en-CA"/>
        </w:rPr>
      </w:pPr>
    </w:p>
    <w:p w14:paraId="4293B45E" w14:textId="77777777" w:rsidR="00FB7AEE" w:rsidRPr="008A1919" w:rsidRDefault="00FB7AEE" w:rsidP="00FB7AEE">
      <w:pPr>
        <w:pStyle w:val="Heading3"/>
        <w:rPr>
          <w:lang w:val="en-CA"/>
        </w:rPr>
      </w:pPr>
      <w:r w:rsidRPr="008A1919">
        <w:rPr>
          <w:lang w:val="en-CA"/>
        </w:rPr>
        <w:t>Current Position and Department</w:t>
      </w:r>
    </w:p>
    <w:p w14:paraId="2517CDFD" w14:textId="77777777" w:rsidR="00EE1980" w:rsidRPr="008A1919" w:rsidRDefault="00EE1980" w:rsidP="00FB7AEE">
      <w:pPr>
        <w:rPr>
          <w:lang w:val="en-CA"/>
        </w:rPr>
      </w:pPr>
      <w:r w:rsidRPr="008A1919">
        <w:rPr>
          <w:lang w:val="en-CA"/>
        </w:rPr>
        <w:t>Persons with Disabilities Chair &amp; Accessibility Ambassador</w:t>
      </w:r>
    </w:p>
    <w:p w14:paraId="6078A6FB" w14:textId="3C730F1E" w:rsidR="00FB7AEE" w:rsidRPr="008A1919" w:rsidRDefault="00EE1980" w:rsidP="00FB7AEE">
      <w:pPr>
        <w:rPr>
          <w:lang w:val="en-CA"/>
        </w:rPr>
      </w:pPr>
      <w:r w:rsidRPr="008A1919">
        <w:rPr>
          <w:lang w:val="en-CA"/>
        </w:rPr>
        <w:t>Canada Border Services Agency (CBSA)</w:t>
      </w:r>
    </w:p>
    <w:p w14:paraId="68F29412" w14:textId="77777777" w:rsidR="00EE1980" w:rsidRPr="008A1919" w:rsidRDefault="00EE1980" w:rsidP="00FB7AEE">
      <w:pPr>
        <w:rPr>
          <w:lang w:val="en-CA"/>
        </w:rPr>
      </w:pPr>
    </w:p>
    <w:p w14:paraId="0FAAC374" w14:textId="77777777" w:rsidR="00FB7AEE" w:rsidRPr="008A1919" w:rsidRDefault="00FB7AEE" w:rsidP="00FB7AEE">
      <w:pPr>
        <w:pStyle w:val="Heading3"/>
        <w:rPr>
          <w:lang w:val="en-CA"/>
        </w:rPr>
      </w:pPr>
      <w:r w:rsidRPr="008A1919">
        <w:rPr>
          <w:lang w:val="en-CA"/>
        </w:rPr>
        <w:t>Location of Work</w:t>
      </w:r>
    </w:p>
    <w:p w14:paraId="2518EB92" w14:textId="2CC6F34F" w:rsidR="00FB7AEE" w:rsidRPr="008A1919" w:rsidRDefault="00FB7AEE" w:rsidP="00FB7AEE">
      <w:pPr>
        <w:rPr>
          <w:lang w:val="en-CA"/>
        </w:rPr>
      </w:pPr>
      <w:r w:rsidRPr="008A1919">
        <w:rPr>
          <w:lang w:val="en-CA"/>
        </w:rPr>
        <w:t>Ottawa</w:t>
      </w:r>
      <w:r w:rsidR="00EE1980" w:rsidRPr="008A1919">
        <w:rPr>
          <w:lang w:val="en-CA"/>
        </w:rPr>
        <w:t xml:space="preserve"> (National Capital Region)</w:t>
      </w:r>
    </w:p>
    <w:p w14:paraId="4811FCE1" w14:textId="77777777" w:rsidR="00FB7AEE" w:rsidRPr="008A1919" w:rsidRDefault="00FB7AEE" w:rsidP="00FB7AEE">
      <w:pPr>
        <w:rPr>
          <w:lang w:val="en-CA"/>
        </w:rPr>
      </w:pPr>
    </w:p>
    <w:p w14:paraId="751F3075" w14:textId="77777777" w:rsidR="00FB7AEE" w:rsidRPr="008A1919" w:rsidRDefault="00FB7AEE" w:rsidP="00FB7AEE">
      <w:pPr>
        <w:pStyle w:val="Heading3"/>
        <w:rPr>
          <w:lang w:val="en-CA"/>
        </w:rPr>
      </w:pPr>
      <w:r w:rsidRPr="008A1919">
        <w:rPr>
          <w:lang w:val="en-CA"/>
        </w:rPr>
        <w:t>Language of Written Communication</w:t>
      </w:r>
    </w:p>
    <w:p w14:paraId="4892E7D9" w14:textId="77777777" w:rsidR="00FB7AEE" w:rsidRPr="008A1919" w:rsidRDefault="00FB7AEE" w:rsidP="00FB7AEE">
      <w:pPr>
        <w:rPr>
          <w:lang w:val="en-CA"/>
        </w:rPr>
      </w:pPr>
      <w:r w:rsidRPr="008A1919">
        <w:rPr>
          <w:lang w:val="en-CA"/>
        </w:rPr>
        <w:t>English</w:t>
      </w:r>
    </w:p>
    <w:p w14:paraId="46D546AD" w14:textId="77777777" w:rsidR="00FB7AEE" w:rsidRPr="008A1919" w:rsidRDefault="00FB7AEE" w:rsidP="00FB7AEE">
      <w:pPr>
        <w:rPr>
          <w:lang w:val="en-CA"/>
        </w:rPr>
      </w:pPr>
      <w:r w:rsidRPr="008A1919">
        <w:rPr>
          <w:lang w:val="en-CA"/>
        </w:rPr>
        <w:t>French</w:t>
      </w:r>
    </w:p>
    <w:p w14:paraId="7F052253" w14:textId="77777777" w:rsidR="00FB7AEE" w:rsidRPr="008A1919" w:rsidRDefault="00FB7AEE" w:rsidP="00FB7AEE">
      <w:pPr>
        <w:rPr>
          <w:lang w:val="en-CA"/>
        </w:rPr>
      </w:pPr>
    </w:p>
    <w:p w14:paraId="0302D54C" w14:textId="77777777" w:rsidR="00FB7AEE" w:rsidRPr="008A1919" w:rsidRDefault="00FB7AEE" w:rsidP="00FB7AEE">
      <w:pPr>
        <w:pStyle w:val="Heading3"/>
        <w:rPr>
          <w:lang w:val="en-CA"/>
        </w:rPr>
      </w:pPr>
      <w:r w:rsidRPr="008A1919">
        <w:rPr>
          <w:lang w:val="en-CA"/>
        </w:rPr>
        <w:t>Language of Oral Communication</w:t>
      </w:r>
    </w:p>
    <w:p w14:paraId="1EBD83ED" w14:textId="77777777" w:rsidR="00FB7AEE" w:rsidRPr="008A1919" w:rsidRDefault="00FB7AEE" w:rsidP="00FB7AEE">
      <w:pPr>
        <w:rPr>
          <w:lang w:val="en-CA"/>
        </w:rPr>
      </w:pPr>
      <w:r w:rsidRPr="008A1919">
        <w:rPr>
          <w:lang w:val="en-CA"/>
        </w:rPr>
        <w:t>English</w:t>
      </w:r>
    </w:p>
    <w:p w14:paraId="677AE13B" w14:textId="77777777" w:rsidR="00FB7AEE" w:rsidRPr="008A1919" w:rsidRDefault="00FB7AEE" w:rsidP="00FB7AEE">
      <w:pPr>
        <w:rPr>
          <w:lang w:val="en-CA"/>
        </w:rPr>
      </w:pPr>
      <w:r w:rsidRPr="008A1919">
        <w:rPr>
          <w:lang w:val="en-CA"/>
        </w:rPr>
        <w:t>French</w:t>
      </w:r>
    </w:p>
    <w:p w14:paraId="701F85DF" w14:textId="77777777" w:rsidR="00FB7AEE" w:rsidRPr="008A1919" w:rsidRDefault="00FB7AEE" w:rsidP="00FB7AEE">
      <w:pPr>
        <w:rPr>
          <w:lang w:val="en-CA"/>
        </w:rPr>
      </w:pPr>
    </w:p>
    <w:p w14:paraId="045FBC5E" w14:textId="77777777" w:rsidR="00FB7AEE" w:rsidRPr="008A1919" w:rsidRDefault="00FB7AEE" w:rsidP="00FB7AEE">
      <w:pPr>
        <w:pStyle w:val="Heading3"/>
        <w:rPr>
          <w:lang w:val="en-CA"/>
        </w:rPr>
      </w:pPr>
      <w:r w:rsidRPr="008A1919">
        <w:rPr>
          <w:lang w:val="en-CA"/>
        </w:rPr>
        <w:t>Mentoring Availability</w:t>
      </w:r>
    </w:p>
    <w:p w14:paraId="4F8CA2B5" w14:textId="77777777" w:rsidR="00FB7AEE" w:rsidRPr="008A1919" w:rsidRDefault="00FB7AEE" w:rsidP="00FB7AEE">
      <w:pPr>
        <w:rPr>
          <w:lang w:val="en-CA"/>
        </w:rPr>
      </w:pPr>
      <w:r w:rsidRPr="008A1919">
        <w:rPr>
          <w:lang w:val="en-CA"/>
        </w:rPr>
        <w:t>Once a month</w:t>
      </w:r>
    </w:p>
    <w:p w14:paraId="614AEAF8" w14:textId="77777777" w:rsidR="00FB7AEE" w:rsidRPr="008A1919" w:rsidRDefault="00FB7AEE" w:rsidP="00FB7AEE">
      <w:pPr>
        <w:rPr>
          <w:lang w:val="en-CA"/>
        </w:rPr>
      </w:pPr>
    </w:p>
    <w:p w14:paraId="1225178B" w14:textId="77777777" w:rsidR="00FB7AEE" w:rsidRPr="008A1919" w:rsidRDefault="00FB7AEE" w:rsidP="00FB7AEE">
      <w:pPr>
        <w:pStyle w:val="Heading3"/>
        <w:rPr>
          <w:lang w:val="en-CA"/>
        </w:rPr>
      </w:pPr>
      <w:r w:rsidRPr="008A1919">
        <w:rPr>
          <w:lang w:val="en-CA"/>
        </w:rPr>
        <w:t>Length of Sessions</w:t>
      </w:r>
    </w:p>
    <w:p w14:paraId="3D3BDCD5" w14:textId="77777777" w:rsidR="00FB7AEE" w:rsidRPr="008A1919" w:rsidRDefault="00FB7AEE" w:rsidP="00FB7AEE">
      <w:pPr>
        <w:rPr>
          <w:lang w:val="en-CA"/>
        </w:rPr>
      </w:pPr>
      <w:r w:rsidRPr="008A1919">
        <w:rPr>
          <w:lang w:val="en-CA"/>
        </w:rPr>
        <w:t>45 minutes</w:t>
      </w:r>
    </w:p>
    <w:p w14:paraId="08F70389" w14:textId="77777777" w:rsidR="00FB7AEE" w:rsidRPr="008A1919" w:rsidRDefault="00FB7AEE" w:rsidP="00FB7AEE">
      <w:pPr>
        <w:rPr>
          <w:lang w:val="en-CA"/>
        </w:rPr>
      </w:pPr>
    </w:p>
    <w:p w14:paraId="074F6249" w14:textId="77777777" w:rsidR="00FB7AEE" w:rsidRPr="008A1919" w:rsidRDefault="00FB7AEE" w:rsidP="00FB7AEE">
      <w:pPr>
        <w:pStyle w:val="Heading3"/>
        <w:rPr>
          <w:lang w:val="en-CA"/>
        </w:rPr>
      </w:pPr>
      <w:r w:rsidRPr="008A1919">
        <w:rPr>
          <w:lang w:val="en-CA"/>
        </w:rPr>
        <w:t>Format of Sessions</w:t>
      </w:r>
    </w:p>
    <w:p w14:paraId="0B7A30E3" w14:textId="77777777" w:rsidR="00FB7AEE" w:rsidRPr="008A1919" w:rsidRDefault="00FB7AEE" w:rsidP="00FB7AEE">
      <w:pPr>
        <w:rPr>
          <w:lang w:val="en-CA"/>
        </w:rPr>
      </w:pPr>
      <w:r w:rsidRPr="008A1919">
        <w:rPr>
          <w:lang w:val="en-CA"/>
        </w:rPr>
        <w:t>Video</w:t>
      </w:r>
    </w:p>
    <w:p w14:paraId="69B227F0" w14:textId="77777777" w:rsidR="00FB7AEE" w:rsidRPr="008A1919" w:rsidRDefault="00FB7AEE" w:rsidP="00FB7AEE">
      <w:pPr>
        <w:rPr>
          <w:lang w:val="en-CA"/>
        </w:rPr>
      </w:pPr>
      <w:r w:rsidRPr="008A1919">
        <w:rPr>
          <w:lang w:val="en-CA"/>
        </w:rPr>
        <w:t>Telephone</w:t>
      </w:r>
    </w:p>
    <w:p w14:paraId="4D7F4B62" w14:textId="77777777" w:rsidR="00FB7AEE" w:rsidRPr="008A1919" w:rsidRDefault="00FB7AEE" w:rsidP="00FB7AEE">
      <w:pPr>
        <w:rPr>
          <w:lang w:val="en-CA"/>
        </w:rPr>
      </w:pPr>
    </w:p>
    <w:p w14:paraId="277BC153" w14:textId="77777777" w:rsidR="00FB7AEE" w:rsidRPr="008A1919" w:rsidRDefault="00FB7AEE" w:rsidP="00FB7AEE">
      <w:pPr>
        <w:pStyle w:val="Heading3"/>
        <w:rPr>
          <w:lang w:val="en-CA"/>
        </w:rPr>
      </w:pPr>
      <w:r w:rsidRPr="008A1919">
        <w:rPr>
          <w:lang w:val="en-CA"/>
        </w:rPr>
        <w:t>Mentoring Topics</w:t>
      </w:r>
    </w:p>
    <w:p w14:paraId="51B45502"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Professional Skills</w:t>
      </w:r>
    </w:p>
    <w:p w14:paraId="0E2E0EFD"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01AA8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How Government Works</w:t>
      </w:r>
    </w:p>
    <w:p w14:paraId="12F87DE6"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Projects and work planning</w:t>
      </w:r>
    </w:p>
    <w:p w14:paraId="6202AD81"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People management</w:t>
      </w:r>
    </w:p>
    <w:p w14:paraId="1BC71C9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Human resources</w:t>
      </w:r>
    </w:p>
    <w:p w14:paraId="40A151FB" w14:textId="3CF26ECC" w:rsidR="003342F1" w:rsidRPr="008A1919" w:rsidRDefault="00FB7AEE" w:rsidP="00FB7AEE">
      <w:pPr>
        <w:rPr>
          <w:rStyle w:val="IntenseEmphasis"/>
          <w:color w:val="54575A" w:themeColor="text1"/>
          <w:lang w:val="en-CA"/>
        </w:rPr>
      </w:pPr>
      <w:r w:rsidRPr="008A1919">
        <w:rPr>
          <w:rStyle w:val="IntenseEmphasis"/>
          <w:color w:val="54575A" w:themeColor="text1"/>
          <w:lang w:val="en-CA"/>
        </w:rPr>
        <w:t>Career</w:t>
      </w:r>
    </w:p>
    <w:p w14:paraId="3B9153B6" w14:textId="77777777" w:rsidR="003342F1" w:rsidRPr="008A1919" w:rsidRDefault="003342F1">
      <w:pPr>
        <w:keepLines w:val="0"/>
        <w:spacing w:after="160"/>
        <w:rPr>
          <w:rStyle w:val="IntenseEmphasis"/>
          <w:color w:val="54575A" w:themeColor="text1"/>
          <w:lang w:val="en-CA"/>
        </w:rPr>
      </w:pPr>
      <w:r w:rsidRPr="008A1919">
        <w:rPr>
          <w:rStyle w:val="IntenseEmphasis"/>
          <w:color w:val="54575A" w:themeColor="text1"/>
          <w:lang w:val="en-CA"/>
        </w:rPr>
        <w:br w:type="page"/>
      </w:r>
    </w:p>
    <w:p w14:paraId="0DCA441D" w14:textId="77777777" w:rsidR="003342F1" w:rsidRPr="008A1919" w:rsidRDefault="003342F1" w:rsidP="003342F1">
      <w:pPr>
        <w:pStyle w:val="Heading2"/>
        <w:rPr>
          <w:lang w:val="en-CA"/>
        </w:rPr>
      </w:pPr>
      <w:bookmarkStart w:id="114" w:name="_Hlk163730254"/>
      <w:bookmarkStart w:id="115" w:name="_Toc167264475"/>
      <w:r w:rsidRPr="008A1919">
        <w:rPr>
          <w:lang w:val="en-CA"/>
        </w:rPr>
        <w:lastRenderedPageBreak/>
        <w:t>Kate O'Connor (she/her)</w:t>
      </w:r>
      <w:bookmarkEnd w:id="115"/>
    </w:p>
    <w:bookmarkEnd w:id="114"/>
    <w:p w14:paraId="23A3BEE4" w14:textId="77777777" w:rsidR="003342F1" w:rsidRPr="008A1919" w:rsidRDefault="003342F1" w:rsidP="003342F1">
      <w:pPr>
        <w:pStyle w:val="Heading3"/>
        <w:rPr>
          <w:lang w:val="en-CA"/>
        </w:rPr>
      </w:pPr>
      <w:r w:rsidRPr="008A1919">
        <w:rPr>
          <w:lang w:val="en-CA"/>
        </w:rPr>
        <w:t>Biography</w:t>
      </w:r>
    </w:p>
    <w:p w14:paraId="5BDEFDB4" w14:textId="77777777" w:rsidR="003342F1" w:rsidRPr="008A1919" w:rsidRDefault="003342F1" w:rsidP="003342F1">
      <w:pPr>
        <w:rPr>
          <w:lang w:val="en-CA"/>
        </w:rPr>
      </w:pPr>
      <w:bookmarkStart w:id="116" w:name="_Hlk163730273"/>
      <w:r w:rsidRPr="008A1919">
        <w:rPr>
          <w:lang w:val="en-CA"/>
        </w:rPr>
        <w:t>Kate O’Connor joined the Public Health Agency of Canada’s Partnerships and Engagement Division in 2023 as the Manager of Strategic Partnerships. In this role, Kate draws on over 20 years of experience in research and evidence informed policy development. Her expertise lies in developing innovative strategies to collaborate with diverse stakeholders including Indigenous communities and organizations, healthcare providers, academics, private industry, government agencies, and non-profit organizations. With a passion for driving positive change in public policy, Kate leverages her strong analytical skills and strategic mindset to identify opportunities for partnership and collaboration. This is demonstrated through a series of awards, published articles and opportunities to speak at national and international policy conferences and symposia.</w:t>
      </w:r>
    </w:p>
    <w:bookmarkEnd w:id="116"/>
    <w:p w14:paraId="14B7CA2B" w14:textId="77777777" w:rsidR="003342F1" w:rsidRPr="008A1919" w:rsidRDefault="003342F1" w:rsidP="003342F1">
      <w:pPr>
        <w:rPr>
          <w:lang w:val="en-CA"/>
        </w:rPr>
      </w:pPr>
    </w:p>
    <w:p w14:paraId="69D39D0C" w14:textId="77777777" w:rsidR="003342F1" w:rsidRPr="008A1919" w:rsidRDefault="003342F1" w:rsidP="003342F1">
      <w:pPr>
        <w:pStyle w:val="Heading3"/>
        <w:rPr>
          <w:lang w:val="en-CA"/>
        </w:rPr>
      </w:pPr>
      <w:r w:rsidRPr="008A1919">
        <w:rPr>
          <w:lang w:val="en-CA"/>
        </w:rPr>
        <w:t>Email</w:t>
      </w:r>
    </w:p>
    <w:p w14:paraId="763CD5DC" w14:textId="77777777" w:rsidR="003342F1" w:rsidRPr="008A1919" w:rsidRDefault="003342F1" w:rsidP="003342F1">
      <w:pPr>
        <w:rPr>
          <w:lang w:val="en-CA"/>
        </w:rPr>
      </w:pPr>
      <w:bookmarkStart w:id="117" w:name="_Hlk163730281"/>
      <w:r w:rsidRPr="008A1919">
        <w:rPr>
          <w:rStyle w:val="Hyperlink"/>
          <w:lang w:val="en-CA"/>
        </w:rPr>
        <w:t>kate.o'connor@phac-aspc.gc.ca</w:t>
      </w:r>
    </w:p>
    <w:bookmarkEnd w:id="117"/>
    <w:p w14:paraId="16E54678" w14:textId="77777777" w:rsidR="003342F1" w:rsidRPr="008A1919" w:rsidRDefault="003342F1" w:rsidP="003342F1">
      <w:pPr>
        <w:rPr>
          <w:lang w:val="en-CA"/>
        </w:rPr>
      </w:pPr>
    </w:p>
    <w:p w14:paraId="74CD32A5" w14:textId="77777777" w:rsidR="003342F1" w:rsidRPr="008A1919" w:rsidRDefault="003342F1" w:rsidP="003342F1">
      <w:pPr>
        <w:pStyle w:val="Heading3"/>
        <w:rPr>
          <w:lang w:val="en-CA"/>
        </w:rPr>
      </w:pPr>
      <w:r w:rsidRPr="008A1919">
        <w:rPr>
          <w:lang w:val="en-CA"/>
        </w:rPr>
        <w:t>Current Position and Department</w:t>
      </w:r>
    </w:p>
    <w:p w14:paraId="7F1CE7F6" w14:textId="77777777" w:rsidR="003342F1" w:rsidRPr="008A1919" w:rsidRDefault="003342F1" w:rsidP="003342F1">
      <w:pPr>
        <w:rPr>
          <w:lang w:val="en-CA"/>
        </w:rPr>
      </w:pPr>
      <w:r w:rsidRPr="008A1919">
        <w:rPr>
          <w:lang w:val="en-CA"/>
        </w:rPr>
        <w:t>Manager, Strategic Partnerships Team</w:t>
      </w:r>
    </w:p>
    <w:p w14:paraId="12FBCAAC" w14:textId="77777777" w:rsidR="003342F1" w:rsidRPr="008A1919" w:rsidRDefault="003342F1" w:rsidP="003342F1">
      <w:pPr>
        <w:rPr>
          <w:lang w:val="en-CA"/>
        </w:rPr>
      </w:pPr>
      <w:r w:rsidRPr="008A1919">
        <w:rPr>
          <w:lang w:val="en-CA"/>
        </w:rPr>
        <w:t>Public Health Agency of Canada (PHAC)</w:t>
      </w:r>
    </w:p>
    <w:p w14:paraId="609AD72A" w14:textId="77777777" w:rsidR="003342F1" w:rsidRPr="008A1919" w:rsidRDefault="003342F1" w:rsidP="003342F1">
      <w:pPr>
        <w:rPr>
          <w:lang w:val="en-CA"/>
        </w:rPr>
      </w:pPr>
    </w:p>
    <w:p w14:paraId="2F3D4651" w14:textId="77777777" w:rsidR="003342F1" w:rsidRPr="008A1919" w:rsidRDefault="003342F1" w:rsidP="003342F1">
      <w:pPr>
        <w:pStyle w:val="Heading3"/>
        <w:rPr>
          <w:lang w:val="en-CA"/>
        </w:rPr>
      </w:pPr>
      <w:r w:rsidRPr="008A1919">
        <w:rPr>
          <w:lang w:val="en-CA"/>
        </w:rPr>
        <w:t>Location of Work</w:t>
      </w:r>
    </w:p>
    <w:p w14:paraId="5CBF6605" w14:textId="77777777" w:rsidR="003342F1" w:rsidRPr="008A1919" w:rsidRDefault="003342F1" w:rsidP="003342F1">
      <w:pPr>
        <w:rPr>
          <w:lang w:val="en-CA"/>
        </w:rPr>
      </w:pPr>
      <w:bookmarkStart w:id="118" w:name="_Hlk163730291"/>
      <w:r w:rsidRPr="008A1919">
        <w:rPr>
          <w:lang w:val="en-CA"/>
        </w:rPr>
        <w:t>Ottawa, Ontario</w:t>
      </w:r>
    </w:p>
    <w:bookmarkEnd w:id="118"/>
    <w:p w14:paraId="35B9AA6E" w14:textId="77777777" w:rsidR="003342F1" w:rsidRPr="008A1919" w:rsidRDefault="003342F1" w:rsidP="003342F1">
      <w:pPr>
        <w:rPr>
          <w:lang w:val="en-CA"/>
        </w:rPr>
      </w:pPr>
    </w:p>
    <w:p w14:paraId="2ECC04EB" w14:textId="77777777" w:rsidR="003342F1" w:rsidRPr="008A1919" w:rsidRDefault="003342F1" w:rsidP="003342F1">
      <w:pPr>
        <w:pStyle w:val="Heading3"/>
        <w:rPr>
          <w:lang w:val="en-CA"/>
        </w:rPr>
      </w:pPr>
      <w:r w:rsidRPr="008A1919">
        <w:rPr>
          <w:lang w:val="en-CA"/>
        </w:rPr>
        <w:t>Language of Written Communication</w:t>
      </w:r>
    </w:p>
    <w:p w14:paraId="63E585BC" w14:textId="77777777" w:rsidR="003342F1" w:rsidRPr="008A1919" w:rsidRDefault="003342F1" w:rsidP="003342F1">
      <w:pPr>
        <w:rPr>
          <w:lang w:val="en-CA"/>
        </w:rPr>
      </w:pPr>
      <w:r w:rsidRPr="008A1919">
        <w:rPr>
          <w:lang w:val="en-CA"/>
        </w:rPr>
        <w:t>English</w:t>
      </w:r>
    </w:p>
    <w:p w14:paraId="77485961" w14:textId="77777777" w:rsidR="003342F1" w:rsidRPr="008A1919" w:rsidRDefault="003342F1" w:rsidP="003342F1">
      <w:pPr>
        <w:rPr>
          <w:lang w:val="en-CA"/>
        </w:rPr>
      </w:pPr>
      <w:r w:rsidRPr="008A1919">
        <w:rPr>
          <w:lang w:val="en-CA"/>
        </w:rPr>
        <w:t>French</w:t>
      </w:r>
    </w:p>
    <w:p w14:paraId="2D99E782" w14:textId="77777777" w:rsidR="003342F1" w:rsidRPr="008A1919" w:rsidRDefault="003342F1" w:rsidP="003342F1">
      <w:pPr>
        <w:rPr>
          <w:lang w:val="en-CA"/>
        </w:rPr>
      </w:pPr>
    </w:p>
    <w:p w14:paraId="04533714" w14:textId="77777777" w:rsidR="003342F1" w:rsidRPr="008A1919" w:rsidRDefault="003342F1" w:rsidP="003342F1">
      <w:pPr>
        <w:pStyle w:val="Heading3"/>
        <w:rPr>
          <w:lang w:val="en-CA"/>
        </w:rPr>
      </w:pPr>
      <w:r w:rsidRPr="008A1919">
        <w:rPr>
          <w:lang w:val="en-CA"/>
        </w:rPr>
        <w:t>Language of Oral Communication</w:t>
      </w:r>
    </w:p>
    <w:p w14:paraId="0774AD5F" w14:textId="77777777" w:rsidR="003342F1" w:rsidRPr="008A1919" w:rsidRDefault="003342F1" w:rsidP="003342F1">
      <w:pPr>
        <w:rPr>
          <w:lang w:val="en-CA"/>
        </w:rPr>
      </w:pPr>
      <w:r w:rsidRPr="008A1919">
        <w:rPr>
          <w:lang w:val="en-CA"/>
        </w:rPr>
        <w:t>English</w:t>
      </w:r>
    </w:p>
    <w:p w14:paraId="222BC458" w14:textId="77777777" w:rsidR="003342F1" w:rsidRPr="008A1919" w:rsidRDefault="003342F1" w:rsidP="003342F1">
      <w:pPr>
        <w:rPr>
          <w:lang w:val="en-CA"/>
        </w:rPr>
      </w:pPr>
      <w:r w:rsidRPr="008A1919">
        <w:rPr>
          <w:lang w:val="en-CA"/>
        </w:rPr>
        <w:t>French</w:t>
      </w:r>
    </w:p>
    <w:p w14:paraId="04182B9B" w14:textId="77777777" w:rsidR="003342F1" w:rsidRPr="008A1919" w:rsidRDefault="003342F1" w:rsidP="003342F1">
      <w:pPr>
        <w:rPr>
          <w:lang w:val="en-CA"/>
        </w:rPr>
      </w:pPr>
    </w:p>
    <w:p w14:paraId="2E4D7F4C" w14:textId="77777777" w:rsidR="003342F1" w:rsidRPr="008A1919" w:rsidRDefault="003342F1" w:rsidP="003342F1">
      <w:pPr>
        <w:pStyle w:val="Heading3"/>
        <w:rPr>
          <w:lang w:val="en-CA"/>
        </w:rPr>
      </w:pPr>
      <w:r w:rsidRPr="008A1919">
        <w:rPr>
          <w:lang w:val="en-CA"/>
        </w:rPr>
        <w:t>Mentoring Availability</w:t>
      </w:r>
    </w:p>
    <w:p w14:paraId="6E1963F8" w14:textId="77777777" w:rsidR="003342F1" w:rsidRPr="008A1919" w:rsidRDefault="003342F1" w:rsidP="003342F1">
      <w:pPr>
        <w:rPr>
          <w:lang w:val="en-CA"/>
        </w:rPr>
      </w:pPr>
      <w:r w:rsidRPr="008A1919">
        <w:rPr>
          <w:lang w:val="en-CA"/>
        </w:rPr>
        <w:t>Once a week</w:t>
      </w:r>
    </w:p>
    <w:p w14:paraId="5F1D075F" w14:textId="77777777" w:rsidR="003342F1" w:rsidRPr="008A1919" w:rsidRDefault="003342F1" w:rsidP="003342F1">
      <w:pPr>
        <w:rPr>
          <w:lang w:val="en-CA"/>
        </w:rPr>
      </w:pPr>
      <w:r w:rsidRPr="008A1919">
        <w:rPr>
          <w:lang w:val="en-CA"/>
        </w:rPr>
        <w:t>Once every two weeks</w:t>
      </w:r>
    </w:p>
    <w:p w14:paraId="77B09F1A" w14:textId="77777777" w:rsidR="003342F1" w:rsidRPr="008A1919" w:rsidRDefault="003342F1" w:rsidP="003342F1">
      <w:pPr>
        <w:rPr>
          <w:lang w:val="en-CA"/>
        </w:rPr>
      </w:pPr>
      <w:r w:rsidRPr="008A1919">
        <w:rPr>
          <w:lang w:val="en-CA"/>
        </w:rPr>
        <w:t>Once a month</w:t>
      </w:r>
    </w:p>
    <w:p w14:paraId="4DD48F3F" w14:textId="77777777" w:rsidR="003342F1" w:rsidRPr="008A1919" w:rsidRDefault="003342F1" w:rsidP="003342F1">
      <w:pPr>
        <w:rPr>
          <w:lang w:val="en-CA"/>
        </w:rPr>
      </w:pPr>
    </w:p>
    <w:p w14:paraId="6E8845D1" w14:textId="77777777" w:rsidR="003342F1" w:rsidRPr="008A1919" w:rsidRDefault="003342F1" w:rsidP="003342F1">
      <w:pPr>
        <w:pStyle w:val="Heading3"/>
        <w:rPr>
          <w:lang w:val="en-CA"/>
        </w:rPr>
      </w:pPr>
      <w:r w:rsidRPr="008A1919">
        <w:rPr>
          <w:lang w:val="en-CA"/>
        </w:rPr>
        <w:t>Length of Sessions</w:t>
      </w:r>
    </w:p>
    <w:p w14:paraId="7CEB4C46" w14:textId="77777777" w:rsidR="003342F1" w:rsidRPr="008A1919" w:rsidRDefault="003342F1" w:rsidP="003342F1">
      <w:pPr>
        <w:rPr>
          <w:lang w:val="en-CA"/>
        </w:rPr>
      </w:pPr>
      <w:r w:rsidRPr="008A1919">
        <w:rPr>
          <w:lang w:val="en-CA"/>
        </w:rPr>
        <w:t>30 minutes</w:t>
      </w:r>
    </w:p>
    <w:p w14:paraId="69DA0241" w14:textId="77777777" w:rsidR="003342F1" w:rsidRPr="008A1919" w:rsidRDefault="003342F1" w:rsidP="003342F1">
      <w:pPr>
        <w:rPr>
          <w:lang w:val="en-CA"/>
        </w:rPr>
      </w:pPr>
      <w:r w:rsidRPr="008A1919">
        <w:rPr>
          <w:lang w:val="en-CA"/>
        </w:rPr>
        <w:t>45 minutes</w:t>
      </w:r>
    </w:p>
    <w:p w14:paraId="6B9555F2" w14:textId="77777777" w:rsidR="003342F1" w:rsidRPr="008A1919" w:rsidRDefault="003342F1" w:rsidP="003342F1">
      <w:pPr>
        <w:rPr>
          <w:lang w:val="en-CA"/>
        </w:rPr>
      </w:pPr>
    </w:p>
    <w:p w14:paraId="5B0F190D" w14:textId="77777777" w:rsidR="003342F1" w:rsidRPr="008A1919" w:rsidRDefault="003342F1" w:rsidP="003342F1">
      <w:pPr>
        <w:pStyle w:val="Heading3"/>
        <w:rPr>
          <w:lang w:val="en-CA"/>
        </w:rPr>
      </w:pPr>
      <w:r w:rsidRPr="008A1919">
        <w:rPr>
          <w:lang w:val="en-CA"/>
        </w:rPr>
        <w:t>Format of Sessions</w:t>
      </w:r>
    </w:p>
    <w:p w14:paraId="6D40F68A" w14:textId="77777777" w:rsidR="003342F1" w:rsidRPr="008A1919" w:rsidRDefault="003342F1" w:rsidP="003342F1">
      <w:pPr>
        <w:rPr>
          <w:lang w:val="en-CA"/>
        </w:rPr>
      </w:pPr>
      <w:r w:rsidRPr="008A1919">
        <w:rPr>
          <w:lang w:val="en-CA"/>
        </w:rPr>
        <w:t>Video</w:t>
      </w:r>
    </w:p>
    <w:p w14:paraId="703EFEC5" w14:textId="77777777" w:rsidR="003342F1" w:rsidRPr="008A1919" w:rsidRDefault="003342F1" w:rsidP="003342F1">
      <w:pPr>
        <w:rPr>
          <w:lang w:val="en-CA"/>
        </w:rPr>
      </w:pPr>
      <w:r w:rsidRPr="008A1919">
        <w:rPr>
          <w:lang w:val="en-CA"/>
        </w:rPr>
        <w:t>Telephone</w:t>
      </w:r>
    </w:p>
    <w:p w14:paraId="3BC0C879" w14:textId="77777777" w:rsidR="003342F1" w:rsidRPr="008A1919" w:rsidRDefault="003342F1" w:rsidP="003342F1">
      <w:pPr>
        <w:rPr>
          <w:lang w:val="en-CA"/>
        </w:rPr>
      </w:pPr>
      <w:r w:rsidRPr="008A1919">
        <w:rPr>
          <w:lang w:val="en-CA"/>
        </w:rPr>
        <w:t>Chat</w:t>
      </w:r>
    </w:p>
    <w:p w14:paraId="6DD79C00" w14:textId="77777777" w:rsidR="003342F1" w:rsidRPr="008A1919" w:rsidRDefault="003342F1" w:rsidP="003342F1">
      <w:pPr>
        <w:rPr>
          <w:lang w:val="en-CA"/>
        </w:rPr>
      </w:pPr>
      <w:r w:rsidRPr="008A1919">
        <w:rPr>
          <w:lang w:val="en-CA"/>
        </w:rPr>
        <w:t>In Person</w:t>
      </w:r>
    </w:p>
    <w:p w14:paraId="0388A83C" w14:textId="77777777" w:rsidR="003342F1" w:rsidRPr="008A1919" w:rsidRDefault="003342F1" w:rsidP="003342F1">
      <w:pPr>
        <w:rPr>
          <w:lang w:val="en-CA"/>
        </w:rPr>
      </w:pPr>
    </w:p>
    <w:p w14:paraId="2CAABF91" w14:textId="77777777" w:rsidR="003342F1" w:rsidRPr="008A1919" w:rsidRDefault="003342F1" w:rsidP="003342F1">
      <w:pPr>
        <w:pStyle w:val="Heading3"/>
        <w:rPr>
          <w:lang w:val="en-CA"/>
        </w:rPr>
      </w:pPr>
      <w:r w:rsidRPr="008A1919">
        <w:rPr>
          <w:lang w:val="en-CA"/>
        </w:rPr>
        <w:t>Mentoring Topics</w:t>
      </w:r>
    </w:p>
    <w:p w14:paraId="2D83F93D"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3AFD71A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7FDDB00"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How Government Works</w:t>
      </w:r>
    </w:p>
    <w:p w14:paraId="50C765D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0C9AD6F4"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People management</w:t>
      </w:r>
    </w:p>
    <w:p w14:paraId="2B350D0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Human resources</w:t>
      </w:r>
    </w:p>
    <w:p w14:paraId="2D42B7B1" w14:textId="77777777" w:rsidR="003342F1" w:rsidRPr="008A1919" w:rsidRDefault="003342F1" w:rsidP="003342F1">
      <w:pPr>
        <w:rPr>
          <w:iCs/>
          <w:lang w:val="en-CA"/>
        </w:rPr>
      </w:pPr>
      <w:r w:rsidRPr="008A1919">
        <w:rPr>
          <w:rStyle w:val="IntenseEmphasis"/>
          <w:color w:val="54575A" w:themeColor="text1"/>
          <w:lang w:val="en-CA"/>
        </w:rPr>
        <w:t>Career</w:t>
      </w:r>
    </w:p>
    <w:p w14:paraId="738DC076" w14:textId="77777777" w:rsidR="003342F1" w:rsidRPr="008A1919" w:rsidRDefault="003342F1" w:rsidP="003342F1">
      <w:pPr>
        <w:keepLines w:val="0"/>
        <w:spacing w:after="160"/>
        <w:rPr>
          <w:iCs/>
          <w:lang w:val="en-CA"/>
        </w:rPr>
      </w:pPr>
      <w:r w:rsidRPr="008A1919">
        <w:rPr>
          <w:iCs/>
          <w:lang w:val="en-CA"/>
        </w:rPr>
        <w:br w:type="page"/>
      </w:r>
    </w:p>
    <w:p w14:paraId="27464F48" w14:textId="6FDF29D6" w:rsidR="00E3128B" w:rsidRPr="008A1919" w:rsidRDefault="00E3128B" w:rsidP="00E3128B">
      <w:pPr>
        <w:pStyle w:val="Heading2"/>
        <w:rPr>
          <w:lang w:val="en-CA"/>
        </w:rPr>
      </w:pPr>
      <w:bookmarkStart w:id="119" w:name="_Hlk163730334"/>
      <w:bookmarkStart w:id="120" w:name="_Toc167264476"/>
      <w:r>
        <w:rPr>
          <w:lang w:val="en-CA"/>
        </w:rPr>
        <w:lastRenderedPageBreak/>
        <w:t>Kate Arbing</w:t>
      </w:r>
      <w:r w:rsidRPr="008A1919">
        <w:rPr>
          <w:lang w:val="en-CA"/>
        </w:rPr>
        <w:t xml:space="preserve"> (</w:t>
      </w:r>
      <w:r w:rsidR="00823431">
        <w:rPr>
          <w:lang w:val="en-CA"/>
        </w:rPr>
        <w:t>s</w:t>
      </w:r>
      <w:r>
        <w:rPr>
          <w:lang w:val="en-CA"/>
        </w:rPr>
        <w:t>he/her</w:t>
      </w:r>
      <w:r w:rsidRPr="008A1919">
        <w:rPr>
          <w:lang w:val="en-CA"/>
        </w:rPr>
        <w:t>)</w:t>
      </w:r>
      <w:bookmarkEnd w:id="120"/>
    </w:p>
    <w:p w14:paraId="4F5C4CCE" w14:textId="77777777" w:rsidR="00E3128B" w:rsidRPr="008A1919" w:rsidRDefault="00E3128B" w:rsidP="00E3128B">
      <w:pPr>
        <w:pStyle w:val="Heading3"/>
        <w:rPr>
          <w:lang w:val="en-CA"/>
        </w:rPr>
      </w:pPr>
      <w:r w:rsidRPr="008A1919">
        <w:rPr>
          <w:lang w:val="en-CA"/>
        </w:rPr>
        <w:t>Biography</w:t>
      </w:r>
    </w:p>
    <w:p w14:paraId="46790575" w14:textId="77777777" w:rsidR="00537852" w:rsidRPr="00537852" w:rsidRDefault="00537852" w:rsidP="00537852">
      <w:pPr>
        <w:rPr>
          <w:lang w:val="en-CA"/>
        </w:rPr>
      </w:pPr>
      <w:r w:rsidRPr="00537852">
        <w:rPr>
          <w:lang w:val="en-CA"/>
        </w:rPr>
        <w:t xml:space="preserve">Kate is a public servant from the east coast of Canada with 11 years of experience with the Parks Canada Agency. She began her work with Parks Canada as a student and years later it developed into her full-time career. </w:t>
      </w:r>
    </w:p>
    <w:p w14:paraId="2BD3343E" w14:textId="57231457" w:rsidR="00537852" w:rsidRPr="00537852" w:rsidRDefault="00537852" w:rsidP="00537852">
      <w:pPr>
        <w:rPr>
          <w:lang w:val="en-CA"/>
        </w:rPr>
      </w:pPr>
      <w:r w:rsidRPr="00537852">
        <w:rPr>
          <w:lang w:val="en-CA"/>
        </w:rPr>
        <w:t xml:space="preserve">Over the years she’s worked in a variety of positions, from base level Communicators to Animators and Heritage Presenters, Administrative Assistants, to Team Leads and Coordinators. These experiences have provided her with interpretation, leadership, and supervisory skills, knowledge about career planning and networking, mental health, and wellness, and living/working with invisible disabilities. </w:t>
      </w:r>
    </w:p>
    <w:p w14:paraId="1F67DCF6" w14:textId="60880716" w:rsidR="00E3128B" w:rsidRDefault="00537852" w:rsidP="00537852">
      <w:pPr>
        <w:rPr>
          <w:lang w:val="en-CA"/>
        </w:rPr>
      </w:pPr>
      <w:r w:rsidRPr="00537852">
        <w:rPr>
          <w:lang w:val="en-CA"/>
        </w:rPr>
        <w:t>Kate is passionate about mentoring and sharing stories help folks feel welcomed, heard, and supported in their day-to-day life and career journeys. Mentoring provides a wonderful opportunity to exchange wisdom, broaden perspectives, and create a sense of community!</w:t>
      </w:r>
    </w:p>
    <w:p w14:paraId="4A85BEC0" w14:textId="77777777" w:rsidR="00537852" w:rsidRPr="008A1919" w:rsidRDefault="00537852" w:rsidP="00537852">
      <w:pPr>
        <w:rPr>
          <w:lang w:val="en-CA"/>
        </w:rPr>
      </w:pPr>
    </w:p>
    <w:p w14:paraId="6E948B00" w14:textId="77777777" w:rsidR="00E3128B" w:rsidRPr="008A1919" w:rsidRDefault="00E3128B" w:rsidP="00E3128B">
      <w:pPr>
        <w:pStyle w:val="Heading3"/>
        <w:rPr>
          <w:lang w:val="en-CA"/>
        </w:rPr>
      </w:pPr>
      <w:r w:rsidRPr="008A1919">
        <w:rPr>
          <w:lang w:val="en-CA"/>
        </w:rPr>
        <w:t>Email</w:t>
      </w:r>
    </w:p>
    <w:p w14:paraId="0FBA37E2" w14:textId="4582D3F2" w:rsidR="00E3128B" w:rsidRPr="003547D2" w:rsidRDefault="00000000" w:rsidP="00E3128B">
      <w:pPr>
        <w:rPr>
          <w:lang w:val="en-CA"/>
        </w:rPr>
      </w:pPr>
      <w:hyperlink r:id="rId41" w:history="1">
        <w:r w:rsidR="00127FE8" w:rsidRPr="003547D2">
          <w:rPr>
            <w:rStyle w:val="Hyperlink"/>
            <w:lang w:val="en-CA"/>
          </w:rPr>
          <w:t>kate.arbing@pc.gc.ca</w:t>
        </w:r>
      </w:hyperlink>
    </w:p>
    <w:p w14:paraId="46831EC3" w14:textId="77777777" w:rsidR="00127FE8" w:rsidRPr="008A1919" w:rsidRDefault="00127FE8" w:rsidP="00E3128B">
      <w:pPr>
        <w:rPr>
          <w:lang w:val="en-CA"/>
        </w:rPr>
      </w:pPr>
    </w:p>
    <w:p w14:paraId="75FE8202" w14:textId="77777777" w:rsidR="00E3128B" w:rsidRPr="008A1919" w:rsidRDefault="00E3128B" w:rsidP="00E3128B">
      <w:pPr>
        <w:pStyle w:val="Heading3"/>
        <w:rPr>
          <w:lang w:val="en-CA"/>
        </w:rPr>
      </w:pPr>
      <w:r w:rsidRPr="008A1919">
        <w:rPr>
          <w:lang w:val="en-CA"/>
        </w:rPr>
        <w:t>Current Position and Department</w:t>
      </w:r>
    </w:p>
    <w:p w14:paraId="426B8A59" w14:textId="6D4C7963" w:rsidR="00127FE8" w:rsidRDefault="00A11E19" w:rsidP="00E3128B">
      <w:pPr>
        <w:rPr>
          <w:lang w:val="en-CA"/>
        </w:rPr>
      </w:pPr>
      <w:r w:rsidRPr="00A11E19">
        <w:rPr>
          <w:lang w:val="en-CA"/>
        </w:rPr>
        <w:t>Heritage Presenter</w:t>
      </w:r>
    </w:p>
    <w:p w14:paraId="721DDE91" w14:textId="5E8F8198" w:rsidR="00E3128B" w:rsidRDefault="00127FE8" w:rsidP="00E3128B">
      <w:pPr>
        <w:rPr>
          <w:lang w:val="en-CA"/>
        </w:rPr>
      </w:pPr>
      <w:r w:rsidRPr="00127FE8">
        <w:rPr>
          <w:lang w:val="en-CA"/>
        </w:rPr>
        <w:t>Parks Canada (PC)</w:t>
      </w:r>
    </w:p>
    <w:p w14:paraId="6A37178E" w14:textId="77777777" w:rsidR="00127FE8" w:rsidRPr="008A1919" w:rsidRDefault="00127FE8" w:rsidP="00E3128B">
      <w:pPr>
        <w:rPr>
          <w:lang w:val="en-CA"/>
        </w:rPr>
      </w:pPr>
    </w:p>
    <w:p w14:paraId="7EF04DC5" w14:textId="77777777" w:rsidR="00E3128B" w:rsidRPr="008A1919" w:rsidRDefault="00E3128B" w:rsidP="00E3128B">
      <w:pPr>
        <w:pStyle w:val="Heading3"/>
        <w:rPr>
          <w:lang w:val="en-CA"/>
        </w:rPr>
      </w:pPr>
      <w:r w:rsidRPr="008A1919">
        <w:rPr>
          <w:lang w:val="en-CA"/>
        </w:rPr>
        <w:t>Location of Work</w:t>
      </w:r>
    </w:p>
    <w:p w14:paraId="63E46A63" w14:textId="1BE4D7DF" w:rsidR="00E3128B" w:rsidRDefault="00A11E19" w:rsidP="00E3128B">
      <w:pPr>
        <w:rPr>
          <w:lang w:val="en-CA"/>
        </w:rPr>
      </w:pPr>
      <w:r>
        <w:rPr>
          <w:lang w:val="en-CA"/>
        </w:rPr>
        <w:t>Charlottetown, Prince Edward Island</w:t>
      </w:r>
    </w:p>
    <w:p w14:paraId="1956F892" w14:textId="614F10AF" w:rsidR="00A11E19" w:rsidRPr="008A1919" w:rsidRDefault="00A11E19" w:rsidP="00E3128B">
      <w:pPr>
        <w:rPr>
          <w:lang w:val="en-CA"/>
        </w:rPr>
      </w:pPr>
      <w:r>
        <w:rPr>
          <w:lang w:val="en-CA"/>
        </w:rPr>
        <w:t>Cavendish, Dalvay</w:t>
      </w:r>
    </w:p>
    <w:p w14:paraId="4CD2407D" w14:textId="77777777" w:rsidR="00E3128B" w:rsidRPr="008A1919" w:rsidRDefault="00E3128B" w:rsidP="00E3128B">
      <w:pPr>
        <w:rPr>
          <w:lang w:val="en-CA"/>
        </w:rPr>
      </w:pPr>
    </w:p>
    <w:p w14:paraId="3900E429" w14:textId="77777777" w:rsidR="00E3128B" w:rsidRPr="008A1919" w:rsidRDefault="00E3128B" w:rsidP="00E3128B">
      <w:pPr>
        <w:pStyle w:val="Heading3"/>
        <w:rPr>
          <w:lang w:val="en-CA"/>
        </w:rPr>
      </w:pPr>
      <w:r w:rsidRPr="008A1919">
        <w:rPr>
          <w:lang w:val="en-CA"/>
        </w:rPr>
        <w:t>Language of Written Communication</w:t>
      </w:r>
    </w:p>
    <w:p w14:paraId="723DD02F" w14:textId="77777777" w:rsidR="00E3128B" w:rsidRPr="008A1919" w:rsidRDefault="00E3128B" w:rsidP="00E3128B">
      <w:pPr>
        <w:rPr>
          <w:lang w:val="en-CA"/>
        </w:rPr>
      </w:pPr>
      <w:r w:rsidRPr="008A1919">
        <w:rPr>
          <w:lang w:val="en-CA"/>
        </w:rPr>
        <w:t>English</w:t>
      </w:r>
    </w:p>
    <w:p w14:paraId="6ED69260" w14:textId="77777777" w:rsidR="00E3128B" w:rsidRPr="008A1919" w:rsidRDefault="00E3128B" w:rsidP="00E3128B">
      <w:pPr>
        <w:rPr>
          <w:lang w:val="en-CA"/>
        </w:rPr>
      </w:pPr>
    </w:p>
    <w:p w14:paraId="38BA63C9" w14:textId="77777777" w:rsidR="00E3128B" w:rsidRPr="008A1919" w:rsidRDefault="00E3128B" w:rsidP="00E3128B">
      <w:pPr>
        <w:pStyle w:val="Heading3"/>
        <w:rPr>
          <w:lang w:val="en-CA"/>
        </w:rPr>
      </w:pPr>
      <w:r w:rsidRPr="008A1919">
        <w:rPr>
          <w:lang w:val="en-CA"/>
        </w:rPr>
        <w:t>Language of Oral Communication</w:t>
      </w:r>
    </w:p>
    <w:p w14:paraId="6192FA0C" w14:textId="77777777" w:rsidR="00E3128B" w:rsidRPr="008A1919" w:rsidRDefault="00E3128B" w:rsidP="00E3128B">
      <w:pPr>
        <w:rPr>
          <w:lang w:val="en-CA"/>
        </w:rPr>
      </w:pPr>
      <w:r w:rsidRPr="008A1919">
        <w:rPr>
          <w:lang w:val="en-CA"/>
        </w:rPr>
        <w:t>English</w:t>
      </w:r>
    </w:p>
    <w:p w14:paraId="74651EF3" w14:textId="77777777" w:rsidR="00E3128B" w:rsidRPr="008A1919" w:rsidRDefault="00E3128B" w:rsidP="00E3128B">
      <w:pPr>
        <w:rPr>
          <w:lang w:val="en-CA"/>
        </w:rPr>
      </w:pPr>
    </w:p>
    <w:p w14:paraId="666149E2" w14:textId="77777777" w:rsidR="00E3128B" w:rsidRPr="008A1919" w:rsidRDefault="00E3128B" w:rsidP="00E3128B">
      <w:pPr>
        <w:pStyle w:val="Heading3"/>
        <w:rPr>
          <w:lang w:val="en-CA"/>
        </w:rPr>
      </w:pPr>
      <w:r w:rsidRPr="008A1919">
        <w:rPr>
          <w:lang w:val="en-CA"/>
        </w:rPr>
        <w:t>Mentoring Availability</w:t>
      </w:r>
    </w:p>
    <w:p w14:paraId="425FBE0D" w14:textId="77777777" w:rsidR="00E3128B" w:rsidRPr="008A1919" w:rsidRDefault="00E3128B" w:rsidP="00E3128B">
      <w:pPr>
        <w:rPr>
          <w:lang w:val="en-CA"/>
        </w:rPr>
      </w:pPr>
      <w:r w:rsidRPr="008A1919">
        <w:rPr>
          <w:lang w:val="en-CA"/>
        </w:rPr>
        <w:t>Once every two weeks</w:t>
      </w:r>
    </w:p>
    <w:p w14:paraId="6E0AC7D8" w14:textId="77777777" w:rsidR="00E3128B" w:rsidRPr="008A1919" w:rsidRDefault="00E3128B" w:rsidP="00E3128B">
      <w:pPr>
        <w:rPr>
          <w:lang w:val="en-CA"/>
        </w:rPr>
      </w:pPr>
      <w:r w:rsidRPr="008A1919">
        <w:rPr>
          <w:lang w:val="en-CA"/>
        </w:rPr>
        <w:t>Once a month</w:t>
      </w:r>
    </w:p>
    <w:p w14:paraId="09E309A6" w14:textId="77777777" w:rsidR="00E3128B" w:rsidRPr="008A1919" w:rsidRDefault="00E3128B" w:rsidP="00E3128B">
      <w:pPr>
        <w:rPr>
          <w:lang w:val="en-CA"/>
        </w:rPr>
      </w:pPr>
    </w:p>
    <w:p w14:paraId="65F5EB49" w14:textId="77777777" w:rsidR="00E3128B" w:rsidRPr="008A1919" w:rsidRDefault="00E3128B" w:rsidP="00E3128B">
      <w:pPr>
        <w:pStyle w:val="Heading3"/>
        <w:rPr>
          <w:lang w:val="en-CA"/>
        </w:rPr>
      </w:pPr>
      <w:r w:rsidRPr="008A1919">
        <w:rPr>
          <w:lang w:val="en-CA"/>
        </w:rPr>
        <w:t>Length of Sessions</w:t>
      </w:r>
    </w:p>
    <w:p w14:paraId="26504263" w14:textId="77777777" w:rsidR="00E3128B" w:rsidRPr="008A1919" w:rsidRDefault="00E3128B" w:rsidP="00E3128B">
      <w:pPr>
        <w:rPr>
          <w:lang w:val="en-CA"/>
        </w:rPr>
      </w:pPr>
      <w:r w:rsidRPr="008A1919">
        <w:rPr>
          <w:lang w:val="en-CA"/>
        </w:rPr>
        <w:t>30 minutes</w:t>
      </w:r>
    </w:p>
    <w:p w14:paraId="700F94E5" w14:textId="77777777" w:rsidR="00E3128B" w:rsidRPr="008A1919" w:rsidRDefault="00E3128B" w:rsidP="00E3128B">
      <w:pPr>
        <w:rPr>
          <w:lang w:val="en-CA"/>
        </w:rPr>
      </w:pPr>
      <w:r w:rsidRPr="008A1919">
        <w:rPr>
          <w:lang w:val="en-CA"/>
        </w:rPr>
        <w:t>45 minutes</w:t>
      </w:r>
    </w:p>
    <w:p w14:paraId="20D01998" w14:textId="77777777" w:rsidR="00E3128B" w:rsidRPr="008A1919" w:rsidRDefault="00E3128B" w:rsidP="00E3128B">
      <w:pPr>
        <w:rPr>
          <w:lang w:val="en-CA"/>
        </w:rPr>
      </w:pPr>
      <w:r w:rsidRPr="008A1919">
        <w:rPr>
          <w:lang w:val="en-CA"/>
        </w:rPr>
        <w:t>1 hour</w:t>
      </w:r>
    </w:p>
    <w:p w14:paraId="706CD605" w14:textId="77777777" w:rsidR="00E3128B" w:rsidRPr="008A1919" w:rsidRDefault="00E3128B" w:rsidP="00E3128B">
      <w:pPr>
        <w:rPr>
          <w:lang w:val="en-CA"/>
        </w:rPr>
      </w:pPr>
    </w:p>
    <w:p w14:paraId="1A5B69A4" w14:textId="77777777" w:rsidR="00E3128B" w:rsidRPr="008A1919" w:rsidRDefault="00E3128B" w:rsidP="00E3128B">
      <w:pPr>
        <w:pStyle w:val="Heading3"/>
        <w:rPr>
          <w:lang w:val="en-CA"/>
        </w:rPr>
      </w:pPr>
      <w:r w:rsidRPr="008A1919">
        <w:rPr>
          <w:lang w:val="en-CA"/>
        </w:rPr>
        <w:t>Format of Sessions</w:t>
      </w:r>
    </w:p>
    <w:p w14:paraId="3FF07ABD" w14:textId="77777777" w:rsidR="00E3128B" w:rsidRPr="008A1919" w:rsidRDefault="00E3128B" w:rsidP="00E3128B">
      <w:pPr>
        <w:rPr>
          <w:lang w:val="en-CA"/>
        </w:rPr>
      </w:pPr>
      <w:r w:rsidRPr="008A1919">
        <w:rPr>
          <w:lang w:val="en-CA"/>
        </w:rPr>
        <w:t>Video</w:t>
      </w:r>
    </w:p>
    <w:p w14:paraId="07A18D6A" w14:textId="77777777" w:rsidR="00E3128B" w:rsidRPr="008A1919" w:rsidRDefault="00E3128B" w:rsidP="00E3128B">
      <w:pPr>
        <w:rPr>
          <w:lang w:val="en-CA"/>
        </w:rPr>
      </w:pPr>
      <w:r w:rsidRPr="008A1919">
        <w:rPr>
          <w:lang w:val="en-CA"/>
        </w:rPr>
        <w:t>Telephone</w:t>
      </w:r>
    </w:p>
    <w:p w14:paraId="5BBACC6F" w14:textId="77777777" w:rsidR="00E3128B" w:rsidRPr="008A1919" w:rsidRDefault="00E3128B" w:rsidP="00E3128B">
      <w:pPr>
        <w:rPr>
          <w:lang w:val="en-CA"/>
        </w:rPr>
      </w:pPr>
      <w:r w:rsidRPr="008A1919">
        <w:rPr>
          <w:lang w:val="en-CA"/>
        </w:rPr>
        <w:t>Chat</w:t>
      </w:r>
    </w:p>
    <w:p w14:paraId="2841AF9E" w14:textId="77777777" w:rsidR="00E3128B" w:rsidRPr="008A1919" w:rsidRDefault="00E3128B" w:rsidP="00E3128B">
      <w:pPr>
        <w:rPr>
          <w:lang w:val="en-CA"/>
        </w:rPr>
      </w:pPr>
      <w:r w:rsidRPr="008A1919">
        <w:rPr>
          <w:lang w:val="en-CA"/>
        </w:rPr>
        <w:t>In Person</w:t>
      </w:r>
    </w:p>
    <w:p w14:paraId="0C197FA2" w14:textId="77777777" w:rsidR="00E3128B" w:rsidRPr="008A1919" w:rsidRDefault="00E3128B" w:rsidP="00E3128B">
      <w:pPr>
        <w:rPr>
          <w:lang w:val="en-CA"/>
        </w:rPr>
      </w:pPr>
    </w:p>
    <w:p w14:paraId="49421409" w14:textId="77777777" w:rsidR="00E3128B" w:rsidRPr="008A1919" w:rsidRDefault="00E3128B" w:rsidP="00E3128B">
      <w:pPr>
        <w:pStyle w:val="Heading3"/>
        <w:rPr>
          <w:lang w:val="en-CA"/>
        </w:rPr>
      </w:pPr>
      <w:r w:rsidRPr="008A1919">
        <w:rPr>
          <w:lang w:val="en-CA"/>
        </w:rPr>
        <w:t>Mentoring Topics</w:t>
      </w:r>
    </w:p>
    <w:p w14:paraId="070781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5F54D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7B2BA86"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6EAA637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41828DF" w14:textId="3C145F55" w:rsidR="00D97A9A" w:rsidRDefault="00E3128B" w:rsidP="00E3128B">
      <w:pPr>
        <w:rPr>
          <w:rStyle w:val="IntenseEmphasis"/>
          <w:color w:val="54575A" w:themeColor="text1"/>
          <w:lang w:val="en-CA"/>
        </w:rPr>
      </w:pPr>
      <w:r w:rsidRPr="008A1919">
        <w:rPr>
          <w:rStyle w:val="IntenseEmphasis"/>
          <w:color w:val="54575A" w:themeColor="text1"/>
          <w:lang w:val="en-CA"/>
        </w:rPr>
        <w:t>Career</w:t>
      </w:r>
    </w:p>
    <w:p w14:paraId="749A2674" w14:textId="77777777" w:rsidR="00D97A9A" w:rsidRDefault="00D97A9A">
      <w:pPr>
        <w:keepLines w:val="0"/>
        <w:spacing w:after="160"/>
        <w:rPr>
          <w:rStyle w:val="IntenseEmphasis"/>
          <w:color w:val="54575A" w:themeColor="text1"/>
          <w:lang w:val="en-CA"/>
        </w:rPr>
      </w:pPr>
      <w:r>
        <w:rPr>
          <w:rStyle w:val="IntenseEmphasis"/>
          <w:color w:val="54575A" w:themeColor="text1"/>
          <w:lang w:val="en-CA"/>
        </w:rPr>
        <w:br w:type="page"/>
      </w:r>
    </w:p>
    <w:p w14:paraId="201D73CB" w14:textId="77777777" w:rsidR="003342F1" w:rsidRPr="008A1919" w:rsidRDefault="003342F1" w:rsidP="003342F1">
      <w:pPr>
        <w:pStyle w:val="Heading2"/>
        <w:rPr>
          <w:lang w:val="en-CA"/>
        </w:rPr>
      </w:pPr>
      <w:bookmarkStart w:id="121" w:name="_Toc167264477"/>
      <w:r w:rsidRPr="008A1919">
        <w:rPr>
          <w:lang w:val="en-CA"/>
        </w:rPr>
        <w:lastRenderedPageBreak/>
        <w:t>Kathleen Reynolds (she/her)</w:t>
      </w:r>
      <w:bookmarkEnd w:id="121"/>
    </w:p>
    <w:bookmarkEnd w:id="119"/>
    <w:p w14:paraId="24EFEF37" w14:textId="77777777" w:rsidR="003342F1" w:rsidRPr="008A1919" w:rsidRDefault="003342F1" w:rsidP="003342F1">
      <w:pPr>
        <w:pStyle w:val="Heading3"/>
        <w:rPr>
          <w:lang w:val="en-CA"/>
        </w:rPr>
      </w:pPr>
      <w:r w:rsidRPr="008A1919">
        <w:rPr>
          <w:lang w:val="en-CA"/>
        </w:rPr>
        <w:t>Biography</w:t>
      </w:r>
    </w:p>
    <w:p w14:paraId="23B8DADD" w14:textId="77777777" w:rsidR="003342F1" w:rsidRPr="008A1919" w:rsidRDefault="003342F1" w:rsidP="003342F1">
      <w:pPr>
        <w:rPr>
          <w:lang w:val="en-CA"/>
        </w:rPr>
      </w:pPr>
      <w:bookmarkStart w:id="122" w:name="_Hlk163730346"/>
      <w:r w:rsidRPr="008A1919">
        <w:rPr>
          <w:lang w:val="en-CA"/>
        </w:rPr>
        <w:t>Kathleen Reynolds is a Business Analyst with the Accessibility, Accommodation, and Adaptive Computer Technology (AAACT) Program in Shared Services Canada. She joined SSC in 2019. Kathleen works with AAACT's Lending Library Service Pilot, which provides expedited accommodation services for employees with short term or temporary/episodic accommodation needs. As a queer woman with a disability, Kathleen is passionate about representation, access, and self-advocacy.</w:t>
      </w:r>
    </w:p>
    <w:p w14:paraId="29AE5F11" w14:textId="77777777" w:rsidR="003342F1" w:rsidRPr="008A1919" w:rsidRDefault="003342F1" w:rsidP="003342F1">
      <w:pPr>
        <w:rPr>
          <w:lang w:val="en-CA"/>
        </w:rPr>
      </w:pPr>
    </w:p>
    <w:p w14:paraId="05B10783" w14:textId="77777777" w:rsidR="003342F1" w:rsidRPr="008A1919" w:rsidRDefault="003342F1" w:rsidP="003342F1">
      <w:pPr>
        <w:rPr>
          <w:lang w:val="en-CA"/>
        </w:rPr>
      </w:pPr>
      <w:r w:rsidRPr="008A1919">
        <w:rPr>
          <w:lang w:val="en-CA"/>
        </w:rPr>
        <w:t>Kathleen enjoys mentoring because it allows her to help new members of the GC to level up their confidence navigating GC processes and writing professionally. In her personal life, Kathleen is a cat mom and fosters stray cats. Her cat, Peekaboo, is a relentless but fair manager.</w:t>
      </w:r>
    </w:p>
    <w:p w14:paraId="0C9C153F" w14:textId="77777777" w:rsidR="003342F1" w:rsidRPr="008A1919" w:rsidRDefault="003342F1" w:rsidP="003342F1">
      <w:pPr>
        <w:rPr>
          <w:lang w:val="en-CA"/>
        </w:rPr>
      </w:pPr>
    </w:p>
    <w:p w14:paraId="7379DB0B" w14:textId="77777777" w:rsidR="003342F1" w:rsidRPr="008A1919" w:rsidRDefault="003342F1" w:rsidP="003342F1">
      <w:pPr>
        <w:rPr>
          <w:lang w:val="en-CA"/>
        </w:rPr>
      </w:pPr>
      <w:r w:rsidRPr="008A1919">
        <w:rPr>
          <w:lang w:val="en-CA"/>
        </w:rPr>
        <w:t>Kathleen has received a BA with a major in History and minor in English from the University of Alberta, a MA in History at McGill University, and a PhD in History at Durham University.</w:t>
      </w:r>
    </w:p>
    <w:bookmarkEnd w:id="122"/>
    <w:p w14:paraId="24D52684" w14:textId="77777777" w:rsidR="003342F1" w:rsidRPr="008A1919" w:rsidRDefault="003342F1" w:rsidP="003342F1">
      <w:pPr>
        <w:rPr>
          <w:lang w:val="en-CA"/>
        </w:rPr>
      </w:pPr>
    </w:p>
    <w:p w14:paraId="203350A0" w14:textId="77777777" w:rsidR="003342F1" w:rsidRPr="008A1919" w:rsidRDefault="003342F1" w:rsidP="003342F1">
      <w:pPr>
        <w:pStyle w:val="Heading3"/>
        <w:rPr>
          <w:lang w:val="en-CA"/>
        </w:rPr>
      </w:pPr>
      <w:r w:rsidRPr="008A1919">
        <w:rPr>
          <w:lang w:val="en-CA"/>
        </w:rPr>
        <w:t>Email</w:t>
      </w:r>
    </w:p>
    <w:bookmarkStart w:id="123" w:name="_Hlk163730356"/>
    <w:p w14:paraId="6BA8C637" w14:textId="77777777" w:rsidR="003342F1" w:rsidRPr="008A1919" w:rsidRDefault="003342F1" w:rsidP="003342F1">
      <w:pPr>
        <w:rPr>
          <w:lang w:val="en-CA"/>
        </w:rPr>
      </w:pPr>
      <w:r w:rsidRPr="008A1919">
        <w:rPr>
          <w:lang w:val="en-CA"/>
        </w:rPr>
        <w:fldChar w:fldCharType="begin"/>
      </w:r>
      <w:r w:rsidRPr="008A1919">
        <w:rPr>
          <w:lang w:val="en-CA"/>
        </w:rPr>
        <w:instrText>HYPERLINK "mailto:kathleen.reynolds@ssc-spc.gc.ca"</w:instrText>
      </w:r>
      <w:r w:rsidRPr="008A1919">
        <w:rPr>
          <w:lang w:val="en-CA"/>
        </w:rPr>
      </w:r>
      <w:r w:rsidRPr="008A1919">
        <w:rPr>
          <w:lang w:val="en-CA"/>
        </w:rPr>
        <w:fldChar w:fldCharType="separate"/>
      </w:r>
      <w:r w:rsidRPr="008A1919">
        <w:rPr>
          <w:rStyle w:val="Hyperlink"/>
          <w:lang w:val="en-CA"/>
        </w:rPr>
        <w:t>kathleen.reynolds@ssc-spc.gc.ca</w:t>
      </w:r>
      <w:r w:rsidRPr="008A1919">
        <w:rPr>
          <w:lang w:val="en-CA"/>
        </w:rPr>
        <w:fldChar w:fldCharType="end"/>
      </w:r>
    </w:p>
    <w:bookmarkEnd w:id="123"/>
    <w:p w14:paraId="44C91FBF" w14:textId="77777777" w:rsidR="003342F1" w:rsidRPr="008A1919" w:rsidRDefault="003342F1" w:rsidP="003342F1">
      <w:pPr>
        <w:rPr>
          <w:lang w:val="en-CA"/>
        </w:rPr>
      </w:pPr>
    </w:p>
    <w:p w14:paraId="72D3AE49" w14:textId="77777777" w:rsidR="003342F1" w:rsidRPr="008A1919" w:rsidRDefault="003342F1" w:rsidP="003342F1">
      <w:pPr>
        <w:pStyle w:val="Heading3"/>
        <w:rPr>
          <w:lang w:val="en-CA"/>
        </w:rPr>
      </w:pPr>
      <w:r w:rsidRPr="008A1919">
        <w:rPr>
          <w:lang w:val="en-CA"/>
        </w:rPr>
        <w:t>Current Position and Department</w:t>
      </w:r>
    </w:p>
    <w:p w14:paraId="3DD226CC" w14:textId="77777777" w:rsidR="003342F1" w:rsidRPr="008A1919" w:rsidRDefault="003342F1" w:rsidP="003342F1">
      <w:pPr>
        <w:rPr>
          <w:lang w:val="en-CA"/>
        </w:rPr>
      </w:pPr>
      <w:r w:rsidRPr="008A1919">
        <w:rPr>
          <w:lang w:val="en-CA"/>
        </w:rPr>
        <w:t>Business Analyst</w:t>
      </w:r>
    </w:p>
    <w:p w14:paraId="422738C0" w14:textId="77777777" w:rsidR="003342F1" w:rsidRPr="008A1919" w:rsidRDefault="003342F1" w:rsidP="003342F1">
      <w:pPr>
        <w:rPr>
          <w:lang w:val="en-CA"/>
        </w:rPr>
      </w:pPr>
      <w:r w:rsidRPr="008A1919">
        <w:rPr>
          <w:lang w:val="en-CA"/>
        </w:rPr>
        <w:t>Shared Services Canada (SSC)</w:t>
      </w:r>
    </w:p>
    <w:p w14:paraId="75B8F304" w14:textId="77777777" w:rsidR="003342F1" w:rsidRPr="008A1919" w:rsidRDefault="003342F1" w:rsidP="003342F1">
      <w:pPr>
        <w:rPr>
          <w:lang w:val="en-CA"/>
        </w:rPr>
      </w:pPr>
    </w:p>
    <w:p w14:paraId="534FD56A" w14:textId="77777777" w:rsidR="003342F1" w:rsidRPr="008A1919" w:rsidRDefault="003342F1" w:rsidP="003342F1">
      <w:pPr>
        <w:pStyle w:val="Heading3"/>
        <w:rPr>
          <w:lang w:val="en-CA"/>
        </w:rPr>
      </w:pPr>
      <w:r w:rsidRPr="008A1919">
        <w:rPr>
          <w:lang w:val="en-CA"/>
        </w:rPr>
        <w:t>Location of Work</w:t>
      </w:r>
    </w:p>
    <w:p w14:paraId="38BB322D" w14:textId="77777777" w:rsidR="003342F1" w:rsidRPr="008A1919" w:rsidRDefault="003342F1" w:rsidP="003342F1">
      <w:pPr>
        <w:rPr>
          <w:lang w:val="en-CA"/>
        </w:rPr>
      </w:pPr>
      <w:r w:rsidRPr="008A1919">
        <w:rPr>
          <w:lang w:val="en-CA"/>
        </w:rPr>
        <w:t>Ottawa (National Capital Region)</w:t>
      </w:r>
    </w:p>
    <w:p w14:paraId="0080CD0E" w14:textId="77777777" w:rsidR="003342F1" w:rsidRPr="008A1919" w:rsidRDefault="003342F1" w:rsidP="003342F1">
      <w:pPr>
        <w:rPr>
          <w:lang w:val="en-CA"/>
        </w:rPr>
      </w:pPr>
    </w:p>
    <w:p w14:paraId="68474A5B" w14:textId="77777777" w:rsidR="003342F1" w:rsidRPr="008A1919" w:rsidRDefault="003342F1" w:rsidP="003342F1">
      <w:pPr>
        <w:pStyle w:val="Heading3"/>
        <w:rPr>
          <w:lang w:val="en-CA"/>
        </w:rPr>
      </w:pPr>
      <w:r w:rsidRPr="008A1919">
        <w:rPr>
          <w:lang w:val="en-CA"/>
        </w:rPr>
        <w:t>Language of Written Communication</w:t>
      </w:r>
    </w:p>
    <w:p w14:paraId="11FC6EB6" w14:textId="77777777" w:rsidR="003342F1" w:rsidRPr="008A1919" w:rsidRDefault="003342F1" w:rsidP="003342F1">
      <w:pPr>
        <w:rPr>
          <w:lang w:val="en-CA"/>
        </w:rPr>
      </w:pPr>
      <w:r w:rsidRPr="008A1919">
        <w:rPr>
          <w:lang w:val="en-CA"/>
        </w:rPr>
        <w:t>English</w:t>
      </w:r>
    </w:p>
    <w:p w14:paraId="1C2FFF68" w14:textId="77777777" w:rsidR="003342F1" w:rsidRPr="008A1919" w:rsidRDefault="003342F1" w:rsidP="003342F1">
      <w:pPr>
        <w:rPr>
          <w:lang w:val="en-CA"/>
        </w:rPr>
      </w:pPr>
      <w:r w:rsidRPr="008A1919">
        <w:rPr>
          <w:lang w:val="en-CA"/>
        </w:rPr>
        <w:t>French</w:t>
      </w:r>
    </w:p>
    <w:p w14:paraId="7865F09A" w14:textId="77777777" w:rsidR="003342F1" w:rsidRPr="008A1919" w:rsidRDefault="003342F1" w:rsidP="003342F1">
      <w:pPr>
        <w:rPr>
          <w:lang w:val="en-CA"/>
        </w:rPr>
      </w:pPr>
    </w:p>
    <w:p w14:paraId="79CC2A25" w14:textId="77777777" w:rsidR="003342F1" w:rsidRPr="008A1919" w:rsidRDefault="003342F1" w:rsidP="003342F1">
      <w:pPr>
        <w:pStyle w:val="Heading3"/>
        <w:rPr>
          <w:lang w:val="en-CA"/>
        </w:rPr>
      </w:pPr>
      <w:r w:rsidRPr="008A1919">
        <w:rPr>
          <w:lang w:val="en-CA"/>
        </w:rPr>
        <w:t>Language of Oral Communication</w:t>
      </w:r>
    </w:p>
    <w:p w14:paraId="2879C45B" w14:textId="77777777" w:rsidR="003342F1" w:rsidRPr="008A1919" w:rsidRDefault="003342F1" w:rsidP="003342F1">
      <w:pPr>
        <w:rPr>
          <w:lang w:val="en-CA"/>
        </w:rPr>
      </w:pPr>
      <w:r w:rsidRPr="008A1919">
        <w:rPr>
          <w:lang w:val="en-CA"/>
        </w:rPr>
        <w:t>English</w:t>
      </w:r>
    </w:p>
    <w:p w14:paraId="626E94B9" w14:textId="77777777" w:rsidR="003342F1" w:rsidRPr="008A1919" w:rsidRDefault="003342F1" w:rsidP="003342F1">
      <w:pPr>
        <w:rPr>
          <w:lang w:val="en-CA"/>
        </w:rPr>
      </w:pPr>
    </w:p>
    <w:p w14:paraId="474C69DA" w14:textId="77777777" w:rsidR="003342F1" w:rsidRPr="008A1919" w:rsidRDefault="003342F1" w:rsidP="003342F1">
      <w:pPr>
        <w:pStyle w:val="Heading3"/>
        <w:rPr>
          <w:lang w:val="en-CA"/>
        </w:rPr>
      </w:pPr>
      <w:r w:rsidRPr="008A1919">
        <w:rPr>
          <w:lang w:val="en-CA"/>
        </w:rPr>
        <w:t>Mentoring Availability</w:t>
      </w:r>
    </w:p>
    <w:p w14:paraId="5985B892" w14:textId="77777777" w:rsidR="003342F1" w:rsidRPr="008A1919" w:rsidRDefault="003342F1" w:rsidP="003342F1">
      <w:pPr>
        <w:rPr>
          <w:lang w:val="en-CA"/>
        </w:rPr>
      </w:pPr>
      <w:r w:rsidRPr="008A1919">
        <w:rPr>
          <w:lang w:val="en-CA"/>
        </w:rPr>
        <w:t>Once a month</w:t>
      </w:r>
    </w:p>
    <w:p w14:paraId="7A0693D9" w14:textId="77777777" w:rsidR="003342F1" w:rsidRPr="008A1919" w:rsidRDefault="003342F1" w:rsidP="003342F1">
      <w:pPr>
        <w:rPr>
          <w:lang w:val="en-CA"/>
        </w:rPr>
      </w:pPr>
    </w:p>
    <w:p w14:paraId="6962F1BA" w14:textId="77777777" w:rsidR="003342F1" w:rsidRPr="008A1919" w:rsidRDefault="003342F1" w:rsidP="003342F1">
      <w:pPr>
        <w:pStyle w:val="Heading3"/>
        <w:rPr>
          <w:lang w:val="en-CA"/>
        </w:rPr>
      </w:pPr>
      <w:r w:rsidRPr="008A1919">
        <w:rPr>
          <w:lang w:val="en-CA"/>
        </w:rPr>
        <w:t>Length of Sessions</w:t>
      </w:r>
    </w:p>
    <w:p w14:paraId="13E05D31" w14:textId="77777777" w:rsidR="003342F1" w:rsidRPr="008A1919" w:rsidRDefault="003342F1" w:rsidP="003342F1">
      <w:pPr>
        <w:rPr>
          <w:lang w:val="en-CA"/>
        </w:rPr>
      </w:pPr>
      <w:r w:rsidRPr="008A1919">
        <w:rPr>
          <w:lang w:val="en-CA"/>
        </w:rPr>
        <w:t>45 minutes</w:t>
      </w:r>
    </w:p>
    <w:p w14:paraId="2163D481" w14:textId="77777777" w:rsidR="003342F1" w:rsidRPr="008A1919" w:rsidRDefault="003342F1" w:rsidP="003342F1">
      <w:pPr>
        <w:rPr>
          <w:lang w:val="en-CA"/>
        </w:rPr>
      </w:pPr>
      <w:r w:rsidRPr="008A1919">
        <w:rPr>
          <w:lang w:val="en-CA"/>
        </w:rPr>
        <w:t>1 hour</w:t>
      </w:r>
    </w:p>
    <w:p w14:paraId="0DDC1915" w14:textId="77777777" w:rsidR="003342F1" w:rsidRPr="008A1919" w:rsidRDefault="003342F1" w:rsidP="003342F1">
      <w:pPr>
        <w:rPr>
          <w:lang w:val="en-CA"/>
        </w:rPr>
      </w:pPr>
    </w:p>
    <w:p w14:paraId="4FBAE14B" w14:textId="77777777" w:rsidR="003342F1" w:rsidRPr="008A1919" w:rsidRDefault="003342F1" w:rsidP="003342F1">
      <w:pPr>
        <w:pStyle w:val="Heading3"/>
        <w:rPr>
          <w:lang w:val="en-CA"/>
        </w:rPr>
      </w:pPr>
      <w:r w:rsidRPr="008A1919">
        <w:rPr>
          <w:lang w:val="en-CA"/>
        </w:rPr>
        <w:t>Format of Sessions</w:t>
      </w:r>
    </w:p>
    <w:p w14:paraId="4F61C998" w14:textId="77777777" w:rsidR="003342F1" w:rsidRPr="008A1919" w:rsidRDefault="003342F1" w:rsidP="003342F1">
      <w:pPr>
        <w:rPr>
          <w:lang w:val="en-CA"/>
        </w:rPr>
      </w:pPr>
      <w:r w:rsidRPr="008A1919">
        <w:rPr>
          <w:lang w:val="en-CA"/>
        </w:rPr>
        <w:t>Video</w:t>
      </w:r>
    </w:p>
    <w:p w14:paraId="757FB3C4" w14:textId="77777777" w:rsidR="003342F1" w:rsidRPr="008A1919" w:rsidRDefault="003342F1" w:rsidP="003342F1">
      <w:pPr>
        <w:rPr>
          <w:lang w:val="en-CA"/>
        </w:rPr>
      </w:pPr>
      <w:r w:rsidRPr="008A1919">
        <w:rPr>
          <w:lang w:val="en-CA"/>
        </w:rPr>
        <w:t>Chat</w:t>
      </w:r>
    </w:p>
    <w:p w14:paraId="3F206774" w14:textId="77777777" w:rsidR="003342F1" w:rsidRPr="008A1919" w:rsidRDefault="003342F1" w:rsidP="003342F1">
      <w:pPr>
        <w:rPr>
          <w:lang w:val="en-CA"/>
        </w:rPr>
      </w:pPr>
    </w:p>
    <w:p w14:paraId="592DB3B7" w14:textId="77777777" w:rsidR="003342F1" w:rsidRPr="008A1919" w:rsidRDefault="003342F1" w:rsidP="003342F1">
      <w:pPr>
        <w:pStyle w:val="Heading3"/>
        <w:rPr>
          <w:lang w:val="en-CA"/>
        </w:rPr>
      </w:pPr>
      <w:r w:rsidRPr="008A1919">
        <w:rPr>
          <w:lang w:val="en-CA"/>
        </w:rPr>
        <w:t>Mentoring Topics</w:t>
      </w:r>
    </w:p>
    <w:p w14:paraId="495466D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45FB485C"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13D8F9"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1877A359" w14:textId="77777777" w:rsidR="003342F1" w:rsidRPr="008A1919" w:rsidRDefault="003342F1" w:rsidP="003342F1">
      <w:pPr>
        <w:rPr>
          <w:iCs/>
          <w:lang w:val="en-CA"/>
        </w:rPr>
      </w:pPr>
      <w:r w:rsidRPr="008A1919">
        <w:rPr>
          <w:rStyle w:val="IntenseEmphasis"/>
          <w:color w:val="54575A" w:themeColor="text1"/>
          <w:lang w:val="en-CA"/>
        </w:rPr>
        <w:t>Career</w:t>
      </w:r>
    </w:p>
    <w:p w14:paraId="40C24D79" w14:textId="77777777" w:rsidR="003342F1" w:rsidRPr="008A1919" w:rsidRDefault="003342F1" w:rsidP="003342F1">
      <w:pPr>
        <w:keepLines w:val="0"/>
        <w:spacing w:after="160"/>
        <w:rPr>
          <w:iCs/>
          <w:lang w:val="en-CA"/>
        </w:rPr>
      </w:pPr>
    </w:p>
    <w:p w14:paraId="5C5ED3DB" w14:textId="77777777" w:rsidR="00B2498B" w:rsidRPr="008A1919" w:rsidRDefault="00B2498B" w:rsidP="00FB7AEE">
      <w:pPr>
        <w:rPr>
          <w:rStyle w:val="IntenseEmphasis"/>
          <w:color w:val="54575A" w:themeColor="text1"/>
          <w:lang w:val="en-CA"/>
        </w:rPr>
      </w:pPr>
    </w:p>
    <w:p w14:paraId="1155C649" w14:textId="77777777" w:rsidR="00B2498B" w:rsidRPr="008A1919" w:rsidRDefault="00B2498B">
      <w:pPr>
        <w:keepLines w:val="0"/>
        <w:spacing w:after="160"/>
        <w:rPr>
          <w:rStyle w:val="IntenseEmphasis"/>
          <w:color w:val="54575A" w:themeColor="text1"/>
          <w:lang w:val="en-CA"/>
        </w:rPr>
      </w:pPr>
      <w:r w:rsidRPr="008A1919">
        <w:rPr>
          <w:rStyle w:val="IntenseEmphasis"/>
          <w:color w:val="54575A" w:themeColor="text1"/>
          <w:lang w:val="en-CA"/>
        </w:rPr>
        <w:br w:type="page"/>
      </w:r>
    </w:p>
    <w:p w14:paraId="503014B6" w14:textId="5656A27F" w:rsidR="00B2498B" w:rsidRPr="008A1919" w:rsidRDefault="00814242" w:rsidP="00B2498B">
      <w:pPr>
        <w:pStyle w:val="Heading2"/>
        <w:rPr>
          <w:lang w:val="en-CA"/>
        </w:rPr>
      </w:pPr>
      <w:bookmarkStart w:id="124" w:name="_Toc167264478"/>
      <w:r w:rsidRPr="008A1919">
        <w:rPr>
          <w:lang w:val="en-CA"/>
        </w:rPr>
        <w:lastRenderedPageBreak/>
        <w:t>Katrina Longo (</w:t>
      </w:r>
      <w:r w:rsidR="00B73881">
        <w:rPr>
          <w:lang w:val="en-CA"/>
        </w:rPr>
        <w:t>s</w:t>
      </w:r>
      <w:r w:rsidRPr="008A1919">
        <w:rPr>
          <w:lang w:val="en-CA"/>
        </w:rPr>
        <w:t>he/her)</w:t>
      </w:r>
      <w:bookmarkEnd w:id="124"/>
    </w:p>
    <w:p w14:paraId="5F977410" w14:textId="77777777" w:rsidR="00B2498B" w:rsidRPr="008A1919" w:rsidRDefault="00B2498B" w:rsidP="00B2498B">
      <w:pPr>
        <w:pStyle w:val="Heading3"/>
        <w:rPr>
          <w:lang w:val="en-CA"/>
        </w:rPr>
      </w:pPr>
      <w:r w:rsidRPr="008A1919">
        <w:rPr>
          <w:lang w:val="en-CA"/>
        </w:rPr>
        <w:t>Biography</w:t>
      </w:r>
    </w:p>
    <w:p w14:paraId="504C83DF" w14:textId="32E41AAB" w:rsidR="00B2498B" w:rsidRPr="008A1919" w:rsidRDefault="00814242" w:rsidP="00814242">
      <w:pPr>
        <w:rPr>
          <w:lang w:val="en-CA"/>
        </w:rPr>
      </w:pPr>
      <w:r w:rsidRPr="008A1919">
        <w:rPr>
          <w:lang w:val="en-CA"/>
        </w:rPr>
        <w:t>Katrina has worked as counsel at the Department of Justice since 2019, and has a particular focus on constitutional, administrative, and Aboriginal law. Prior to her employment with Justice, Katrina worked with the Ontario Ministry of the Attorney General within the Office of the Public Guardian and Trustee. She has an honours Bachelor of Arts in Celtic studies from the University of Toronto, a Master of Studies in modern history from the University of Oxford, and a Juris Doctor from the University of Toronto. She is hard of hearing and, depending on the situation, uses various assistive devices to assist with her work and socializing. She has a strong commitment to building accessible environments, both within the public service and more broadly in the community. She has experience as a mentor and would love to work with student to encourage their personal and professional development.</w:t>
      </w:r>
    </w:p>
    <w:p w14:paraId="226BD7BB" w14:textId="77777777" w:rsidR="00B2498B" w:rsidRPr="008A1919" w:rsidRDefault="00B2498B" w:rsidP="00B2498B">
      <w:pPr>
        <w:rPr>
          <w:lang w:val="en-CA"/>
        </w:rPr>
      </w:pPr>
    </w:p>
    <w:p w14:paraId="1E3FF2FC" w14:textId="77777777" w:rsidR="00B2498B" w:rsidRPr="008A1919" w:rsidRDefault="00B2498B" w:rsidP="00B2498B">
      <w:pPr>
        <w:pStyle w:val="Heading3"/>
        <w:rPr>
          <w:lang w:val="en-CA"/>
        </w:rPr>
      </w:pPr>
      <w:r w:rsidRPr="008A1919">
        <w:rPr>
          <w:lang w:val="en-CA"/>
        </w:rPr>
        <w:t>Email</w:t>
      </w:r>
    </w:p>
    <w:p w14:paraId="7D539BB4" w14:textId="1DF1C47E" w:rsidR="00B2498B" w:rsidRPr="008A1919" w:rsidRDefault="00000000" w:rsidP="00B2498B">
      <w:pPr>
        <w:rPr>
          <w:lang w:val="en-CA"/>
        </w:rPr>
      </w:pPr>
      <w:hyperlink r:id="rId42" w:history="1">
        <w:r w:rsidR="00970032" w:rsidRPr="008A1919">
          <w:rPr>
            <w:rStyle w:val="Hyperlink"/>
            <w:lang w:val="en-CA"/>
          </w:rPr>
          <w:t>katrina.longo@justice.gc.ca</w:t>
        </w:r>
      </w:hyperlink>
    </w:p>
    <w:p w14:paraId="51A740CF" w14:textId="77777777" w:rsidR="00970032" w:rsidRPr="008A1919" w:rsidRDefault="00970032" w:rsidP="00B2498B">
      <w:pPr>
        <w:rPr>
          <w:lang w:val="en-CA"/>
        </w:rPr>
      </w:pPr>
    </w:p>
    <w:p w14:paraId="0B893C62" w14:textId="77777777" w:rsidR="00B2498B" w:rsidRPr="008A1919" w:rsidRDefault="00B2498B" w:rsidP="00B2498B">
      <w:pPr>
        <w:pStyle w:val="Heading3"/>
        <w:rPr>
          <w:lang w:val="en-CA"/>
        </w:rPr>
      </w:pPr>
      <w:r w:rsidRPr="008A1919">
        <w:rPr>
          <w:lang w:val="en-CA"/>
        </w:rPr>
        <w:t>Current Position and Department</w:t>
      </w:r>
    </w:p>
    <w:p w14:paraId="2ADE35F9" w14:textId="2182CF9D" w:rsidR="00B2498B" w:rsidRPr="008A1919" w:rsidRDefault="00970032" w:rsidP="00B2498B">
      <w:pPr>
        <w:rPr>
          <w:lang w:val="en-CA"/>
        </w:rPr>
      </w:pPr>
      <w:r w:rsidRPr="008A1919">
        <w:rPr>
          <w:lang w:val="en-CA"/>
        </w:rPr>
        <w:t>Counsel</w:t>
      </w:r>
    </w:p>
    <w:p w14:paraId="29C9580B" w14:textId="2BAED456" w:rsidR="00B2498B" w:rsidRPr="008A1919" w:rsidRDefault="00970032" w:rsidP="00B2498B">
      <w:pPr>
        <w:rPr>
          <w:lang w:val="en-CA"/>
        </w:rPr>
      </w:pPr>
      <w:r w:rsidRPr="008A1919">
        <w:rPr>
          <w:lang w:val="en-CA"/>
        </w:rPr>
        <w:t>Department of Justice Canada</w:t>
      </w:r>
    </w:p>
    <w:p w14:paraId="4F20A13C" w14:textId="77777777" w:rsidR="00970032" w:rsidRPr="008A1919" w:rsidRDefault="00970032" w:rsidP="00B2498B">
      <w:pPr>
        <w:rPr>
          <w:lang w:val="en-CA"/>
        </w:rPr>
      </w:pPr>
    </w:p>
    <w:p w14:paraId="2C435585" w14:textId="77777777" w:rsidR="00B2498B" w:rsidRPr="008A1919" w:rsidRDefault="00B2498B" w:rsidP="00B2498B">
      <w:pPr>
        <w:pStyle w:val="Heading3"/>
        <w:rPr>
          <w:lang w:val="en-CA"/>
        </w:rPr>
      </w:pPr>
      <w:r w:rsidRPr="008A1919">
        <w:rPr>
          <w:lang w:val="en-CA"/>
        </w:rPr>
        <w:t>Location of Work</w:t>
      </w:r>
    </w:p>
    <w:p w14:paraId="32F72FFA" w14:textId="066ABA20" w:rsidR="00B2498B" w:rsidRPr="008A1919" w:rsidRDefault="00970032" w:rsidP="00B2498B">
      <w:pPr>
        <w:rPr>
          <w:b/>
          <w:bCs/>
          <w:lang w:val="en-CA"/>
        </w:rPr>
      </w:pPr>
      <w:r w:rsidRPr="008A1919">
        <w:rPr>
          <w:lang w:val="en-CA"/>
        </w:rPr>
        <w:t xml:space="preserve">Toronto, Ontario </w:t>
      </w:r>
    </w:p>
    <w:p w14:paraId="4F3B3563" w14:textId="77777777" w:rsidR="00970032" w:rsidRPr="008A1919" w:rsidRDefault="00970032" w:rsidP="00B2498B">
      <w:pPr>
        <w:rPr>
          <w:b/>
          <w:bCs/>
          <w:lang w:val="en-CA"/>
        </w:rPr>
      </w:pPr>
    </w:p>
    <w:p w14:paraId="4FF845EA" w14:textId="77777777" w:rsidR="00B2498B" w:rsidRPr="008A1919" w:rsidRDefault="00B2498B" w:rsidP="00B2498B">
      <w:pPr>
        <w:pStyle w:val="Heading3"/>
        <w:rPr>
          <w:lang w:val="en-CA"/>
        </w:rPr>
      </w:pPr>
      <w:r w:rsidRPr="008A1919">
        <w:rPr>
          <w:lang w:val="en-CA"/>
        </w:rPr>
        <w:t>Language of Written Communication</w:t>
      </w:r>
    </w:p>
    <w:p w14:paraId="029EEF6A" w14:textId="77777777" w:rsidR="00B2498B" w:rsidRPr="008A1919" w:rsidRDefault="00B2498B" w:rsidP="00B2498B">
      <w:pPr>
        <w:rPr>
          <w:lang w:val="en-CA"/>
        </w:rPr>
      </w:pPr>
      <w:r w:rsidRPr="008A1919">
        <w:rPr>
          <w:lang w:val="en-CA"/>
        </w:rPr>
        <w:t>English</w:t>
      </w:r>
    </w:p>
    <w:p w14:paraId="3468C42F" w14:textId="77777777" w:rsidR="00B2498B" w:rsidRPr="008A1919" w:rsidRDefault="00B2498B" w:rsidP="00B2498B">
      <w:pPr>
        <w:rPr>
          <w:lang w:val="en-CA"/>
        </w:rPr>
      </w:pPr>
    </w:p>
    <w:p w14:paraId="323B0AE7" w14:textId="77777777" w:rsidR="00B2498B" w:rsidRPr="008A1919" w:rsidRDefault="00B2498B" w:rsidP="00B2498B">
      <w:pPr>
        <w:pStyle w:val="Heading3"/>
        <w:rPr>
          <w:lang w:val="en-CA"/>
        </w:rPr>
      </w:pPr>
      <w:r w:rsidRPr="008A1919">
        <w:rPr>
          <w:lang w:val="en-CA"/>
        </w:rPr>
        <w:t>Language of Oral Communication</w:t>
      </w:r>
    </w:p>
    <w:p w14:paraId="1E1E12DE" w14:textId="77777777" w:rsidR="00B2498B" w:rsidRPr="008A1919" w:rsidRDefault="00B2498B" w:rsidP="00B2498B">
      <w:pPr>
        <w:rPr>
          <w:lang w:val="en-CA"/>
        </w:rPr>
      </w:pPr>
      <w:r w:rsidRPr="008A1919">
        <w:rPr>
          <w:lang w:val="en-CA"/>
        </w:rPr>
        <w:t>English</w:t>
      </w:r>
    </w:p>
    <w:p w14:paraId="1CB2B283" w14:textId="77777777" w:rsidR="00B2498B" w:rsidRPr="008A1919" w:rsidRDefault="00B2498B" w:rsidP="00B2498B">
      <w:pPr>
        <w:rPr>
          <w:lang w:val="en-CA"/>
        </w:rPr>
      </w:pPr>
    </w:p>
    <w:p w14:paraId="0E771A6B" w14:textId="77777777" w:rsidR="00B2498B" w:rsidRPr="008A1919" w:rsidRDefault="00B2498B" w:rsidP="00B2498B">
      <w:pPr>
        <w:pStyle w:val="Heading3"/>
        <w:rPr>
          <w:lang w:val="en-CA"/>
        </w:rPr>
      </w:pPr>
      <w:r w:rsidRPr="008A1919">
        <w:rPr>
          <w:lang w:val="en-CA"/>
        </w:rPr>
        <w:t>Mentoring Availability</w:t>
      </w:r>
    </w:p>
    <w:p w14:paraId="5096D8F1" w14:textId="77777777" w:rsidR="00B2498B" w:rsidRPr="008A1919" w:rsidRDefault="00B2498B" w:rsidP="00B2498B">
      <w:pPr>
        <w:rPr>
          <w:lang w:val="en-CA"/>
        </w:rPr>
      </w:pPr>
      <w:r w:rsidRPr="008A1919">
        <w:rPr>
          <w:lang w:val="en-CA"/>
        </w:rPr>
        <w:t>Once every two weeks</w:t>
      </w:r>
    </w:p>
    <w:p w14:paraId="460D7443" w14:textId="77777777" w:rsidR="00B2498B" w:rsidRPr="008A1919" w:rsidRDefault="00B2498B" w:rsidP="00B2498B">
      <w:pPr>
        <w:rPr>
          <w:lang w:val="en-CA"/>
        </w:rPr>
      </w:pPr>
      <w:r w:rsidRPr="008A1919">
        <w:rPr>
          <w:lang w:val="en-CA"/>
        </w:rPr>
        <w:t>Once a month</w:t>
      </w:r>
    </w:p>
    <w:p w14:paraId="511AB948" w14:textId="77777777" w:rsidR="00B2498B" w:rsidRPr="008A1919" w:rsidRDefault="00B2498B" w:rsidP="00B2498B">
      <w:pPr>
        <w:rPr>
          <w:lang w:val="en-CA"/>
        </w:rPr>
      </w:pPr>
    </w:p>
    <w:p w14:paraId="0942E5BD" w14:textId="77777777" w:rsidR="00B2498B" w:rsidRPr="008A1919" w:rsidRDefault="00B2498B" w:rsidP="00B2498B">
      <w:pPr>
        <w:pStyle w:val="Heading3"/>
        <w:rPr>
          <w:lang w:val="en-CA"/>
        </w:rPr>
      </w:pPr>
      <w:r w:rsidRPr="008A1919">
        <w:rPr>
          <w:lang w:val="en-CA"/>
        </w:rPr>
        <w:t>Length of Sessions</w:t>
      </w:r>
    </w:p>
    <w:p w14:paraId="66742A52" w14:textId="77777777" w:rsidR="00B2498B" w:rsidRPr="008A1919" w:rsidRDefault="00B2498B" w:rsidP="00B2498B">
      <w:pPr>
        <w:rPr>
          <w:lang w:val="en-CA"/>
        </w:rPr>
      </w:pPr>
      <w:r w:rsidRPr="008A1919">
        <w:rPr>
          <w:lang w:val="en-CA"/>
        </w:rPr>
        <w:t>30 minutes</w:t>
      </w:r>
    </w:p>
    <w:p w14:paraId="11888181" w14:textId="77777777" w:rsidR="00B2498B" w:rsidRPr="008A1919" w:rsidRDefault="00B2498B" w:rsidP="00B2498B">
      <w:pPr>
        <w:rPr>
          <w:lang w:val="en-CA"/>
        </w:rPr>
      </w:pPr>
      <w:r w:rsidRPr="008A1919">
        <w:rPr>
          <w:lang w:val="en-CA"/>
        </w:rPr>
        <w:t>45 minutes</w:t>
      </w:r>
    </w:p>
    <w:p w14:paraId="3CDCF30D" w14:textId="77777777" w:rsidR="00B2498B" w:rsidRPr="008A1919" w:rsidRDefault="00B2498B" w:rsidP="00B2498B">
      <w:pPr>
        <w:rPr>
          <w:lang w:val="en-CA"/>
        </w:rPr>
      </w:pPr>
      <w:r w:rsidRPr="008A1919">
        <w:rPr>
          <w:lang w:val="en-CA"/>
        </w:rPr>
        <w:t>1 hour</w:t>
      </w:r>
    </w:p>
    <w:p w14:paraId="6C4B8040" w14:textId="77777777" w:rsidR="00B2498B" w:rsidRPr="008A1919" w:rsidRDefault="00B2498B" w:rsidP="00B2498B">
      <w:pPr>
        <w:rPr>
          <w:lang w:val="en-CA"/>
        </w:rPr>
      </w:pPr>
    </w:p>
    <w:p w14:paraId="2783FE6E" w14:textId="77777777" w:rsidR="00B2498B" w:rsidRPr="008A1919" w:rsidRDefault="00B2498B" w:rsidP="00B2498B">
      <w:pPr>
        <w:pStyle w:val="Heading3"/>
        <w:rPr>
          <w:lang w:val="en-CA"/>
        </w:rPr>
      </w:pPr>
      <w:r w:rsidRPr="008A1919">
        <w:rPr>
          <w:lang w:val="en-CA"/>
        </w:rPr>
        <w:t>Format of Sessions</w:t>
      </w:r>
    </w:p>
    <w:p w14:paraId="0DC47A16" w14:textId="537EF70C" w:rsidR="00B2498B" w:rsidRPr="008A1919" w:rsidRDefault="00B2498B" w:rsidP="00B2498B">
      <w:pPr>
        <w:rPr>
          <w:lang w:val="en-CA"/>
        </w:rPr>
      </w:pPr>
      <w:r w:rsidRPr="008A1919">
        <w:rPr>
          <w:lang w:val="en-CA"/>
        </w:rPr>
        <w:t>Video</w:t>
      </w:r>
      <w:r w:rsidR="00970032" w:rsidRPr="008A1919">
        <w:rPr>
          <w:lang w:val="en-CA"/>
        </w:rPr>
        <w:t xml:space="preserve"> if possible</w:t>
      </w:r>
    </w:p>
    <w:p w14:paraId="451884A8" w14:textId="369DEAB1" w:rsidR="00970032" w:rsidRPr="008A1919" w:rsidRDefault="00970032" w:rsidP="00B2498B">
      <w:pPr>
        <w:rPr>
          <w:lang w:val="en-CA"/>
        </w:rPr>
      </w:pPr>
      <w:r w:rsidRPr="008A1919">
        <w:rPr>
          <w:lang w:val="en-CA"/>
        </w:rPr>
        <w:t>Open to other formats that is more accessible.</w:t>
      </w:r>
    </w:p>
    <w:p w14:paraId="2D5F21F8" w14:textId="77777777" w:rsidR="00B2498B" w:rsidRPr="008A1919" w:rsidRDefault="00B2498B" w:rsidP="00B2498B">
      <w:pPr>
        <w:rPr>
          <w:lang w:val="en-CA"/>
        </w:rPr>
      </w:pPr>
    </w:p>
    <w:p w14:paraId="35A6E9A2" w14:textId="77777777" w:rsidR="00B2498B" w:rsidRPr="008A1919" w:rsidRDefault="00B2498B" w:rsidP="00B2498B">
      <w:pPr>
        <w:pStyle w:val="Heading3"/>
        <w:rPr>
          <w:lang w:val="en-CA"/>
        </w:rPr>
      </w:pPr>
      <w:r w:rsidRPr="008A1919">
        <w:rPr>
          <w:lang w:val="en-CA"/>
        </w:rPr>
        <w:t>Mentoring Topics</w:t>
      </w:r>
    </w:p>
    <w:p w14:paraId="5F5DAA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76B178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DE0E5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AF9C600" w14:textId="11DCC10A" w:rsidR="00C77B8D" w:rsidRPr="008A1919" w:rsidRDefault="00FB7AEE" w:rsidP="00C77B8D">
      <w:pPr>
        <w:pStyle w:val="Heading2"/>
        <w:rPr>
          <w:lang w:val="en-CA"/>
        </w:rPr>
      </w:pPr>
      <w:r w:rsidRPr="008A1919">
        <w:rPr>
          <w:iCs/>
          <w:lang w:val="en-CA"/>
        </w:rPr>
        <w:br w:type="page"/>
      </w:r>
      <w:bookmarkStart w:id="125" w:name="_Toc167264479"/>
      <w:r w:rsidR="00E55579">
        <w:rPr>
          <w:lang w:val="en-CA"/>
        </w:rPr>
        <w:lastRenderedPageBreak/>
        <w:t>Kayla Charette</w:t>
      </w:r>
      <w:r w:rsidR="00C77B8D" w:rsidRPr="008A1919">
        <w:rPr>
          <w:lang w:val="en-CA"/>
        </w:rPr>
        <w:t xml:space="preserve"> (</w:t>
      </w:r>
      <w:r w:rsidR="00AF236A">
        <w:rPr>
          <w:lang w:val="en-CA"/>
        </w:rPr>
        <w:t>she/</w:t>
      </w:r>
      <w:r w:rsidR="00E55579">
        <w:rPr>
          <w:lang w:val="en-CA"/>
        </w:rPr>
        <w:t>her</w:t>
      </w:r>
      <w:r w:rsidR="00C77B8D" w:rsidRPr="008A1919">
        <w:rPr>
          <w:lang w:val="en-CA"/>
        </w:rPr>
        <w:t>)</w:t>
      </w:r>
      <w:bookmarkEnd w:id="125"/>
    </w:p>
    <w:p w14:paraId="7B2DA9DD" w14:textId="77777777" w:rsidR="00C77B8D" w:rsidRPr="008A1919" w:rsidRDefault="00C77B8D" w:rsidP="00C77B8D">
      <w:pPr>
        <w:pStyle w:val="Heading3"/>
        <w:rPr>
          <w:lang w:val="en-CA"/>
        </w:rPr>
      </w:pPr>
      <w:r w:rsidRPr="008A1919">
        <w:rPr>
          <w:lang w:val="en-CA"/>
        </w:rPr>
        <w:t>Biography</w:t>
      </w:r>
    </w:p>
    <w:p w14:paraId="677DFFD7" w14:textId="29A1C358" w:rsidR="00E55579" w:rsidRPr="00E55579" w:rsidRDefault="00E55579" w:rsidP="00E55579">
      <w:pPr>
        <w:rPr>
          <w:lang w:val="en-CA"/>
        </w:rPr>
      </w:pPr>
      <w:r w:rsidRPr="00E55579">
        <w:rPr>
          <w:lang w:val="en-CA"/>
        </w:rPr>
        <w:t>Kayla Charette</w:t>
      </w:r>
      <w:r>
        <w:rPr>
          <w:lang w:val="en-CA"/>
        </w:rPr>
        <w:t xml:space="preserve"> is</w:t>
      </w:r>
      <w:r w:rsidRPr="00E55579">
        <w:rPr>
          <w:lang w:val="en-CA"/>
        </w:rPr>
        <w:t xml:space="preserve"> super keen to join this program as a first-time mentor for the 2024-2025 season! </w:t>
      </w:r>
      <w:r>
        <w:rPr>
          <w:lang w:val="en-CA"/>
        </w:rPr>
        <w:t>She has</w:t>
      </w:r>
      <w:r w:rsidRPr="00E55579">
        <w:rPr>
          <w:lang w:val="en-CA"/>
        </w:rPr>
        <w:t xml:space="preserve"> been in the Public Service since 2016, and at Parks Canada since 2017. Since then, </w:t>
      </w:r>
      <w:r>
        <w:rPr>
          <w:lang w:val="en-CA"/>
        </w:rPr>
        <w:t xml:space="preserve">she has </w:t>
      </w:r>
      <w:r w:rsidRPr="00E55579">
        <w:rPr>
          <w:lang w:val="en-CA"/>
        </w:rPr>
        <w:t xml:space="preserve">worked in various fields from GIS to corporate reporting to outreach and marketing – </w:t>
      </w:r>
      <w:r>
        <w:rPr>
          <w:lang w:val="en-CA"/>
        </w:rPr>
        <w:t>she</w:t>
      </w:r>
      <w:r w:rsidRPr="00E55579">
        <w:rPr>
          <w:lang w:val="en-CA"/>
        </w:rPr>
        <w:t xml:space="preserve"> also started </w:t>
      </w:r>
      <w:r>
        <w:rPr>
          <w:lang w:val="en-CA"/>
        </w:rPr>
        <w:t>her</w:t>
      </w:r>
      <w:r w:rsidRPr="00E55579">
        <w:rPr>
          <w:lang w:val="en-CA"/>
        </w:rPr>
        <w:t xml:space="preserve"> career within the Public Service as a student. </w:t>
      </w:r>
    </w:p>
    <w:p w14:paraId="57B3BB91" w14:textId="72ABE3E4" w:rsidR="00C77B8D" w:rsidRDefault="00E55579" w:rsidP="00E55579">
      <w:pPr>
        <w:rPr>
          <w:lang w:val="en-CA"/>
        </w:rPr>
      </w:pPr>
      <w:r w:rsidRPr="00E55579">
        <w:rPr>
          <w:lang w:val="en-CA"/>
        </w:rPr>
        <w:t xml:space="preserve">Last year, </w:t>
      </w:r>
      <w:r>
        <w:rPr>
          <w:lang w:val="en-CA"/>
        </w:rPr>
        <w:t>Kayla</w:t>
      </w:r>
      <w:r w:rsidRPr="00E55579">
        <w:rPr>
          <w:lang w:val="en-CA"/>
        </w:rPr>
        <w:t xml:space="preserve"> was diagnosed with ADHD, and there ha</w:t>
      </w:r>
      <w:r>
        <w:rPr>
          <w:lang w:val="en-CA"/>
        </w:rPr>
        <w:t>ve</w:t>
      </w:r>
      <w:r w:rsidRPr="00E55579">
        <w:rPr>
          <w:lang w:val="en-CA"/>
        </w:rPr>
        <w:t xml:space="preserve"> been many revelations across all areas of </w:t>
      </w:r>
      <w:r>
        <w:rPr>
          <w:lang w:val="en-CA"/>
        </w:rPr>
        <w:t>her</w:t>
      </w:r>
      <w:r w:rsidRPr="00E55579">
        <w:rPr>
          <w:lang w:val="en-CA"/>
        </w:rPr>
        <w:t xml:space="preserve"> life, and especially </w:t>
      </w:r>
      <w:r>
        <w:rPr>
          <w:lang w:val="en-CA"/>
        </w:rPr>
        <w:t xml:space="preserve">her </w:t>
      </w:r>
      <w:r w:rsidRPr="00E55579">
        <w:rPr>
          <w:lang w:val="en-CA"/>
        </w:rPr>
        <w:t xml:space="preserve">work life. Since then, </w:t>
      </w:r>
      <w:r>
        <w:rPr>
          <w:lang w:val="en-CA"/>
        </w:rPr>
        <w:t>she</w:t>
      </w:r>
      <w:r w:rsidRPr="00E55579">
        <w:rPr>
          <w:lang w:val="en-CA"/>
        </w:rPr>
        <w:t xml:space="preserve"> ha</w:t>
      </w:r>
      <w:r>
        <w:rPr>
          <w:lang w:val="en-CA"/>
        </w:rPr>
        <w:t>s</w:t>
      </w:r>
      <w:r w:rsidRPr="00E55579">
        <w:rPr>
          <w:lang w:val="en-CA"/>
        </w:rPr>
        <w:t xml:space="preserve"> discovered and experimented with several tools, strategies (etc.) that have removed barriers and have enabled </w:t>
      </w:r>
      <w:r>
        <w:rPr>
          <w:lang w:val="en-CA"/>
        </w:rPr>
        <w:t>her</w:t>
      </w:r>
      <w:r w:rsidRPr="00E55579">
        <w:rPr>
          <w:lang w:val="en-CA"/>
        </w:rPr>
        <w:t xml:space="preserve"> to accommodate for </w:t>
      </w:r>
      <w:r>
        <w:rPr>
          <w:lang w:val="en-CA"/>
        </w:rPr>
        <w:t xml:space="preserve">her </w:t>
      </w:r>
      <w:r w:rsidRPr="00E55579">
        <w:rPr>
          <w:lang w:val="en-CA"/>
        </w:rPr>
        <w:t xml:space="preserve">needs at work. This is an evolving process, as </w:t>
      </w:r>
      <w:r>
        <w:rPr>
          <w:lang w:val="en-CA"/>
        </w:rPr>
        <w:t>she is</w:t>
      </w:r>
      <w:r w:rsidRPr="00E55579">
        <w:rPr>
          <w:lang w:val="en-CA"/>
        </w:rPr>
        <w:t xml:space="preserve"> still trying new things and learning more about accommodating disabilities in the workplace. </w:t>
      </w:r>
      <w:r>
        <w:rPr>
          <w:lang w:val="en-CA"/>
        </w:rPr>
        <w:t>Kayla</w:t>
      </w:r>
      <w:r w:rsidRPr="00E55579">
        <w:rPr>
          <w:lang w:val="en-CA"/>
        </w:rPr>
        <w:t xml:space="preserve"> hope</w:t>
      </w:r>
      <w:r>
        <w:rPr>
          <w:lang w:val="en-CA"/>
        </w:rPr>
        <w:t>s</w:t>
      </w:r>
      <w:r w:rsidRPr="00E55579">
        <w:rPr>
          <w:lang w:val="en-CA"/>
        </w:rPr>
        <w:t xml:space="preserve"> to leverage </w:t>
      </w:r>
      <w:r>
        <w:rPr>
          <w:lang w:val="en-CA"/>
        </w:rPr>
        <w:t>her</w:t>
      </w:r>
      <w:r w:rsidRPr="00E55579">
        <w:rPr>
          <w:lang w:val="en-CA"/>
        </w:rPr>
        <w:t xml:space="preserve"> knowledge and experience to provide you with the support and resources you need to get the most out of your student placement and to work towards career goals!</w:t>
      </w:r>
    </w:p>
    <w:p w14:paraId="43B81159" w14:textId="77777777" w:rsidR="00E55579" w:rsidRPr="008A1919" w:rsidRDefault="00E55579" w:rsidP="00E55579">
      <w:pPr>
        <w:rPr>
          <w:lang w:val="en-CA"/>
        </w:rPr>
      </w:pPr>
    </w:p>
    <w:p w14:paraId="252F8970" w14:textId="77777777" w:rsidR="00C77B8D" w:rsidRPr="008A1919" w:rsidRDefault="00C77B8D" w:rsidP="00C77B8D">
      <w:pPr>
        <w:pStyle w:val="Heading3"/>
        <w:rPr>
          <w:lang w:val="en-CA"/>
        </w:rPr>
      </w:pPr>
      <w:r w:rsidRPr="008A1919">
        <w:rPr>
          <w:lang w:val="en-CA"/>
        </w:rPr>
        <w:t>Email</w:t>
      </w:r>
    </w:p>
    <w:p w14:paraId="5771F0E0" w14:textId="286F7F0A" w:rsidR="00C77B8D" w:rsidRPr="008B5A77" w:rsidRDefault="00000000" w:rsidP="00C77B8D">
      <w:pPr>
        <w:rPr>
          <w:lang w:val="en-CA"/>
        </w:rPr>
      </w:pPr>
      <w:hyperlink r:id="rId43" w:history="1">
        <w:r w:rsidR="00E55579" w:rsidRPr="008B5A77">
          <w:rPr>
            <w:rStyle w:val="Hyperlink"/>
            <w:lang w:val="en-CA"/>
          </w:rPr>
          <w:t>kayla.charette@pc.gc.ca</w:t>
        </w:r>
      </w:hyperlink>
    </w:p>
    <w:p w14:paraId="493C07CF" w14:textId="77777777" w:rsidR="00E55579" w:rsidRPr="008A1919" w:rsidRDefault="00E55579" w:rsidP="00C77B8D">
      <w:pPr>
        <w:rPr>
          <w:lang w:val="en-CA"/>
        </w:rPr>
      </w:pPr>
    </w:p>
    <w:p w14:paraId="4932AD32" w14:textId="77777777" w:rsidR="00C77B8D" w:rsidRPr="008A1919" w:rsidRDefault="00C77B8D" w:rsidP="00C77B8D">
      <w:pPr>
        <w:pStyle w:val="Heading3"/>
        <w:rPr>
          <w:lang w:val="en-CA"/>
        </w:rPr>
      </w:pPr>
      <w:r w:rsidRPr="008A1919">
        <w:rPr>
          <w:lang w:val="en-CA"/>
        </w:rPr>
        <w:t>Current Position and Department</w:t>
      </w:r>
    </w:p>
    <w:p w14:paraId="566C2D59" w14:textId="77777777" w:rsidR="00E55579" w:rsidRDefault="00E55579" w:rsidP="00C77B8D">
      <w:pPr>
        <w:rPr>
          <w:lang w:val="en-CA"/>
        </w:rPr>
      </w:pPr>
      <w:r w:rsidRPr="00E55579">
        <w:rPr>
          <w:lang w:val="en-CA"/>
        </w:rPr>
        <w:t xml:space="preserve">Pricing Officer, Market Development Branch </w:t>
      </w:r>
    </w:p>
    <w:p w14:paraId="6E344BD0" w14:textId="4E5CBA84" w:rsidR="00C77B8D" w:rsidRDefault="00E55579" w:rsidP="00C77B8D">
      <w:pPr>
        <w:rPr>
          <w:lang w:val="en-CA"/>
        </w:rPr>
      </w:pPr>
      <w:r w:rsidRPr="00E55579">
        <w:rPr>
          <w:lang w:val="en-CA"/>
        </w:rPr>
        <w:t>Parks Canada (PC)</w:t>
      </w:r>
    </w:p>
    <w:p w14:paraId="60E09D5A" w14:textId="77777777" w:rsidR="00E55579" w:rsidRPr="008A1919" w:rsidRDefault="00E55579" w:rsidP="00C77B8D">
      <w:pPr>
        <w:rPr>
          <w:lang w:val="en-CA"/>
        </w:rPr>
      </w:pPr>
    </w:p>
    <w:p w14:paraId="674D6C56" w14:textId="77777777" w:rsidR="00C77B8D" w:rsidRPr="008A1919" w:rsidRDefault="00C77B8D" w:rsidP="00C77B8D">
      <w:pPr>
        <w:pStyle w:val="Heading3"/>
        <w:rPr>
          <w:lang w:val="en-CA"/>
        </w:rPr>
      </w:pPr>
      <w:r w:rsidRPr="008A1919">
        <w:rPr>
          <w:lang w:val="en-CA"/>
        </w:rPr>
        <w:t>Location of Work</w:t>
      </w:r>
    </w:p>
    <w:p w14:paraId="20421029" w14:textId="6D2288A8" w:rsidR="00C77B8D" w:rsidRPr="008A1919" w:rsidRDefault="00523F36" w:rsidP="00C77B8D">
      <w:pPr>
        <w:rPr>
          <w:lang w:val="en-CA"/>
        </w:rPr>
      </w:pPr>
      <w:r>
        <w:rPr>
          <w:lang w:val="en-CA"/>
        </w:rPr>
        <w:t>Ottawa (National Capital Region)</w:t>
      </w:r>
    </w:p>
    <w:p w14:paraId="2172C478" w14:textId="77777777" w:rsidR="00C77B8D" w:rsidRPr="008A1919" w:rsidRDefault="00C77B8D" w:rsidP="00C77B8D">
      <w:pPr>
        <w:rPr>
          <w:lang w:val="en-CA"/>
        </w:rPr>
      </w:pPr>
    </w:p>
    <w:p w14:paraId="4AE805B0" w14:textId="77777777" w:rsidR="00C77B8D" w:rsidRPr="008A1919" w:rsidRDefault="00C77B8D" w:rsidP="00C77B8D">
      <w:pPr>
        <w:pStyle w:val="Heading3"/>
        <w:rPr>
          <w:lang w:val="en-CA"/>
        </w:rPr>
      </w:pPr>
      <w:r w:rsidRPr="008A1919">
        <w:rPr>
          <w:lang w:val="en-CA"/>
        </w:rPr>
        <w:t>Language of Written Communication</w:t>
      </w:r>
    </w:p>
    <w:p w14:paraId="422EFF76" w14:textId="77777777" w:rsidR="00C77B8D" w:rsidRPr="008A1919" w:rsidRDefault="00C77B8D" w:rsidP="00C77B8D">
      <w:pPr>
        <w:rPr>
          <w:lang w:val="en-CA"/>
        </w:rPr>
      </w:pPr>
      <w:r w:rsidRPr="008A1919">
        <w:rPr>
          <w:lang w:val="en-CA"/>
        </w:rPr>
        <w:t>English</w:t>
      </w:r>
    </w:p>
    <w:p w14:paraId="25859ADF" w14:textId="77777777" w:rsidR="00C77B8D" w:rsidRPr="008A1919" w:rsidRDefault="00C77B8D" w:rsidP="00C77B8D">
      <w:pPr>
        <w:rPr>
          <w:lang w:val="en-CA"/>
        </w:rPr>
      </w:pPr>
    </w:p>
    <w:p w14:paraId="11932373" w14:textId="77777777" w:rsidR="00C77B8D" w:rsidRPr="008A1919" w:rsidRDefault="00C77B8D" w:rsidP="00C77B8D">
      <w:pPr>
        <w:pStyle w:val="Heading3"/>
        <w:rPr>
          <w:lang w:val="en-CA"/>
        </w:rPr>
      </w:pPr>
      <w:r w:rsidRPr="008A1919">
        <w:rPr>
          <w:lang w:val="en-CA"/>
        </w:rPr>
        <w:t>Language of Oral Communication</w:t>
      </w:r>
    </w:p>
    <w:p w14:paraId="54C39C5D" w14:textId="77777777" w:rsidR="00C77B8D" w:rsidRPr="008A1919" w:rsidRDefault="00C77B8D" w:rsidP="00C77B8D">
      <w:pPr>
        <w:rPr>
          <w:lang w:val="en-CA"/>
        </w:rPr>
      </w:pPr>
      <w:r w:rsidRPr="008A1919">
        <w:rPr>
          <w:lang w:val="en-CA"/>
        </w:rPr>
        <w:t>English</w:t>
      </w:r>
    </w:p>
    <w:p w14:paraId="1F4E856C" w14:textId="77777777" w:rsidR="00C77B8D" w:rsidRPr="008A1919" w:rsidRDefault="00C77B8D" w:rsidP="00C77B8D">
      <w:pPr>
        <w:rPr>
          <w:lang w:val="en-CA"/>
        </w:rPr>
      </w:pPr>
    </w:p>
    <w:p w14:paraId="22615069" w14:textId="77777777" w:rsidR="00C77B8D" w:rsidRPr="008A1919" w:rsidRDefault="00C77B8D" w:rsidP="00C77B8D">
      <w:pPr>
        <w:pStyle w:val="Heading3"/>
        <w:rPr>
          <w:lang w:val="en-CA"/>
        </w:rPr>
      </w:pPr>
      <w:r w:rsidRPr="008A1919">
        <w:rPr>
          <w:lang w:val="en-CA"/>
        </w:rPr>
        <w:t>Mentoring Availability</w:t>
      </w:r>
    </w:p>
    <w:p w14:paraId="08A76BD1" w14:textId="77777777" w:rsidR="00C77B8D" w:rsidRPr="008A1919" w:rsidRDefault="00C77B8D" w:rsidP="00C77B8D">
      <w:pPr>
        <w:rPr>
          <w:lang w:val="en-CA"/>
        </w:rPr>
      </w:pPr>
      <w:r w:rsidRPr="008A1919">
        <w:rPr>
          <w:lang w:val="en-CA"/>
        </w:rPr>
        <w:t>Once every two weeks</w:t>
      </w:r>
    </w:p>
    <w:p w14:paraId="19DFF69D" w14:textId="77777777" w:rsidR="00C77B8D" w:rsidRPr="008A1919" w:rsidRDefault="00C77B8D" w:rsidP="00C77B8D">
      <w:pPr>
        <w:rPr>
          <w:lang w:val="en-CA"/>
        </w:rPr>
      </w:pPr>
      <w:r w:rsidRPr="008A1919">
        <w:rPr>
          <w:lang w:val="en-CA"/>
        </w:rPr>
        <w:t>Once a month</w:t>
      </w:r>
    </w:p>
    <w:p w14:paraId="0AEE702E" w14:textId="5C0E47E0" w:rsidR="00C77B8D" w:rsidRDefault="00523F36" w:rsidP="00C77B8D">
      <w:pPr>
        <w:rPr>
          <w:lang w:val="en-CA"/>
        </w:rPr>
      </w:pPr>
      <w:r>
        <w:rPr>
          <w:lang w:val="en-CA"/>
        </w:rPr>
        <w:t>Flexible</w:t>
      </w:r>
    </w:p>
    <w:p w14:paraId="48CAF4AF" w14:textId="77777777" w:rsidR="00523F36" w:rsidRPr="008A1919" w:rsidRDefault="00523F36" w:rsidP="00C77B8D">
      <w:pPr>
        <w:rPr>
          <w:lang w:val="en-CA"/>
        </w:rPr>
      </w:pPr>
    </w:p>
    <w:p w14:paraId="78524AE2" w14:textId="77777777" w:rsidR="00C77B8D" w:rsidRPr="008A1919" w:rsidRDefault="00C77B8D" w:rsidP="00C77B8D">
      <w:pPr>
        <w:pStyle w:val="Heading3"/>
        <w:rPr>
          <w:lang w:val="en-CA"/>
        </w:rPr>
      </w:pPr>
      <w:r w:rsidRPr="008A1919">
        <w:rPr>
          <w:lang w:val="en-CA"/>
        </w:rPr>
        <w:t>Length of Sessions</w:t>
      </w:r>
    </w:p>
    <w:p w14:paraId="080FA675" w14:textId="77777777" w:rsidR="00C77B8D" w:rsidRPr="008A1919" w:rsidRDefault="00C77B8D" w:rsidP="00C77B8D">
      <w:pPr>
        <w:rPr>
          <w:lang w:val="en-CA"/>
        </w:rPr>
      </w:pPr>
      <w:r w:rsidRPr="008A1919">
        <w:rPr>
          <w:lang w:val="en-CA"/>
        </w:rPr>
        <w:t>30 minutes</w:t>
      </w:r>
    </w:p>
    <w:p w14:paraId="5B718EC6" w14:textId="77777777" w:rsidR="00C77B8D" w:rsidRPr="008A1919" w:rsidRDefault="00C77B8D" w:rsidP="00C77B8D">
      <w:pPr>
        <w:rPr>
          <w:lang w:val="en-CA"/>
        </w:rPr>
      </w:pPr>
      <w:r w:rsidRPr="008A1919">
        <w:rPr>
          <w:lang w:val="en-CA"/>
        </w:rPr>
        <w:t>45 minutes</w:t>
      </w:r>
    </w:p>
    <w:p w14:paraId="2E7F2B94" w14:textId="77777777" w:rsidR="00C77B8D" w:rsidRPr="008A1919" w:rsidRDefault="00C77B8D" w:rsidP="00C77B8D">
      <w:pPr>
        <w:rPr>
          <w:lang w:val="en-CA"/>
        </w:rPr>
      </w:pPr>
      <w:r w:rsidRPr="008A1919">
        <w:rPr>
          <w:lang w:val="en-CA"/>
        </w:rPr>
        <w:t>1 hour</w:t>
      </w:r>
    </w:p>
    <w:p w14:paraId="03F7C064" w14:textId="77777777" w:rsidR="00C77B8D" w:rsidRPr="008A1919" w:rsidRDefault="00C77B8D" w:rsidP="00C77B8D">
      <w:pPr>
        <w:rPr>
          <w:lang w:val="en-CA"/>
        </w:rPr>
      </w:pPr>
    </w:p>
    <w:p w14:paraId="529C7BA4" w14:textId="77777777" w:rsidR="00C77B8D" w:rsidRPr="008A1919" w:rsidRDefault="00C77B8D" w:rsidP="00C77B8D">
      <w:pPr>
        <w:pStyle w:val="Heading3"/>
        <w:rPr>
          <w:lang w:val="en-CA"/>
        </w:rPr>
      </w:pPr>
      <w:r w:rsidRPr="008A1919">
        <w:rPr>
          <w:lang w:val="en-CA"/>
        </w:rPr>
        <w:t>Format of Sessions</w:t>
      </w:r>
    </w:p>
    <w:p w14:paraId="58402F13" w14:textId="77777777" w:rsidR="00C77B8D" w:rsidRPr="008A1919" w:rsidRDefault="00C77B8D" w:rsidP="00C77B8D">
      <w:pPr>
        <w:rPr>
          <w:lang w:val="en-CA"/>
        </w:rPr>
      </w:pPr>
      <w:r w:rsidRPr="008A1919">
        <w:rPr>
          <w:lang w:val="en-CA"/>
        </w:rPr>
        <w:t>Video</w:t>
      </w:r>
    </w:p>
    <w:p w14:paraId="315AC658" w14:textId="77777777" w:rsidR="00C77B8D" w:rsidRPr="008A1919" w:rsidRDefault="00C77B8D" w:rsidP="00C77B8D">
      <w:pPr>
        <w:rPr>
          <w:lang w:val="en-CA"/>
        </w:rPr>
      </w:pPr>
      <w:r w:rsidRPr="008A1919">
        <w:rPr>
          <w:lang w:val="en-CA"/>
        </w:rPr>
        <w:t>Telephone</w:t>
      </w:r>
    </w:p>
    <w:p w14:paraId="0277DAAA" w14:textId="77777777" w:rsidR="00C77B8D" w:rsidRPr="008A1919" w:rsidRDefault="00C77B8D" w:rsidP="00C77B8D">
      <w:pPr>
        <w:rPr>
          <w:lang w:val="en-CA"/>
        </w:rPr>
      </w:pPr>
      <w:r w:rsidRPr="008A1919">
        <w:rPr>
          <w:lang w:val="en-CA"/>
        </w:rPr>
        <w:t>Chat</w:t>
      </w:r>
    </w:p>
    <w:p w14:paraId="356C09F0" w14:textId="33D57023" w:rsidR="00C77B8D" w:rsidRPr="008A1919" w:rsidRDefault="00C77B8D" w:rsidP="00C77B8D">
      <w:pPr>
        <w:rPr>
          <w:lang w:val="en-CA"/>
        </w:rPr>
      </w:pPr>
    </w:p>
    <w:p w14:paraId="0CC602C6" w14:textId="77777777" w:rsidR="00C77B8D" w:rsidRPr="008A1919" w:rsidRDefault="00C77B8D" w:rsidP="00C77B8D">
      <w:pPr>
        <w:rPr>
          <w:lang w:val="en-CA"/>
        </w:rPr>
      </w:pPr>
    </w:p>
    <w:p w14:paraId="23651D74" w14:textId="77777777" w:rsidR="00C77B8D" w:rsidRPr="008A1919" w:rsidRDefault="00C77B8D" w:rsidP="00C77B8D">
      <w:pPr>
        <w:pStyle w:val="Heading3"/>
        <w:rPr>
          <w:lang w:val="en-CA"/>
        </w:rPr>
      </w:pPr>
      <w:r w:rsidRPr="008A1919">
        <w:rPr>
          <w:lang w:val="en-CA"/>
        </w:rPr>
        <w:t>Mentoring Topics</w:t>
      </w:r>
    </w:p>
    <w:p w14:paraId="7927B5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3699DA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D0E5A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A0732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125612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20BDBF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C01AC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67B5E48" w14:textId="4199D156" w:rsidR="00C77B8D" w:rsidRPr="008A1919" w:rsidRDefault="00523F36" w:rsidP="00C77B8D">
      <w:pPr>
        <w:keepLines w:val="0"/>
        <w:spacing w:after="160"/>
        <w:rPr>
          <w:iCs/>
          <w:lang w:val="en-CA"/>
        </w:rPr>
      </w:pPr>
      <w:r>
        <w:rPr>
          <w:rStyle w:val="IntenseEmphasis"/>
          <w:color w:val="54575A" w:themeColor="text1"/>
          <w:lang w:val="en-CA"/>
        </w:rPr>
        <w:t>C</w:t>
      </w:r>
      <w:r w:rsidRPr="00523F36">
        <w:rPr>
          <w:rStyle w:val="IntenseEmphasis"/>
          <w:color w:val="54575A" w:themeColor="text1"/>
          <w:lang w:val="en-CA"/>
        </w:rPr>
        <w:t xml:space="preserve">an provide support with specific expertise to Parks Canada </w:t>
      </w:r>
      <w:r w:rsidR="00C77B8D" w:rsidRPr="008A1919">
        <w:rPr>
          <w:iCs/>
          <w:lang w:val="en-CA"/>
        </w:rPr>
        <w:br w:type="page"/>
      </w:r>
    </w:p>
    <w:p w14:paraId="76555854" w14:textId="5B869188" w:rsidR="00EF32DC" w:rsidRPr="008A1919" w:rsidRDefault="003A6955" w:rsidP="00EF32DC">
      <w:pPr>
        <w:pStyle w:val="Heading2"/>
        <w:rPr>
          <w:lang w:val="en-CA"/>
        </w:rPr>
      </w:pPr>
      <w:bookmarkStart w:id="126" w:name="_Toc167264480"/>
      <w:r w:rsidRPr="008A1919">
        <w:rPr>
          <w:lang w:val="en-CA"/>
        </w:rPr>
        <w:lastRenderedPageBreak/>
        <w:t>Keegan Balcom (</w:t>
      </w:r>
      <w:r w:rsidR="0003793D">
        <w:rPr>
          <w:lang w:val="en-CA"/>
        </w:rPr>
        <w:t>t</w:t>
      </w:r>
      <w:r w:rsidRPr="008A1919">
        <w:rPr>
          <w:lang w:val="en-CA"/>
        </w:rPr>
        <w:t>hey</w:t>
      </w:r>
      <w:r w:rsidR="0003793D">
        <w:rPr>
          <w:lang w:val="en-CA"/>
        </w:rPr>
        <w:t>/</w:t>
      </w:r>
      <w:r w:rsidRPr="008A1919">
        <w:rPr>
          <w:lang w:val="en-CA"/>
        </w:rPr>
        <w:t>them</w:t>
      </w:r>
      <w:r w:rsidR="00EF32DC" w:rsidRPr="008A1919">
        <w:rPr>
          <w:lang w:val="en-CA"/>
        </w:rPr>
        <w:t>)</w:t>
      </w:r>
      <w:bookmarkEnd w:id="126"/>
    </w:p>
    <w:p w14:paraId="432A97DC" w14:textId="77777777" w:rsidR="00EF32DC" w:rsidRPr="008A1919" w:rsidRDefault="00EF32DC" w:rsidP="00EF32DC">
      <w:pPr>
        <w:pStyle w:val="Heading3"/>
        <w:rPr>
          <w:lang w:val="en-CA"/>
        </w:rPr>
      </w:pPr>
      <w:r w:rsidRPr="008A1919">
        <w:rPr>
          <w:lang w:val="en-CA"/>
        </w:rPr>
        <w:t>Biography</w:t>
      </w:r>
    </w:p>
    <w:p w14:paraId="1E75C9E0" w14:textId="3C30F953" w:rsidR="00EF32DC" w:rsidRPr="008A1919" w:rsidRDefault="00960EC6" w:rsidP="00EF32DC">
      <w:pPr>
        <w:rPr>
          <w:lang w:val="en-CA"/>
        </w:rPr>
      </w:pPr>
      <w:r w:rsidRPr="008A1919">
        <w:rPr>
          <w:lang w:val="en-CA"/>
        </w:rPr>
        <w:t>Keegan is an interdisciplinary professional with a passion for enabling positive change. They have advised decision-makers on complex files in the Department of National Defence, the Canada Border Services Agency, the Treasury Board of Canada Secretariat, Environment and Climate Change Canada, and now Shared Services Canada. They hold a Bachelor of Engineering from McGill University and a Master of Resource and Environmental Management from Dalhousie University.</w:t>
      </w:r>
    </w:p>
    <w:p w14:paraId="66839C4E" w14:textId="77777777" w:rsidR="00960EC6" w:rsidRPr="008A1919" w:rsidRDefault="00960EC6" w:rsidP="00EF32DC">
      <w:pPr>
        <w:rPr>
          <w:lang w:val="en-CA"/>
        </w:rPr>
      </w:pPr>
    </w:p>
    <w:p w14:paraId="27CE67D3" w14:textId="77777777" w:rsidR="00EF32DC" w:rsidRPr="008A1919" w:rsidRDefault="00EF32DC" w:rsidP="00EF32DC">
      <w:pPr>
        <w:pStyle w:val="Heading3"/>
        <w:rPr>
          <w:lang w:val="en-CA"/>
        </w:rPr>
      </w:pPr>
      <w:r w:rsidRPr="008A1919">
        <w:rPr>
          <w:lang w:val="en-CA"/>
        </w:rPr>
        <w:t>Email</w:t>
      </w:r>
    </w:p>
    <w:p w14:paraId="0CFDEF4E" w14:textId="739D6A60" w:rsidR="00EF32DC" w:rsidRPr="008A1919" w:rsidRDefault="00000000" w:rsidP="00EF32DC">
      <w:pPr>
        <w:rPr>
          <w:lang w:val="en-CA"/>
        </w:rPr>
      </w:pPr>
      <w:hyperlink r:id="rId44" w:history="1">
        <w:r w:rsidR="006D0ADE" w:rsidRPr="008A1919">
          <w:rPr>
            <w:rStyle w:val="Hyperlink"/>
            <w:lang w:val="en-CA"/>
          </w:rPr>
          <w:t>keegan.balcom@ssc-spc.gc.ca</w:t>
        </w:r>
      </w:hyperlink>
    </w:p>
    <w:p w14:paraId="39E9CB65" w14:textId="77777777" w:rsidR="006D0ADE" w:rsidRPr="008A1919" w:rsidRDefault="006D0ADE" w:rsidP="00EF32DC">
      <w:pPr>
        <w:rPr>
          <w:lang w:val="en-CA"/>
        </w:rPr>
      </w:pPr>
    </w:p>
    <w:p w14:paraId="04D24DF8" w14:textId="77777777" w:rsidR="00EF32DC" w:rsidRPr="008A1919" w:rsidRDefault="00EF32DC" w:rsidP="00EF32DC">
      <w:pPr>
        <w:pStyle w:val="Heading3"/>
        <w:rPr>
          <w:lang w:val="en-CA"/>
        </w:rPr>
      </w:pPr>
      <w:r w:rsidRPr="008A1919">
        <w:rPr>
          <w:lang w:val="en-CA"/>
        </w:rPr>
        <w:t>Current Position and Department</w:t>
      </w:r>
    </w:p>
    <w:p w14:paraId="68AE4A98" w14:textId="77777777" w:rsidR="006D0ADE" w:rsidRPr="008A1919" w:rsidRDefault="006D0ADE" w:rsidP="00EF32DC">
      <w:pPr>
        <w:rPr>
          <w:lang w:val="en-CA"/>
        </w:rPr>
      </w:pPr>
      <w:r w:rsidRPr="008A1919">
        <w:rPr>
          <w:lang w:val="en-CA"/>
        </w:rPr>
        <w:t xml:space="preserve">Senior Policy Analyst </w:t>
      </w:r>
    </w:p>
    <w:p w14:paraId="6186F666" w14:textId="503A53D1" w:rsidR="00EF32DC" w:rsidRPr="008A1919" w:rsidRDefault="006D0ADE" w:rsidP="00EF32DC">
      <w:pPr>
        <w:rPr>
          <w:lang w:val="en-CA"/>
        </w:rPr>
      </w:pPr>
      <w:r w:rsidRPr="008A1919">
        <w:rPr>
          <w:lang w:val="en-CA"/>
        </w:rPr>
        <w:t>Shared Services Canada (SSC)</w:t>
      </w:r>
    </w:p>
    <w:p w14:paraId="5FD431DB" w14:textId="77777777" w:rsidR="006D0ADE" w:rsidRPr="008A1919" w:rsidRDefault="006D0ADE" w:rsidP="00EF32DC">
      <w:pPr>
        <w:rPr>
          <w:lang w:val="en-CA"/>
        </w:rPr>
      </w:pPr>
    </w:p>
    <w:p w14:paraId="11A79C52" w14:textId="77777777" w:rsidR="00EF32DC" w:rsidRPr="008A1919" w:rsidRDefault="00EF32DC" w:rsidP="00EF32DC">
      <w:pPr>
        <w:pStyle w:val="Heading3"/>
        <w:rPr>
          <w:lang w:val="en-CA"/>
        </w:rPr>
      </w:pPr>
      <w:r w:rsidRPr="008A1919">
        <w:rPr>
          <w:lang w:val="en-CA"/>
        </w:rPr>
        <w:t>Location of Work</w:t>
      </w:r>
    </w:p>
    <w:p w14:paraId="6624B387" w14:textId="1F23BE73" w:rsidR="00EF32DC" w:rsidRPr="008A1919" w:rsidRDefault="006D0ADE" w:rsidP="00EF32DC">
      <w:pPr>
        <w:rPr>
          <w:lang w:val="en-CA"/>
        </w:rPr>
      </w:pPr>
      <w:r w:rsidRPr="008A1919">
        <w:rPr>
          <w:lang w:val="en-CA"/>
        </w:rPr>
        <w:t>Halifax, Nova Scotia</w:t>
      </w:r>
    </w:p>
    <w:p w14:paraId="40BA11B3" w14:textId="0CBC06AF" w:rsidR="006D0ADE" w:rsidRPr="008A1919" w:rsidRDefault="006D0ADE" w:rsidP="00EF32DC">
      <w:pPr>
        <w:rPr>
          <w:lang w:val="en-CA"/>
        </w:rPr>
      </w:pPr>
      <w:r w:rsidRPr="008A1919">
        <w:rPr>
          <w:lang w:val="en-CA"/>
        </w:rPr>
        <w:t>Works remotely</w:t>
      </w:r>
    </w:p>
    <w:p w14:paraId="290835A9" w14:textId="77777777" w:rsidR="00EF32DC" w:rsidRPr="008A1919" w:rsidRDefault="00EF32DC" w:rsidP="00EF32DC">
      <w:pPr>
        <w:rPr>
          <w:lang w:val="en-CA"/>
        </w:rPr>
      </w:pPr>
    </w:p>
    <w:p w14:paraId="3AFF5249" w14:textId="77777777" w:rsidR="00EF32DC" w:rsidRPr="008A1919" w:rsidRDefault="00EF32DC" w:rsidP="00EF32DC">
      <w:pPr>
        <w:pStyle w:val="Heading3"/>
        <w:rPr>
          <w:lang w:val="en-CA"/>
        </w:rPr>
      </w:pPr>
      <w:r w:rsidRPr="008A1919">
        <w:rPr>
          <w:lang w:val="en-CA"/>
        </w:rPr>
        <w:t>Language of Written Communication</w:t>
      </w:r>
    </w:p>
    <w:p w14:paraId="700495B4" w14:textId="77777777" w:rsidR="00EF32DC" w:rsidRPr="008A1919" w:rsidRDefault="00EF32DC" w:rsidP="00EF32DC">
      <w:pPr>
        <w:rPr>
          <w:lang w:val="en-CA"/>
        </w:rPr>
      </w:pPr>
      <w:r w:rsidRPr="008A1919">
        <w:rPr>
          <w:lang w:val="en-CA"/>
        </w:rPr>
        <w:t>English</w:t>
      </w:r>
    </w:p>
    <w:p w14:paraId="7AF01CC3" w14:textId="77777777" w:rsidR="00EF32DC" w:rsidRPr="008A1919" w:rsidRDefault="00EF32DC" w:rsidP="00EF32DC">
      <w:pPr>
        <w:rPr>
          <w:lang w:val="en-CA"/>
        </w:rPr>
      </w:pPr>
      <w:r w:rsidRPr="008A1919">
        <w:rPr>
          <w:lang w:val="en-CA"/>
        </w:rPr>
        <w:t>French</w:t>
      </w:r>
    </w:p>
    <w:p w14:paraId="6D5DA51F" w14:textId="77777777" w:rsidR="00EF32DC" w:rsidRPr="008A1919" w:rsidRDefault="00EF32DC" w:rsidP="00EF32DC">
      <w:pPr>
        <w:rPr>
          <w:lang w:val="en-CA"/>
        </w:rPr>
      </w:pPr>
    </w:p>
    <w:p w14:paraId="3C947652" w14:textId="77777777" w:rsidR="00EF32DC" w:rsidRPr="008A1919" w:rsidRDefault="00EF32DC" w:rsidP="00EF32DC">
      <w:pPr>
        <w:pStyle w:val="Heading3"/>
        <w:rPr>
          <w:lang w:val="en-CA"/>
        </w:rPr>
      </w:pPr>
      <w:r w:rsidRPr="008A1919">
        <w:rPr>
          <w:lang w:val="en-CA"/>
        </w:rPr>
        <w:t>Language of Oral Communication</w:t>
      </w:r>
    </w:p>
    <w:p w14:paraId="268BFC89" w14:textId="77777777" w:rsidR="00EF32DC" w:rsidRPr="008A1919" w:rsidRDefault="00EF32DC" w:rsidP="00EF32DC">
      <w:pPr>
        <w:rPr>
          <w:lang w:val="en-CA"/>
        </w:rPr>
      </w:pPr>
      <w:r w:rsidRPr="008A1919">
        <w:rPr>
          <w:lang w:val="en-CA"/>
        </w:rPr>
        <w:t>English</w:t>
      </w:r>
    </w:p>
    <w:p w14:paraId="6363D7F4" w14:textId="77777777" w:rsidR="00EF32DC" w:rsidRPr="008A1919" w:rsidRDefault="00EF32DC" w:rsidP="00EF32DC">
      <w:pPr>
        <w:rPr>
          <w:lang w:val="en-CA"/>
        </w:rPr>
      </w:pPr>
      <w:r w:rsidRPr="008A1919">
        <w:rPr>
          <w:lang w:val="en-CA"/>
        </w:rPr>
        <w:t>French</w:t>
      </w:r>
    </w:p>
    <w:p w14:paraId="1F6FED7F" w14:textId="77777777" w:rsidR="00EF32DC" w:rsidRPr="008A1919" w:rsidRDefault="00EF32DC" w:rsidP="00EF32DC">
      <w:pPr>
        <w:rPr>
          <w:lang w:val="en-CA"/>
        </w:rPr>
      </w:pPr>
    </w:p>
    <w:p w14:paraId="23F6D656" w14:textId="77777777" w:rsidR="00EF32DC" w:rsidRPr="008A1919" w:rsidRDefault="00EF32DC" w:rsidP="00EF32DC">
      <w:pPr>
        <w:pStyle w:val="Heading3"/>
        <w:rPr>
          <w:lang w:val="en-CA"/>
        </w:rPr>
      </w:pPr>
      <w:r w:rsidRPr="008A1919">
        <w:rPr>
          <w:lang w:val="en-CA"/>
        </w:rPr>
        <w:t>Mentoring Availability</w:t>
      </w:r>
    </w:p>
    <w:p w14:paraId="7EF6675B" w14:textId="77777777" w:rsidR="00EF32DC" w:rsidRPr="008A1919" w:rsidRDefault="00EF32DC" w:rsidP="00EF32DC">
      <w:pPr>
        <w:rPr>
          <w:lang w:val="en-CA"/>
        </w:rPr>
      </w:pPr>
      <w:r w:rsidRPr="008A1919">
        <w:rPr>
          <w:lang w:val="en-CA"/>
        </w:rPr>
        <w:t>Once a month</w:t>
      </w:r>
    </w:p>
    <w:p w14:paraId="5C1B9F34" w14:textId="77777777" w:rsidR="00EF32DC" w:rsidRPr="008A1919" w:rsidRDefault="00EF32DC" w:rsidP="00EF32DC">
      <w:pPr>
        <w:rPr>
          <w:lang w:val="en-CA"/>
        </w:rPr>
      </w:pPr>
    </w:p>
    <w:p w14:paraId="2AB77A63" w14:textId="77777777" w:rsidR="00EF32DC" w:rsidRPr="008A1919" w:rsidRDefault="00EF32DC" w:rsidP="00EF32DC">
      <w:pPr>
        <w:pStyle w:val="Heading3"/>
        <w:rPr>
          <w:lang w:val="en-CA"/>
        </w:rPr>
      </w:pPr>
      <w:r w:rsidRPr="008A1919">
        <w:rPr>
          <w:lang w:val="en-CA"/>
        </w:rPr>
        <w:t>Length of Sessions</w:t>
      </w:r>
    </w:p>
    <w:p w14:paraId="6D275CBD" w14:textId="77777777" w:rsidR="00EF32DC" w:rsidRPr="008A1919" w:rsidRDefault="00EF32DC" w:rsidP="00EF32DC">
      <w:pPr>
        <w:rPr>
          <w:lang w:val="en-CA"/>
        </w:rPr>
      </w:pPr>
      <w:r w:rsidRPr="008A1919">
        <w:rPr>
          <w:lang w:val="en-CA"/>
        </w:rPr>
        <w:t>1 hour</w:t>
      </w:r>
    </w:p>
    <w:p w14:paraId="46BD9699" w14:textId="77777777" w:rsidR="00EF32DC" w:rsidRPr="008A1919" w:rsidRDefault="00EF32DC" w:rsidP="00EF32DC">
      <w:pPr>
        <w:rPr>
          <w:lang w:val="en-CA"/>
        </w:rPr>
      </w:pPr>
    </w:p>
    <w:p w14:paraId="7247584D" w14:textId="77777777" w:rsidR="00EF32DC" w:rsidRPr="008A1919" w:rsidRDefault="00EF32DC" w:rsidP="00EF32DC">
      <w:pPr>
        <w:pStyle w:val="Heading3"/>
        <w:rPr>
          <w:lang w:val="en-CA"/>
        </w:rPr>
      </w:pPr>
      <w:r w:rsidRPr="008A1919">
        <w:rPr>
          <w:lang w:val="en-CA"/>
        </w:rPr>
        <w:t>Format of Sessions</w:t>
      </w:r>
    </w:p>
    <w:p w14:paraId="36137151" w14:textId="77777777" w:rsidR="00EF32DC" w:rsidRPr="008A1919" w:rsidRDefault="00EF32DC" w:rsidP="00EF32DC">
      <w:pPr>
        <w:rPr>
          <w:lang w:val="en-CA"/>
        </w:rPr>
      </w:pPr>
      <w:r w:rsidRPr="008A1919">
        <w:rPr>
          <w:lang w:val="en-CA"/>
        </w:rPr>
        <w:t>Video</w:t>
      </w:r>
    </w:p>
    <w:p w14:paraId="13FB6575" w14:textId="77777777" w:rsidR="00EF32DC" w:rsidRPr="008A1919" w:rsidRDefault="00EF32DC" w:rsidP="00EF32DC">
      <w:pPr>
        <w:rPr>
          <w:lang w:val="en-CA"/>
        </w:rPr>
      </w:pPr>
    </w:p>
    <w:p w14:paraId="2E6FF1B4" w14:textId="77777777" w:rsidR="00EF32DC" w:rsidRPr="008A1919" w:rsidRDefault="00EF32DC" w:rsidP="00EF32DC">
      <w:pPr>
        <w:pStyle w:val="Heading3"/>
        <w:rPr>
          <w:lang w:val="en-CA"/>
        </w:rPr>
      </w:pPr>
      <w:r w:rsidRPr="008A1919">
        <w:rPr>
          <w:lang w:val="en-CA"/>
        </w:rPr>
        <w:t>Mentoring Topics</w:t>
      </w:r>
    </w:p>
    <w:p w14:paraId="179842B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743FC0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629B14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882C4D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2BC7247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11CF66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5C9BA12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09A652F" w14:textId="77777777" w:rsidR="00EF32DC" w:rsidRPr="008A1919" w:rsidRDefault="00EF32DC" w:rsidP="00EF32DC">
      <w:pPr>
        <w:keepLines w:val="0"/>
        <w:spacing w:after="160"/>
        <w:rPr>
          <w:iCs/>
          <w:lang w:val="en-CA"/>
        </w:rPr>
      </w:pPr>
      <w:r w:rsidRPr="008A1919">
        <w:rPr>
          <w:iCs/>
          <w:lang w:val="en-CA"/>
        </w:rPr>
        <w:br w:type="page"/>
      </w:r>
    </w:p>
    <w:p w14:paraId="6B6580ED" w14:textId="10E4C841" w:rsidR="00C77B8D" w:rsidRPr="008A1919" w:rsidRDefault="00523F36" w:rsidP="00C77B8D">
      <w:pPr>
        <w:pStyle w:val="Heading2"/>
        <w:rPr>
          <w:lang w:val="en-CA"/>
        </w:rPr>
      </w:pPr>
      <w:bookmarkStart w:id="127" w:name="_Hlk165888747"/>
      <w:bookmarkStart w:id="128" w:name="_Toc167264481"/>
      <w:r>
        <w:rPr>
          <w:lang w:val="en-CA"/>
        </w:rPr>
        <w:lastRenderedPageBreak/>
        <w:t>Kenneth Aquin-Abboud</w:t>
      </w:r>
      <w:bookmarkEnd w:id="128"/>
    </w:p>
    <w:bookmarkEnd w:id="127"/>
    <w:p w14:paraId="300FF34B" w14:textId="77777777" w:rsidR="00C77B8D" w:rsidRPr="008A1919" w:rsidRDefault="00C77B8D" w:rsidP="00C77B8D">
      <w:pPr>
        <w:pStyle w:val="Heading3"/>
        <w:rPr>
          <w:lang w:val="en-CA"/>
        </w:rPr>
      </w:pPr>
      <w:r w:rsidRPr="008A1919">
        <w:rPr>
          <w:lang w:val="en-CA"/>
        </w:rPr>
        <w:t>Biography</w:t>
      </w:r>
    </w:p>
    <w:p w14:paraId="5432C3A4" w14:textId="6B964EFA" w:rsidR="00EA2214" w:rsidRPr="00EA2214" w:rsidRDefault="00EA2214" w:rsidP="00EA2214">
      <w:pPr>
        <w:rPr>
          <w:lang w:val="en-CA"/>
        </w:rPr>
      </w:pPr>
      <w:r w:rsidRPr="00EA2214">
        <w:rPr>
          <w:lang w:val="en-CA"/>
        </w:rPr>
        <w:t xml:space="preserve">Kenneth Aquin-Abboud holds a BA Political Science (Hons) from Concordia University and a </w:t>
      </w:r>
      <w:r>
        <w:rPr>
          <w:lang w:val="en-CA"/>
        </w:rPr>
        <w:t>Master of Public Policy and Administration (</w:t>
      </w:r>
      <w:r w:rsidRPr="00EA2214">
        <w:rPr>
          <w:lang w:val="en-CA"/>
        </w:rPr>
        <w:t>MPPA</w:t>
      </w:r>
      <w:r>
        <w:rPr>
          <w:lang w:val="en-CA"/>
        </w:rPr>
        <w:t>)</w:t>
      </w:r>
      <w:r w:rsidRPr="00EA2214">
        <w:rPr>
          <w:lang w:val="en-CA"/>
        </w:rPr>
        <w:t xml:space="preserve"> from Carleton University. He has focused on drug policy and the delivery of related programs. He currently works at Health Canada on the Accessibility readiness Team working on policies related to persons with disabilities and previously held a role as a Senior Advisor for the Substance Use and Addictions Program and is the Vice Chair for the Persons With Disabilities Network. He has long advocated for improving awareness and increasing inclusion of persons with disabilities. On his free time, he enjoys outdoer activities and goin</w:t>
      </w:r>
      <w:r>
        <w:rPr>
          <w:lang w:val="en-CA"/>
        </w:rPr>
        <w:t>g</w:t>
      </w:r>
      <w:r w:rsidRPr="00EA2214">
        <w:rPr>
          <w:lang w:val="en-CA"/>
        </w:rPr>
        <w:t xml:space="preserve"> for walks with his guide dog Wendell.</w:t>
      </w:r>
    </w:p>
    <w:p w14:paraId="3A884458" w14:textId="77777777" w:rsidR="00EA2214" w:rsidRPr="00E2764A" w:rsidRDefault="00EA2214" w:rsidP="00EA2214">
      <w:pPr>
        <w:rPr>
          <w:b/>
          <w:bCs/>
          <w:lang w:val="en-CA"/>
        </w:rPr>
      </w:pPr>
      <w:r w:rsidRPr="00E2764A">
        <w:rPr>
          <w:b/>
          <w:bCs/>
          <w:lang w:val="en-CA"/>
        </w:rPr>
        <w:t>Areas of Expertise</w:t>
      </w:r>
    </w:p>
    <w:p w14:paraId="18B2AEAD" w14:textId="02C9EE0E" w:rsidR="00EA2214" w:rsidRPr="00F442FA" w:rsidRDefault="00EA2214" w:rsidP="00F442FA">
      <w:pPr>
        <w:pStyle w:val="ListParagraph"/>
        <w:numPr>
          <w:ilvl w:val="0"/>
          <w:numId w:val="56"/>
        </w:numPr>
        <w:rPr>
          <w:lang w:val="en-CA"/>
        </w:rPr>
      </w:pPr>
      <w:r w:rsidRPr="00F442FA">
        <w:rPr>
          <w:lang w:val="en-CA"/>
        </w:rPr>
        <w:t>The Grants and Contributions process and the delivery of programs and services</w:t>
      </w:r>
    </w:p>
    <w:p w14:paraId="19E3D9FF" w14:textId="335A4B4D" w:rsidR="00EA2214" w:rsidRPr="00F442FA" w:rsidRDefault="00EA2214" w:rsidP="00F442FA">
      <w:pPr>
        <w:pStyle w:val="ListParagraph"/>
        <w:numPr>
          <w:ilvl w:val="0"/>
          <w:numId w:val="56"/>
        </w:numPr>
        <w:rPr>
          <w:lang w:val="en-CA"/>
        </w:rPr>
      </w:pPr>
      <w:r w:rsidRPr="00F442FA">
        <w:rPr>
          <w:lang w:val="en-CA"/>
        </w:rPr>
        <w:t>Policy development and stakeholder relations</w:t>
      </w:r>
    </w:p>
    <w:p w14:paraId="6EF54D00" w14:textId="768E6EF6" w:rsidR="00C77B8D" w:rsidRPr="00F442FA" w:rsidRDefault="00EA2214" w:rsidP="00F442FA">
      <w:pPr>
        <w:pStyle w:val="ListParagraph"/>
        <w:numPr>
          <w:ilvl w:val="0"/>
          <w:numId w:val="56"/>
        </w:numPr>
        <w:rPr>
          <w:lang w:val="en-CA"/>
        </w:rPr>
      </w:pPr>
      <w:r w:rsidRPr="00F442FA">
        <w:rPr>
          <w:lang w:val="en-CA"/>
        </w:rPr>
        <w:t>Employee network activities and leveraging those experiences to build necessary competencies to reach career objectives.</w:t>
      </w:r>
    </w:p>
    <w:p w14:paraId="5397E126" w14:textId="77777777" w:rsidR="00C77B8D" w:rsidRPr="008A1919" w:rsidRDefault="00C77B8D" w:rsidP="00C77B8D">
      <w:pPr>
        <w:rPr>
          <w:lang w:val="en-CA"/>
        </w:rPr>
      </w:pPr>
    </w:p>
    <w:p w14:paraId="04A55B3B" w14:textId="77777777" w:rsidR="00C77B8D" w:rsidRPr="008A1919" w:rsidRDefault="00C77B8D" w:rsidP="00C77B8D">
      <w:pPr>
        <w:pStyle w:val="Heading3"/>
        <w:rPr>
          <w:lang w:val="en-CA"/>
        </w:rPr>
      </w:pPr>
      <w:r w:rsidRPr="008A1919">
        <w:rPr>
          <w:lang w:val="en-CA"/>
        </w:rPr>
        <w:t>Email</w:t>
      </w:r>
    </w:p>
    <w:p w14:paraId="428DFC4F" w14:textId="12438A09" w:rsidR="00C77B8D" w:rsidRDefault="00000000" w:rsidP="00C77B8D">
      <w:pPr>
        <w:rPr>
          <w:lang w:val="en-CA"/>
        </w:rPr>
      </w:pPr>
      <w:hyperlink r:id="rId45" w:history="1">
        <w:r w:rsidR="00EA2214" w:rsidRPr="004D29CF">
          <w:rPr>
            <w:rStyle w:val="Hyperlink"/>
            <w:lang w:val="en-CA"/>
          </w:rPr>
          <w:t>kenneth.aquin-abboud@hc-sc.gc.ca</w:t>
        </w:r>
      </w:hyperlink>
    </w:p>
    <w:p w14:paraId="7859D927" w14:textId="77777777" w:rsidR="00EA2214" w:rsidRPr="00EA2214" w:rsidRDefault="00EA2214" w:rsidP="00C77B8D">
      <w:pPr>
        <w:rPr>
          <w:lang w:val="en-CA"/>
        </w:rPr>
      </w:pPr>
    </w:p>
    <w:p w14:paraId="5C15411C" w14:textId="77777777" w:rsidR="00C77B8D" w:rsidRPr="008A1919" w:rsidRDefault="00C77B8D" w:rsidP="00C77B8D">
      <w:pPr>
        <w:pStyle w:val="Heading3"/>
        <w:rPr>
          <w:lang w:val="en-CA"/>
        </w:rPr>
      </w:pPr>
      <w:r w:rsidRPr="008A1919">
        <w:rPr>
          <w:lang w:val="en-CA"/>
        </w:rPr>
        <w:t>Current Position and Department</w:t>
      </w:r>
    </w:p>
    <w:p w14:paraId="73F0328E" w14:textId="7F66F0DD" w:rsidR="00C77B8D" w:rsidRDefault="00EA2214" w:rsidP="00C77B8D">
      <w:pPr>
        <w:rPr>
          <w:lang w:val="en-CA"/>
        </w:rPr>
      </w:pPr>
      <w:r w:rsidRPr="00EA2214">
        <w:rPr>
          <w:lang w:val="en-CA"/>
        </w:rPr>
        <w:t>Senior Program Analyst</w:t>
      </w:r>
    </w:p>
    <w:p w14:paraId="67B9215D" w14:textId="20B1FFA9" w:rsidR="00EA2214" w:rsidRDefault="00EA2214" w:rsidP="00C77B8D">
      <w:pPr>
        <w:rPr>
          <w:lang w:val="en-CA"/>
        </w:rPr>
      </w:pPr>
      <w:r w:rsidRPr="00EA2214">
        <w:rPr>
          <w:lang w:val="en-CA"/>
        </w:rPr>
        <w:t>Health Canada (HC</w:t>
      </w:r>
      <w:r>
        <w:rPr>
          <w:lang w:val="en-CA"/>
        </w:rPr>
        <w:t>)</w:t>
      </w:r>
    </w:p>
    <w:p w14:paraId="756D6495" w14:textId="77777777" w:rsidR="00EA2214" w:rsidRPr="008A1919" w:rsidRDefault="00EA2214" w:rsidP="00C77B8D">
      <w:pPr>
        <w:rPr>
          <w:lang w:val="en-CA"/>
        </w:rPr>
      </w:pPr>
    </w:p>
    <w:p w14:paraId="60D056AA" w14:textId="77777777" w:rsidR="00C77B8D" w:rsidRPr="008A1919" w:rsidRDefault="00C77B8D" w:rsidP="00C77B8D">
      <w:pPr>
        <w:pStyle w:val="Heading3"/>
        <w:rPr>
          <w:lang w:val="en-CA"/>
        </w:rPr>
      </w:pPr>
      <w:r w:rsidRPr="008A1919">
        <w:rPr>
          <w:lang w:val="en-CA"/>
        </w:rPr>
        <w:t>Location of Work</w:t>
      </w:r>
    </w:p>
    <w:p w14:paraId="339992F2" w14:textId="2E99F89E" w:rsidR="00C77B8D" w:rsidRPr="008A1919" w:rsidRDefault="00EA2214" w:rsidP="00C77B8D">
      <w:pPr>
        <w:rPr>
          <w:lang w:val="en-CA"/>
        </w:rPr>
      </w:pPr>
      <w:r>
        <w:rPr>
          <w:lang w:val="en-CA"/>
        </w:rPr>
        <w:t>Ottawa and Montreal</w:t>
      </w:r>
    </w:p>
    <w:p w14:paraId="25A729EE" w14:textId="77777777" w:rsidR="00C77B8D" w:rsidRPr="008A1919" w:rsidRDefault="00C77B8D" w:rsidP="00C77B8D">
      <w:pPr>
        <w:rPr>
          <w:lang w:val="en-CA"/>
        </w:rPr>
      </w:pPr>
    </w:p>
    <w:p w14:paraId="1900450A" w14:textId="77777777" w:rsidR="00C77B8D" w:rsidRPr="008A1919" w:rsidRDefault="00C77B8D" w:rsidP="00C77B8D">
      <w:pPr>
        <w:pStyle w:val="Heading3"/>
        <w:rPr>
          <w:lang w:val="en-CA"/>
        </w:rPr>
      </w:pPr>
      <w:r w:rsidRPr="008A1919">
        <w:rPr>
          <w:lang w:val="en-CA"/>
        </w:rPr>
        <w:t>Language of Written Communication</w:t>
      </w:r>
    </w:p>
    <w:p w14:paraId="3A653F3D" w14:textId="77777777" w:rsidR="00C77B8D" w:rsidRPr="008A1919" w:rsidRDefault="00C77B8D" w:rsidP="00C77B8D">
      <w:pPr>
        <w:rPr>
          <w:lang w:val="en-CA"/>
        </w:rPr>
      </w:pPr>
      <w:r w:rsidRPr="008A1919">
        <w:rPr>
          <w:lang w:val="en-CA"/>
        </w:rPr>
        <w:t>English</w:t>
      </w:r>
    </w:p>
    <w:p w14:paraId="5937E040" w14:textId="77777777" w:rsidR="00C77B8D" w:rsidRPr="008A1919" w:rsidRDefault="00C77B8D" w:rsidP="00C77B8D">
      <w:pPr>
        <w:rPr>
          <w:lang w:val="en-CA"/>
        </w:rPr>
      </w:pPr>
      <w:r w:rsidRPr="008A1919">
        <w:rPr>
          <w:lang w:val="en-CA"/>
        </w:rPr>
        <w:t>French</w:t>
      </w:r>
    </w:p>
    <w:p w14:paraId="341112F8" w14:textId="77777777" w:rsidR="00C77B8D" w:rsidRPr="008A1919" w:rsidRDefault="00C77B8D" w:rsidP="00C77B8D">
      <w:pPr>
        <w:rPr>
          <w:lang w:val="en-CA"/>
        </w:rPr>
      </w:pPr>
    </w:p>
    <w:p w14:paraId="0E117E93" w14:textId="77777777" w:rsidR="00C77B8D" w:rsidRPr="008A1919" w:rsidRDefault="00C77B8D" w:rsidP="00C77B8D">
      <w:pPr>
        <w:pStyle w:val="Heading3"/>
        <w:rPr>
          <w:lang w:val="en-CA"/>
        </w:rPr>
      </w:pPr>
      <w:r w:rsidRPr="008A1919">
        <w:rPr>
          <w:lang w:val="en-CA"/>
        </w:rPr>
        <w:t>Language of Oral Communication</w:t>
      </w:r>
    </w:p>
    <w:p w14:paraId="50319602" w14:textId="77777777" w:rsidR="00C77B8D" w:rsidRPr="008A1919" w:rsidRDefault="00C77B8D" w:rsidP="00C77B8D">
      <w:pPr>
        <w:rPr>
          <w:lang w:val="en-CA"/>
        </w:rPr>
      </w:pPr>
      <w:r w:rsidRPr="008A1919">
        <w:rPr>
          <w:lang w:val="en-CA"/>
        </w:rPr>
        <w:t>English</w:t>
      </w:r>
    </w:p>
    <w:p w14:paraId="1954A4F1" w14:textId="77777777" w:rsidR="00C77B8D" w:rsidRPr="005E2398" w:rsidRDefault="00C77B8D" w:rsidP="00C77B8D">
      <w:pPr>
        <w:rPr>
          <w:lang w:val="en-CA"/>
        </w:rPr>
      </w:pPr>
      <w:r w:rsidRPr="005E2398">
        <w:rPr>
          <w:lang w:val="en-CA"/>
        </w:rPr>
        <w:t>French</w:t>
      </w:r>
    </w:p>
    <w:p w14:paraId="706934FE" w14:textId="77777777" w:rsidR="00C77B8D" w:rsidRPr="008A1919" w:rsidRDefault="00C77B8D" w:rsidP="00C77B8D">
      <w:pPr>
        <w:rPr>
          <w:lang w:val="en-CA"/>
        </w:rPr>
      </w:pPr>
    </w:p>
    <w:p w14:paraId="0F22F9B9" w14:textId="77777777" w:rsidR="00C77B8D" w:rsidRPr="008A1919" w:rsidRDefault="00C77B8D" w:rsidP="00C77B8D">
      <w:pPr>
        <w:pStyle w:val="Heading3"/>
        <w:rPr>
          <w:lang w:val="en-CA"/>
        </w:rPr>
      </w:pPr>
      <w:r w:rsidRPr="008A1919">
        <w:rPr>
          <w:lang w:val="en-CA"/>
        </w:rPr>
        <w:t>Mentoring Availability</w:t>
      </w:r>
    </w:p>
    <w:p w14:paraId="7E8DAA10" w14:textId="77777777" w:rsidR="00C77B8D" w:rsidRPr="008A1919" w:rsidRDefault="00C77B8D" w:rsidP="00C77B8D">
      <w:pPr>
        <w:rPr>
          <w:lang w:val="en-CA"/>
        </w:rPr>
      </w:pPr>
      <w:r w:rsidRPr="008A1919">
        <w:rPr>
          <w:lang w:val="en-CA"/>
        </w:rPr>
        <w:t>Once every two weeks</w:t>
      </w:r>
    </w:p>
    <w:p w14:paraId="1981DF82" w14:textId="3E48D704" w:rsidR="00AD3F26" w:rsidRDefault="00AD3F26" w:rsidP="00AD3F26">
      <w:pPr>
        <w:rPr>
          <w:lang w:val="en-CA"/>
        </w:rPr>
      </w:pPr>
      <w:r w:rsidRPr="008A1919">
        <w:rPr>
          <w:lang w:val="en-CA"/>
        </w:rPr>
        <w:t xml:space="preserve">Once a </w:t>
      </w:r>
      <w:r>
        <w:rPr>
          <w:lang w:val="en-CA"/>
        </w:rPr>
        <w:t>month</w:t>
      </w:r>
    </w:p>
    <w:p w14:paraId="269E1FA4" w14:textId="77777777" w:rsidR="00C77B8D" w:rsidRPr="008A1919" w:rsidRDefault="00C77B8D" w:rsidP="00C77B8D">
      <w:pPr>
        <w:rPr>
          <w:lang w:val="en-CA"/>
        </w:rPr>
      </w:pPr>
    </w:p>
    <w:p w14:paraId="1B30A448" w14:textId="77777777" w:rsidR="00C77B8D" w:rsidRPr="008A1919" w:rsidRDefault="00C77B8D" w:rsidP="00C77B8D">
      <w:pPr>
        <w:pStyle w:val="Heading3"/>
        <w:rPr>
          <w:lang w:val="en-CA"/>
        </w:rPr>
      </w:pPr>
      <w:r w:rsidRPr="008A1919">
        <w:rPr>
          <w:lang w:val="en-CA"/>
        </w:rPr>
        <w:t>Length of Sessions</w:t>
      </w:r>
    </w:p>
    <w:p w14:paraId="341B1F7F" w14:textId="77777777" w:rsidR="00C77B8D" w:rsidRPr="008A1919" w:rsidRDefault="00C77B8D" w:rsidP="00C77B8D">
      <w:pPr>
        <w:rPr>
          <w:lang w:val="en-CA"/>
        </w:rPr>
      </w:pPr>
      <w:r w:rsidRPr="008A1919">
        <w:rPr>
          <w:lang w:val="en-CA"/>
        </w:rPr>
        <w:t>30 minutes</w:t>
      </w:r>
    </w:p>
    <w:p w14:paraId="0F940D9A" w14:textId="77777777" w:rsidR="00C77B8D" w:rsidRPr="008A1919" w:rsidRDefault="00C77B8D" w:rsidP="00C77B8D">
      <w:pPr>
        <w:rPr>
          <w:lang w:val="en-CA"/>
        </w:rPr>
      </w:pPr>
      <w:r w:rsidRPr="008A1919">
        <w:rPr>
          <w:lang w:val="en-CA"/>
        </w:rPr>
        <w:t>45 minutes</w:t>
      </w:r>
    </w:p>
    <w:p w14:paraId="3DDA84D8" w14:textId="77777777" w:rsidR="00C77B8D" w:rsidRPr="008A1919" w:rsidRDefault="00C77B8D" w:rsidP="00C77B8D">
      <w:pPr>
        <w:rPr>
          <w:lang w:val="en-CA"/>
        </w:rPr>
      </w:pPr>
      <w:r w:rsidRPr="008A1919">
        <w:rPr>
          <w:lang w:val="en-CA"/>
        </w:rPr>
        <w:t>1 hour</w:t>
      </w:r>
    </w:p>
    <w:p w14:paraId="73F454A4" w14:textId="77777777" w:rsidR="00C77B8D" w:rsidRPr="008A1919" w:rsidRDefault="00C77B8D" w:rsidP="00C77B8D">
      <w:pPr>
        <w:rPr>
          <w:lang w:val="en-CA"/>
        </w:rPr>
      </w:pPr>
    </w:p>
    <w:p w14:paraId="7F600CD6" w14:textId="77777777" w:rsidR="00C77B8D" w:rsidRPr="008A1919" w:rsidRDefault="00C77B8D" w:rsidP="00C77B8D">
      <w:pPr>
        <w:pStyle w:val="Heading3"/>
        <w:rPr>
          <w:lang w:val="en-CA"/>
        </w:rPr>
      </w:pPr>
      <w:r w:rsidRPr="008A1919">
        <w:rPr>
          <w:lang w:val="en-CA"/>
        </w:rPr>
        <w:t>Format of Sessions</w:t>
      </w:r>
    </w:p>
    <w:p w14:paraId="22D97849" w14:textId="77777777" w:rsidR="00C77B8D" w:rsidRPr="008A1919" w:rsidRDefault="00C77B8D" w:rsidP="00C77B8D">
      <w:pPr>
        <w:rPr>
          <w:lang w:val="en-CA"/>
        </w:rPr>
      </w:pPr>
      <w:r w:rsidRPr="008A1919">
        <w:rPr>
          <w:lang w:val="en-CA"/>
        </w:rPr>
        <w:t>Video</w:t>
      </w:r>
    </w:p>
    <w:p w14:paraId="0BE85CD1" w14:textId="77777777" w:rsidR="00C77B8D" w:rsidRPr="008A1919" w:rsidRDefault="00C77B8D" w:rsidP="00C77B8D">
      <w:pPr>
        <w:rPr>
          <w:lang w:val="en-CA"/>
        </w:rPr>
      </w:pPr>
      <w:r w:rsidRPr="008A1919">
        <w:rPr>
          <w:lang w:val="en-CA"/>
        </w:rPr>
        <w:t>Telephone</w:t>
      </w:r>
    </w:p>
    <w:p w14:paraId="6C3D7EA9" w14:textId="77777777" w:rsidR="00C77B8D" w:rsidRPr="008A1919" w:rsidRDefault="00C77B8D" w:rsidP="00C77B8D">
      <w:pPr>
        <w:rPr>
          <w:lang w:val="en-CA"/>
        </w:rPr>
      </w:pPr>
      <w:r w:rsidRPr="008A1919">
        <w:rPr>
          <w:lang w:val="en-CA"/>
        </w:rPr>
        <w:t>Chat</w:t>
      </w:r>
    </w:p>
    <w:p w14:paraId="07A43E60" w14:textId="77777777" w:rsidR="00C77B8D" w:rsidRPr="008A1919" w:rsidRDefault="00C77B8D" w:rsidP="00C77B8D">
      <w:pPr>
        <w:rPr>
          <w:lang w:val="en-CA"/>
        </w:rPr>
      </w:pPr>
    </w:p>
    <w:p w14:paraId="42F9A6FE" w14:textId="77777777" w:rsidR="00C77B8D" w:rsidRPr="008A1919" w:rsidRDefault="00C77B8D" w:rsidP="00C77B8D">
      <w:pPr>
        <w:pStyle w:val="Heading3"/>
        <w:rPr>
          <w:lang w:val="en-CA"/>
        </w:rPr>
      </w:pPr>
      <w:r w:rsidRPr="008A1919">
        <w:rPr>
          <w:lang w:val="en-CA"/>
        </w:rPr>
        <w:t>Mentoring Topics</w:t>
      </w:r>
    </w:p>
    <w:p w14:paraId="7E8828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1B616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17F80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36F52E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40CD53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FC893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B334848" w14:textId="77777777" w:rsidR="00C77B8D" w:rsidRPr="008A1919" w:rsidRDefault="00C77B8D" w:rsidP="00C77B8D">
      <w:pPr>
        <w:keepLines w:val="0"/>
        <w:spacing w:after="160"/>
        <w:rPr>
          <w:iCs/>
          <w:lang w:val="en-CA"/>
        </w:rPr>
      </w:pPr>
      <w:r w:rsidRPr="008A1919">
        <w:rPr>
          <w:iCs/>
          <w:lang w:val="en-CA"/>
        </w:rPr>
        <w:br w:type="page"/>
      </w:r>
    </w:p>
    <w:p w14:paraId="287BC79E" w14:textId="003C9975" w:rsidR="00EF32DC" w:rsidRPr="008A1919" w:rsidRDefault="006D0ADE" w:rsidP="00EF32DC">
      <w:pPr>
        <w:pStyle w:val="Heading2"/>
        <w:rPr>
          <w:lang w:val="en-CA"/>
        </w:rPr>
      </w:pPr>
      <w:bookmarkStart w:id="129" w:name="_Toc167264482"/>
      <w:r w:rsidRPr="008A1919">
        <w:rPr>
          <w:lang w:val="en-CA"/>
        </w:rPr>
        <w:lastRenderedPageBreak/>
        <w:t>Kevin Thibault</w:t>
      </w:r>
      <w:bookmarkEnd w:id="129"/>
      <w:r w:rsidR="00EF32DC" w:rsidRPr="008A1919">
        <w:rPr>
          <w:lang w:val="en-CA"/>
        </w:rPr>
        <w:t xml:space="preserve"> </w:t>
      </w:r>
    </w:p>
    <w:p w14:paraId="66FFA8DD" w14:textId="0D3E83DC" w:rsidR="00800825" w:rsidRPr="008A1919" w:rsidRDefault="00EF32DC" w:rsidP="00800825">
      <w:pPr>
        <w:pStyle w:val="Heading3"/>
        <w:rPr>
          <w:lang w:val="en-CA"/>
        </w:rPr>
      </w:pPr>
      <w:r w:rsidRPr="008A1919">
        <w:rPr>
          <w:lang w:val="en-CA"/>
        </w:rPr>
        <w:t>Biography</w:t>
      </w:r>
    </w:p>
    <w:p w14:paraId="47FDA7C1" w14:textId="072FE949" w:rsidR="00800825" w:rsidRPr="008A1919" w:rsidRDefault="00800825" w:rsidP="00EF32DC">
      <w:pPr>
        <w:rPr>
          <w:lang w:val="en-CA"/>
        </w:rPr>
      </w:pPr>
      <w:r w:rsidRPr="008A1919">
        <w:rPr>
          <w:lang w:val="en-CA"/>
        </w:rPr>
        <w:t>Kevin is an individual that has gone through many challenges in their life. They have had a long history of struggles mentally and socially. They work in an alone type of situation, where they have had to find resources for members of the public services by themselves. They have learned about most programs for people with mental disabilities. They have had so many techniques brought to them throughout their life to help calm their mind and prepare them for an upcoming day. They have completed many courses offered by the government for help in dealing with work situations.</w:t>
      </w:r>
    </w:p>
    <w:p w14:paraId="6283E8FF" w14:textId="77777777" w:rsidR="00191FCC" w:rsidRPr="008A1919" w:rsidRDefault="00191FCC" w:rsidP="00EF32DC">
      <w:pPr>
        <w:rPr>
          <w:lang w:val="en-CA"/>
        </w:rPr>
      </w:pPr>
    </w:p>
    <w:p w14:paraId="580D9D89" w14:textId="77777777" w:rsidR="00EF32DC" w:rsidRPr="008A1919" w:rsidRDefault="00EF32DC" w:rsidP="00EF32DC">
      <w:pPr>
        <w:pStyle w:val="Heading3"/>
        <w:rPr>
          <w:lang w:val="en-CA"/>
        </w:rPr>
      </w:pPr>
      <w:r w:rsidRPr="008A1919">
        <w:rPr>
          <w:lang w:val="en-CA"/>
        </w:rPr>
        <w:t>Email</w:t>
      </w:r>
    </w:p>
    <w:p w14:paraId="413786D2" w14:textId="4A57ED6C" w:rsidR="00EF32DC" w:rsidRPr="008A1919" w:rsidRDefault="00000000" w:rsidP="00EF32DC">
      <w:pPr>
        <w:rPr>
          <w:lang w:val="en-CA"/>
        </w:rPr>
      </w:pPr>
      <w:hyperlink r:id="rId46" w:history="1">
        <w:r w:rsidR="006D0ADE" w:rsidRPr="008A1919">
          <w:rPr>
            <w:rStyle w:val="Hyperlink"/>
            <w:lang w:val="en-CA"/>
          </w:rPr>
          <w:t>kevin.thibault@canada.ca</w:t>
        </w:r>
      </w:hyperlink>
    </w:p>
    <w:p w14:paraId="6ACE6093" w14:textId="77777777" w:rsidR="006D0ADE" w:rsidRPr="008A1919" w:rsidRDefault="006D0ADE" w:rsidP="00EF32DC">
      <w:pPr>
        <w:rPr>
          <w:lang w:val="en-CA"/>
        </w:rPr>
      </w:pPr>
    </w:p>
    <w:p w14:paraId="0A3C06E0" w14:textId="77777777" w:rsidR="00EF32DC" w:rsidRPr="008A1919" w:rsidRDefault="00EF32DC" w:rsidP="00EF32DC">
      <w:pPr>
        <w:pStyle w:val="Heading3"/>
        <w:rPr>
          <w:lang w:val="en-CA"/>
        </w:rPr>
      </w:pPr>
      <w:r w:rsidRPr="008A1919">
        <w:rPr>
          <w:lang w:val="en-CA"/>
        </w:rPr>
        <w:t>Current Position and Department</w:t>
      </w:r>
    </w:p>
    <w:p w14:paraId="6922D346" w14:textId="77777777" w:rsidR="006D0ADE" w:rsidRPr="008A1919" w:rsidRDefault="006D0ADE" w:rsidP="00EF32DC">
      <w:pPr>
        <w:rPr>
          <w:lang w:val="en-CA"/>
        </w:rPr>
      </w:pPr>
      <w:r w:rsidRPr="008A1919">
        <w:rPr>
          <w:lang w:val="en-CA"/>
        </w:rPr>
        <w:t xml:space="preserve">Jr ATIP Analyst </w:t>
      </w:r>
    </w:p>
    <w:p w14:paraId="2D693DF2" w14:textId="59D55B77" w:rsidR="00EF32DC" w:rsidRPr="008A1919" w:rsidRDefault="006D0ADE" w:rsidP="00EF32DC">
      <w:pPr>
        <w:rPr>
          <w:lang w:val="en-CA"/>
        </w:rPr>
      </w:pPr>
      <w:r w:rsidRPr="008A1919">
        <w:rPr>
          <w:lang w:val="en-CA"/>
        </w:rPr>
        <w:t>Health Canada (HC)</w:t>
      </w:r>
    </w:p>
    <w:p w14:paraId="19B42211" w14:textId="77777777" w:rsidR="006D0ADE" w:rsidRPr="008A1919" w:rsidRDefault="006D0ADE" w:rsidP="00EF32DC">
      <w:pPr>
        <w:rPr>
          <w:lang w:val="en-CA"/>
        </w:rPr>
      </w:pPr>
    </w:p>
    <w:p w14:paraId="397A367F" w14:textId="77777777" w:rsidR="00EF32DC" w:rsidRPr="008A1919" w:rsidRDefault="00EF32DC" w:rsidP="00EF32DC">
      <w:pPr>
        <w:pStyle w:val="Heading3"/>
        <w:rPr>
          <w:lang w:val="en-CA"/>
        </w:rPr>
      </w:pPr>
      <w:r w:rsidRPr="008A1919">
        <w:rPr>
          <w:lang w:val="en-CA"/>
        </w:rPr>
        <w:t>Location of Work</w:t>
      </w:r>
    </w:p>
    <w:p w14:paraId="208967DA" w14:textId="44EE4C7B" w:rsidR="00EF32DC" w:rsidRPr="008A1919" w:rsidRDefault="006D0ADE" w:rsidP="00EF32DC">
      <w:pPr>
        <w:rPr>
          <w:lang w:val="en-CA"/>
        </w:rPr>
      </w:pPr>
      <w:r w:rsidRPr="008A1919">
        <w:rPr>
          <w:lang w:val="en-CA"/>
        </w:rPr>
        <w:t>Ottawa (National Capital Region)</w:t>
      </w:r>
    </w:p>
    <w:p w14:paraId="5E211ACB" w14:textId="45AF4FFC" w:rsidR="006D0ADE" w:rsidRPr="008A1919" w:rsidRDefault="006D0ADE" w:rsidP="00EF32DC">
      <w:pPr>
        <w:rPr>
          <w:lang w:val="en-CA"/>
        </w:rPr>
      </w:pPr>
      <w:r w:rsidRPr="008A1919">
        <w:rPr>
          <w:lang w:val="en-CA"/>
        </w:rPr>
        <w:t>Work from home</w:t>
      </w:r>
    </w:p>
    <w:p w14:paraId="5261D522" w14:textId="77777777" w:rsidR="00EF32DC" w:rsidRPr="008A1919" w:rsidRDefault="00EF32DC" w:rsidP="00EF32DC">
      <w:pPr>
        <w:rPr>
          <w:lang w:val="en-CA"/>
        </w:rPr>
      </w:pPr>
    </w:p>
    <w:p w14:paraId="0E3A695F" w14:textId="77777777" w:rsidR="00EF32DC" w:rsidRPr="008A1919" w:rsidRDefault="00EF32DC" w:rsidP="00EF32DC">
      <w:pPr>
        <w:pStyle w:val="Heading3"/>
        <w:rPr>
          <w:lang w:val="en-CA"/>
        </w:rPr>
      </w:pPr>
      <w:r w:rsidRPr="008A1919">
        <w:rPr>
          <w:lang w:val="en-CA"/>
        </w:rPr>
        <w:t>Language of Written Communication</w:t>
      </w:r>
    </w:p>
    <w:p w14:paraId="71E92A30" w14:textId="77777777" w:rsidR="00EF32DC" w:rsidRPr="008A1919" w:rsidRDefault="00EF32DC" w:rsidP="00EF32DC">
      <w:pPr>
        <w:rPr>
          <w:lang w:val="en-CA"/>
        </w:rPr>
      </w:pPr>
      <w:r w:rsidRPr="008A1919">
        <w:rPr>
          <w:lang w:val="en-CA"/>
        </w:rPr>
        <w:t>English</w:t>
      </w:r>
    </w:p>
    <w:p w14:paraId="19047AFC" w14:textId="77777777" w:rsidR="00EF32DC" w:rsidRPr="008A1919" w:rsidRDefault="00EF32DC" w:rsidP="00EF32DC">
      <w:pPr>
        <w:rPr>
          <w:lang w:val="en-CA"/>
        </w:rPr>
      </w:pPr>
      <w:r w:rsidRPr="008A1919">
        <w:rPr>
          <w:lang w:val="en-CA"/>
        </w:rPr>
        <w:t>French</w:t>
      </w:r>
    </w:p>
    <w:p w14:paraId="7606D5CB" w14:textId="77777777" w:rsidR="00EF32DC" w:rsidRPr="008A1919" w:rsidRDefault="00EF32DC" w:rsidP="00EF32DC">
      <w:pPr>
        <w:rPr>
          <w:lang w:val="en-CA"/>
        </w:rPr>
      </w:pPr>
    </w:p>
    <w:p w14:paraId="7F44BB90" w14:textId="77777777" w:rsidR="00EF32DC" w:rsidRPr="008A1919" w:rsidRDefault="00EF32DC" w:rsidP="00EF32DC">
      <w:pPr>
        <w:pStyle w:val="Heading3"/>
        <w:rPr>
          <w:lang w:val="en-CA"/>
        </w:rPr>
      </w:pPr>
      <w:r w:rsidRPr="008A1919">
        <w:rPr>
          <w:lang w:val="en-CA"/>
        </w:rPr>
        <w:t>Language of Oral Communication</w:t>
      </w:r>
    </w:p>
    <w:p w14:paraId="0ADC7608" w14:textId="77777777" w:rsidR="00EF32DC" w:rsidRPr="008A1919" w:rsidRDefault="00EF32DC" w:rsidP="00EF32DC">
      <w:pPr>
        <w:rPr>
          <w:lang w:val="en-CA"/>
        </w:rPr>
      </w:pPr>
      <w:r w:rsidRPr="008A1919">
        <w:rPr>
          <w:lang w:val="en-CA"/>
        </w:rPr>
        <w:t>English</w:t>
      </w:r>
    </w:p>
    <w:p w14:paraId="46A8C7FA" w14:textId="77777777" w:rsidR="00EF32DC" w:rsidRPr="008A1919" w:rsidRDefault="00EF32DC" w:rsidP="00EF32DC">
      <w:pPr>
        <w:rPr>
          <w:lang w:val="en-CA"/>
        </w:rPr>
      </w:pPr>
      <w:r w:rsidRPr="008A1919">
        <w:rPr>
          <w:lang w:val="en-CA"/>
        </w:rPr>
        <w:t>French</w:t>
      </w:r>
    </w:p>
    <w:p w14:paraId="6288726A" w14:textId="77777777" w:rsidR="00EF32DC" w:rsidRPr="008A1919" w:rsidRDefault="00EF32DC" w:rsidP="00EF32DC">
      <w:pPr>
        <w:rPr>
          <w:lang w:val="en-CA"/>
        </w:rPr>
      </w:pPr>
    </w:p>
    <w:p w14:paraId="279A473E" w14:textId="77777777" w:rsidR="00EF32DC" w:rsidRPr="008A1919" w:rsidRDefault="00EF32DC" w:rsidP="00EF32DC">
      <w:pPr>
        <w:pStyle w:val="Heading3"/>
        <w:rPr>
          <w:lang w:val="en-CA"/>
        </w:rPr>
      </w:pPr>
      <w:r w:rsidRPr="008A1919">
        <w:rPr>
          <w:lang w:val="en-CA"/>
        </w:rPr>
        <w:t>Mentoring Availability</w:t>
      </w:r>
    </w:p>
    <w:p w14:paraId="3052F3C1" w14:textId="77777777" w:rsidR="00EF32DC" w:rsidRPr="008A1919" w:rsidRDefault="00EF32DC" w:rsidP="00EF32DC">
      <w:pPr>
        <w:rPr>
          <w:lang w:val="en-CA"/>
        </w:rPr>
      </w:pPr>
      <w:r w:rsidRPr="008A1919">
        <w:rPr>
          <w:lang w:val="en-CA"/>
        </w:rPr>
        <w:t>Once a week</w:t>
      </w:r>
    </w:p>
    <w:p w14:paraId="0BEDD08D" w14:textId="77777777" w:rsidR="006D0ADE" w:rsidRPr="008A1919" w:rsidRDefault="006D0ADE" w:rsidP="00EF32DC">
      <w:pPr>
        <w:pStyle w:val="Heading3"/>
        <w:rPr>
          <w:lang w:val="en-CA"/>
        </w:rPr>
      </w:pPr>
    </w:p>
    <w:p w14:paraId="2D5926BB" w14:textId="64B196A9" w:rsidR="00EF32DC" w:rsidRPr="008A1919" w:rsidRDefault="00EF32DC" w:rsidP="00EF32DC">
      <w:pPr>
        <w:pStyle w:val="Heading3"/>
        <w:rPr>
          <w:lang w:val="en-CA"/>
        </w:rPr>
      </w:pPr>
      <w:r w:rsidRPr="008A1919">
        <w:rPr>
          <w:lang w:val="en-CA"/>
        </w:rPr>
        <w:t>Length of Sessions</w:t>
      </w:r>
    </w:p>
    <w:p w14:paraId="502FAC0C" w14:textId="77777777" w:rsidR="00EF32DC" w:rsidRPr="008A1919" w:rsidRDefault="00EF32DC" w:rsidP="00EF32DC">
      <w:pPr>
        <w:rPr>
          <w:lang w:val="en-CA"/>
        </w:rPr>
      </w:pPr>
      <w:r w:rsidRPr="008A1919">
        <w:rPr>
          <w:lang w:val="en-CA"/>
        </w:rPr>
        <w:t>30 minutes</w:t>
      </w:r>
    </w:p>
    <w:p w14:paraId="4FE83993" w14:textId="77777777" w:rsidR="00EF32DC" w:rsidRPr="008A1919" w:rsidRDefault="00EF32DC" w:rsidP="00EF32DC">
      <w:pPr>
        <w:rPr>
          <w:lang w:val="en-CA"/>
        </w:rPr>
      </w:pPr>
      <w:r w:rsidRPr="008A1919">
        <w:rPr>
          <w:lang w:val="en-CA"/>
        </w:rPr>
        <w:t>45 minutes</w:t>
      </w:r>
    </w:p>
    <w:p w14:paraId="1AF5A7DA" w14:textId="77777777" w:rsidR="00EF32DC" w:rsidRPr="008A1919" w:rsidRDefault="00EF32DC" w:rsidP="00EF32DC">
      <w:pPr>
        <w:rPr>
          <w:lang w:val="en-CA"/>
        </w:rPr>
      </w:pPr>
      <w:r w:rsidRPr="008A1919">
        <w:rPr>
          <w:lang w:val="en-CA"/>
        </w:rPr>
        <w:t>1 hour</w:t>
      </w:r>
    </w:p>
    <w:p w14:paraId="3EAC9D08" w14:textId="77777777" w:rsidR="00EF32DC" w:rsidRPr="008A1919" w:rsidRDefault="00EF32DC" w:rsidP="00EF32DC">
      <w:pPr>
        <w:rPr>
          <w:lang w:val="en-CA"/>
        </w:rPr>
      </w:pPr>
    </w:p>
    <w:p w14:paraId="7F10FF90" w14:textId="77777777" w:rsidR="00EF32DC" w:rsidRPr="008A1919" w:rsidRDefault="00EF32DC" w:rsidP="00EF32DC">
      <w:pPr>
        <w:pStyle w:val="Heading3"/>
        <w:rPr>
          <w:lang w:val="en-CA"/>
        </w:rPr>
      </w:pPr>
      <w:r w:rsidRPr="008A1919">
        <w:rPr>
          <w:lang w:val="en-CA"/>
        </w:rPr>
        <w:t>Format of Sessions</w:t>
      </w:r>
    </w:p>
    <w:p w14:paraId="4A293857" w14:textId="77777777" w:rsidR="00EF32DC" w:rsidRPr="008A1919" w:rsidRDefault="00EF32DC" w:rsidP="00EF32DC">
      <w:pPr>
        <w:rPr>
          <w:lang w:val="en-CA"/>
        </w:rPr>
      </w:pPr>
      <w:r w:rsidRPr="008A1919">
        <w:rPr>
          <w:lang w:val="en-CA"/>
        </w:rPr>
        <w:t>Video</w:t>
      </w:r>
    </w:p>
    <w:p w14:paraId="2A63335B" w14:textId="77777777" w:rsidR="00EF32DC" w:rsidRPr="008A1919" w:rsidRDefault="00EF32DC" w:rsidP="00EF32DC">
      <w:pPr>
        <w:rPr>
          <w:lang w:val="en-CA"/>
        </w:rPr>
      </w:pPr>
      <w:r w:rsidRPr="008A1919">
        <w:rPr>
          <w:lang w:val="en-CA"/>
        </w:rPr>
        <w:t>Telephone</w:t>
      </w:r>
    </w:p>
    <w:p w14:paraId="3AB5E40E" w14:textId="77777777" w:rsidR="00EF32DC" w:rsidRPr="008A1919" w:rsidRDefault="00EF32DC" w:rsidP="00EF32DC">
      <w:pPr>
        <w:rPr>
          <w:lang w:val="en-CA"/>
        </w:rPr>
      </w:pPr>
      <w:r w:rsidRPr="008A1919">
        <w:rPr>
          <w:lang w:val="en-CA"/>
        </w:rPr>
        <w:t>Chat</w:t>
      </w:r>
    </w:p>
    <w:p w14:paraId="33A7D8EB" w14:textId="77777777" w:rsidR="00EF32DC" w:rsidRPr="008A1919" w:rsidRDefault="00EF32DC" w:rsidP="00EF32DC">
      <w:pPr>
        <w:rPr>
          <w:lang w:val="en-CA"/>
        </w:rPr>
      </w:pPr>
    </w:p>
    <w:p w14:paraId="49397BA6" w14:textId="77777777" w:rsidR="00EF32DC" w:rsidRPr="008A1919" w:rsidRDefault="00EF32DC" w:rsidP="00EF32DC">
      <w:pPr>
        <w:pStyle w:val="Heading3"/>
        <w:rPr>
          <w:lang w:val="en-CA"/>
        </w:rPr>
      </w:pPr>
      <w:r w:rsidRPr="008A1919">
        <w:rPr>
          <w:lang w:val="en-CA"/>
        </w:rPr>
        <w:t>Mentoring Topics</w:t>
      </w:r>
    </w:p>
    <w:p w14:paraId="3D4965B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3CF481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20C64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D4F89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4F5D4E0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069D003F" w14:textId="77777777" w:rsidR="00EF32DC" w:rsidRPr="008A1919" w:rsidRDefault="00EF32DC" w:rsidP="00EF32DC">
      <w:pPr>
        <w:keepLines w:val="0"/>
        <w:spacing w:after="160"/>
        <w:rPr>
          <w:iCs/>
          <w:lang w:val="en-CA"/>
        </w:rPr>
      </w:pPr>
      <w:r w:rsidRPr="008A1919">
        <w:rPr>
          <w:iCs/>
          <w:lang w:val="en-CA"/>
        </w:rPr>
        <w:br w:type="page"/>
      </w:r>
    </w:p>
    <w:p w14:paraId="501F2C28" w14:textId="0CFE5BF1" w:rsidR="00EF32DC" w:rsidRPr="008A1919" w:rsidRDefault="00C462AC" w:rsidP="00EF32DC">
      <w:pPr>
        <w:pStyle w:val="Heading2"/>
        <w:rPr>
          <w:lang w:val="en-CA"/>
        </w:rPr>
      </w:pPr>
      <w:bookmarkStart w:id="130" w:name="_Toc167264483"/>
      <w:r w:rsidRPr="008A1919">
        <w:rPr>
          <w:lang w:val="en-CA"/>
        </w:rPr>
        <w:lastRenderedPageBreak/>
        <w:t>Kylie Jamieson</w:t>
      </w:r>
      <w:bookmarkEnd w:id="130"/>
    </w:p>
    <w:p w14:paraId="0927F9AE" w14:textId="2A7F9BD3" w:rsidR="00273EC5" w:rsidRPr="008A1919" w:rsidRDefault="00EF32DC" w:rsidP="00273EC5">
      <w:pPr>
        <w:pStyle w:val="Heading3"/>
        <w:rPr>
          <w:lang w:val="en-CA"/>
        </w:rPr>
      </w:pPr>
      <w:r w:rsidRPr="008A1919">
        <w:rPr>
          <w:lang w:val="en-CA"/>
        </w:rPr>
        <w:t>Biography</w:t>
      </w:r>
    </w:p>
    <w:p w14:paraId="4A8F1747" w14:textId="0222E381" w:rsidR="00273EC5" w:rsidRPr="008A1919" w:rsidRDefault="00273EC5" w:rsidP="00BD46A3">
      <w:pPr>
        <w:rPr>
          <w:lang w:val="en-CA"/>
        </w:rPr>
      </w:pPr>
      <w:r w:rsidRPr="008A1919">
        <w:rPr>
          <w:lang w:val="en-CA"/>
        </w:rPr>
        <w:t xml:space="preserve">Kylie is 28 years old. They have been working with the Canada Revenue Agency for three years now. </w:t>
      </w:r>
      <w:r w:rsidR="005204E9" w:rsidRPr="008A1919">
        <w:rPr>
          <w:lang w:val="en-CA"/>
        </w:rPr>
        <w:t>Kylie</w:t>
      </w:r>
      <w:r w:rsidRPr="008A1919">
        <w:rPr>
          <w:lang w:val="en-CA"/>
        </w:rPr>
        <w:t xml:space="preserve"> graduated with </w:t>
      </w:r>
      <w:r w:rsidR="005204E9" w:rsidRPr="008A1919">
        <w:rPr>
          <w:lang w:val="en-CA"/>
        </w:rPr>
        <w:t>their</w:t>
      </w:r>
      <w:r w:rsidRPr="008A1919">
        <w:rPr>
          <w:lang w:val="en-CA"/>
        </w:rPr>
        <w:t xml:space="preserve"> </w:t>
      </w:r>
      <w:r w:rsidR="003C2040" w:rsidRPr="008A1919">
        <w:rPr>
          <w:lang w:val="en-CA"/>
        </w:rPr>
        <w:t>bachelor’s</w:t>
      </w:r>
      <w:r w:rsidRPr="008A1919">
        <w:rPr>
          <w:lang w:val="en-CA"/>
        </w:rPr>
        <w:t xml:space="preserve"> degree in English Language and Literature and Psychology. </w:t>
      </w:r>
      <w:r w:rsidR="005204E9" w:rsidRPr="008A1919">
        <w:rPr>
          <w:lang w:val="en-CA"/>
        </w:rPr>
        <w:t>They</w:t>
      </w:r>
      <w:r w:rsidRPr="008A1919">
        <w:rPr>
          <w:lang w:val="en-CA"/>
        </w:rPr>
        <w:t xml:space="preserve"> currently work as an Appeals Officer. </w:t>
      </w:r>
      <w:r w:rsidR="005204E9" w:rsidRPr="008A1919">
        <w:rPr>
          <w:lang w:val="en-CA"/>
        </w:rPr>
        <w:t>Kylie</w:t>
      </w:r>
      <w:r w:rsidRPr="008A1919">
        <w:rPr>
          <w:lang w:val="en-CA"/>
        </w:rPr>
        <w:t xml:space="preserve"> love</w:t>
      </w:r>
      <w:r w:rsidR="005204E9" w:rsidRPr="008A1919">
        <w:rPr>
          <w:lang w:val="en-CA"/>
        </w:rPr>
        <w:t>s</w:t>
      </w:r>
      <w:r w:rsidRPr="008A1919">
        <w:rPr>
          <w:lang w:val="en-CA"/>
        </w:rPr>
        <w:t xml:space="preserve"> to play video games and watch YouTube and Netflix. </w:t>
      </w:r>
      <w:r w:rsidR="005204E9" w:rsidRPr="008A1919">
        <w:rPr>
          <w:lang w:val="en-CA"/>
        </w:rPr>
        <w:t>They</w:t>
      </w:r>
      <w:r w:rsidRPr="008A1919">
        <w:rPr>
          <w:lang w:val="en-CA"/>
        </w:rPr>
        <w:t xml:space="preserve"> want to be a mentor because </w:t>
      </w:r>
      <w:r w:rsidR="005204E9" w:rsidRPr="008A1919">
        <w:rPr>
          <w:lang w:val="en-CA"/>
        </w:rPr>
        <w:t>they</w:t>
      </w:r>
      <w:r w:rsidRPr="008A1919">
        <w:rPr>
          <w:lang w:val="en-CA"/>
        </w:rPr>
        <w:t xml:space="preserve"> didn't know how to navigate the working world right after university, so </w:t>
      </w:r>
      <w:r w:rsidR="005204E9" w:rsidRPr="008A1919">
        <w:rPr>
          <w:lang w:val="en-CA"/>
        </w:rPr>
        <w:t xml:space="preserve">they </w:t>
      </w:r>
      <w:r w:rsidRPr="008A1919">
        <w:rPr>
          <w:lang w:val="en-CA"/>
        </w:rPr>
        <w:t xml:space="preserve">want to pass on </w:t>
      </w:r>
      <w:r w:rsidR="005204E9" w:rsidRPr="008A1919">
        <w:rPr>
          <w:lang w:val="en-CA"/>
        </w:rPr>
        <w:t>their</w:t>
      </w:r>
      <w:r w:rsidRPr="008A1919">
        <w:rPr>
          <w:lang w:val="en-CA"/>
        </w:rPr>
        <w:t xml:space="preserve"> knowledge and experience so that others can learn from </w:t>
      </w:r>
      <w:r w:rsidR="005204E9" w:rsidRPr="008A1919">
        <w:rPr>
          <w:lang w:val="en-CA"/>
        </w:rPr>
        <w:t>their</w:t>
      </w:r>
      <w:r w:rsidRPr="008A1919">
        <w:rPr>
          <w:lang w:val="en-CA"/>
        </w:rPr>
        <w:t xml:space="preserve"> mistakes. </w:t>
      </w:r>
      <w:r w:rsidR="005204E9" w:rsidRPr="008A1919">
        <w:rPr>
          <w:lang w:val="en-CA"/>
        </w:rPr>
        <w:t>Kylie</w:t>
      </w:r>
      <w:r w:rsidRPr="008A1919">
        <w:rPr>
          <w:lang w:val="en-CA"/>
        </w:rPr>
        <w:t xml:space="preserve"> also didn't realize that applying for a position within the federal government wasn't as daunting as </w:t>
      </w:r>
      <w:r w:rsidR="005204E9" w:rsidRPr="008A1919">
        <w:rPr>
          <w:lang w:val="en-CA"/>
        </w:rPr>
        <w:t>they</w:t>
      </w:r>
      <w:r w:rsidRPr="008A1919">
        <w:rPr>
          <w:lang w:val="en-CA"/>
        </w:rPr>
        <w:t xml:space="preserve"> thought it was. The career </w:t>
      </w:r>
      <w:r w:rsidR="005204E9" w:rsidRPr="008A1919">
        <w:rPr>
          <w:lang w:val="en-CA"/>
        </w:rPr>
        <w:t>they</w:t>
      </w:r>
      <w:r w:rsidRPr="008A1919">
        <w:rPr>
          <w:lang w:val="en-CA"/>
        </w:rPr>
        <w:t xml:space="preserve"> have is really rewarding, and </w:t>
      </w:r>
      <w:r w:rsidR="005204E9" w:rsidRPr="008A1919">
        <w:rPr>
          <w:lang w:val="en-CA"/>
        </w:rPr>
        <w:t>they</w:t>
      </w:r>
      <w:r w:rsidRPr="008A1919">
        <w:rPr>
          <w:lang w:val="en-CA"/>
        </w:rPr>
        <w:t xml:space="preserve"> want to encourage others to work for the government at any level. </w:t>
      </w:r>
      <w:r w:rsidR="005204E9" w:rsidRPr="008A1919">
        <w:rPr>
          <w:lang w:val="en-CA"/>
        </w:rPr>
        <w:t>Kylie</w:t>
      </w:r>
      <w:r w:rsidRPr="008A1919">
        <w:rPr>
          <w:lang w:val="en-CA"/>
        </w:rPr>
        <w:t xml:space="preserve"> ha</w:t>
      </w:r>
      <w:r w:rsidR="005204E9" w:rsidRPr="008A1919">
        <w:rPr>
          <w:lang w:val="en-CA"/>
        </w:rPr>
        <w:t>s</w:t>
      </w:r>
      <w:r w:rsidRPr="008A1919">
        <w:rPr>
          <w:lang w:val="en-CA"/>
        </w:rPr>
        <w:t xml:space="preserve"> a physical disability as well, so </w:t>
      </w:r>
      <w:r w:rsidR="005204E9" w:rsidRPr="008A1919">
        <w:rPr>
          <w:lang w:val="en-CA"/>
        </w:rPr>
        <w:t>they</w:t>
      </w:r>
      <w:r w:rsidRPr="008A1919">
        <w:rPr>
          <w:lang w:val="en-CA"/>
        </w:rPr>
        <w:t xml:space="preserve"> want to show people that you can do whatever you want, no matter if you have any barriers in your way.</w:t>
      </w:r>
    </w:p>
    <w:p w14:paraId="744BAA4C" w14:textId="77777777" w:rsidR="005204E9" w:rsidRPr="008A1919" w:rsidRDefault="005204E9" w:rsidP="00BD46A3">
      <w:pPr>
        <w:rPr>
          <w:lang w:val="en-CA"/>
        </w:rPr>
      </w:pPr>
    </w:p>
    <w:p w14:paraId="34D9E800" w14:textId="5E368989" w:rsidR="00EF32DC" w:rsidRPr="008A1919" w:rsidRDefault="00EF32DC" w:rsidP="00EF32DC">
      <w:pPr>
        <w:pStyle w:val="Heading3"/>
        <w:rPr>
          <w:lang w:val="en-CA"/>
        </w:rPr>
      </w:pPr>
      <w:r w:rsidRPr="008A1919">
        <w:rPr>
          <w:lang w:val="en-CA"/>
        </w:rPr>
        <w:t>Email</w:t>
      </w:r>
    </w:p>
    <w:p w14:paraId="4D283564" w14:textId="6596C774" w:rsidR="00EF32DC" w:rsidRPr="008A1919" w:rsidRDefault="00000000" w:rsidP="00EF32DC">
      <w:pPr>
        <w:rPr>
          <w:lang w:val="en-CA"/>
        </w:rPr>
      </w:pPr>
      <w:hyperlink r:id="rId47" w:history="1">
        <w:r w:rsidR="00C462AC" w:rsidRPr="008A1919">
          <w:rPr>
            <w:rStyle w:val="Hyperlink"/>
            <w:lang w:val="en-CA"/>
          </w:rPr>
          <w:t>Kylie.Jamieson@cra-arc.gc.ca</w:t>
        </w:r>
      </w:hyperlink>
    </w:p>
    <w:p w14:paraId="53E20842" w14:textId="77777777" w:rsidR="00C462AC" w:rsidRPr="008A1919" w:rsidRDefault="00C462AC" w:rsidP="00EF32DC">
      <w:pPr>
        <w:rPr>
          <w:lang w:val="en-CA"/>
        </w:rPr>
      </w:pPr>
    </w:p>
    <w:p w14:paraId="1A951C0A" w14:textId="77777777" w:rsidR="00EF32DC" w:rsidRPr="008A1919" w:rsidRDefault="00EF32DC" w:rsidP="00EF32DC">
      <w:pPr>
        <w:pStyle w:val="Heading3"/>
        <w:rPr>
          <w:lang w:val="en-CA"/>
        </w:rPr>
      </w:pPr>
      <w:r w:rsidRPr="008A1919">
        <w:rPr>
          <w:lang w:val="en-CA"/>
        </w:rPr>
        <w:t>Current Position and Department</w:t>
      </w:r>
    </w:p>
    <w:p w14:paraId="605D42D7" w14:textId="77777777" w:rsidR="00C462AC" w:rsidRPr="008A1919" w:rsidRDefault="00C462AC" w:rsidP="00EF32DC">
      <w:pPr>
        <w:rPr>
          <w:lang w:val="en-CA"/>
        </w:rPr>
      </w:pPr>
      <w:r w:rsidRPr="008A1919">
        <w:rPr>
          <w:lang w:val="en-CA"/>
        </w:rPr>
        <w:t xml:space="preserve">Appeals Officer </w:t>
      </w:r>
    </w:p>
    <w:p w14:paraId="66F45F87" w14:textId="0F1CD67D" w:rsidR="00EF32DC" w:rsidRPr="008A1919" w:rsidRDefault="00C462AC" w:rsidP="00EF32DC">
      <w:pPr>
        <w:rPr>
          <w:lang w:val="en-CA"/>
        </w:rPr>
      </w:pPr>
      <w:r w:rsidRPr="008A1919">
        <w:rPr>
          <w:lang w:val="en-CA"/>
        </w:rPr>
        <w:t>Canada Revenue Agency (CRA)</w:t>
      </w:r>
    </w:p>
    <w:p w14:paraId="6C149411" w14:textId="77777777" w:rsidR="00C462AC" w:rsidRPr="008A1919" w:rsidRDefault="00C462AC" w:rsidP="00EF32DC">
      <w:pPr>
        <w:rPr>
          <w:lang w:val="en-CA"/>
        </w:rPr>
      </w:pPr>
    </w:p>
    <w:p w14:paraId="4801A49F" w14:textId="77777777" w:rsidR="00EF32DC" w:rsidRPr="008A1919" w:rsidRDefault="00EF32DC" w:rsidP="00EF32DC">
      <w:pPr>
        <w:pStyle w:val="Heading3"/>
        <w:rPr>
          <w:lang w:val="en-CA"/>
        </w:rPr>
      </w:pPr>
      <w:r w:rsidRPr="008A1919">
        <w:rPr>
          <w:lang w:val="en-CA"/>
        </w:rPr>
        <w:t>Location of Work</w:t>
      </w:r>
    </w:p>
    <w:p w14:paraId="021534CB" w14:textId="5B033E4B" w:rsidR="00EF32DC" w:rsidRPr="008A1919" w:rsidRDefault="00F028C4" w:rsidP="00EF32DC">
      <w:pPr>
        <w:rPr>
          <w:lang w:val="en-CA"/>
        </w:rPr>
      </w:pPr>
      <w:r w:rsidRPr="008A1919">
        <w:rPr>
          <w:lang w:val="en-CA"/>
        </w:rPr>
        <w:t>Windsor, Ontario</w:t>
      </w:r>
    </w:p>
    <w:p w14:paraId="0296F8BC" w14:textId="77777777" w:rsidR="00EF32DC" w:rsidRPr="008A1919" w:rsidRDefault="00EF32DC" w:rsidP="00EF32DC">
      <w:pPr>
        <w:rPr>
          <w:lang w:val="en-CA"/>
        </w:rPr>
      </w:pPr>
    </w:p>
    <w:p w14:paraId="74D1057C" w14:textId="77777777" w:rsidR="00EF32DC" w:rsidRPr="008A1919" w:rsidRDefault="00EF32DC" w:rsidP="00EF32DC">
      <w:pPr>
        <w:pStyle w:val="Heading3"/>
        <w:rPr>
          <w:lang w:val="en-CA"/>
        </w:rPr>
      </w:pPr>
      <w:r w:rsidRPr="008A1919">
        <w:rPr>
          <w:lang w:val="en-CA"/>
        </w:rPr>
        <w:t>Language of Written Communication</w:t>
      </w:r>
    </w:p>
    <w:p w14:paraId="11CC57F0" w14:textId="77777777" w:rsidR="00EF32DC" w:rsidRPr="008A1919" w:rsidRDefault="00EF32DC" w:rsidP="00EF32DC">
      <w:pPr>
        <w:rPr>
          <w:lang w:val="en-CA"/>
        </w:rPr>
      </w:pPr>
      <w:r w:rsidRPr="008A1919">
        <w:rPr>
          <w:lang w:val="en-CA"/>
        </w:rPr>
        <w:t>English</w:t>
      </w:r>
    </w:p>
    <w:p w14:paraId="0F883F0A" w14:textId="77777777" w:rsidR="00EF32DC" w:rsidRPr="008A1919" w:rsidRDefault="00EF32DC" w:rsidP="00EF32DC">
      <w:pPr>
        <w:rPr>
          <w:lang w:val="en-CA"/>
        </w:rPr>
      </w:pPr>
    </w:p>
    <w:p w14:paraId="78E71D73" w14:textId="77777777" w:rsidR="00EF32DC" w:rsidRPr="008A1919" w:rsidRDefault="00EF32DC" w:rsidP="00EF32DC">
      <w:pPr>
        <w:pStyle w:val="Heading3"/>
        <w:rPr>
          <w:lang w:val="en-CA"/>
        </w:rPr>
      </w:pPr>
      <w:r w:rsidRPr="008A1919">
        <w:rPr>
          <w:lang w:val="en-CA"/>
        </w:rPr>
        <w:t>Language of Oral Communication</w:t>
      </w:r>
    </w:p>
    <w:p w14:paraId="5561B52B" w14:textId="77777777" w:rsidR="00EF32DC" w:rsidRPr="008A1919" w:rsidRDefault="00EF32DC" w:rsidP="00EF32DC">
      <w:pPr>
        <w:rPr>
          <w:lang w:val="en-CA"/>
        </w:rPr>
      </w:pPr>
      <w:r w:rsidRPr="008A1919">
        <w:rPr>
          <w:lang w:val="en-CA"/>
        </w:rPr>
        <w:t>English</w:t>
      </w:r>
    </w:p>
    <w:p w14:paraId="59B599C2" w14:textId="7B77EB48" w:rsidR="00EF32DC" w:rsidRPr="008A1919" w:rsidRDefault="00EF32DC" w:rsidP="00EF32DC">
      <w:pPr>
        <w:rPr>
          <w:lang w:val="en-CA"/>
        </w:rPr>
      </w:pPr>
      <w:r w:rsidRPr="008A1919">
        <w:rPr>
          <w:lang w:val="en-CA"/>
        </w:rPr>
        <w:t xml:space="preserve"> </w:t>
      </w:r>
    </w:p>
    <w:p w14:paraId="26D8801E" w14:textId="77777777" w:rsidR="00EF32DC" w:rsidRPr="008A1919" w:rsidRDefault="00EF32DC" w:rsidP="00EF32DC">
      <w:pPr>
        <w:rPr>
          <w:lang w:val="en-CA"/>
        </w:rPr>
      </w:pPr>
    </w:p>
    <w:p w14:paraId="5AB7D42A" w14:textId="77777777" w:rsidR="00EF32DC" w:rsidRPr="008A1919" w:rsidRDefault="00EF32DC" w:rsidP="00EF32DC">
      <w:pPr>
        <w:pStyle w:val="Heading3"/>
        <w:rPr>
          <w:lang w:val="en-CA"/>
        </w:rPr>
      </w:pPr>
      <w:r w:rsidRPr="008A1919">
        <w:rPr>
          <w:lang w:val="en-CA"/>
        </w:rPr>
        <w:t>Mentoring Availability</w:t>
      </w:r>
    </w:p>
    <w:p w14:paraId="6A6D06F0" w14:textId="77777777" w:rsidR="00EF32DC" w:rsidRPr="008A1919" w:rsidRDefault="00EF32DC" w:rsidP="00EF32DC">
      <w:pPr>
        <w:rPr>
          <w:lang w:val="en-CA"/>
        </w:rPr>
      </w:pPr>
      <w:r w:rsidRPr="008A1919">
        <w:rPr>
          <w:lang w:val="en-CA"/>
        </w:rPr>
        <w:t>Once a week</w:t>
      </w:r>
    </w:p>
    <w:p w14:paraId="4A25B906" w14:textId="77777777" w:rsidR="00EF32DC" w:rsidRPr="008A1919" w:rsidRDefault="00EF32DC" w:rsidP="00EF32DC">
      <w:pPr>
        <w:rPr>
          <w:lang w:val="en-CA"/>
        </w:rPr>
      </w:pPr>
    </w:p>
    <w:p w14:paraId="2437E762" w14:textId="77777777" w:rsidR="00EF32DC" w:rsidRPr="008A1919" w:rsidRDefault="00EF32DC" w:rsidP="00EF32DC">
      <w:pPr>
        <w:pStyle w:val="Heading3"/>
        <w:rPr>
          <w:lang w:val="en-CA"/>
        </w:rPr>
      </w:pPr>
      <w:r w:rsidRPr="008A1919">
        <w:rPr>
          <w:lang w:val="en-CA"/>
        </w:rPr>
        <w:t>Length of Sessions</w:t>
      </w:r>
    </w:p>
    <w:p w14:paraId="0FB46A07" w14:textId="77777777" w:rsidR="00EF32DC" w:rsidRPr="008A1919" w:rsidRDefault="00EF32DC" w:rsidP="00EF32DC">
      <w:pPr>
        <w:rPr>
          <w:lang w:val="en-CA"/>
        </w:rPr>
      </w:pPr>
      <w:r w:rsidRPr="008A1919">
        <w:rPr>
          <w:lang w:val="en-CA"/>
        </w:rPr>
        <w:t>30 minutes</w:t>
      </w:r>
    </w:p>
    <w:p w14:paraId="175456B4" w14:textId="77777777" w:rsidR="00EF32DC" w:rsidRPr="008A1919" w:rsidRDefault="00EF32DC" w:rsidP="00EF32DC">
      <w:pPr>
        <w:rPr>
          <w:lang w:val="en-CA"/>
        </w:rPr>
      </w:pPr>
      <w:r w:rsidRPr="008A1919">
        <w:rPr>
          <w:lang w:val="en-CA"/>
        </w:rPr>
        <w:t>45 minutes</w:t>
      </w:r>
    </w:p>
    <w:p w14:paraId="198EE7CC" w14:textId="77777777" w:rsidR="00EF32DC" w:rsidRPr="008A1919" w:rsidRDefault="00EF32DC" w:rsidP="00EF32DC">
      <w:pPr>
        <w:rPr>
          <w:lang w:val="en-CA"/>
        </w:rPr>
      </w:pPr>
      <w:r w:rsidRPr="008A1919">
        <w:rPr>
          <w:lang w:val="en-CA"/>
        </w:rPr>
        <w:t>1 hour</w:t>
      </w:r>
    </w:p>
    <w:p w14:paraId="097EE1D1" w14:textId="77777777" w:rsidR="00EF32DC" w:rsidRPr="008A1919" w:rsidRDefault="00EF32DC" w:rsidP="00EF32DC">
      <w:pPr>
        <w:rPr>
          <w:lang w:val="en-CA"/>
        </w:rPr>
      </w:pPr>
    </w:p>
    <w:p w14:paraId="63A9B583" w14:textId="77777777" w:rsidR="00EF32DC" w:rsidRPr="008A1919" w:rsidRDefault="00EF32DC" w:rsidP="00EF32DC">
      <w:pPr>
        <w:pStyle w:val="Heading3"/>
        <w:rPr>
          <w:lang w:val="en-CA"/>
        </w:rPr>
      </w:pPr>
      <w:r w:rsidRPr="008A1919">
        <w:rPr>
          <w:lang w:val="en-CA"/>
        </w:rPr>
        <w:t>Format of Sessions</w:t>
      </w:r>
    </w:p>
    <w:p w14:paraId="00A55157" w14:textId="77777777" w:rsidR="00EF32DC" w:rsidRPr="008A1919" w:rsidRDefault="00EF32DC" w:rsidP="00EF32DC">
      <w:pPr>
        <w:rPr>
          <w:lang w:val="en-CA"/>
        </w:rPr>
      </w:pPr>
      <w:r w:rsidRPr="008A1919">
        <w:rPr>
          <w:lang w:val="en-CA"/>
        </w:rPr>
        <w:t>Video</w:t>
      </w:r>
    </w:p>
    <w:p w14:paraId="612E158D" w14:textId="77777777" w:rsidR="00EF32DC" w:rsidRPr="008A1919" w:rsidRDefault="00EF32DC" w:rsidP="00EF32DC">
      <w:pPr>
        <w:rPr>
          <w:lang w:val="en-CA"/>
        </w:rPr>
      </w:pPr>
      <w:r w:rsidRPr="008A1919">
        <w:rPr>
          <w:lang w:val="en-CA"/>
        </w:rPr>
        <w:t>Telephone</w:t>
      </w:r>
    </w:p>
    <w:p w14:paraId="3FFD9CBD" w14:textId="77777777" w:rsidR="00EF32DC" w:rsidRPr="008A1919" w:rsidRDefault="00EF32DC" w:rsidP="00EF32DC">
      <w:pPr>
        <w:rPr>
          <w:lang w:val="en-CA"/>
        </w:rPr>
      </w:pPr>
      <w:r w:rsidRPr="008A1919">
        <w:rPr>
          <w:lang w:val="en-CA"/>
        </w:rPr>
        <w:t>Chat</w:t>
      </w:r>
    </w:p>
    <w:p w14:paraId="1F01E316" w14:textId="77777777" w:rsidR="00EF32DC" w:rsidRPr="008A1919" w:rsidRDefault="00EF32DC" w:rsidP="00EF32DC">
      <w:pPr>
        <w:rPr>
          <w:lang w:val="en-CA"/>
        </w:rPr>
      </w:pPr>
    </w:p>
    <w:p w14:paraId="2671890D" w14:textId="77777777" w:rsidR="00EF32DC" w:rsidRPr="008A1919" w:rsidRDefault="00EF32DC" w:rsidP="00EF32DC">
      <w:pPr>
        <w:pStyle w:val="Heading3"/>
        <w:rPr>
          <w:lang w:val="en-CA"/>
        </w:rPr>
      </w:pPr>
      <w:r w:rsidRPr="008A1919">
        <w:rPr>
          <w:lang w:val="en-CA"/>
        </w:rPr>
        <w:t>Mentoring Topics</w:t>
      </w:r>
    </w:p>
    <w:p w14:paraId="6CA38B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591FBDF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C7FE4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6073D20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564DFC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8E7907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369E498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B8092A6" w14:textId="6650BEBB" w:rsidR="00B2498B" w:rsidRPr="008A1919" w:rsidRDefault="00EF32DC" w:rsidP="00B2498B">
      <w:pPr>
        <w:pStyle w:val="Heading2"/>
        <w:rPr>
          <w:lang w:val="en-CA"/>
        </w:rPr>
      </w:pPr>
      <w:r w:rsidRPr="008A1919">
        <w:rPr>
          <w:iCs/>
          <w:lang w:val="en-CA"/>
        </w:rPr>
        <w:br w:type="page"/>
      </w:r>
      <w:bookmarkStart w:id="131" w:name="_Toc167264484"/>
      <w:r w:rsidR="000E79E3" w:rsidRPr="008A1919">
        <w:rPr>
          <w:lang w:val="en-CA"/>
        </w:rPr>
        <w:lastRenderedPageBreak/>
        <w:t>Laila Monette</w:t>
      </w:r>
      <w:bookmarkEnd w:id="131"/>
    </w:p>
    <w:p w14:paraId="3E86DEAB" w14:textId="77777777" w:rsidR="00B2498B" w:rsidRPr="008A1919" w:rsidRDefault="00B2498B" w:rsidP="00B2498B">
      <w:pPr>
        <w:pStyle w:val="Heading3"/>
        <w:rPr>
          <w:lang w:val="en-CA"/>
        </w:rPr>
      </w:pPr>
      <w:r w:rsidRPr="008A1919">
        <w:rPr>
          <w:lang w:val="en-CA"/>
        </w:rPr>
        <w:t>Biography</w:t>
      </w:r>
    </w:p>
    <w:p w14:paraId="182D943E" w14:textId="18A586CF" w:rsidR="005A3209" w:rsidRPr="008A1919" w:rsidRDefault="005A3209" w:rsidP="00B2498B">
      <w:pPr>
        <w:rPr>
          <w:lang w:val="en-CA"/>
        </w:rPr>
      </w:pPr>
      <w:r w:rsidRPr="008A1919">
        <w:rPr>
          <w:lang w:val="en-CA"/>
        </w:rPr>
        <w:t>Laila identifies with persons with disabilities. Laila works as an administrative assistant at Health Canada. They also have degree in Communications from the University of Ottawa. Laila didn't know they had a learning disability until the age of 30 years old, which enlightened a lot of their pass struggles in school and work. Laila learned a lot about themselves, but they wish they had a mentor to guide them through their early years, so that is why they want to be a mentor so they can pass down what they’ve learned. No one should struggle alone, especially that there is resources and tools out there to support us on our journey.</w:t>
      </w:r>
    </w:p>
    <w:p w14:paraId="7EBB7256" w14:textId="77777777" w:rsidR="005A3209" w:rsidRPr="008A1919" w:rsidRDefault="005A3209" w:rsidP="00B2498B">
      <w:pPr>
        <w:rPr>
          <w:lang w:val="en-CA"/>
        </w:rPr>
      </w:pPr>
    </w:p>
    <w:p w14:paraId="3C5849FE" w14:textId="77777777" w:rsidR="00B2498B" w:rsidRPr="008A1919" w:rsidRDefault="00B2498B" w:rsidP="00B2498B">
      <w:pPr>
        <w:pStyle w:val="Heading3"/>
        <w:rPr>
          <w:lang w:val="en-CA"/>
        </w:rPr>
      </w:pPr>
      <w:r w:rsidRPr="008A1919">
        <w:rPr>
          <w:lang w:val="en-CA"/>
        </w:rPr>
        <w:t>Email</w:t>
      </w:r>
    </w:p>
    <w:p w14:paraId="125CF362" w14:textId="405C3608" w:rsidR="00B2498B" w:rsidRPr="008A1919" w:rsidRDefault="00000000" w:rsidP="00B2498B">
      <w:pPr>
        <w:rPr>
          <w:lang w:val="en-CA"/>
        </w:rPr>
      </w:pPr>
      <w:hyperlink r:id="rId48" w:history="1">
        <w:r w:rsidR="000E79E3" w:rsidRPr="008A1919">
          <w:rPr>
            <w:rStyle w:val="Hyperlink"/>
            <w:lang w:val="en-CA"/>
          </w:rPr>
          <w:t>laila.monette@hc-sc.gc.ca</w:t>
        </w:r>
      </w:hyperlink>
    </w:p>
    <w:p w14:paraId="64FB62C4" w14:textId="77777777" w:rsidR="000E79E3" w:rsidRPr="008A1919" w:rsidRDefault="000E79E3" w:rsidP="00B2498B">
      <w:pPr>
        <w:rPr>
          <w:lang w:val="en-CA"/>
        </w:rPr>
      </w:pPr>
    </w:p>
    <w:p w14:paraId="12F1A356" w14:textId="77777777" w:rsidR="00B2498B" w:rsidRPr="008A1919" w:rsidRDefault="00B2498B" w:rsidP="00B2498B">
      <w:pPr>
        <w:pStyle w:val="Heading3"/>
        <w:rPr>
          <w:lang w:val="en-CA"/>
        </w:rPr>
      </w:pPr>
      <w:r w:rsidRPr="008A1919">
        <w:rPr>
          <w:lang w:val="en-CA"/>
        </w:rPr>
        <w:t>Current Position and Department</w:t>
      </w:r>
    </w:p>
    <w:p w14:paraId="5B13DE93" w14:textId="4ACDBDAC" w:rsidR="00B2498B" w:rsidRPr="008A1919" w:rsidRDefault="00F55BE4" w:rsidP="00B2498B">
      <w:pPr>
        <w:rPr>
          <w:lang w:val="en-CA"/>
        </w:rPr>
      </w:pPr>
      <w:r w:rsidRPr="008A1919">
        <w:rPr>
          <w:lang w:val="en-CA"/>
        </w:rPr>
        <w:t>Administrative assistant</w:t>
      </w:r>
    </w:p>
    <w:p w14:paraId="5206B0C3" w14:textId="20A998F8" w:rsidR="00F55BE4" w:rsidRPr="008A1919" w:rsidRDefault="00F55BE4" w:rsidP="00B2498B">
      <w:pPr>
        <w:rPr>
          <w:lang w:val="en-CA"/>
        </w:rPr>
      </w:pPr>
      <w:r w:rsidRPr="008A1919">
        <w:rPr>
          <w:lang w:val="en-CA"/>
        </w:rPr>
        <w:t>Health Canada</w:t>
      </w:r>
    </w:p>
    <w:p w14:paraId="244EA06B" w14:textId="77777777" w:rsidR="00B2498B" w:rsidRPr="008A1919" w:rsidRDefault="00B2498B" w:rsidP="00B2498B">
      <w:pPr>
        <w:rPr>
          <w:lang w:val="en-CA"/>
        </w:rPr>
      </w:pPr>
    </w:p>
    <w:p w14:paraId="776CFBBD" w14:textId="77777777" w:rsidR="00B2498B" w:rsidRPr="008A1919" w:rsidRDefault="00B2498B" w:rsidP="00B2498B">
      <w:pPr>
        <w:pStyle w:val="Heading3"/>
        <w:rPr>
          <w:lang w:val="en-CA"/>
        </w:rPr>
      </w:pPr>
      <w:r w:rsidRPr="008A1919">
        <w:rPr>
          <w:lang w:val="en-CA"/>
        </w:rPr>
        <w:t>Location of Work</w:t>
      </w:r>
    </w:p>
    <w:p w14:paraId="089CEFE1" w14:textId="1317E7F1" w:rsidR="00F55BE4" w:rsidRPr="008A1919" w:rsidRDefault="00F55BE4" w:rsidP="00B2498B">
      <w:pPr>
        <w:rPr>
          <w:lang w:val="en-CA"/>
        </w:rPr>
      </w:pPr>
      <w:r w:rsidRPr="008A1919">
        <w:rPr>
          <w:lang w:val="en-CA"/>
        </w:rPr>
        <w:t>Ottawa (National Capital Region)</w:t>
      </w:r>
    </w:p>
    <w:p w14:paraId="19A19405" w14:textId="77777777" w:rsidR="00B2498B" w:rsidRPr="008A1919" w:rsidRDefault="00B2498B" w:rsidP="00B2498B">
      <w:pPr>
        <w:rPr>
          <w:lang w:val="en-CA"/>
        </w:rPr>
      </w:pPr>
    </w:p>
    <w:p w14:paraId="66B8362B" w14:textId="77777777" w:rsidR="00B2498B" w:rsidRPr="008A1919" w:rsidRDefault="00B2498B" w:rsidP="00B2498B">
      <w:pPr>
        <w:pStyle w:val="Heading3"/>
        <w:rPr>
          <w:lang w:val="en-CA"/>
        </w:rPr>
      </w:pPr>
      <w:r w:rsidRPr="008A1919">
        <w:rPr>
          <w:lang w:val="en-CA"/>
        </w:rPr>
        <w:t>Language of Written Communication</w:t>
      </w:r>
    </w:p>
    <w:p w14:paraId="4402EBDC" w14:textId="77777777" w:rsidR="00B2498B" w:rsidRPr="008A1919" w:rsidRDefault="00B2498B" w:rsidP="00B2498B">
      <w:pPr>
        <w:rPr>
          <w:lang w:val="en-CA"/>
        </w:rPr>
      </w:pPr>
      <w:r w:rsidRPr="008A1919">
        <w:rPr>
          <w:lang w:val="en-CA"/>
        </w:rPr>
        <w:t>English</w:t>
      </w:r>
    </w:p>
    <w:p w14:paraId="4E6C0165" w14:textId="77777777" w:rsidR="00B2498B" w:rsidRPr="008A1919" w:rsidRDefault="00B2498B" w:rsidP="00B2498B">
      <w:pPr>
        <w:rPr>
          <w:lang w:val="en-CA"/>
        </w:rPr>
      </w:pPr>
    </w:p>
    <w:p w14:paraId="207E4DD8" w14:textId="77777777" w:rsidR="00B2498B" w:rsidRPr="008A1919" w:rsidRDefault="00B2498B" w:rsidP="00B2498B">
      <w:pPr>
        <w:pStyle w:val="Heading3"/>
        <w:rPr>
          <w:lang w:val="en-CA"/>
        </w:rPr>
      </w:pPr>
      <w:r w:rsidRPr="008A1919">
        <w:rPr>
          <w:lang w:val="en-CA"/>
        </w:rPr>
        <w:t>Language of Oral Communication</w:t>
      </w:r>
    </w:p>
    <w:p w14:paraId="287D1C41" w14:textId="77777777" w:rsidR="00B2498B" w:rsidRPr="008A1919" w:rsidRDefault="00B2498B" w:rsidP="00B2498B">
      <w:pPr>
        <w:rPr>
          <w:lang w:val="en-CA"/>
        </w:rPr>
      </w:pPr>
      <w:r w:rsidRPr="008A1919">
        <w:rPr>
          <w:lang w:val="en-CA"/>
        </w:rPr>
        <w:t>English</w:t>
      </w:r>
    </w:p>
    <w:p w14:paraId="62B1B9B6" w14:textId="1ABBAEF1" w:rsidR="00B2498B" w:rsidRPr="008A1919" w:rsidRDefault="00B2498B" w:rsidP="00B2498B">
      <w:pPr>
        <w:rPr>
          <w:lang w:val="en-CA"/>
        </w:rPr>
      </w:pPr>
    </w:p>
    <w:p w14:paraId="50611D8F" w14:textId="77777777" w:rsidR="00B2498B" w:rsidRPr="008A1919" w:rsidRDefault="00B2498B" w:rsidP="00B2498B">
      <w:pPr>
        <w:pStyle w:val="Heading3"/>
        <w:rPr>
          <w:lang w:val="en-CA"/>
        </w:rPr>
      </w:pPr>
      <w:r w:rsidRPr="008A1919">
        <w:rPr>
          <w:lang w:val="en-CA"/>
        </w:rPr>
        <w:t>Mentoring Availability</w:t>
      </w:r>
    </w:p>
    <w:p w14:paraId="00081917" w14:textId="77777777" w:rsidR="00B2498B" w:rsidRPr="008A1919" w:rsidRDefault="00B2498B" w:rsidP="00B2498B">
      <w:pPr>
        <w:rPr>
          <w:lang w:val="en-CA"/>
        </w:rPr>
      </w:pPr>
      <w:r w:rsidRPr="008A1919">
        <w:rPr>
          <w:lang w:val="en-CA"/>
        </w:rPr>
        <w:t>Once a week</w:t>
      </w:r>
    </w:p>
    <w:p w14:paraId="1D57FA73" w14:textId="77777777" w:rsidR="00B2498B" w:rsidRPr="008A1919" w:rsidRDefault="00B2498B" w:rsidP="00B2498B">
      <w:pPr>
        <w:rPr>
          <w:lang w:val="en-CA"/>
        </w:rPr>
      </w:pPr>
    </w:p>
    <w:p w14:paraId="532FC4A0" w14:textId="77777777" w:rsidR="00B2498B" w:rsidRPr="008A1919" w:rsidRDefault="00B2498B" w:rsidP="00B2498B">
      <w:pPr>
        <w:pStyle w:val="Heading3"/>
        <w:rPr>
          <w:lang w:val="en-CA"/>
        </w:rPr>
      </w:pPr>
      <w:r w:rsidRPr="008A1919">
        <w:rPr>
          <w:lang w:val="en-CA"/>
        </w:rPr>
        <w:t>Length of Sessions</w:t>
      </w:r>
    </w:p>
    <w:p w14:paraId="6A970677" w14:textId="77777777" w:rsidR="00B2498B" w:rsidRPr="008A1919" w:rsidRDefault="00B2498B" w:rsidP="00B2498B">
      <w:pPr>
        <w:rPr>
          <w:lang w:val="en-CA"/>
        </w:rPr>
      </w:pPr>
      <w:r w:rsidRPr="008A1919">
        <w:rPr>
          <w:lang w:val="en-CA"/>
        </w:rPr>
        <w:t>30 minutes</w:t>
      </w:r>
    </w:p>
    <w:p w14:paraId="3EDFE2FD" w14:textId="77777777" w:rsidR="00B2498B" w:rsidRPr="008A1919" w:rsidRDefault="00B2498B" w:rsidP="00B2498B">
      <w:pPr>
        <w:rPr>
          <w:lang w:val="en-CA"/>
        </w:rPr>
      </w:pPr>
      <w:r w:rsidRPr="008A1919">
        <w:rPr>
          <w:lang w:val="en-CA"/>
        </w:rPr>
        <w:t>45 minutes</w:t>
      </w:r>
    </w:p>
    <w:p w14:paraId="2E13E2FF" w14:textId="77777777" w:rsidR="00B2498B" w:rsidRPr="008A1919" w:rsidRDefault="00B2498B" w:rsidP="00B2498B">
      <w:pPr>
        <w:rPr>
          <w:lang w:val="en-CA"/>
        </w:rPr>
      </w:pPr>
      <w:r w:rsidRPr="008A1919">
        <w:rPr>
          <w:lang w:val="en-CA"/>
        </w:rPr>
        <w:t>1 hour</w:t>
      </w:r>
    </w:p>
    <w:p w14:paraId="24BF7C48" w14:textId="77777777" w:rsidR="00B2498B" w:rsidRPr="008A1919" w:rsidRDefault="00B2498B" w:rsidP="00B2498B">
      <w:pPr>
        <w:rPr>
          <w:lang w:val="en-CA"/>
        </w:rPr>
      </w:pPr>
    </w:p>
    <w:p w14:paraId="610F8B47" w14:textId="77777777" w:rsidR="00B2498B" w:rsidRPr="008A1919" w:rsidRDefault="00B2498B" w:rsidP="00B2498B">
      <w:pPr>
        <w:pStyle w:val="Heading3"/>
        <w:rPr>
          <w:lang w:val="en-CA"/>
        </w:rPr>
      </w:pPr>
      <w:r w:rsidRPr="008A1919">
        <w:rPr>
          <w:lang w:val="en-CA"/>
        </w:rPr>
        <w:t>Format of Sessions</w:t>
      </w:r>
    </w:p>
    <w:p w14:paraId="2C5F1AAE" w14:textId="77777777" w:rsidR="00B2498B" w:rsidRPr="008A1919" w:rsidRDefault="00B2498B" w:rsidP="00B2498B">
      <w:pPr>
        <w:rPr>
          <w:lang w:val="en-CA"/>
        </w:rPr>
      </w:pPr>
      <w:r w:rsidRPr="008A1919">
        <w:rPr>
          <w:lang w:val="en-CA"/>
        </w:rPr>
        <w:t>Video</w:t>
      </w:r>
    </w:p>
    <w:p w14:paraId="731D9C76" w14:textId="77777777" w:rsidR="00B2498B" w:rsidRPr="008A1919" w:rsidRDefault="00B2498B" w:rsidP="00B2498B">
      <w:pPr>
        <w:rPr>
          <w:lang w:val="en-CA"/>
        </w:rPr>
      </w:pPr>
    </w:p>
    <w:p w14:paraId="52085201" w14:textId="77777777" w:rsidR="00B2498B" w:rsidRPr="008A1919" w:rsidRDefault="00B2498B" w:rsidP="00B2498B">
      <w:pPr>
        <w:pStyle w:val="Heading3"/>
        <w:rPr>
          <w:lang w:val="en-CA"/>
        </w:rPr>
      </w:pPr>
      <w:r w:rsidRPr="008A1919">
        <w:rPr>
          <w:lang w:val="en-CA"/>
        </w:rPr>
        <w:t>Mentoring Topics</w:t>
      </w:r>
    </w:p>
    <w:p w14:paraId="243EC30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6CC0A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FA403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074354" w14:textId="2CADF2BD" w:rsidR="00EF32DC" w:rsidRPr="008A1919" w:rsidRDefault="00B2498B" w:rsidP="00B2498B">
      <w:pPr>
        <w:keepLines w:val="0"/>
        <w:spacing w:after="160"/>
        <w:rPr>
          <w:iCs/>
          <w:lang w:val="en-CA"/>
        </w:rPr>
      </w:pPr>
      <w:r w:rsidRPr="008A1919">
        <w:rPr>
          <w:iCs/>
          <w:lang w:val="en-CA"/>
        </w:rPr>
        <w:br w:type="page"/>
      </w:r>
    </w:p>
    <w:p w14:paraId="5C7474AF" w14:textId="756C159F" w:rsidR="00EE1980" w:rsidRPr="008A1919" w:rsidRDefault="00EE1980" w:rsidP="00EE1980">
      <w:pPr>
        <w:pStyle w:val="Heading2"/>
        <w:rPr>
          <w:lang w:val="en-CA"/>
        </w:rPr>
      </w:pPr>
      <w:bookmarkStart w:id="132" w:name="_Hlk163044760"/>
      <w:bookmarkStart w:id="133" w:name="_Toc167264485"/>
      <w:r w:rsidRPr="008A1919">
        <w:rPr>
          <w:lang w:val="en-CA"/>
        </w:rPr>
        <w:lastRenderedPageBreak/>
        <w:t>Laura Mackenzie (</w:t>
      </w:r>
      <w:r w:rsidR="005425A2">
        <w:rPr>
          <w:lang w:val="en-CA"/>
        </w:rPr>
        <w:t>s</w:t>
      </w:r>
      <w:r w:rsidRPr="008A1919">
        <w:rPr>
          <w:lang w:val="en-CA"/>
        </w:rPr>
        <w:t>he/</w:t>
      </w:r>
      <w:r w:rsidR="005425A2">
        <w:rPr>
          <w:lang w:val="en-CA"/>
        </w:rPr>
        <w:t>h</w:t>
      </w:r>
      <w:r w:rsidRPr="008A1919">
        <w:rPr>
          <w:lang w:val="en-CA"/>
        </w:rPr>
        <w:t>er)</w:t>
      </w:r>
      <w:bookmarkEnd w:id="133"/>
    </w:p>
    <w:bookmarkEnd w:id="132"/>
    <w:p w14:paraId="7AAD56E1" w14:textId="77777777" w:rsidR="00EE1980" w:rsidRPr="008A1919" w:rsidRDefault="00EE1980" w:rsidP="00EE1980">
      <w:pPr>
        <w:pStyle w:val="Heading3"/>
        <w:rPr>
          <w:lang w:val="en-CA"/>
        </w:rPr>
      </w:pPr>
      <w:r w:rsidRPr="008A1919">
        <w:rPr>
          <w:lang w:val="en-CA"/>
        </w:rPr>
        <w:t>Biography</w:t>
      </w:r>
    </w:p>
    <w:p w14:paraId="66EAF8DC" w14:textId="38D08EFF" w:rsidR="00EE1980" w:rsidRPr="008A1919" w:rsidRDefault="00EE1980" w:rsidP="00EE1980">
      <w:pPr>
        <w:rPr>
          <w:lang w:val="en-CA"/>
        </w:rPr>
      </w:pPr>
      <w:r w:rsidRPr="008A1919">
        <w:rPr>
          <w:lang w:val="en-CA"/>
        </w:rPr>
        <w:t>Laura MacKenzie is currently the Director of Indigenous Forestry and BioHeat at Natural Resources Canada, where her team works to accelerate Indigenous awareness, influence, inclusion, and leadership in the forest sector. Working in program delivery and strategic policy for the past 17 years, her experience includes leading the development and delivery of renewable energy and community-based economic development programing as well as Inclusion, Diversity, Equity, and Accessibility (IDEA) and urban forest policy at Natural Resources Canada and Employment and Social Development Canada. Laura holds a master’s degree in Anthropology from the University of Calgary and a bachelor’s degree in history and Anthropology from the University of Waterloo. Laura is from the Toronto area but currently lives in Ottawa with her partner, kid, and an overly enthusiastic husky. When not at work she can be found drinking tea usually in her garden, at a campsite or bookstore.</w:t>
      </w:r>
    </w:p>
    <w:p w14:paraId="6CB1C985" w14:textId="77777777" w:rsidR="00BA5604" w:rsidRPr="008A1919" w:rsidRDefault="00BA5604" w:rsidP="00EE1980">
      <w:pPr>
        <w:rPr>
          <w:lang w:val="en-CA"/>
        </w:rPr>
      </w:pPr>
    </w:p>
    <w:p w14:paraId="1C717594" w14:textId="77777777" w:rsidR="00EE1980" w:rsidRPr="008A1919" w:rsidRDefault="00EE1980" w:rsidP="00EE1980">
      <w:pPr>
        <w:pStyle w:val="Heading3"/>
        <w:rPr>
          <w:lang w:val="en-CA"/>
        </w:rPr>
      </w:pPr>
      <w:r w:rsidRPr="008A1919">
        <w:rPr>
          <w:lang w:val="en-CA"/>
        </w:rPr>
        <w:t>Email</w:t>
      </w:r>
    </w:p>
    <w:bookmarkStart w:id="134" w:name="_Hlk163045033"/>
    <w:p w14:paraId="10A22D3C" w14:textId="77777777" w:rsidR="00A005C2" w:rsidRPr="008A1919" w:rsidRDefault="00A005C2" w:rsidP="00A005C2">
      <w:pPr>
        <w:rPr>
          <w:lang w:val="en-CA"/>
        </w:rPr>
      </w:pPr>
      <w:r w:rsidRPr="008A1919">
        <w:fldChar w:fldCharType="begin"/>
      </w:r>
      <w:r w:rsidRPr="008A1919">
        <w:rPr>
          <w:lang w:val="en-CA"/>
        </w:rPr>
        <w:instrText>HYPERLINK "mailto:laura.mackenzie@canada.ca"</w:instrText>
      </w:r>
      <w:r w:rsidRPr="008A1919">
        <w:fldChar w:fldCharType="separate"/>
      </w:r>
      <w:r w:rsidRPr="008A1919">
        <w:rPr>
          <w:rStyle w:val="Hyperlink"/>
          <w:lang w:val="en-CA"/>
        </w:rPr>
        <w:t>laura.mackenzie@canada.ca</w:t>
      </w:r>
      <w:r w:rsidRPr="008A1919">
        <w:rPr>
          <w:rStyle w:val="Hyperlink"/>
          <w:lang w:val="en-CA"/>
        </w:rPr>
        <w:fldChar w:fldCharType="end"/>
      </w:r>
    </w:p>
    <w:bookmarkEnd w:id="134"/>
    <w:p w14:paraId="06D47F40" w14:textId="77777777" w:rsidR="00EE1980" w:rsidRPr="008A1919" w:rsidRDefault="00EE1980" w:rsidP="00EE1980">
      <w:pPr>
        <w:rPr>
          <w:lang w:val="en-CA"/>
        </w:rPr>
      </w:pPr>
    </w:p>
    <w:p w14:paraId="21228136" w14:textId="77777777" w:rsidR="00EE1980" w:rsidRPr="008A1919" w:rsidRDefault="00EE1980" w:rsidP="00EE1980">
      <w:pPr>
        <w:pStyle w:val="Heading3"/>
        <w:rPr>
          <w:lang w:val="en-CA"/>
        </w:rPr>
      </w:pPr>
      <w:r w:rsidRPr="008A1919">
        <w:rPr>
          <w:lang w:val="en-CA"/>
        </w:rPr>
        <w:t>Current Position and Department</w:t>
      </w:r>
    </w:p>
    <w:p w14:paraId="3EFED9A9" w14:textId="77777777" w:rsidR="00EE1980" w:rsidRPr="008A1919" w:rsidRDefault="00EE1980" w:rsidP="00EE1980">
      <w:pPr>
        <w:rPr>
          <w:lang w:val="en-CA"/>
        </w:rPr>
      </w:pPr>
      <w:r w:rsidRPr="008A1919">
        <w:rPr>
          <w:lang w:val="en-CA"/>
        </w:rPr>
        <w:t>Director</w:t>
      </w:r>
    </w:p>
    <w:p w14:paraId="4428917C" w14:textId="1AF18819" w:rsidR="00EE1980" w:rsidRPr="008A1919" w:rsidRDefault="00EE1980" w:rsidP="00EE1980">
      <w:pPr>
        <w:rPr>
          <w:lang w:val="en-CA"/>
        </w:rPr>
      </w:pPr>
      <w:r w:rsidRPr="008A1919">
        <w:rPr>
          <w:lang w:val="en-CA"/>
        </w:rPr>
        <w:t>Natural Resources Canada (NRCan)</w:t>
      </w:r>
    </w:p>
    <w:p w14:paraId="636224F3" w14:textId="77777777" w:rsidR="00EE1980" w:rsidRPr="008A1919" w:rsidRDefault="00EE1980" w:rsidP="00EE1980">
      <w:pPr>
        <w:rPr>
          <w:lang w:val="en-CA"/>
        </w:rPr>
      </w:pPr>
    </w:p>
    <w:p w14:paraId="4730757D" w14:textId="77777777" w:rsidR="00EE1980" w:rsidRPr="008A1919" w:rsidRDefault="00EE1980" w:rsidP="00EE1980">
      <w:pPr>
        <w:pStyle w:val="Heading3"/>
        <w:rPr>
          <w:lang w:val="en-CA"/>
        </w:rPr>
      </w:pPr>
      <w:r w:rsidRPr="008A1919">
        <w:rPr>
          <w:lang w:val="en-CA"/>
        </w:rPr>
        <w:t>Location of Work</w:t>
      </w:r>
    </w:p>
    <w:p w14:paraId="291815E0" w14:textId="60C744DB" w:rsidR="00EE1980" w:rsidRPr="008A1919" w:rsidRDefault="00EE1980" w:rsidP="00EE1980">
      <w:pPr>
        <w:rPr>
          <w:lang w:val="en-CA"/>
        </w:rPr>
      </w:pPr>
      <w:r w:rsidRPr="008A1919">
        <w:rPr>
          <w:lang w:val="en-CA"/>
        </w:rPr>
        <w:t>Ottawa (National Capital Region)</w:t>
      </w:r>
    </w:p>
    <w:p w14:paraId="1C0C0792" w14:textId="77777777" w:rsidR="00EE1980" w:rsidRPr="008A1919" w:rsidRDefault="00EE1980" w:rsidP="00EE1980">
      <w:pPr>
        <w:rPr>
          <w:lang w:val="en-CA"/>
        </w:rPr>
      </w:pPr>
    </w:p>
    <w:p w14:paraId="148B33AC" w14:textId="77777777" w:rsidR="00EE1980" w:rsidRPr="008A1919" w:rsidRDefault="00EE1980" w:rsidP="00EE1980">
      <w:pPr>
        <w:pStyle w:val="Heading3"/>
        <w:rPr>
          <w:lang w:val="en-CA"/>
        </w:rPr>
      </w:pPr>
      <w:r w:rsidRPr="008A1919">
        <w:rPr>
          <w:lang w:val="en-CA"/>
        </w:rPr>
        <w:t>Language of Written Communication</w:t>
      </w:r>
    </w:p>
    <w:p w14:paraId="3B4A19D6" w14:textId="77777777" w:rsidR="00EE1980" w:rsidRPr="008A1919" w:rsidRDefault="00EE1980" w:rsidP="00EE1980">
      <w:pPr>
        <w:rPr>
          <w:lang w:val="en-CA"/>
        </w:rPr>
      </w:pPr>
      <w:r w:rsidRPr="008A1919">
        <w:rPr>
          <w:lang w:val="en-CA"/>
        </w:rPr>
        <w:t>English</w:t>
      </w:r>
    </w:p>
    <w:p w14:paraId="0E803FBA" w14:textId="77777777" w:rsidR="00EE1980" w:rsidRPr="008A1919" w:rsidRDefault="00EE1980" w:rsidP="00EE1980">
      <w:pPr>
        <w:rPr>
          <w:lang w:val="en-CA"/>
        </w:rPr>
      </w:pPr>
    </w:p>
    <w:p w14:paraId="691973B9" w14:textId="77777777" w:rsidR="00EE1980" w:rsidRPr="008A1919" w:rsidRDefault="00EE1980" w:rsidP="00EE1980">
      <w:pPr>
        <w:pStyle w:val="Heading3"/>
        <w:rPr>
          <w:lang w:val="en-CA"/>
        </w:rPr>
      </w:pPr>
      <w:r w:rsidRPr="008A1919">
        <w:rPr>
          <w:lang w:val="en-CA"/>
        </w:rPr>
        <w:t>Language of Oral Communication</w:t>
      </w:r>
    </w:p>
    <w:p w14:paraId="1079600B" w14:textId="77777777" w:rsidR="00EE1980" w:rsidRPr="008A1919" w:rsidRDefault="00EE1980" w:rsidP="00EE1980">
      <w:pPr>
        <w:rPr>
          <w:lang w:val="en-CA"/>
        </w:rPr>
      </w:pPr>
      <w:r w:rsidRPr="008A1919">
        <w:rPr>
          <w:lang w:val="en-CA"/>
        </w:rPr>
        <w:t>English</w:t>
      </w:r>
    </w:p>
    <w:p w14:paraId="3D8C338D" w14:textId="77777777" w:rsidR="00EE1980" w:rsidRPr="008A1919" w:rsidRDefault="00EE1980" w:rsidP="00EE1980">
      <w:pPr>
        <w:rPr>
          <w:lang w:val="en-CA"/>
        </w:rPr>
      </w:pPr>
    </w:p>
    <w:p w14:paraId="46A26E0E" w14:textId="77777777" w:rsidR="00EE1980" w:rsidRPr="008A1919" w:rsidRDefault="00EE1980" w:rsidP="00EE1980">
      <w:pPr>
        <w:pStyle w:val="Heading3"/>
        <w:rPr>
          <w:lang w:val="en-CA"/>
        </w:rPr>
      </w:pPr>
      <w:r w:rsidRPr="008A1919">
        <w:rPr>
          <w:lang w:val="en-CA"/>
        </w:rPr>
        <w:t>Mentoring Availability</w:t>
      </w:r>
    </w:p>
    <w:p w14:paraId="1BF20AA2" w14:textId="77777777" w:rsidR="00EE1980" w:rsidRPr="008A1919" w:rsidRDefault="00EE1980" w:rsidP="00EE1980">
      <w:pPr>
        <w:rPr>
          <w:lang w:val="en-CA"/>
        </w:rPr>
      </w:pPr>
      <w:r w:rsidRPr="008A1919">
        <w:rPr>
          <w:lang w:val="en-CA"/>
        </w:rPr>
        <w:t>Once a month</w:t>
      </w:r>
    </w:p>
    <w:p w14:paraId="2F8E9FC6" w14:textId="77777777" w:rsidR="00EE1980" w:rsidRPr="008A1919" w:rsidRDefault="00EE1980" w:rsidP="00EE1980">
      <w:pPr>
        <w:rPr>
          <w:lang w:val="en-CA"/>
        </w:rPr>
      </w:pPr>
    </w:p>
    <w:p w14:paraId="0D944E3E" w14:textId="77777777" w:rsidR="00EE1980" w:rsidRPr="008A1919" w:rsidRDefault="00EE1980" w:rsidP="00EE1980">
      <w:pPr>
        <w:pStyle w:val="Heading3"/>
        <w:rPr>
          <w:lang w:val="en-CA"/>
        </w:rPr>
      </w:pPr>
      <w:r w:rsidRPr="008A1919">
        <w:rPr>
          <w:lang w:val="en-CA"/>
        </w:rPr>
        <w:t>Length of Sessions</w:t>
      </w:r>
    </w:p>
    <w:p w14:paraId="0D8A55CD" w14:textId="77777777" w:rsidR="00EE1980" w:rsidRPr="008A1919" w:rsidRDefault="00EE1980" w:rsidP="00EE1980">
      <w:pPr>
        <w:rPr>
          <w:lang w:val="en-CA"/>
        </w:rPr>
      </w:pPr>
      <w:r w:rsidRPr="008A1919">
        <w:rPr>
          <w:lang w:val="en-CA"/>
        </w:rPr>
        <w:t>30 minutes</w:t>
      </w:r>
    </w:p>
    <w:p w14:paraId="0F0A5292" w14:textId="77777777" w:rsidR="00EE1980" w:rsidRPr="008A1919" w:rsidRDefault="00EE1980" w:rsidP="00EE1980">
      <w:pPr>
        <w:rPr>
          <w:lang w:val="en-CA"/>
        </w:rPr>
      </w:pPr>
      <w:r w:rsidRPr="008A1919">
        <w:rPr>
          <w:lang w:val="en-CA"/>
        </w:rPr>
        <w:t>45 minutes</w:t>
      </w:r>
    </w:p>
    <w:p w14:paraId="1A0E6E41" w14:textId="77777777" w:rsidR="00EE1980" w:rsidRPr="008A1919" w:rsidRDefault="00EE1980" w:rsidP="00EE1980">
      <w:pPr>
        <w:rPr>
          <w:lang w:val="en-CA"/>
        </w:rPr>
      </w:pPr>
      <w:r w:rsidRPr="008A1919">
        <w:rPr>
          <w:lang w:val="en-CA"/>
        </w:rPr>
        <w:t>1 hour</w:t>
      </w:r>
    </w:p>
    <w:p w14:paraId="36A86478" w14:textId="77777777" w:rsidR="00EE1980" w:rsidRPr="008A1919" w:rsidRDefault="00EE1980" w:rsidP="00EE1980">
      <w:pPr>
        <w:rPr>
          <w:lang w:val="en-CA"/>
        </w:rPr>
      </w:pPr>
    </w:p>
    <w:p w14:paraId="7523138D" w14:textId="77777777" w:rsidR="00EE1980" w:rsidRPr="008A1919" w:rsidRDefault="00EE1980" w:rsidP="00EE1980">
      <w:pPr>
        <w:pStyle w:val="Heading3"/>
        <w:rPr>
          <w:lang w:val="en-CA"/>
        </w:rPr>
      </w:pPr>
      <w:r w:rsidRPr="008A1919">
        <w:rPr>
          <w:lang w:val="en-CA"/>
        </w:rPr>
        <w:t>Format of Sessions</w:t>
      </w:r>
    </w:p>
    <w:p w14:paraId="5DB1FEC2" w14:textId="77777777" w:rsidR="00EE1980" w:rsidRPr="008A1919" w:rsidRDefault="00EE1980" w:rsidP="00EE1980">
      <w:pPr>
        <w:rPr>
          <w:lang w:val="en-CA"/>
        </w:rPr>
      </w:pPr>
      <w:r w:rsidRPr="008A1919">
        <w:rPr>
          <w:lang w:val="en-CA"/>
        </w:rPr>
        <w:t>Video</w:t>
      </w:r>
    </w:p>
    <w:p w14:paraId="1087401B" w14:textId="77777777" w:rsidR="00EE1980" w:rsidRPr="008A1919" w:rsidRDefault="00EE1980" w:rsidP="00EE1980">
      <w:pPr>
        <w:rPr>
          <w:lang w:val="en-CA"/>
        </w:rPr>
      </w:pPr>
      <w:r w:rsidRPr="008A1919">
        <w:rPr>
          <w:lang w:val="en-CA"/>
        </w:rPr>
        <w:t>Telephone</w:t>
      </w:r>
    </w:p>
    <w:p w14:paraId="022BF75C" w14:textId="77777777" w:rsidR="00EE1980" w:rsidRPr="008A1919" w:rsidRDefault="00EE1980" w:rsidP="00EE1980">
      <w:pPr>
        <w:rPr>
          <w:lang w:val="en-CA"/>
        </w:rPr>
      </w:pPr>
      <w:r w:rsidRPr="008A1919">
        <w:rPr>
          <w:lang w:val="en-CA"/>
        </w:rPr>
        <w:t>In Person</w:t>
      </w:r>
    </w:p>
    <w:p w14:paraId="6BBD247D" w14:textId="77777777" w:rsidR="00EE1980" w:rsidRPr="008A1919" w:rsidRDefault="00EE1980" w:rsidP="00EE1980">
      <w:pPr>
        <w:rPr>
          <w:lang w:val="en-CA"/>
        </w:rPr>
      </w:pPr>
    </w:p>
    <w:p w14:paraId="522DC5B9" w14:textId="77777777" w:rsidR="00EE1980" w:rsidRPr="008A1919" w:rsidRDefault="00EE1980" w:rsidP="00EE1980">
      <w:pPr>
        <w:pStyle w:val="Heading3"/>
        <w:rPr>
          <w:lang w:val="en-CA"/>
        </w:rPr>
      </w:pPr>
      <w:r w:rsidRPr="008A1919">
        <w:rPr>
          <w:lang w:val="en-CA"/>
        </w:rPr>
        <w:t>Mentoring Topics</w:t>
      </w:r>
    </w:p>
    <w:p w14:paraId="410733C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Professional Skills</w:t>
      </w:r>
    </w:p>
    <w:p w14:paraId="4C5A56DF"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C39356"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How Government Works</w:t>
      </w:r>
    </w:p>
    <w:p w14:paraId="29F81A6B"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Projects and work planning</w:t>
      </w:r>
    </w:p>
    <w:p w14:paraId="2E1A3BFC"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People management</w:t>
      </w:r>
    </w:p>
    <w:p w14:paraId="3F7C067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Human resources</w:t>
      </w:r>
    </w:p>
    <w:p w14:paraId="1410EDDB" w14:textId="7112EA8F" w:rsidR="00B2498B" w:rsidRPr="008A1919" w:rsidRDefault="00EE1980" w:rsidP="00EE1980">
      <w:pPr>
        <w:rPr>
          <w:rStyle w:val="IntenseEmphasis"/>
          <w:color w:val="54575A" w:themeColor="text1"/>
          <w:lang w:val="en-CA"/>
        </w:rPr>
      </w:pPr>
      <w:r w:rsidRPr="008A1919">
        <w:rPr>
          <w:rStyle w:val="IntenseEmphasis"/>
          <w:color w:val="54575A" w:themeColor="text1"/>
          <w:lang w:val="en-CA"/>
        </w:rPr>
        <w:t>Career</w:t>
      </w:r>
    </w:p>
    <w:p w14:paraId="33DCF187" w14:textId="015CCD92" w:rsidR="00E3128B" w:rsidRPr="008A1919" w:rsidRDefault="00B2498B" w:rsidP="00E3128B">
      <w:pPr>
        <w:pStyle w:val="Heading2"/>
        <w:rPr>
          <w:lang w:val="en-CA"/>
        </w:rPr>
      </w:pPr>
      <w:r w:rsidRPr="008A1919">
        <w:rPr>
          <w:rStyle w:val="IntenseEmphasis"/>
          <w:color w:val="54575A" w:themeColor="text1"/>
          <w:lang w:val="en-CA"/>
        </w:rPr>
        <w:br w:type="page"/>
      </w:r>
      <w:bookmarkStart w:id="135" w:name="_Toc167264486"/>
      <w:r w:rsidR="004B41E0">
        <w:rPr>
          <w:lang w:val="en-CA"/>
        </w:rPr>
        <w:lastRenderedPageBreak/>
        <w:t>Laura Stephenson</w:t>
      </w:r>
      <w:r w:rsidR="00E3128B" w:rsidRPr="008A1919">
        <w:rPr>
          <w:lang w:val="en-CA"/>
        </w:rPr>
        <w:t xml:space="preserve"> (</w:t>
      </w:r>
      <w:r w:rsidR="00737E7D">
        <w:rPr>
          <w:lang w:val="en-CA"/>
        </w:rPr>
        <w:t>s</w:t>
      </w:r>
      <w:r w:rsidR="004B41E0">
        <w:rPr>
          <w:lang w:val="en-CA"/>
        </w:rPr>
        <w:t>he</w:t>
      </w:r>
      <w:r w:rsidR="00737E7D">
        <w:rPr>
          <w:lang w:val="en-CA"/>
        </w:rPr>
        <w:t>/</w:t>
      </w:r>
      <w:r w:rsidR="004B41E0">
        <w:rPr>
          <w:lang w:val="en-CA"/>
        </w:rPr>
        <w:t>her</w:t>
      </w:r>
      <w:r w:rsidR="00E3128B" w:rsidRPr="008A1919">
        <w:rPr>
          <w:lang w:val="en-CA"/>
        </w:rPr>
        <w:t>)</w:t>
      </w:r>
      <w:bookmarkEnd w:id="135"/>
    </w:p>
    <w:p w14:paraId="3E2A9525" w14:textId="77777777" w:rsidR="00E3128B" w:rsidRPr="008A1919" w:rsidRDefault="00E3128B" w:rsidP="00E3128B">
      <w:pPr>
        <w:pStyle w:val="Heading3"/>
        <w:rPr>
          <w:lang w:val="en-CA"/>
        </w:rPr>
      </w:pPr>
      <w:r w:rsidRPr="008A1919">
        <w:rPr>
          <w:lang w:val="en-CA"/>
        </w:rPr>
        <w:t>Biography</w:t>
      </w:r>
    </w:p>
    <w:p w14:paraId="538DD870" w14:textId="77777777" w:rsidR="003547D2" w:rsidRPr="003547D2" w:rsidRDefault="003547D2" w:rsidP="003547D2">
      <w:pPr>
        <w:rPr>
          <w:lang w:val="en-CA"/>
        </w:rPr>
      </w:pPr>
      <w:r w:rsidRPr="003547D2">
        <w:rPr>
          <w:lang w:val="en-CA"/>
        </w:rPr>
        <w:t xml:space="preserve">Laura has worked for the public service for more than 15 years, 10 of which in management roles, and has significant experience leading a range of complex policy and program issues, including in the fields of digital policy, business transformation, social and economic immigration, and international information sharing. Currently, Laura is the Director of Economic Analysis and Data with Natural Resources Canada's Strategic Policy Branch. Prior to joining NRCan Laura spent time in a variety of roles at Immigration, Refugees and Citizenship Canada, and the Treasury Board of Canada Secretariat. </w:t>
      </w:r>
    </w:p>
    <w:p w14:paraId="03B512D0" w14:textId="77777777" w:rsidR="003547D2" w:rsidRPr="003547D2" w:rsidRDefault="003547D2" w:rsidP="003547D2">
      <w:pPr>
        <w:rPr>
          <w:lang w:val="en-CA"/>
        </w:rPr>
      </w:pPr>
    </w:p>
    <w:p w14:paraId="02A882C3" w14:textId="1112DBCD" w:rsidR="00E3128B" w:rsidRPr="008A1919" w:rsidRDefault="003547D2" w:rsidP="003547D2">
      <w:pPr>
        <w:rPr>
          <w:lang w:val="en-CA"/>
        </w:rPr>
      </w:pPr>
      <w:r w:rsidRPr="003547D2">
        <w:rPr>
          <w:lang w:val="en-CA"/>
        </w:rPr>
        <w:t>Laura is passionate about helping people build self-awareness and develop practical skills to help them overcome challenges, maximize their impact, and create meaningful change. Laura lives with Type 1 Diabetes and is active in the diabetes community, having spent many years developing, managing, and delivering leadership development programming for youth with chronic disease.</w:t>
      </w:r>
    </w:p>
    <w:p w14:paraId="15AD2FE9" w14:textId="77777777" w:rsidR="00E3128B" w:rsidRPr="008A1919" w:rsidRDefault="00E3128B" w:rsidP="00E3128B">
      <w:pPr>
        <w:rPr>
          <w:lang w:val="en-CA"/>
        </w:rPr>
      </w:pPr>
    </w:p>
    <w:p w14:paraId="3013B28C" w14:textId="77777777" w:rsidR="00E3128B" w:rsidRPr="008A1919" w:rsidRDefault="00E3128B" w:rsidP="00E3128B">
      <w:pPr>
        <w:pStyle w:val="Heading3"/>
        <w:rPr>
          <w:lang w:val="en-CA"/>
        </w:rPr>
      </w:pPr>
      <w:r w:rsidRPr="008A1919">
        <w:rPr>
          <w:lang w:val="en-CA"/>
        </w:rPr>
        <w:t>Email</w:t>
      </w:r>
    </w:p>
    <w:p w14:paraId="12DBD570" w14:textId="1BB7BC84" w:rsidR="00E3128B" w:rsidRDefault="00000000" w:rsidP="00E3128B">
      <w:pPr>
        <w:rPr>
          <w:lang w:val="en-CA"/>
        </w:rPr>
      </w:pPr>
      <w:hyperlink r:id="rId49" w:history="1">
        <w:r w:rsidR="003547D2" w:rsidRPr="006479BD">
          <w:rPr>
            <w:rStyle w:val="Hyperlink"/>
            <w:lang w:val="en-CA"/>
          </w:rPr>
          <w:t>laura.stephenson@nrcan-rncan.gc.ca</w:t>
        </w:r>
      </w:hyperlink>
    </w:p>
    <w:p w14:paraId="560D32E0" w14:textId="77777777" w:rsidR="003547D2" w:rsidRPr="003547D2" w:rsidRDefault="003547D2" w:rsidP="00E3128B">
      <w:pPr>
        <w:rPr>
          <w:lang w:val="en-CA"/>
        </w:rPr>
      </w:pPr>
    </w:p>
    <w:p w14:paraId="1697D992" w14:textId="77777777" w:rsidR="00E3128B" w:rsidRPr="008A1919" w:rsidRDefault="00E3128B" w:rsidP="00E3128B">
      <w:pPr>
        <w:pStyle w:val="Heading3"/>
        <w:rPr>
          <w:lang w:val="en-CA"/>
        </w:rPr>
      </w:pPr>
      <w:r w:rsidRPr="008A1919">
        <w:rPr>
          <w:lang w:val="en-CA"/>
        </w:rPr>
        <w:t>Current Position and Department</w:t>
      </w:r>
    </w:p>
    <w:p w14:paraId="6A82B497" w14:textId="61AB049F" w:rsidR="003547D2" w:rsidRPr="003547D2" w:rsidRDefault="003547D2" w:rsidP="00E3128B">
      <w:pPr>
        <w:rPr>
          <w:lang w:val="en-CA"/>
        </w:rPr>
      </w:pPr>
      <w:r>
        <w:rPr>
          <w:lang w:val="en-CA"/>
        </w:rPr>
        <w:t>Director</w:t>
      </w:r>
      <w:r w:rsidRPr="003547D2">
        <w:rPr>
          <w:lang w:val="en-CA"/>
        </w:rPr>
        <w:t xml:space="preserve"> </w:t>
      </w:r>
    </w:p>
    <w:p w14:paraId="5A826C23" w14:textId="014260A8" w:rsidR="00E3128B" w:rsidRPr="008A1919" w:rsidRDefault="003547D2" w:rsidP="00E3128B">
      <w:pPr>
        <w:rPr>
          <w:lang w:val="en-CA"/>
        </w:rPr>
      </w:pPr>
      <w:r w:rsidRPr="003547D2">
        <w:rPr>
          <w:lang w:val="en-CA"/>
        </w:rPr>
        <w:t>Natural Resources Canada (NRCan)</w:t>
      </w:r>
    </w:p>
    <w:p w14:paraId="587B5A19" w14:textId="77777777" w:rsidR="00E3128B" w:rsidRPr="008A1919" w:rsidRDefault="00E3128B" w:rsidP="00E3128B">
      <w:pPr>
        <w:rPr>
          <w:lang w:val="en-CA"/>
        </w:rPr>
      </w:pPr>
    </w:p>
    <w:p w14:paraId="0F3C53B1" w14:textId="77777777" w:rsidR="00E3128B" w:rsidRPr="008A1919" w:rsidRDefault="00E3128B" w:rsidP="00E3128B">
      <w:pPr>
        <w:pStyle w:val="Heading3"/>
        <w:rPr>
          <w:lang w:val="en-CA"/>
        </w:rPr>
      </w:pPr>
      <w:r w:rsidRPr="008A1919">
        <w:rPr>
          <w:lang w:val="en-CA"/>
        </w:rPr>
        <w:t>Location of Work</w:t>
      </w:r>
    </w:p>
    <w:p w14:paraId="18636247" w14:textId="7CB107D0" w:rsidR="00E3128B" w:rsidRPr="008A1919" w:rsidRDefault="003547D2" w:rsidP="00E3128B">
      <w:pPr>
        <w:rPr>
          <w:lang w:val="en-CA"/>
        </w:rPr>
      </w:pPr>
      <w:r>
        <w:rPr>
          <w:lang w:val="en-CA"/>
        </w:rPr>
        <w:t>Ottawa (National Capital Region)</w:t>
      </w:r>
    </w:p>
    <w:p w14:paraId="37BE0161" w14:textId="77777777" w:rsidR="00E3128B" w:rsidRPr="008A1919" w:rsidRDefault="00E3128B" w:rsidP="00E3128B">
      <w:pPr>
        <w:rPr>
          <w:lang w:val="en-CA"/>
        </w:rPr>
      </w:pPr>
    </w:p>
    <w:p w14:paraId="0F47B9F0" w14:textId="77777777" w:rsidR="00E3128B" w:rsidRPr="008A1919" w:rsidRDefault="00E3128B" w:rsidP="00E3128B">
      <w:pPr>
        <w:pStyle w:val="Heading3"/>
        <w:rPr>
          <w:lang w:val="en-CA"/>
        </w:rPr>
      </w:pPr>
      <w:r w:rsidRPr="008A1919">
        <w:rPr>
          <w:lang w:val="en-CA"/>
        </w:rPr>
        <w:t>Language of Written Communication</w:t>
      </w:r>
    </w:p>
    <w:p w14:paraId="4DB4DB8B" w14:textId="77777777" w:rsidR="00E3128B" w:rsidRPr="008A1919" w:rsidRDefault="00E3128B" w:rsidP="00E3128B">
      <w:pPr>
        <w:rPr>
          <w:lang w:val="en-CA"/>
        </w:rPr>
      </w:pPr>
      <w:r w:rsidRPr="008A1919">
        <w:rPr>
          <w:lang w:val="en-CA"/>
        </w:rPr>
        <w:t>English</w:t>
      </w:r>
    </w:p>
    <w:p w14:paraId="452B2EC5" w14:textId="77777777" w:rsidR="00E3128B" w:rsidRPr="008A1919" w:rsidRDefault="00E3128B" w:rsidP="00E3128B">
      <w:pPr>
        <w:rPr>
          <w:lang w:val="en-CA"/>
        </w:rPr>
      </w:pPr>
    </w:p>
    <w:p w14:paraId="24AE0932" w14:textId="77777777" w:rsidR="00E3128B" w:rsidRPr="008A1919" w:rsidRDefault="00E3128B" w:rsidP="00E3128B">
      <w:pPr>
        <w:pStyle w:val="Heading3"/>
        <w:rPr>
          <w:lang w:val="en-CA"/>
        </w:rPr>
      </w:pPr>
      <w:r w:rsidRPr="008A1919">
        <w:rPr>
          <w:lang w:val="en-CA"/>
        </w:rPr>
        <w:t>Language of Oral Communication</w:t>
      </w:r>
    </w:p>
    <w:p w14:paraId="43A37D89" w14:textId="77777777" w:rsidR="00E3128B" w:rsidRPr="008A1919" w:rsidRDefault="00E3128B" w:rsidP="00E3128B">
      <w:pPr>
        <w:rPr>
          <w:lang w:val="en-CA"/>
        </w:rPr>
      </w:pPr>
      <w:r w:rsidRPr="008A1919">
        <w:rPr>
          <w:lang w:val="en-CA"/>
        </w:rPr>
        <w:t>English</w:t>
      </w:r>
    </w:p>
    <w:p w14:paraId="41528FFD" w14:textId="77777777" w:rsidR="00E3128B" w:rsidRPr="008A1919" w:rsidRDefault="00E3128B" w:rsidP="00E3128B">
      <w:pPr>
        <w:rPr>
          <w:lang w:val="en-CA"/>
        </w:rPr>
      </w:pPr>
    </w:p>
    <w:p w14:paraId="176AA691" w14:textId="77777777" w:rsidR="00E3128B" w:rsidRPr="008A1919" w:rsidRDefault="00E3128B" w:rsidP="00E3128B">
      <w:pPr>
        <w:pStyle w:val="Heading3"/>
        <w:rPr>
          <w:lang w:val="en-CA"/>
        </w:rPr>
      </w:pPr>
      <w:r w:rsidRPr="008A1919">
        <w:rPr>
          <w:lang w:val="en-CA"/>
        </w:rPr>
        <w:t>Mentoring Availability</w:t>
      </w:r>
    </w:p>
    <w:p w14:paraId="4E47E99D" w14:textId="77777777" w:rsidR="00E3128B" w:rsidRPr="008A1919" w:rsidRDefault="00E3128B" w:rsidP="00E3128B">
      <w:pPr>
        <w:rPr>
          <w:lang w:val="en-CA"/>
        </w:rPr>
      </w:pPr>
      <w:r w:rsidRPr="008A1919">
        <w:rPr>
          <w:lang w:val="en-CA"/>
        </w:rPr>
        <w:t>Once a month</w:t>
      </w:r>
    </w:p>
    <w:p w14:paraId="454526D7" w14:textId="77777777" w:rsidR="00E3128B" w:rsidRPr="008A1919" w:rsidRDefault="00E3128B" w:rsidP="00E3128B">
      <w:pPr>
        <w:rPr>
          <w:lang w:val="en-CA"/>
        </w:rPr>
      </w:pPr>
    </w:p>
    <w:p w14:paraId="08EFD36F" w14:textId="77777777" w:rsidR="00E3128B" w:rsidRPr="008A1919" w:rsidRDefault="00E3128B" w:rsidP="00E3128B">
      <w:pPr>
        <w:pStyle w:val="Heading3"/>
        <w:rPr>
          <w:lang w:val="en-CA"/>
        </w:rPr>
      </w:pPr>
      <w:r w:rsidRPr="008A1919">
        <w:rPr>
          <w:lang w:val="en-CA"/>
        </w:rPr>
        <w:t>Length of Sessions</w:t>
      </w:r>
    </w:p>
    <w:p w14:paraId="738F0E2E" w14:textId="77777777" w:rsidR="00E3128B" w:rsidRPr="008A1919" w:rsidRDefault="00E3128B" w:rsidP="00E3128B">
      <w:pPr>
        <w:rPr>
          <w:lang w:val="en-CA"/>
        </w:rPr>
      </w:pPr>
      <w:r w:rsidRPr="008A1919">
        <w:rPr>
          <w:lang w:val="en-CA"/>
        </w:rPr>
        <w:t>30 minutes</w:t>
      </w:r>
    </w:p>
    <w:p w14:paraId="521FF824" w14:textId="77777777" w:rsidR="00E3128B" w:rsidRPr="008A1919" w:rsidRDefault="00E3128B" w:rsidP="00E3128B">
      <w:pPr>
        <w:rPr>
          <w:lang w:val="en-CA"/>
        </w:rPr>
      </w:pPr>
      <w:r w:rsidRPr="008A1919">
        <w:rPr>
          <w:lang w:val="en-CA"/>
        </w:rPr>
        <w:t>45 minutes</w:t>
      </w:r>
    </w:p>
    <w:p w14:paraId="2F7F599E" w14:textId="77777777" w:rsidR="00E3128B" w:rsidRPr="008A1919" w:rsidRDefault="00E3128B" w:rsidP="00E3128B">
      <w:pPr>
        <w:rPr>
          <w:lang w:val="en-CA"/>
        </w:rPr>
      </w:pPr>
      <w:r w:rsidRPr="008A1919">
        <w:rPr>
          <w:lang w:val="en-CA"/>
        </w:rPr>
        <w:t>1 hour</w:t>
      </w:r>
    </w:p>
    <w:p w14:paraId="6CC11AD6" w14:textId="77777777" w:rsidR="00E3128B" w:rsidRPr="008A1919" w:rsidRDefault="00E3128B" w:rsidP="00E3128B">
      <w:pPr>
        <w:rPr>
          <w:lang w:val="en-CA"/>
        </w:rPr>
      </w:pPr>
    </w:p>
    <w:p w14:paraId="472F6932" w14:textId="77777777" w:rsidR="00E3128B" w:rsidRPr="008A1919" w:rsidRDefault="00E3128B" w:rsidP="00E3128B">
      <w:pPr>
        <w:pStyle w:val="Heading3"/>
        <w:rPr>
          <w:lang w:val="en-CA"/>
        </w:rPr>
      </w:pPr>
      <w:r w:rsidRPr="008A1919">
        <w:rPr>
          <w:lang w:val="en-CA"/>
        </w:rPr>
        <w:t>Format of Sessions</w:t>
      </w:r>
    </w:p>
    <w:p w14:paraId="00E37AE9" w14:textId="77777777" w:rsidR="00E3128B" w:rsidRPr="008A1919" w:rsidRDefault="00E3128B" w:rsidP="00E3128B">
      <w:pPr>
        <w:rPr>
          <w:lang w:val="en-CA"/>
        </w:rPr>
      </w:pPr>
      <w:r w:rsidRPr="008A1919">
        <w:rPr>
          <w:lang w:val="en-CA"/>
        </w:rPr>
        <w:t>Video</w:t>
      </w:r>
    </w:p>
    <w:p w14:paraId="2B7A97CE" w14:textId="77777777" w:rsidR="00E3128B" w:rsidRPr="008A1919" w:rsidRDefault="00E3128B" w:rsidP="00E3128B">
      <w:pPr>
        <w:rPr>
          <w:lang w:val="en-CA"/>
        </w:rPr>
      </w:pPr>
    </w:p>
    <w:p w14:paraId="191E9015" w14:textId="77777777" w:rsidR="00E3128B" w:rsidRPr="008A1919" w:rsidRDefault="00E3128B" w:rsidP="00E3128B">
      <w:pPr>
        <w:pStyle w:val="Heading3"/>
        <w:rPr>
          <w:lang w:val="en-CA"/>
        </w:rPr>
      </w:pPr>
      <w:r w:rsidRPr="008A1919">
        <w:rPr>
          <w:lang w:val="en-CA"/>
        </w:rPr>
        <w:t>Mentoring Topics</w:t>
      </w:r>
    </w:p>
    <w:p w14:paraId="448A2BB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03BC5DF5"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C6D3C3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35AD18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4C872CB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8CBDC98"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3FDAAB2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5097ABE1"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968E58B" w14:textId="00947A8B" w:rsidR="00C77B8D" w:rsidRPr="008A1919" w:rsidRDefault="00F21DAD" w:rsidP="00C77B8D">
      <w:pPr>
        <w:pStyle w:val="Heading2"/>
        <w:rPr>
          <w:lang w:val="en-CA"/>
        </w:rPr>
      </w:pPr>
      <w:bookmarkStart w:id="136" w:name="_Toc167264487"/>
      <w:r>
        <w:rPr>
          <w:lang w:val="en-CA"/>
        </w:rPr>
        <w:lastRenderedPageBreak/>
        <w:t>Laurel Poole</w:t>
      </w:r>
      <w:r w:rsidR="00C77B8D" w:rsidRPr="008A1919">
        <w:rPr>
          <w:lang w:val="en-CA"/>
        </w:rPr>
        <w:t xml:space="preserve"> (</w:t>
      </w:r>
      <w:r w:rsidR="00CC1F1B">
        <w:rPr>
          <w:lang w:val="en-CA"/>
        </w:rPr>
        <w:t>she/</w:t>
      </w:r>
      <w:r>
        <w:rPr>
          <w:lang w:val="en-CA"/>
        </w:rPr>
        <w:t>her</w:t>
      </w:r>
      <w:r w:rsidR="00C77B8D" w:rsidRPr="008A1919">
        <w:rPr>
          <w:lang w:val="en-CA"/>
        </w:rPr>
        <w:t>)</w:t>
      </w:r>
      <w:bookmarkEnd w:id="136"/>
    </w:p>
    <w:p w14:paraId="20C81C00" w14:textId="0FAAB1B8" w:rsidR="00F21DAD" w:rsidRPr="00F21DAD" w:rsidRDefault="00C77B8D" w:rsidP="000E5E90">
      <w:pPr>
        <w:pStyle w:val="Heading3"/>
        <w:rPr>
          <w:lang w:val="en-CA"/>
        </w:rPr>
      </w:pPr>
      <w:r w:rsidRPr="008A1919">
        <w:rPr>
          <w:lang w:val="en-CA"/>
        </w:rPr>
        <w:t>Biography</w:t>
      </w:r>
    </w:p>
    <w:p w14:paraId="37E6FD86" w14:textId="0167EA28" w:rsidR="00F21DAD" w:rsidRPr="00F21DAD" w:rsidRDefault="00F21DAD" w:rsidP="00F21DAD">
      <w:pPr>
        <w:rPr>
          <w:lang w:val="en-CA"/>
        </w:rPr>
      </w:pPr>
      <w:r w:rsidRPr="00F21DAD">
        <w:rPr>
          <w:lang w:val="en-CA"/>
        </w:rPr>
        <w:t>In 2003</w:t>
      </w:r>
      <w:r>
        <w:rPr>
          <w:lang w:val="en-CA"/>
        </w:rPr>
        <w:t xml:space="preserve">, Laurel </w:t>
      </w:r>
      <w:r w:rsidRPr="00F21DAD">
        <w:rPr>
          <w:lang w:val="en-CA"/>
        </w:rPr>
        <w:t>began her career in the public service with Parks Canada where she has occupied a variety of positions over the last twenty years.  Throughout her career, she has held positions in Finance, Human Resources Management, Partnering and Stakeholder Relationships and Operations Risk Management. She has been a C-Suite advisor and a mentor to many t</w:t>
      </w:r>
      <w:r>
        <w:rPr>
          <w:lang w:val="en-CA"/>
        </w:rPr>
        <w:t>e</w:t>
      </w:r>
      <w:r w:rsidRPr="00F21DAD">
        <w:rPr>
          <w:lang w:val="en-CA"/>
        </w:rPr>
        <w:t xml:space="preserve">am members over the years.  A results-oriented leader with a diverse skillset and proven track record of mobilizing teams, delivering successful projects and driving organizational change.  </w:t>
      </w:r>
    </w:p>
    <w:p w14:paraId="3398C922" w14:textId="77777777" w:rsidR="00F21DAD" w:rsidRPr="00F21DAD" w:rsidRDefault="00F21DAD" w:rsidP="00F21DAD">
      <w:pPr>
        <w:rPr>
          <w:lang w:val="en-CA"/>
        </w:rPr>
      </w:pPr>
    </w:p>
    <w:p w14:paraId="19C407E2" w14:textId="71513E6E" w:rsidR="00C77B8D" w:rsidRPr="008A1919" w:rsidRDefault="00F21DAD" w:rsidP="00F21DAD">
      <w:pPr>
        <w:rPr>
          <w:lang w:val="en-CA"/>
        </w:rPr>
      </w:pPr>
      <w:r w:rsidRPr="00F21DAD">
        <w:rPr>
          <w:lang w:val="en-CA"/>
        </w:rPr>
        <w:t xml:space="preserve">Laurel holds a BA from Dalhousie University and an MBA specializing in Tourism and Leadership from the University of Guelph. </w:t>
      </w:r>
    </w:p>
    <w:p w14:paraId="106F2499" w14:textId="77777777" w:rsidR="00C77B8D" w:rsidRPr="008A1919" w:rsidRDefault="00C77B8D" w:rsidP="00C77B8D">
      <w:pPr>
        <w:rPr>
          <w:lang w:val="en-CA"/>
        </w:rPr>
      </w:pPr>
    </w:p>
    <w:p w14:paraId="12DBBD9A" w14:textId="77777777" w:rsidR="00C77B8D" w:rsidRPr="008A1919" w:rsidRDefault="00C77B8D" w:rsidP="00C77B8D">
      <w:pPr>
        <w:pStyle w:val="Heading3"/>
        <w:rPr>
          <w:lang w:val="en-CA"/>
        </w:rPr>
      </w:pPr>
      <w:r w:rsidRPr="008A1919">
        <w:rPr>
          <w:lang w:val="en-CA"/>
        </w:rPr>
        <w:t>Email</w:t>
      </w:r>
    </w:p>
    <w:p w14:paraId="558DF030" w14:textId="0BC9F7CD" w:rsidR="00C77B8D" w:rsidRPr="008B5A77" w:rsidRDefault="00000000" w:rsidP="00C77B8D">
      <w:pPr>
        <w:rPr>
          <w:lang w:val="en-CA"/>
        </w:rPr>
      </w:pPr>
      <w:hyperlink r:id="rId50" w:history="1">
        <w:r w:rsidR="00B22871" w:rsidRPr="008B5A77">
          <w:rPr>
            <w:rStyle w:val="Hyperlink"/>
            <w:lang w:val="en-CA"/>
          </w:rPr>
          <w:t>laurel.poole@pc.gc.ca</w:t>
        </w:r>
      </w:hyperlink>
    </w:p>
    <w:p w14:paraId="13E0DC74" w14:textId="77777777" w:rsidR="00B22871" w:rsidRPr="008A1919" w:rsidRDefault="00B22871" w:rsidP="00C77B8D">
      <w:pPr>
        <w:rPr>
          <w:lang w:val="en-CA"/>
        </w:rPr>
      </w:pPr>
    </w:p>
    <w:p w14:paraId="41443402" w14:textId="77777777" w:rsidR="00C77B8D" w:rsidRPr="008A1919" w:rsidRDefault="00C77B8D" w:rsidP="00C77B8D">
      <w:pPr>
        <w:pStyle w:val="Heading3"/>
        <w:rPr>
          <w:lang w:val="en-CA"/>
        </w:rPr>
      </w:pPr>
      <w:r w:rsidRPr="008A1919">
        <w:rPr>
          <w:lang w:val="en-CA"/>
        </w:rPr>
        <w:t>Current Position and Department</w:t>
      </w:r>
    </w:p>
    <w:p w14:paraId="10A5CC6D" w14:textId="121AF462" w:rsidR="00E05EF8" w:rsidRDefault="00E05EF8" w:rsidP="00C77B8D">
      <w:pPr>
        <w:rPr>
          <w:lang w:val="en-CA"/>
        </w:rPr>
      </w:pPr>
      <w:r w:rsidRPr="00E05EF8">
        <w:rPr>
          <w:lang w:val="en-CA"/>
        </w:rPr>
        <w:t>Director, Operations Risk Management</w:t>
      </w:r>
    </w:p>
    <w:p w14:paraId="4875633A" w14:textId="04AD8A78" w:rsidR="00C77B8D" w:rsidRDefault="00E05EF8" w:rsidP="00C77B8D">
      <w:pPr>
        <w:rPr>
          <w:lang w:val="en-CA"/>
        </w:rPr>
      </w:pPr>
      <w:r w:rsidRPr="00E05EF8">
        <w:rPr>
          <w:lang w:val="en-CA"/>
        </w:rPr>
        <w:t>Parks Canada (PC</w:t>
      </w:r>
      <w:r>
        <w:rPr>
          <w:lang w:val="en-CA"/>
        </w:rPr>
        <w:t xml:space="preserve">) </w:t>
      </w:r>
    </w:p>
    <w:p w14:paraId="51FA6B7D" w14:textId="77777777" w:rsidR="00E05EF8" w:rsidRPr="008A1919" w:rsidRDefault="00E05EF8" w:rsidP="00C77B8D">
      <w:pPr>
        <w:rPr>
          <w:lang w:val="en-CA"/>
        </w:rPr>
      </w:pPr>
    </w:p>
    <w:p w14:paraId="5A6C7851" w14:textId="77777777" w:rsidR="00C77B8D" w:rsidRPr="008A1919" w:rsidRDefault="00C77B8D" w:rsidP="00C77B8D">
      <w:pPr>
        <w:pStyle w:val="Heading3"/>
        <w:rPr>
          <w:lang w:val="en-CA"/>
        </w:rPr>
      </w:pPr>
      <w:r w:rsidRPr="008A1919">
        <w:rPr>
          <w:lang w:val="en-CA"/>
        </w:rPr>
        <w:t>Location of Work</w:t>
      </w:r>
    </w:p>
    <w:p w14:paraId="0E50A9E0" w14:textId="172DE87E" w:rsidR="00C77B8D" w:rsidRPr="008A1919" w:rsidRDefault="00E05EF8" w:rsidP="00C77B8D">
      <w:pPr>
        <w:rPr>
          <w:lang w:val="en-CA"/>
        </w:rPr>
      </w:pPr>
      <w:r>
        <w:rPr>
          <w:lang w:val="en-CA"/>
        </w:rPr>
        <w:t>Halifax, Nova Scotia</w:t>
      </w:r>
    </w:p>
    <w:p w14:paraId="47919FCF" w14:textId="77777777" w:rsidR="00C77B8D" w:rsidRPr="008A1919" w:rsidRDefault="00C77B8D" w:rsidP="00C77B8D">
      <w:pPr>
        <w:rPr>
          <w:lang w:val="en-CA"/>
        </w:rPr>
      </w:pPr>
    </w:p>
    <w:p w14:paraId="38ACB333" w14:textId="77777777" w:rsidR="00C77B8D" w:rsidRPr="008A1919" w:rsidRDefault="00C77B8D" w:rsidP="00C77B8D">
      <w:pPr>
        <w:pStyle w:val="Heading3"/>
        <w:rPr>
          <w:lang w:val="en-CA"/>
        </w:rPr>
      </w:pPr>
      <w:r w:rsidRPr="008A1919">
        <w:rPr>
          <w:lang w:val="en-CA"/>
        </w:rPr>
        <w:t>Language of Written Communication</w:t>
      </w:r>
    </w:p>
    <w:p w14:paraId="54636DB0" w14:textId="77777777" w:rsidR="00C77B8D" w:rsidRPr="008A1919" w:rsidRDefault="00C77B8D" w:rsidP="00C77B8D">
      <w:pPr>
        <w:rPr>
          <w:lang w:val="en-CA"/>
        </w:rPr>
      </w:pPr>
      <w:r w:rsidRPr="008A1919">
        <w:rPr>
          <w:lang w:val="en-CA"/>
        </w:rPr>
        <w:t>English</w:t>
      </w:r>
    </w:p>
    <w:p w14:paraId="0573E1B1" w14:textId="77777777" w:rsidR="00C77B8D" w:rsidRPr="008A1919" w:rsidRDefault="00C77B8D" w:rsidP="00C77B8D">
      <w:pPr>
        <w:rPr>
          <w:lang w:val="en-CA"/>
        </w:rPr>
      </w:pPr>
      <w:r w:rsidRPr="008A1919">
        <w:rPr>
          <w:lang w:val="en-CA"/>
        </w:rPr>
        <w:t>French</w:t>
      </w:r>
    </w:p>
    <w:p w14:paraId="7E97465C" w14:textId="77777777" w:rsidR="00C77B8D" w:rsidRPr="008A1919" w:rsidRDefault="00C77B8D" w:rsidP="00C77B8D">
      <w:pPr>
        <w:rPr>
          <w:lang w:val="en-CA"/>
        </w:rPr>
      </w:pPr>
    </w:p>
    <w:p w14:paraId="0C7329D7" w14:textId="77777777" w:rsidR="00C77B8D" w:rsidRPr="008A1919" w:rsidRDefault="00C77B8D" w:rsidP="00C77B8D">
      <w:pPr>
        <w:pStyle w:val="Heading3"/>
        <w:rPr>
          <w:lang w:val="en-CA"/>
        </w:rPr>
      </w:pPr>
      <w:r w:rsidRPr="008A1919">
        <w:rPr>
          <w:lang w:val="en-CA"/>
        </w:rPr>
        <w:t>Language of Oral Communication</w:t>
      </w:r>
    </w:p>
    <w:p w14:paraId="3918DEAB" w14:textId="77777777" w:rsidR="00C77B8D" w:rsidRPr="008A1919" w:rsidRDefault="00C77B8D" w:rsidP="00C77B8D">
      <w:pPr>
        <w:rPr>
          <w:lang w:val="en-CA"/>
        </w:rPr>
      </w:pPr>
      <w:r w:rsidRPr="008A1919">
        <w:rPr>
          <w:lang w:val="en-CA"/>
        </w:rPr>
        <w:t>English</w:t>
      </w:r>
    </w:p>
    <w:p w14:paraId="37E1ABBE" w14:textId="77777777" w:rsidR="00C77B8D" w:rsidRPr="008A1919" w:rsidRDefault="00C77B8D" w:rsidP="00C77B8D">
      <w:pPr>
        <w:rPr>
          <w:lang w:val="en-CA"/>
        </w:rPr>
      </w:pPr>
    </w:p>
    <w:p w14:paraId="67867B27" w14:textId="77777777" w:rsidR="00C77B8D" w:rsidRPr="008A1919" w:rsidRDefault="00C77B8D" w:rsidP="00C77B8D">
      <w:pPr>
        <w:pStyle w:val="Heading3"/>
        <w:rPr>
          <w:lang w:val="en-CA"/>
        </w:rPr>
      </w:pPr>
      <w:r w:rsidRPr="008A1919">
        <w:rPr>
          <w:lang w:val="en-CA"/>
        </w:rPr>
        <w:t>Mentoring Availability</w:t>
      </w:r>
    </w:p>
    <w:p w14:paraId="54EF80E1" w14:textId="289379AE" w:rsidR="00C77B8D" w:rsidRPr="008A1919" w:rsidRDefault="00C77B8D" w:rsidP="00C77B8D">
      <w:pPr>
        <w:rPr>
          <w:lang w:val="en-CA"/>
        </w:rPr>
      </w:pPr>
      <w:r w:rsidRPr="008A1919">
        <w:rPr>
          <w:lang w:val="en-CA"/>
        </w:rPr>
        <w:t xml:space="preserve">Once </w:t>
      </w:r>
      <w:r w:rsidR="00AD3F26">
        <w:rPr>
          <w:lang w:val="en-CA"/>
        </w:rPr>
        <w:t>a month</w:t>
      </w:r>
    </w:p>
    <w:p w14:paraId="6655C9FA" w14:textId="77777777" w:rsidR="00C77B8D" w:rsidRPr="008A1919" w:rsidRDefault="00C77B8D" w:rsidP="00C77B8D">
      <w:pPr>
        <w:rPr>
          <w:lang w:val="en-CA"/>
        </w:rPr>
      </w:pPr>
    </w:p>
    <w:p w14:paraId="04327A02" w14:textId="77777777" w:rsidR="00C77B8D" w:rsidRPr="008A1919" w:rsidRDefault="00C77B8D" w:rsidP="00C77B8D">
      <w:pPr>
        <w:pStyle w:val="Heading3"/>
        <w:rPr>
          <w:lang w:val="en-CA"/>
        </w:rPr>
      </w:pPr>
      <w:r w:rsidRPr="008A1919">
        <w:rPr>
          <w:lang w:val="en-CA"/>
        </w:rPr>
        <w:t>Length of Sessions</w:t>
      </w:r>
    </w:p>
    <w:p w14:paraId="1F7F3E59" w14:textId="77777777" w:rsidR="00C77B8D" w:rsidRPr="008A1919" w:rsidRDefault="00C77B8D" w:rsidP="00C77B8D">
      <w:pPr>
        <w:rPr>
          <w:lang w:val="en-CA"/>
        </w:rPr>
      </w:pPr>
      <w:r w:rsidRPr="008A1919">
        <w:rPr>
          <w:lang w:val="en-CA"/>
        </w:rPr>
        <w:t>30 minutes</w:t>
      </w:r>
    </w:p>
    <w:p w14:paraId="6F87A8D5" w14:textId="77777777" w:rsidR="00C77B8D" w:rsidRPr="008A1919" w:rsidRDefault="00C77B8D" w:rsidP="00C77B8D">
      <w:pPr>
        <w:rPr>
          <w:lang w:val="en-CA"/>
        </w:rPr>
      </w:pPr>
      <w:r w:rsidRPr="008A1919">
        <w:rPr>
          <w:lang w:val="en-CA"/>
        </w:rPr>
        <w:t>45 minutes</w:t>
      </w:r>
    </w:p>
    <w:p w14:paraId="4264DEAD" w14:textId="77777777" w:rsidR="00C77B8D" w:rsidRPr="008A1919" w:rsidRDefault="00C77B8D" w:rsidP="00C77B8D">
      <w:pPr>
        <w:rPr>
          <w:lang w:val="en-CA"/>
        </w:rPr>
      </w:pPr>
      <w:r w:rsidRPr="008A1919">
        <w:rPr>
          <w:lang w:val="en-CA"/>
        </w:rPr>
        <w:t>1 hour</w:t>
      </w:r>
    </w:p>
    <w:p w14:paraId="6E956677" w14:textId="77777777" w:rsidR="00C77B8D" w:rsidRPr="008A1919" w:rsidRDefault="00C77B8D" w:rsidP="00C77B8D">
      <w:pPr>
        <w:rPr>
          <w:lang w:val="en-CA"/>
        </w:rPr>
      </w:pPr>
    </w:p>
    <w:p w14:paraId="7488D6EB" w14:textId="77777777" w:rsidR="00C77B8D" w:rsidRPr="008A1919" w:rsidRDefault="00C77B8D" w:rsidP="00C77B8D">
      <w:pPr>
        <w:pStyle w:val="Heading3"/>
        <w:rPr>
          <w:lang w:val="en-CA"/>
        </w:rPr>
      </w:pPr>
      <w:r w:rsidRPr="008A1919">
        <w:rPr>
          <w:lang w:val="en-CA"/>
        </w:rPr>
        <w:t>Format of Sessions</w:t>
      </w:r>
    </w:p>
    <w:p w14:paraId="40A9E098" w14:textId="77777777" w:rsidR="00C77B8D" w:rsidRPr="008A1919" w:rsidRDefault="00C77B8D" w:rsidP="00C77B8D">
      <w:pPr>
        <w:rPr>
          <w:lang w:val="en-CA"/>
        </w:rPr>
      </w:pPr>
      <w:r w:rsidRPr="008A1919">
        <w:rPr>
          <w:lang w:val="en-CA"/>
        </w:rPr>
        <w:t>Video</w:t>
      </w:r>
    </w:p>
    <w:p w14:paraId="5019FE5C" w14:textId="77777777" w:rsidR="00C77B8D" w:rsidRPr="008A1919" w:rsidRDefault="00C77B8D" w:rsidP="00C77B8D">
      <w:pPr>
        <w:rPr>
          <w:lang w:val="en-CA"/>
        </w:rPr>
      </w:pPr>
      <w:r w:rsidRPr="008A1919">
        <w:rPr>
          <w:lang w:val="en-CA"/>
        </w:rPr>
        <w:t>Telephone</w:t>
      </w:r>
    </w:p>
    <w:p w14:paraId="103FF2C8" w14:textId="77777777" w:rsidR="00C77B8D" w:rsidRPr="008A1919" w:rsidRDefault="00C77B8D" w:rsidP="00C77B8D">
      <w:pPr>
        <w:rPr>
          <w:lang w:val="en-CA"/>
        </w:rPr>
      </w:pPr>
      <w:r w:rsidRPr="008A1919">
        <w:rPr>
          <w:lang w:val="en-CA"/>
        </w:rPr>
        <w:t>Chat</w:t>
      </w:r>
    </w:p>
    <w:p w14:paraId="00519097" w14:textId="77777777" w:rsidR="00C77B8D" w:rsidRPr="008A1919" w:rsidRDefault="00C77B8D" w:rsidP="00C77B8D">
      <w:pPr>
        <w:rPr>
          <w:lang w:val="en-CA"/>
        </w:rPr>
      </w:pPr>
      <w:r w:rsidRPr="008A1919">
        <w:rPr>
          <w:lang w:val="en-CA"/>
        </w:rPr>
        <w:t>In Person</w:t>
      </w:r>
    </w:p>
    <w:p w14:paraId="1EBDEBAA" w14:textId="77777777" w:rsidR="00C77B8D" w:rsidRPr="008A1919" w:rsidRDefault="00C77B8D" w:rsidP="00C77B8D">
      <w:pPr>
        <w:rPr>
          <w:lang w:val="en-CA"/>
        </w:rPr>
      </w:pPr>
    </w:p>
    <w:p w14:paraId="770699A5" w14:textId="77777777" w:rsidR="00C77B8D" w:rsidRPr="008A1919" w:rsidRDefault="00C77B8D" w:rsidP="00C77B8D">
      <w:pPr>
        <w:pStyle w:val="Heading3"/>
        <w:rPr>
          <w:lang w:val="en-CA"/>
        </w:rPr>
      </w:pPr>
      <w:r w:rsidRPr="008A1919">
        <w:rPr>
          <w:lang w:val="en-CA"/>
        </w:rPr>
        <w:t>Mentoring Topics</w:t>
      </w:r>
    </w:p>
    <w:p w14:paraId="5341345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780FE7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AFCC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555F0A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CFCF1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EB98CF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F62C85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388EB5E" w14:textId="77777777" w:rsidR="00C77B8D" w:rsidRPr="008A1919" w:rsidRDefault="00C77B8D" w:rsidP="00C77B8D">
      <w:pPr>
        <w:keepLines w:val="0"/>
        <w:spacing w:after="160"/>
        <w:rPr>
          <w:iCs/>
          <w:lang w:val="en-CA"/>
        </w:rPr>
      </w:pPr>
      <w:r w:rsidRPr="008A1919">
        <w:rPr>
          <w:iCs/>
          <w:lang w:val="en-CA"/>
        </w:rPr>
        <w:br w:type="page"/>
      </w:r>
    </w:p>
    <w:p w14:paraId="1783A47B" w14:textId="7AD657FC" w:rsidR="00C77B8D" w:rsidRPr="008A1919" w:rsidRDefault="00E05EF8" w:rsidP="00C77B8D">
      <w:pPr>
        <w:pStyle w:val="Heading2"/>
        <w:rPr>
          <w:lang w:val="en-CA"/>
        </w:rPr>
      </w:pPr>
      <w:bookmarkStart w:id="137" w:name="_Toc167264488"/>
      <w:r>
        <w:rPr>
          <w:lang w:val="en-CA"/>
        </w:rPr>
        <w:lastRenderedPageBreak/>
        <w:t>Lauren Sapic</w:t>
      </w:r>
      <w:r w:rsidR="00C77B8D" w:rsidRPr="008A1919">
        <w:rPr>
          <w:lang w:val="en-CA"/>
        </w:rPr>
        <w:t xml:space="preserve"> (</w:t>
      </w:r>
      <w:r w:rsidR="000B224E">
        <w:rPr>
          <w:lang w:val="en-CA"/>
        </w:rPr>
        <w:t>s</w:t>
      </w:r>
      <w:r>
        <w:rPr>
          <w:lang w:val="en-CA"/>
        </w:rPr>
        <w:t>he</w:t>
      </w:r>
      <w:r w:rsidR="000B224E">
        <w:rPr>
          <w:lang w:val="en-CA"/>
        </w:rPr>
        <w:t>/</w:t>
      </w:r>
      <w:r>
        <w:rPr>
          <w:lang w:val="en-CA"/>
        </w:rPr>
        <w:t>her</w:t>
      </w:r>
      <w:r w:rsidR="00C77B8D" w:rsidRPr="008A1919">
        <w:rPr>
          <w:lang w:val="en-CA"/>
        </w:rPr>
        <w:t>)</w:t>
      </w:r>
      <w:bookmarkEnd w:id="137"/>
    </w:p>
    <w:p w14:paraId="3049C299" w14:textId="77777777" w:rsidR="00C77B8D" w:rsidRPr="008A1919" w:rsidRDefault="00C77B8D" w:rsidP="00C77B8D">
      <w:pPr>
        <w:pStyle w:val="Heading3"/>
        <w:rPr>
          <w:lang w:val="en-CA"/>
        </w:rPr>
      </w:pPr>
      <w:r w:rsidRPr="008A1919">
        <w:rPr>
          <w:lang w:val="en-CA"/>
        </w:rPr>
        <w:t>Biography</w:t>
      </w:r>
    </w:p>
    <w:p w14:paraId="627081EA" w14:textId="5D40340F" w:rsidR="00C77B8D" w:rsidRDefault="00494AA8" w:rsidP="00C77B8D">
      <w:pPr>
        <w:rPr>
          <w:lang w:val="en-CA"/>
        </w:rPr>
      </w:pPr>
      <w:r w:rsidRPr="00494AA8">
        <w:rPr>
          <w:lang w:val="en-CA"/>
        </w:rPr>
        <w:t>Lauren Sapic is a newly-minted legal counsel in the BCRO, always willing to reach out to people or lend a hand to others in terms of mentorship and growth. Outside of work, she enjoys knitting, long walks, collecting books she promises she will one day read, and any form of getting her body moving. Lauren is proud to return for a second year as a mentor for the Employment Opportunity for Students with Disabilities Mentoring Program and is happy to help out in any way she may be able to.</w:t>
      </w:r>
    </w:p>
    <w:p w14:paraId="6E46618A" w14:textId="77777777" w:rsidR="00494AA8" w:rsidRPr="008A1919" w:rsidRDefault="00494AA8" w:rsidP="00C77B8D">
      <w:pPr>
        <w:rPr>
          <w:lang w:val="en-CA"/>
        </w:rPr>
      </w:pPr>
    </w:p>
    <w:p w14:paraId="1134D410" w14:textId="77777777" w:rsidR="00C77B8D" w:rsidRPr="008A1919" w:rsidRDefault="00C77B8D" w:rsidP="00C77B8D">
      <w:pPr>
        <w:pStyle w:val="Heading3"/>
        <w:rPr>
          <w:lang w:val="en-CA"/>
        </w:rPr>
      </w:pPr>
      <w:r w:rsidRPr="008A1919">
        <w:rPr>
          <w:lang w:val="en-CA"/>
        </w:rPr>
        <w:t>Email</w:t>
      </w:r>
    </w:p>
    <w:p w14:paraId="5E8D176E" w14:textId="287EE058" w:rsidR="00C77B8D" w:rsidRPr="008B5A77" w:rsidRDefault="00000000" w:rsidP="00C77B8D">
      <w:pPr>
        <w:rPr>
          <w:lang w:val="en-CA"/>
        </w:rPr>
      </w:pPr>
      <w:hyperlink r:id="rId51" w:history="1">
        <w:r w:rsidR="00494AA8" w:rsidRPr="008B5A77">
          <w:rPr>
            <w:rStyle w:val="Hyperlink"/>
            <w:lang w:val="en-CA"/>
          </w:rPr>
          <w:t>lauren.sapic@justice.gc.ca</w:t>
        </w:r>
      </w:hyperlink>
    </w:p>
    <w:p w14:paraId="66B2C5C9" w14:textId="77777777" w:rsidR="00494AA8" w:rsidRPr="008A1919" w:rsidRDefault="00494AA8" w:rsidP="00C77B8D">
      <w:pPr>
        <w:rPr>
          <w:lang w:val="en-CA"/>
        </w:rPr>
      </w:pPr>
    </w:p>
    <w:p w14:paraId="65C8BBE3" w14:textId="77777777" w:rsidR="00C77B8D" w:rsidRPr="008A1919" w:rsidRDefault="00C77B8D" w:rsidP="00C77B8D">
      <w:pPr>
        <w:pStyle w:val="Heading3"/>
        <w:rPr>
          <w:lang w:val="en-CA"/>
        </w:rPr>
      </w:pPr>
      <w:r w:rsidRPr="008A1919">
        <w:rPr>
          <w:lang w:val="en-CA"/>
        </w:rPr>
        <w:t>Current Position and Department</w:t>
      </w:r>
    </w:p>
    <w:p w14:paraId="1596EEA7" w14:textId="1DEE9D29" w:rsidR="00C77B8D" w:rsidRDefault="00494AA8" w:rsidP="00C77B8D">
      <w:pPr>
        <w:rPr>
          <w:lang w:val="en-CA"/>
        </w:rPr>
      </w:pPr>
      <w:r w:rsidRPr="00494AA8">
        <w:rPr>
          <w:lang w:val="en-CA"/>
        </w:rPr>
        <w:t>Legal Counsel</w:t>
      </w:r>
      <w:r>
        <w:rPr>
          <w:lang w:val="en-CA"/>
        </w:rPr>
        <w:t xml:space="preserve"> (LP-01)</w:t>
      </w:r>
    </w:p>
    <w:p w14:paraId="22724B61" w14:textId="3E761A8E" w:rsidR="00494AA8" w:rsidRDefault="00494AA8" w:rsidP="00C77B8D">
      <w:pPr>
        <w:rPr>
          <w:lang w:val="en-CA"/>
        </w:rPr>
      </w:pPr>
      <w:r w:rsidRPr="00494AA8">
        <w:rPr>
          <w:lang w:val="en-CA"/>
        </w:rPr>
        <w:t>Department of Justice Canada (JUS)</w:t>
      </w:r>
    </w:p>
    <w:p w14:paraId="5EBF14F8" w14:textId="77777777" w:rsidR="00494AA8" w:rsidRPr="008A1919" w:rsidRDefault="00494AA8" w:rsidP="00C77B8D">
      <w:pPr>
        <w:rPr>
          <w:lang w:val="en-CA"/>
        </w:rPr>
      </w:pPr>
    </w:p>
    <w:p w14:paraId="5A4E359D" w14:textId="77777777" w:rsidR="00C77B8D" w:rsidRPr="008A1919" w:rsidRDefault="00C77B8D" w:rsidP="00C77B8D">
      <w:pPr>
        <w:pStyle w:val="Heading3"/>
        <w:rPr>
          <w:lang w:val="en-CA"/>
        </w:rPr>
      </w:pPr>
      <w:r w:rsidRPr="008A1919">
        <w:rPr>
          <w:lang w:val="en-CA"/>
        </w:rPr>
        <w:t>Location of Work</w:t>
      </w:r>
    </w:p>
    <w:p w14:paraId="056BA3AD" w14:textId="0CA48A86" w:rsidR="00C77B8D" w:rsidRPr="008A1919" w:rsidRDefault="00494AA8" w:rsidP="00C77B8D">
      <w:pPr>
        <w:rPr>
          <w:lang w:val="en-CA"/>
        </w:rPr>
      </w:pPr>
      <w:r>
        <w:rPr>
          <w:lang w:val="en-CA"/>
        </w:rPr>
        <w:t>Surrey, British Columbia</w:t>
      </w:r>
    </w:p>
    <w:p w14:paraId="0D72DCF2" w14:textId="77777777" w:rsidR="00C77B8D" w:rsidRPr="008A1919" w:rsidRDefault="00C77B8D" w:rsidP="00C77B8D">
      <w:pPr>
        <w:rPr>
          <w:lang w:val="en-CA"/>
        </w:rPr>
      </w:pPr>
    </w:p>
    <w:p w14:paraId="0A92F321" w14:textId="77777777" w:rsidR="00C77B8D" w:rsidRPr="008A1919" w:rsidRDefault="00C77B8D" w:rsidP="00C77B8D">
      <w:pPr>
        <w:pStyle w:val="Heading3"/>
        <w:rPr>
          <w:lang w:val="en-CA"/>
        </w:rPr>
      </w:pPr>
      <w:r w:rsidRPr="008A1919">
        <w:rPr>
          <w:lang w:val="en-CA"/>
        </w:rPr>
        <w:t>Language of Written Communication</w:t>
      </w:r>
    </w:p>
    <w:p w14:paraId="4285E9D7" w14:textId="77777777" w:rsidR="00C77B8D" w:rsidRPr="008A1919" w:rsidRDefault="00C77B8D" w:rsidP="00C77B8D">
      <w:pPr>
        <w:rPr>
          <w:lang w:val="en-CA"/>
        </w:rPr>
      </w:pPr>
      <w:r w:rsidRPr="008A1919">
        <w:rPr>
          <w:lang w:val="en-CA"/>
        </w:rPr>
        <w:t>English</w:t>
      </w:r>
    </w:p>
    <w:p w14:paraId="4A2DDAD4" w14:textId="77777777" w:rsidR="00C77B8D" w:rsidRPr="008A1919" w:rsidRDefault="00C77B8D" w:rsidP="00C77B8D">
      <w:pPr>
        <w:rPr>
          <w:lang w:val="en-CA"/>
        </w:rPr>
      </w:pPr>
    </w:p>
    <w:p w14:paraId="5C30CAEF" w14:textId="77777777" w:rsidR="00C77B8D" w:rsidRPr="008A1919" w:rsidRDefault="00C77B8D" w:rsidP="00C77B8D">
      <w:pPr>
        <w:pStyle w:val="Heading3"/>
        <w:rPr>
          <w:lang w:val="en-CA"/>
        </w:rPr>
      </w:pPr>
      <w:r w:rsidRPr="008A1919">
        <w:rPr>
          <w:lang w:val="en-CA"/>
        </w:rPr>
        <w:t>Language of Oral Communication</w:t>
      </w:r>
    </w:p>
    <w:p w14:paraId="56E61D72" w14:textId="77777777" w:rsidR="00C77B8D" w:rsidRPr="008A1919" w:rsidRDefault="00C77B8D" w:rsidP="00C77B8D">
      <w:pPr>
        <w:rPr>
          <w:lang w:val="en-CA"/>
        </w:rPr>
      </w:pPr>
      <w:r w:rsidRPr="008A1919">
        <w:rPr>
          <w:lang w:val="en-CA"/>
        </w:rPr>
        <w:t>English</w:t>
      </w:r>
    </w:p>
    <w:p w14:paraId="60A9116E" w14:textId="77777777" w:rsidR="00C77B8D" w:rsidRPr="008A1919" w:rsidRDefault="00C77B8D" w:rsidP="00C77B8D">
      <w:pPr>
        <w:rPr>
          <w:lang w:val="en-CA"/>
        </w:rPr>
      </w:pPr>
    </w:p>
    <w:p w14:paraId="510E8772" w14:textId="77777777" w:rsidR="00C77B8D" w:rsidRPr="008A1919" w:rsidRDefault="00C77B8D" w:rsidP="00C77B8D">
      <w:pPr>
        <w:pStyle w:val="Heading3"/>
        <w:rPr>
          <w:lang w:val="en-CA"/>
        </w:rPr>
      </w:pPr>
      <w:r w:rsidRPr="008A1919">
        <w:rPr>
          <w:lang w:val="en-CA"/>
        </w:rPr>
        <w:t>Mentoring Availability</w:t>
      </w:r>
    </w:p>
    <w:p w14:paraId="36E1BC17" w14:textId="77777777" w:rsidR="00C77B8D" w:rsidRPr="008A1919" w:rsidRDefault="00C77B8D" w:rsidP="00C77B8D">
      <w:pPr>
        <w:rPr>
          <w:lang w:val="en-CA"/>
        </w:rPr>
      </w:pPr>
      <w:r w:rsidRPr="008A1919">
        <w:rPr>
          <w:lang w:val="en-CA"/>
        </w:rPr>
        <w:t>Once a month</w:t>
      </w:r>
    </w:p>
    <w:p w14:paraId="5C9B9B7E" w14:textId="77777777" w:rsidR="00C77B8D" w:rsidRPr="008A1919" w:rsidRDefault="00C77B8D" w:rsidP="00C77B8D">
      <w:pPr>
        <w:rPr>
          <w:lang w:val="en-CA"/>
        </w:rPr>
      </w:pPr>
    </w:p>
    <w:p w14:paraId="58A916C0" w14:textId="77777777" w:rsidR="00C77B8D" w:rsidRPr="008A1919" w:rsidRDefault="00C77B8D" w:rsidP="00C77B8D">
      <w:pPr>
        <w:pStyle w:val="Heading3"/>
        <w:rPr>
          <w:lang w:val="en-CA"/>
        </w:rPr>
      </w:pPr>
      <w:r w:rsidRPr="008A1919">
        <w:rPr>
          <w:lang w:val="en-CA"/>
        </w:rPr>
        <w:t>Length of Sessions</w:t>
      </w:r>
    </w:p>
    <w:p w14:paraId="5376D984" w14:textId="77777777" w:rsidR="00C77B8D" w:rsidRPr="008A1919" w:rsidRDefault="00C77B8D" w:rsidP="00C77B8D">
      <w:pPr>
        <w:rPr>
          <w:lang w:val="en-CA"/>
        </w:rPr>
      </w:pPr>
      <w:r w:rsidRPr="008A1919">
        <w:rPr>
          <w:lang w:val="en-CA"/>
        </w:rPr>
        <w:t>1 hour</w:t>
      </w:r>
    </w:p>
    <w:p w14:paraId="3D7FECE7" w14:textId="77777777" w:rsidR="00C77B8D" w:rsidRPr="008A1919" w:rsidRDefault="00C77B8D" w:rsidP="00C77B8D">
      <w:pPr>
        <w:rPr>
          <w:lang w:val="en-CA"/>
        </w:rPr>
      </w:pPr>
    </w:p>
    <w:p w14:paraId="6FB03447" w14:textId="77777777" w:rsidR="00C77B8D" w:rsidRPr="008A1919" w:rsidRDefault="00C77B8D" w:rsidP="00C77B8D">
      <w:pPr>
        <w:pStyle w:val="Heading3"/>
        <w:rPr>
          <w:lang w:val="en-CA"/>
        </w:rPr>
      </w:pPr>
      <w:r w:rsidRPr="008A1919">
        <w:rPr>
          <w:lang w:val="en-CA"/>
        </w:rPr>
        <w:t>Format of Sessions</w:t>
      </w:r>
    </w:p>
    <w:p w14:paraId="55D28A3E" w14:textId="77777777" w:rsidR="00C77B8D" w:rsidRPr="008A1919" w:rsidRDefault="00C77B8D" w:rsidP="00C77B8D">
      <w:pPr>
        <w:rPr>
          <w:lang w:val="en-CA"/>
        </w:rPr>
      </w:pPr>
      <w:r w:rsidRPr="008A1919">
        <w:rPr>
          <w:lang w:val="en-CA"/>
        </w:rPr>
        <w:t>Video</w:t>
      </w:r>
    </w:p>
    <w:p w14:paraId="1E11CEA5" w14:textId="77777777" w:rsidR="00C77B8D" w:rsidRPr="008A1919" w:rsidRDefault="00C77B8D" w:rsidP="00C77B8D">
      <w:pPr>
        <w:rPr>
          <w:lang w:val="en-CA"/>
        </w:rPr>
      </w:pPr>
    </w:p>
    <w:p w14:paraId="2C3147B1" w14:textId="77777777" w:rsidR="00C77B8D" w:rsidRPr="008A1919" w:rsidRDefault="00C77B8D" w:rsidP="00C77B8D">
      <w:pPr>
        <w:pStyle w:val="Heading3"/>
        <w:rPr>
          <w:lang w:val="en-CA"/>
        </w:rPr>
      </w:pPr>
      <w:r w:rsidRPr="008A1919">
        <w:rPr>
          <w:lang w:val="en-CA"/>
        </w:rPr>
        <w:t>Mentoring Topics</w:t>
      </w:r>
    </w:p>
    <w:p w14:paraId="79980A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8CB0EA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0FE00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B6219D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D85AC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C38026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BC125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E8C1B67" w14:textId="77777777" w:rsidR="00C77B8D" w:rsidRPr="008A1919" w:rsidRDefault="00C77B8D" w:rsidP="00C77B8D">
      <w:pPr>
        <w:keepLines w:val="0"/>
        <w:spacing w:after="160"/>
        <w:rPr>
          <w:iCs/>
          <w:lang w:val="en-CA"/>
        </w:rPr>
      </w:pPr>
      <w:r w:rsidRPr="008A1919">
        <w:rPr>
          <w:iCs/>
          <w:lang w:val="en-CA"/>
        </w:rPr>
        <w:br w:type="page"/>
      </w:r>
    </w:p>
    <w:p w14:paraId="5B584976" w14:textId="56BA2840" w:rsidR="00B2498B" w:rsidRPr="008A1919" w:rsidRDefault="006D6BD7" w:rsidP="00B2498B">
      <w:pPr>
        <w:pStyle w:val="Heading2"/>
        <w:rPr>
          <w:lang w:val="en-CA"/>
        </w:rPr>
      </w:pPr>
      <w:bookmarkStart w:id="138" w:name="_Toc167264489"/>
      <w:r w:rsidRPr="008A1919">
        <w:rPr>
          <w:lang w:val="en-CA"/>
        </w:rPr>
        <w:lastRenderedPageBreak/>
        <w:t>Linda Crawford</w:t>
      </w:r>
      <w:bookmarkEnd w:id="138"/>
      <w:r w:rsidR="00B2498B" w:rsidRPr="008A1919">
        <w:rPr>
          <w:lang w:val="en-CA"/>
        </w:rPr>
        <w:t xml:space="preserve"> </w:t>
      </w:r>
    </w:p>
    <w:p w14:paraId="65072169" w14:textId="77777777" w:rsidR="00B2498B" w:rsidRPr="008A1919" w:rsidRDefault="00B2498B" w:rsidP="00B2498B">
      <w:pPr>
        <w:pStyle w:val="Heading3"/>
        <w:rPr>
          <w:lang w:val="en-CA"/>
        </w:rPr>
      </w:pPr>
      <w:r w:rsidRPr="008A1919">
        <w:rPr>
          <w:lang w:val="en-CA"/>
        </w:rPr>
        <w:t>Biography</w:t>
      </w:r>
    </w:p>
    <w:p w14:paraId="5D99A869" w14:textId="001D651E" w:rsidR="00B2498B" w:rsidRPr="008A1919" w:rsidRDefault="006D6BD7" w:rsidP="00B2498B">
      <w:pPr>
        <w:rPr>
          <w:lang w:val="en-CA"/>
        </w:rPr>
      </w:pPr>
      <w:r w:rsidRPr="008A1919">
        <w:rPr>
          <w:lang w:val="en-CA"/>
        </w:rPr>
        <w:t xml:space="preserve">Linda is a Classification Advisor at Health Canada, </w:t>
      </w:r>
      <w:r w:rsidR="003927F2" w:rsidRPr="008A1919">
        <w:rPr>
          <w:lang w:val="en-CA"/>
        </w:rPr>
        <w:t>with</w:t>
      </w:r>
      <w:r w:rsidRPr="008A1919">
        <w:rPr>
          <w:lang w:val="en-CA"/>
        </w:rPr>
        <w:t xml:space="preserve"> the Canadian Government. Linda has experience in five different HR related disciplines. Linda had their own successful computer retail business (4500 Sq ft) from 1993 to 2005. One hobby Linda has, is to recycle jewelry and either repair or create original pieces from it. Linda also creates art from the leftovers. Linda is digitally connected but not addicted to technology, just gaming. Linda loves networking and has varied interests... this is an understatement. Oh, and Linda has a wicked sense of humour. Specialties: Networking, Human Resources, Change Management, Information Management, Staffing, Classification, Diversity and Employment Equity.</w:t>
      </w:r>
    </w:p>
    <w:p w14:paraId="6ADEBA3B" w14:textId="77777777" w:rsidR="00B2498B" w:rsidRPr="008A1919" w:rsidRDefault="00B2498B" w:rsidP="00B2498B">
      <w:pPr>
        <w:rPr>
          <w:lang w:val="en-CA"/>
        </w:rPr>
      </w:pPr>
    </w:p>
    <w:p w14:paraId="7D9B4D76" w14:textId="77777777" w:rsidR="00B2498B" w:rsidRPr="008A1919" w:rsidRDefault="00B2498B" w:rsidP="00B2498B">
      <w:pPr>
        <w:pStyle w:val="Heading3"/>
        <w:rPr>
          <w:lang w:val="en-CA"/>
        </w:rPr>
      </w:pPr>
      <w:r w:rsidRPr="008A1919">
        <w:rPr>
          <w:lang w:val="en-CA"/>
        </w:rPr>
        <w:t>Email</w:t>
      </w:r>
    </w:p>
    <w:p w14:paraId="3A0C2DE9" w14:textId="50D3D7EE" w:rsidR="00B2498B" w:rsidRPr="008A1919" w:rsidRDefault="00000000" w:rsidP="00B2498B">
      <w:pPr>
        <w:rPr>
          <w:lang w:val="en-CA"/>
        </w:rPr>
      </w:pPr>
      <w:hyperlink r:id="rId52" w:history="1">
        <w:r w:rsidR="006D6BD7" w:rsidRPr="008A1919">
          <w:rPr>
            <w:rStyle w:val="Hyperlink"/>
            <w:lang w:val="en-CA"/>
          </w:rPr>
          <w:t>linda.crawford@hc-sc.gc.ca</w:t>
        </w:r>
      </w:hyperlink>
    </w:p>
    <w:p w14:paraId="214D6AA1" w14:textId="77777777" w:rsidR="006D6BD7" w:rsidRPr="008A1919" w:rsidRDefault="006D6BD7" w:rsidP="00B2498B">
      <w:pPr>
        <w:rPr>
          <w:lang w:val="en-CA"/>
        </w:rPr>
      </w:pPr>
    </w:p>
    <w:p w14:paraId="004A214F" w14:textId="77777777" w:rsidR="00B2498B" w:rsidRPr="008A1919" w:rsidRDefault="00B2498B" w:rsidP="00B2498B">
      <w:pPr>
        <w:pStyle w:val="Heading3"/>
        <w:rPr>
          <w:lang w:val="en-CA"/>
        </w:rPr>
      </w:pPr>
      <w:r w:rsidRPr="008A1919">
        <w:rPr>
          <w:lang w:val="en-CA"/>
        </w:rPr>
        <w:t>Current Position and Department</w:t>
      </w:r>
    </w:p>
    <w:p w14:paraId="5FF6380E" w14:textId="77777777" w:rsidR="006D6BD7" w:rsidRPr="008A1919" w:rsidRDefault="006D6BD7" w:rsidP="00B2498B">
      <w:pPr>
        <w:rPr>
          <w:lang w:val="en-CA"/>
        </w:rPr>
      </w:pPr>
      <w:r w:rsidRPr="008A1919">
        <w:rPr>
          <w:lang w:val="en-CA"/>
        </w:rPr>
        <w:t xml:space="preserve">Human Resources Advisor </w:t>
      </w:r>
    </w:p>
    <w:p w14:paraId="6481B55B" w14:textId="2B61BF57" w:rsidR="006D6BD7" w:rsidRPr="008A1919" w:rsidRDefault="006D6BD7" w:rsidP="00B2498B">
      <w:pPr>
        <w:rPr>
          <w:lang w:val="en-CA"/>
        </w:rPr>
      </w:pPr>
      <w:r w:rsidRPr="008A1919">
        <w:rPr>
          <w:lang w:val="en-CA"/>
        </w:rPr>
        <w:t>Health Canada</w:t>
      </w:r>
    </w:p>
    <w:p w14:paraId="2B5557A9" w14:textId="77777777" w:rsidR="00B2498B" w:rsidRPr="008A1919" w:rsidRDefault="00B2498B" w:rsidP="00B2498B">
      <w:pPr>
        <w:rPr>
          <w:lang w:val="en-CA"/>
        </w:rPr>
      </w:pPr>
    </w:p>
    <w:p w14:paraId="0410B7C1" w14:textId="77777777" w:rsidR="00B2498B" w:rsidRPr="008A1919" w:rsidRDefault="00B2498B" w:rsidP="00B2498B">
      <w:pPr>
        <w:pStyle w:val="Heading3"/>
        <w:rPr>
          <w:lang w:val="en-CA"/>
        </w:rPr>
      </w:pPr>
      <w:r w:rsidRPr="008A1919">
        <w:rPr>
          <w:lang w:val="en-CA"/>
        </w:rPr>
        <w:t>Location of Work</w:t>
      </w:r>
    </w:p>
    <w:p w14:paraId="106613EC" w14:textId="62FF28DA" w:rsidR="00B2498B" w:rsidRPr="008A1919" w:rsidRDefault="006D6BD7" w:rsidP="00B2498B">
      <w:pPr>
        <w:rPr>
          <w:lang w:val="en-CA"/>
        </w:rPr>
      </w:pPr>
      <w:r w:rsidRPr="008A1919">
        <w:rPr>
          <w:lang w:val="en-CA"/>
        </w:rPr>
        <w:t>Nepean (National Capital Region)</w:t>
      </w:r>
    </w:p>
    <w:p w14:paraId="3717100A" w14:textId="77777777" w:rsidR="00B2498B" w:rsidRPr="008A1919" w:rsidRDefault="00B2498B" w:rsidP="00B2498B">
      <w:pPr>
        <w:rPr>
          <w:lang w:val="en-CA"/>
        </w:rPr>
      </w:pPr>
    </w:p>
    <w:p w14:paraId="0ACF182B" w14:textId="77777777" w:rsidR="00B2498B" w:rsidRPr="008A1919" w:rsidRDefault="00B2498B" w:rsidP="00B2498B">
      <w:pPr>
        <w:pStyle w:val="Heading3"/>
        <w:rPr>
          <w:lang w:val="en-CA"/>
        </w:rPr>
      </w:pPr>
      <w:r w:rsidRPr="008A1919">
        <w:rPr>
          <w:lang w:val="en-CA"/>
        </w:rPr>
        <w:t>Language of Written Communication</w:t>
      </w:r>
    </w:p>
    <w:p w14:paraId="45DED681" w14:textId="77777777" w:rsidR="00B2498B" w:rsidRPr="008A1919" w:rsidRDefault="00B2498B" w:rsidP="00B2498B">
      <w:pPr>
        <w:rPr>
          <w:lang w:val="en-CA"/>
        </w:rPr>
      </w:pPr>
      <w:r w:rsidRPr="008A1919">
        <w:rPr>
          <w:lang w:val="en-CA"/>
        </w:rPr>
        <w:t>English</w:t>
      </w:r>
    </w:p>
    <w:p w14:paraId="10D7E523" w14:textId="77777777" w:rsidR="00B2498B" w:rsidRPr="008A1919" w:rsidRDefault="00B2498B" w:rsidP="00B2498B">
      <w:pPr>
        <w:rPr>
          <w:lang w:val="en-CA"/>
        </w:rPr>
      </w:pPr>
      <w:r w:rsidRPr="008A1919">
        <w:rPr>
          <w:lang w:val="en-CA"/>
        </w:rPr>
        <w:t>French</w:t>
      </w:r>
    </w:p>
    <w:p w14:paraId="15A2833F" w14:textId="77777777" w:rsidR="00B2498B" w:rsidRPr="008A1919" w:rsidRDefault="00B2498B" w:rsidP="00B2498B">
      <w:pPr>
        <w:rPr>
          <w:lang w:val="en-CA"/>
        </w:rPr>
      </w:pPr>
    </w:p>
    <w:p w14:paraId="1691D6A4" w14:textId="77777777" w:rsidR="00B2498B" w:rsidRPr="008A1919" w:rsidRDefault="00B2498B" w:rsidP="00B2498B">
      <w:pPr>
        <w:pStyle w:val="Heading3"/>
        <w:rPr>
          <w:lang w:val="en-CA"/>
        </w:rPr>
      </w:pPr>
      <w:r w:rsidRPr="008A1919">
        <w:rPr>
          <w:lang w:val="en-CA"/>
        </w:rPr>
        <w:t>Language of Oral Communication</w:t>
      </w:r>
    </w:p>
    <w:p w14:paraId="73E40161" w14:textId="77777777" w:rsidR="00B2498B" w:rsidRPr="008A1919" w:rsidRDefault="00B2498B" w:rsidP="00B2498B">
      <w:pPr>
        <w:rPr>
          <w:lang w:val="en-CA"/>
        </w:rPr>
      </w:pPr>
      <w:r w:rsidRPr="008A1919">
        <w:rPr>
          <w:lang w:val="en-CA"/>
        </w:rPr>
        <w:t>English</w:t>
      </w:r>
    </w:p>
    <w:p w14:paraId="0D15E219" w14:textId="77777777" w:rsidR="00B2498B" w:rsidRPr="008A1919" w:rsidRDefault="00B2498B" w:rsidP="00B2498B">
      <w:pPr>
        <w:rPr>
          <w:lang w:val="en-CA"/>
        </w:rPr>
      </w:pPr>
      <w:r w:rsidRPr="008A1919">
        <w:rPr>
          <w:lang w:val="en-CA"/>
        </w:rPr>
        <w:t>French</w:t>
      </w:r>
    </w:p>
    <w:p w14:paraId="40686CD4" w14:textId="77777777" w:rsidR="00B2498B" w:rsidRPr="008A1919" w:rsidRDefault="00B2498B" w:rsidP="00B2498B">
      <w:pPr>
        <w:rPr>
          <w:lang w:val="en-CA"/>
        </w:rPr>
      </w:pPr>
    </w:p>
    <w:p w14:paraId="0123D64A" w14:textId="77777777" w:rsidR="00B2498B" w:rsidRPr="008A1919" w:rsidRDefault="00B2498B" w:rsidP="00B2498B">
      <w:pPr>
        <w:pStyle w:val="Heading3"/>
        <w:rPr>
          <w:lang w:val="en-CA"/>
        </w:rPr>
      </w:pPr>
      <w:r w:rsidRPr="008A1919">
        <w:rPr>
          <w:lang w:val="en-CA"/>
        </w:rPr>
        <w:t>Mentoring Availability</w:t>
      </w:r>
    </w:p>
    <w:p w14:paraId="7D2CD67E" w14:textId="77777777" w:rsidR="00B2498B" w:rsidRPr="008A1919" w:rsidRDefault="00B2498B" w:rsidP="00B2498B">
      <w:pPr>
        <w:rPr>
          <w:lang w:val="en-CA"/>
        </w:rPr>
      </w:pPr>
      <w:r w:rsidRPr="008A1919">
        <w:rPr>
          <w:lang w:val="en-CA"/>
        </w:rPr>
        <w:t>Once a week</w:t>
      </w:r>
    </w:p>
    <w:p w14:paraId="3C2D88F9" w14:textId="77777777" w:rsidR="00B2498B" w:rsidRPr="008A1919" w:rsidRDefault="00B2498B" w:rsidP="00B2498B">
      <w:pPr>
        <w:rPr>
          <w:lang w:val="en-CA"/>
        </w:rPr>
      </w:pPr>
      <w:r w:rsidRPr="008A1919">
        <w:rPr>
          <w:lang w:val="en-CA"/>
        </w:rPr>
        <w:t>Once every two weeks</w:t>
      </w:r>
    </w:p>
    <w:p w14:paraId="39EC9332" w14:textId="77777777" w:rsidR="00B2498B" w:rsidRPr="008A1919" w:rsidRDefault="00B2498B" w:rsidP="00B2498B">
      <w:pPr>
        <w:rPr>
          <w:lang w:val="en-CA"/>
        </w:rPr>
      </w:pPr>
      <w:r w:rsidRPr="008A1919">
        <w:rPr>
          <w:lang w:val="en-CA"/>
        </w:rPr>
        <w:t>Once a month</w:t>
      </w:r>
    </w:p>
    <w:p w14:paraId="46967D3C" w14:textId="77777777" w:rsidR="00B2498B" w:rsidRPr="008A1919" w:rsidRDefault="00B2498B" w:rsidP="00B2498B">
      <w:pPr>
        <w:rPr>
          <w:lang w:val="en-CA"/>
        </w:rPr>
      </w:pPr>
    </w:p>
    <w:p w14:paraId="164F3985" w14:textId="77777777" w:rsidR="00B2498B" w:rsidRPr="008A1919" w:rsidRDefault="00B2498B" w:rsidP="00B2498B">
      <w:pPr>
        <w:pStyle w:val="Heading3"/>
        <w:rPr>
          <w:lang w:val="en-CA"/>
        </w:rPr>
      </w:pPr>
      <w:r w:rsidRPr="008A1919">
        <w:rPr>
          <w:lang w:val="en-CA"/>
        </w:rPr>
        <w:t>Length of Sessions</w:t>
      </w:r>
    </w:p>
    <w:p w14:paraId="785E6B2B" w14:textId="77777777" w:rsidR="00B2498B" w:rsidRPr="008A1919" w:rsidRDefault="00B2498B" w:rsidP="00B2498B">
      <w:pPr>
        <w:rPr>
          <w:lang w:val="en-CA"/>
        </w:rPr>
      </w:pPr>
      <w:r w:rsidRPr="008A1919">
        <w:rPr>
          <w:lang w:val="en-CA"/>
        </w:rPr>
        <w:t>30 minutes</w:t>
      </w:r>
    </w:p>
    <w:p w14:paraId="5942583D" w14:textId="77777777" w:rsidR="00B2498B" w:rsidRPr="008A1919" w:rsidRDefault="00B2498B" w:rsidP="00B2498B">
      <w:pPr>
        <w:rPr>
          <w:lang w:val="en-CA"/>
        </w:rPr>
      </w:pPr>
      <w:r w:rsidRPr="008A1919">
        <w:rPr>
          <w:lang w:val="en-CA"/>
        </w:rPr>
        <w:t>45 minutes</w:t>
      </w:r>
    </w:p>
    <w:p w14:paraId="42562AB1" w14:textId="77777777" w:rsidR="00B2498B" w:rsidRPr="008A1919" w:rsidRDefault="00B2498B" w:rsidP="00B2498B">
      <w:pPr>
        <w:rPr>
          <w:lang w:val="en-CA"/>
        </w:rPr>
      </w:pPr>
    </w:p>
    <w:p w14:paraId="7EB09BD8" w14:textId="77777777" w:rsidR="00B2498B" w:rsidRPr="008A1919" w:rsidRDefault="00B2498B" w:rsidP="00B2498B">
      <w:pPr>
        <w:pStyle w:val="Heading3"/>
        <w:rPr>
          <w:lang w:val="en-CA"/>
        </w:rPr>
      </w:pPr>
      <w:r w:rsidRPr="008A1919">
        <w:rPr>
          <w:lang w:val="en-CA"/>
        </w:rPr>
        <w:t>Format of Sessions</w:t>
      </w:r>
    </w:p>
    <w:p w14:paraId="58579B9D" w14:textId="77777777" w:rsidR="00B2498B" w:rsidRPr="008A1919" w:rsidRDefault="00B2498B" w:rsidP="00B2498B">
      <w:pPr>
        <w:rPr>
          <w:lang w:val="en-CA"/>
        </w:rPr>
      </w:pPr>
      <w:r w:rsidRPr="008A1919">
        <w:rPr>
          <w:lang w:val="en-CA"/>
        </w:rPr>
        <w:t>Video</w:t>
      </w:r>
    </w:p>
    <w:p w14:paraId="33F9B07A" w14:textId="77777777" w:rsidR="00B2498B" w:rsidRPr="008A1919" w:rsidRDefault="00B2498B" w:rsidP="00B2498B">
      <w:pPr>
        <w:rPr>
          <w:lang w:val="en-CA"/>
        </w:rPr>
      </w:pPr>
      <w:r w:rsidRPr="008A1919">
        <w:rPr>
          <w:lang w:val="en-CA"/>
        </w:rPr>
        <w:t>Telephone</w:t>
      </w:r>
    </w:p>
    <w:p w14:paraId="060B52E1" w14:textId="77777777" w:rsidR="00B2498B" w:rsidRPr="008A1919" w:rsidRDefault="00B2498B" w:rsidP="00B2498B">
      <w:pPr>
        <w:rPr>
          <w:lang w:val="en-CA"/>
        </w:rPr>
      </w:pPr>
      <w:r w:rsidRPr="008A1919">
        <w:rPr>
          <w:lang w:val="en-CA"/>
        </w:rPr>
        <w:t>In Person</w:t>
      </w:r>
    </w:p>
    <w:p w14:paraId="25F6BF87" w14:textId="77777777" w:rsidR="00B2498B" w:rsidRPr="008A1919" w:rsidRDefault="00B2498B" w:rsidP="00B2498B">
      <w:pPr>
        <w:rPr>
          <w:lang w:val="en-CA"/>
        </w:rPr>
      </w:pPr>
    </w:p>
    <w:p w14:paraId="061E5EB6" w14:textId="77777777" w:rsidR="00B2498B" w:rsidRPr="008A1919" w:rsidRDefault="00B2498B" w:rsidP="00B2498B">
      <w:pPr>
        <w:pStyle w:val="Heading3"/>
        <w:rPr>
          <w:lang w:val="en-CA"/>
        </w:rPr>
      </w:pPr>
      <w:r w:rsidRPr="008A1919">
        <w:rPr>
          <w:lang w:val="en-CA"/>
        </w:rPr>
        <w:t>Mentoring Topics</w:t>
      </w:r>
    </w:p>
    <w:p w14:paraId="5624163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41758C0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8ADE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95703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FF18A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B62296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5FDBCAC8" w14:textId="2D33D46F" w:rsidR="006D6BD7"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8696138" w14:textId="77777777" w:rsidR="006D6BD7" w:rsidRPr="008A1919" w:rsidRDefault="006D6BD7">
      <w:pPr>
        <w:keepLines w:val="0"/>
        <w:spacing w:after="160"/>
        <w:rPr>
          <w:rStyle w:val="IntenseEmphasis"/>
          <w:color w:val="54575A" w:themeColor="text1"/>
          <w:lang w:val="en-CA"/>
        </w:rPr>
      </w:pPr>
      <w:r w:rsidRPr="008A1919">
        <w:rPr>
          <w:rStyle w:val="IntenseEmphasis"/>
          <w:color w:val="54575A" w:themeColor="text1"/>
          <w:lang w:val="en-CA"/>
        </w:rPr>
        <w:br w:type="page"/>
      </w:r>
    </w:p>
    <w:p w14:paraId="5003F929" w14:textId="6DB52A7F" w:rsidR="00C77B8D" w:rsidRPr="008A1919" w:rsidRDefault="00553707" w:rsidP="00C77B8D">
      <w:pPr>
        <w:pStyle w:val="Heading2"/>
        <w:rPr>
          <w:lang w:val="en-CA"/>
        </w:rPr>
      </w:pPr>
      <w:bookmarkStart w:id="139" w:name="_Toc167264490"/>
      <w:r>
        <w:rPr>
          <w:lang w:val="en-CA"/>
        </w:rPr>
        <w:lastRenderedPageBreak/>
        <w:t>Lydia Holuk</w:t>
      </w:r>
      <w:r w:rsidR="00C77B8D" w:rsidRPr="008A1919">
        <w:rPr>
          <w:lang w:val="en-CA"/>
        </w:rPr>
        <w:t xml:space="preserve"> (</w:t>
      </w:r>
      <w:r w:rsidR="00BE5494">
        <w:rPr>
          <w:lang w:val="en-CA"/>
        </w:rPr>
        <w:t>she/</w:t>
      </w:r>
      <w:r>
        <w:rPr>
          <w:lang w:val="en-CA"/>
        </w:rPr>
        <w:t>her</w:t>
      </w:r>
      <w:r w:rsidR="00C77B8D" w:rsidRPr="008A1919">
        <w:rPr>
          <w:lang w:val="en-CA"/>
        </w:rPr>
        <w:t>)</w:t>
      </w:r>
      <w:bookmarkEnd w:id="139"/>
    </w:p>
    <w:p w14:paraId="437A8352" w14:textId="77777777" w:rsidR="00C77B8D" w:rsidRPr="008A1919" w:rsidRDefault="00C77B8D" w:rsidP="00C77B8D">
      <w:pPr>
        <w:pStyle w:val="Heading3"/>
        <w:rPr>
          <w:lang w:val="en-CA"/>
        </w:rPr>
      </w:pPr>
      <w:r w:rsidRPr="008A1919">
        <w:rPr>
          <w:lang w:val="en-CA"/>
        </w:rPr>
        <w:t>Biography</w:t>
      </w:r>
    </w:p>
    <w:p w14:paraId="4E0CAA12" w14:textId="1A8EF9AA" w:rsidR="00C77B8D" w:rsidRPr="008A1919" w:rsidRDefault="00553707" w:rsidP="00C77B8D">
      <w:pPr>
        <w:rPr>
          <w:lang w:val="en-CA"/>
        </w:rPr>
      </w:pPr>
      <w:r w:rsidRPr="00553707">
        <w:rPr>
          <w:lang w:val="en-CA"/>
        </w:rPr>
        <w:t xml:space="preserve">Lydia is a newly called lawyer with the British Columbia Regional Office. Prior to starting her legal career, she studied social work and having this background has changed how she interacts with people. Lydia is getting involved as a mentor because she stutters and has spoken disfluently her whole life. She knows that every person with a disability has worth and things unique to them to contribute, and Lydia wants to come alongside and help you on your journey to get where you want to go. Also, if you are in the Vancouver region, Lydia is more than happy to meet in person over coffee. </w:t>
      </w:r>
    </w:p>
    <w:p w14:paraId="56E540BD" w14:textId="77777777" w:rsidR="00C77B8D" w:rsidRPr="008A1919" w:rsidRDefault="00C77B8D" w:rsidP="00C77B8D">
      <w:pPr>
        <w:rPr>
          <w:lang w:val="en-CA"/>
        </w:rPr>
      </w:pPr>
    </w:p>
    <w:p w14:paraId="33F18873" w14:textId="77777777" w:rsidR="00C77B8D" w:rsidRPr="008A1919" w:rsidRDefault="00C77B8D" w:rsidP="00C77B8D">
      <w:pPr>
        <w:pStyle w:val="Heading3"/>
        <w:rPr>
          <w:lang w:val="en-CA"/>
        </w:rPr>
      </w:pPr>
      <w:r w:rsidRPr="008A1919">
        <w:rPr>
          <w:lang w:val="en-CA"/>
        </w:rPr>
        <w:t>Email</w:t>
      </w:r>
    </w:p>
    <w:p w14:paraId="7B958696" w14:textId="2A70B066" w:rsidR="00C77B8D" w:rsidRPr="008B5A77" w:rsidRDefault="00000000" w:rsidP="00C77B8D">
      <w:pPr>
        <w:rPr>
          <w:lang w:val="en-CA"/>
        </w:rPr>
      </w:pPr>
      <w:hyperlink r:id="rId53" w:history="1">
        <w:r w:rsidR="00553707" w:rsidRPr="008B5A77">
          <w:rPr>
            <w:rStyle w:val="Hyperlink"/>
            <w:lang w:val="en-CA"/>
          </w:rPr>
          <w:t>lydia.holuk@justice.gc.ca</w:t>
        </w:r>
      </w:hyperlink>
    </w:p>
    <w:p w14:paraId="46FFF7E8" w14:textId="77777777" w:rsidR="00553707" w:rsidRPr="008A1919" w:rsidRDefault="00553707" w:rsidP="00C77B8D">
      <w:pPr>
        <w:rPr>
          <w:lang w:val="en-CA"/>
        </w:rPr>
      </w:pPr>
    </w:p>
    <w:p w14:paraId="325935BC" w14:textId="77777777" w:rsidR="00C77B8D" w:rsidRPr="008A1919" w:rsidRDefault="00C77B8D" w:rsidP="00C77B8D">
      <w:pPr>
        <w:pStyle w:val="Heading3"/>
        <w:rPr>
          <w:lang w:val="en-CA"/>
        </w:rPr>
      </w:pPr>
      <w:r w:rsidRPr="008A1919">
        <w:rPr>
          <w:lang w:val="en-CA"/>
        </w:rPr>
        <w:t>Current Position and Department</w:t>
      </w:r>
    </w:p>
    <w:p w14:paraId="236F2FE9" w14:textId="76183CA0" w:rsidR="00C77B8D" w:rsidRPr="008A1919" w:rsidRDefault="000A2410" w:rsidP="00C77B8D">
      <w:pPr>
        <w:rPr>
          <w:lang w:val="en-CA"/>
        </w:rPr>
      </w:pPr>
      <w:r>
        <w:rPr>
          <w:lang w:val="en-CA"/>
        </w:rPr>
        <w:t>Counsel</w:t>
      </w:r>
    </w:p>
    <w:p w14:paraId="7B8DC379" w14:textId="4AC8C886" w:rsidR="00C77B8D" w:rsidRDefault="000A2410" w:rsidP="00C77B8D">
      <w:pPr>
        <w:rPr>
          <w:lang w:val="en-CA"/>
        </w:rPr>
      </w:pPr>
      <w:r w:rsidRPr="000A2410">
        <w:rPr>
          <w:lang w:val="en-CA"/>
        </w:rPr>
        <w:t>Department of Justice Canada (JUS)</w:t>
      </w:r>
    </w:p>
    <w:p w14:paraId="05D7B10F" w14:textId="77777777" w:rsidR="000A2410" w:rsidRPr="008A1919" w:rsidRDefault="000A2410" w:rsidP="00C77B8D">
      <w:pPr>
        <w:rPr>
          <w:lang w:val="en-CA"/>
        </w:rPr>
      </w:pPr>
    </w:p>
    <w:p w14:paraId="08910441" w14:textId="77777777" w:rsidR="00C77B8D" w:rsidRPr="008A1919" w:rsidRDefault="00C77B8D" w:rsidP="00C77B8D">
      <w:pPr>
        <w:pStyle w:val="Heading3"/>
        <w:rPr>
          <w:lang w:val="en-CA"/>
        </w:rPr>
      </w:pPr>
      <w:r w:rsidRPr="008A1919">
        <w:rPr>
          <w:lang w:val="en-CA"/>
        </w:rPr>
        <w:t>Location of Work</w:t>
      </w:r>
    </w:p>
    <w:p w14:paraId="3E5CD880" w14:textId="7A0CEC4C" w:rsidR="00C77B8D" w:rsidRPr="008A1919" w:rsidRDefault="000A2410" w:rsidP="00C77B8D">
      <w:pPr>
        <w:rPr>
          <w:lang w:val="en-CA"/>
        </w:rPr>
      </w:pPr>
      <w:r>
        <w:rPr>
          <w:lang w:val="en-CA"/>
        </w:rPr>
        <w:t>Vancouver, British Columbia</w:t>
      </w:r>
    </w:p>
    <w:p w14:paraId="0AEA8AC2" w14:textId="77777777" w:rsidR="00C77B8D" w:rsidRPr="008A1919" w:rsidRDefault="00C77B8D" w:rsidP="00C77B8D">
      <w:pPr>
        <w:rPr>
          <w:lang w:val="en-CA"/>
        </w:rPr>
      </w:pPr>
    </w:p>
    <w:p w14:paraId="62D9E94D" w14:textId="77777777" w:rsidR="00C77B8D" w:rsidRPr="008A1919" w:rsidRDefault="00C77B8D" w:rsidP="00C77B8D">
      <w:pPr>
        <w:pStyle w:val="Heading3"/>
        <w:rPr>
          <w:lang w:val="en-CA"/>
        </w:rPr>
      </w:pPr>
      <w:r w:rsidRPr="008A1919">
        <w:rPr>
          <w:lang w:val="en-CA"/>
        </w:rPr>
        <w:t>Language of Written Communication</w:t>
      </w:r>
    </w:p>
    <w:p w14:paraId="5CD80AFC" w14:textId="77777777" w:rsidR="00C77B8D" w:rsidRPr="008A1919" w:rsidRDefault="00C77B8D" w:rsidP="00C77B8D">
      <w:pPr>
        <w:rPr>
          <w:lang w:val="en-CA"/>
        </w:rPr>
      </w:pPr>
      <w:r w:rsidRPr="008A1919">
        <w:rPr>
          <w:lang w:val="en-CA"/>
        </w:rPr>
        <w:t>English</w:t>
      </w:r>
    </w:p>
    <w:p w14:paraId="505CFD8B" w14:textId="77777777" w:rsidR="00C77B8D" w:rsidRPr="008A1919" w:rsidRDefault="00C77B8D" w:rsidP="00C77B8D">
      <w:pPr>
        <w:rPr>
          <w:lang w:val="en-CA"/>
        </w:rPr>
      </w:pPr>
    </w:p>
    <w:p w14:paraId="1A779637" w14:textId="77777777" w:rsidR="00C77B8D" w:rsidRPr="008A1919" w:rsidRDefault="00C77B8D" w:rsidP="00C77B8D">
      <w:pPr>
        <w:pStyle w:val="Heading3"/>
        <w:rPr>
          <w:lang w:val="en-CA"/>
        </w:rPr>
      </w:pPr>
      <w:r w:rsidRPr="008A1919">
        <w:rPr>
          <w:lang w:val="en-CA"/>
        </w:rPr>
        <w:t>Language of Oral Communication</w:t>
      </w:r>
    </w:p>
    <w:p w14:paraId="78CA71DA" w14:textId="77777777" w:rsidR="00C77B8D" w:rsidRPr="008A1919" w:rsidRDefault="00C77B8D" w:rsidP="00C77B8D">
      <w:pPr>
        <w:rPr>
          <w:lang w:val="en-CA"/>
        </w:rPr>
      </w:pPr>
      <w:r w:rsidRPr="008A1919">
        <w:rPr>
          <w:lang w:val="en-CA"/>
        </w:rPr>
        <w:t>English</w:t>
      </w:r>
    </w:p>
    <w:p w14:paraId="64860DBB" w14:textId="77777777" w:rsidR="00C77B8D" w:rsidRPr="008A1919" w:rsidRDefault="00C77B8D" w:rsidP="00C77B8D">
      <w:pPr>
        <w:rPr>
          <w:lang w:val="en-CA"/>
        </w:rPr>
      </w:pPr>
    </w:p>
    <w:p w14:paraId="05C9AE5C" w14:textId="77777777" w:rsidR="00C77B8D" w:rsidRPr="008A1919" w:rsidRDefault="00C77B8D" w:rsidP="00C77B8D">
      <w:pPr>
        <w:pStyle w:val="Heading3"/>
        <w:rPr>
          <w:lang w:val="en-CA"/>
        </w:rPr>
      </w:pPr>
      <w:r w:rsidRPr="008A1919">
        <w:rPr>
          <w:lang w:val="en-CA"/>
        </w:rPr>
        <w:t>Mentoring Availability</w:t>
      </w:r>
    </w:p>
    <w:p w14:paraId="19F51E4D" w14:textId="77777777" w:rsidR="00C77B8D" w:rsidRPr="008A1919" w:rsidRDefault="00C77B8D" w:rsidP="00C77B8D">
      <w:pPr>
        <w:rPr>
          <w:lang w:val="en-CA"/>
        </w:rPr>
      </w:pPr>
      <w:r w:rsidRPr="008A1919">
        <w:rPr>
          <w:lang w:val="en-CA"/>
        </w:rPr>
        <w:t>Once every two weeks</w:t>
      </w:r>
    </w:p>
    <w:p w14:paraId="6B982ADD" w14:textId="77777777" w:rsidR="00C77B8D" w:rsidRPr="008A1919" w:rsidRDefault="00C77B8D" w:rsidP="00C77B8D">
      <w:pPr>
        <w:rPr>
          <w:lang w:val="en-CA"/>
        </w:rPr>
      </w:pPr>
      <w:r w:rsidRPr="008A1919">
        <w:rPr>
          <w:lang w:val="en-CA"/>
        </w:rPr>
        <w:t>Once a month</w:t>
      </w:r>
    </w:p>
    <w:p w14:paraId="797C3C6A" w14:textId="77777777" w:rsidR="00C77B8D" w:rsidRPr="008A1919" w:rsidRDefault="00C77B8D" w:rsidP="00C77B8D">
      <w:pPr>
        <w:rPr>
          <w:lang w:val="en-CA"/>
        </w:rPr>
      </w:pPr>
    </w:p>
    <w:p w14:paraId="2E26A8CB" w14:textId="77777777" w:rsidR="00C77B8D" w:rsidRPr="008A1919" w:rsidRDefault="00C77B8D" w:rsidP="00C77B8D">
      <w:pPr>
        <w:pStyle w:val="Heading3"/>
        <w:rPr>
          <w:lang w:val="en-CA"/>
        </w:rPr>
      </w:pPr>
      <w:r w:rsidRPr="008A1919">
        <w:rPr>
          <w:lang w:val="en-CA"/>
        </w:rPr>
        <w:t>Length of Sessions</w:t>
      </w:r>
    </w:p>
    <w:p w14:paraId="78E21522" w14:textId="77777777" w:rsidR="00C77B8D" w:rsidRPr="008A1919" w:rsidRDefault="00C77B8D" w:rsidP="00C77B8D">
      <w:pPr>
        <w:rPr>
          <w:lang w:val="en-CA"/>
        </w:rPr>
      </w:pPr>
      <w:r w:rsidRPr="008A1919">
        <w:rPr>
          <w:lang w:val="en-CA"/>
        </w:rPr>
        <w:t>1 hour</w:t>
      </w:r>
    </w:p>
    <w:p w14:paraId="408C0293" w14:textId="77777777" w:rsidR="00C77B8D" w:rsidRPr="008A1919" w:rsidRDefault="00C77B8D" w:rsidP="00C77B8D">
      <w:pPr>
        <w:rPr>
          <w:lang w:val="en-CA"/>
        </w:rPr>
      </w:pPr>
    </w:p>
    <w:p w14:paraId="564B8A28" w14:textId="77777777" w:rsidR="00C77B8D" w:rsidRPr="008A1919" w:rsidRDefault="00C77B8D" w:rsidP="00C77B8D">
      <w:pPr>
        <w:pStyle w:val="Heading3"/>
        <w:rPr>
          <w:lang w:val="en-CA"/>
        </w:rPr>
      </w:pPr>
      <w:r w:rsidRPr="008A1919">
        <w:rPr>
          <w:lang w:val="en-CA"/>
        </w:rPr>
        <w:t>Format of Sessions</w:t>
      </w:r>
    </w:p>
    <w:p w14:paraId="2B0008AF" w14:textId="77777777" w:rsidR="00C77B8D" w:rsidRPr="008A1919" w:rsidRDefault="00C77B8D" w:rsidP="00C77B8D">
      <w:pPr>
        <w:rPr>
          <w:lang w:val="en-CA"/>
        </w:rPr>
      </w:pPr>
      <w:r w:rsidRPr="008A1919">
        <w:rPr>
          <w:lang w:val="en-CA"/>
        </w:rPr>
        <w:t>Video</w:t>
      </w:r>
    </w:p>
    <w:p w14:paraId="6F042E2E" w14:textId="77777777" w:rsidR="00C77B8D" w:rsidRPr="008A1919" w:rsidRDefault="00C77B8D" w:rsidP="00C77B8D">
      <w:pPr>
        <w:rPr>
          <w:lang w:val="en-CA"/>
        </w:rPr>
      </w:pPr>
      <w:r w:rsidRPr="008A1919">
        <w:rPr>
          <w:lang w:val="en-CA"/>
        </w:rPr>
        <w:t>In Person</w:t>
      </w:r>
    </w:p>
    <w:p w14:paraId="78128529" w14:textId="77777777" w:rsidR="00C77B8D" w:rsidRPr="008A1919" w:rsidRDefault="00C77B8D" w:rsidP="00C77B8D">
      <w:pPr>
        <w:rPr>
          <w:lang w:val="en-CA"/>
        </w:rPr>
      </w:pPr>
    </w:p>
    <w:p w14:paraId="798B6130" w14:textId="77777777" w:rsidR="00C77B8D" w:rsidRPr="008A1919" w:rsidRDefault="00C77B8D" w:rsidP="00C77B8D">
      <w:pPr>
        <w:pStyle w:val="Heading3"/>
        <w:rPr>
          <w:lang w:val="en-CA"/>
        </w:rPr>
      </w:pPr>
      <w:r w:rsidRPr="008A1919">
        <w:rPr>
          <w:lang w:val="en-CA"/>
        </w:rPr>
        <w:t>Mentoring Topics</w:t>
      </w:r>
    </w:p>
    <w:p w14:paraId="731C72D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56E54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89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45259E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7650755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7B29D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A44392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DC16B52" w14:textId="77777777" w:rsidR="00C77B8D" w:rsidRPr="008A1919" w:rsidRDefault="00C77B8D" w:rsidP="00C77B8D">
      <w:pPr>
        <w:keepLines w:val="0"/>
        <w:spacing w:after="160"/>
        <w:rPr>
          <w:iCs/>
          <w:lang w:val="en-CA"/>
        </w:rPr>
      </w:pPr>
      <w:r w:rsidRPr="008A1919">
        <w:rPr>
          <w:iCs/>
          <w:lang w:val="en-CA"/>
        </w:rPr>
        <w:br w:type="page"/>
      </w:r>
    </w:p>
    <w:p w14:paraId="403F0819" w14:textId="64C438F4" w:rsidR="00C77B8D" w:rsidRPr="008A1919" w:rsidRDefault="000A2410" w:rsidP="00C77B8D">
      <w:pPr>
        <w:pStyle w:val="Heading2"/>
        <w:rPr>
          <w:lang w:val="en-CA"/>
        </w:rPr>
      </w:pPr>
      <w:bookmarkStart w:id="140" w:name="_Hlk165894191"/>
      <w:bookmarkStart w:id="141" w:name="_Toc167264491"/>
      <w:r w:rsidRPr="000A2410">
        <w:rPr>
          <w:lang w:val="en-CA"/>
        </w:rPr>
        <w:lastRenderedPageBreak/>
        <w:t xml:space="preserve">Margarida (Maggie) </w:t>
      </w:r>
      <w:r>
        <w:rPr>
          <w:lang w:val="en-CA"/>
        </w:rPr>
        <w:t>Janeiro</w:t>
      </w:r>
      <w:bookmarkEnd w:id="141"/>
    </w:p>
    <w:bookmarkEnd w:id="140"/>
    <w:p w14:paraId="4D2682B8" w14:textId="77777777" w:rsidR="00C77B8D" w:rsidRPr="008A1919" w:rsidRDefault="00C77B8D" w:rsidP="00C77B8D">
      <w:pPr>
        <w:pStyle w:val="Heading3"/>
        <w:rPr>
          <w:lang w:val="en-CA"/>
        </w:rPr>
      </w:pPr>
      <w:r w:rsidRPr="008A1919">
        <w:rPr>
          <w:lang w:val="en-CA"/>
        </w:rPr>
        <w:t>Biography</w:t>
      </w:r>
    </w:p>
    <w:p w14:paraId="5971AC4D" w14:textId="4A557C8C" w:rsidR="00C77B8D" w:rsidRPr="008A1919" w:rsidRDefault="000A2410" w:rsidP="00C77B8D">
      <w:pPr>
        <w:rPr>
          <w:lang w:val="en-CA"/>
        </w:rPr>
      </w:pPr>
      <w:r w:rsidRPr="000A2410">
        <w:rPr>
          <w:lang w:val="en-CA"/>
        </w:rPr>
        <w:t xml:space="preserve">Multifaceted executive whose human leadership supports strategic, tactical, and operational approaches. Business partner and leader focused on enabling business transformation.  Senior Advisor who </w:t>
      </w:r>
      <w:r w:rsidR="002350C1">
        <w:rPr>
          <w:lang w:val="en-CA"/>
        </w:rPr>
        <w:t>recommends directions</w:t>
      </w:r>
      <w:r w:rsidRPr="000A2410">
        <w:rPr>
          <w:lang w:val="en-CA"/>
        </w:rPr>
        <w:t xml:space="preserve"> and provides strategic advice and briefings.  Ambassador that actively defends the organization’s interests in various forums. Leader who supports Public Service priorities and the organization’s corporate agenda, programs, and services. Leader who continually strives to model the values and behaviors expected. Strong interpersonal and professional relations builder for whom teamwork and partnerships with internal and external collaborators are valued. Professional who demonstrates good conceptual, analytical and synthesis skills.  Experienced individual who readily writes in both official languages for various audiences.</w:t>
      </w:r>
    </w:p>
    <w:p w14:paraId="78EBEF8B" w14:textId="77777777" w:rsidR="00C77B8D" w:rsidRPr="008A1919" w:rsidRDefault="00C77B8D" w:rsidP="00C77B8D">
      <w:pPr>
        <w:rPr>
          <w:lang w:val="en-CA"/>
        </w:rPr>
      </w:pPr>
    </w:p>
    <w:p w14:paraId="0E51A514" w14:textId="77777777" w:rsidR="00C77B8D" w:rsidRPr="008A1919" w:rsidRDefault="00C77B8D" w:rsidP="00C77B8D">
      <w:pPr>
        <w:pStyle w:val="Heading3"/>
        <w:rPr>
          <w:lang w:val="en-CA"/>
        </w:rPr>
      </w:pPr>
      <w:r w:rsidRPr="008A1919">
        <w:rPr>
          <w:lang w:val="en-CA"/>
        </w:rPr>
        <w:t>Email</w:t>
      </w:r>
    </w:p>
    <w:p w14:paraId="66ACE53E" w14:textId="63AC1B2A" w:rsidR="00C77B8D" w:rsidRDefault="00000000" w:rsidP="00C77B8D">
      <w:pPr>
        <w:rPr>
          <w:lang w:val="en-CA"/>
        </w:rPr>
      </w:pPr>
      <w:hyperlink r:id="rId54" w:history="1">
        <w:r w:rsidR="000A2410" w:rsidRPr="004D29CF">
          <w:rPr>
            <w:rStyle w:val="Hyperlink"/>
            <w:lang w:val="en-CA"/>
          </w:rPr>
          <w:t>margarida.janeiro@tpsgc-pwgsc.gc.ca</w:t>
        </w:r>
      </w:hyperlink>
    </w:p>
    <w:p w14:paraId="775BDEA7" w14:textId="77777777" w:rsidR="000A2410" w:rsidRPr="000A2410" w:rsidRDefault="000A2410" w:rsidP="00C77B8D">
      <w:pPr>
        <w:rPr>
          <w:lang w:val="en-CA"/>
        </w:rPr>
      </w:pPr>
    </w:p>
    <w:p w14:paraId="11E36327" w14:textId="77777777" w:rsidR="00C77B8D" w:rsidRPr="008A1919" w:rsidRDefault="00C77B8D" w:rsidP="00C77B8D">
      <w:pPr>
        <w:pStyle w:val="Heading3"/>
        <w:rPr>
          <w:lang w:val="en-CA"/>
        </w:rPr>
      </w:pPr>
      <w:r w:rsidRPr="008A1919">
        <w:rPr>
          <w:lang w:val="en-CA"/>
        </w:rPr>
        <w:t>Current Position and Department</w:t>
      </w:r>
    </w:p>
    <w:p w14:paraId="6F414DE5" w14:textId="77777777" w:rsidR="000A2410" w:rsidRDefault="000A2410" w:rsidP="00C77B8D">
      <w:pPr>
        <w:rPr>
          <w:lang w:val="en-CA"/>
        </w:rPr>
      </w:pPr>
      <w:r w:rsidRPr="000A2410">
        <w:rPr>
          <w:lang w:val="en-CA"/>
        </w:rPr>
        <w:t>Director, Business Management Services</w:t>
      </w:r>
    </w:p>
    <w:p w14:paraId="7B5757C6" w14:textId="79528EE8" w:rsidR="00C77B8D" w:rsidRDefault="000A2410" w:rsidP="00C77B8D">
      <w:pPr>
        <w:rPr>
          <w:lang w:val="en-CA"/>
        </w:rPr>
      </w:pPr>
      <w:r w:rsidRPr="000A2410">
        <w:rPr>
          <w:lang w:val="en-CA"/>
        </w:rPr>
        <w:t>Public Services and Procurement Canada (PSPC)</w:t>
      </w:r>
    </w:p>
    <w:p w14:paraId="6E6D89E2" w14:textId="77777777" w:rsidR="000A2410" w:rsidRPr="008A1919" w:rsidRDefault="000A2410" w:rsidP="00C77B8D">
      <w:pPr>
        <w:rPr>
          <w:lang w:val="en-CA"/>
        </w:rPr>
      </w:pPr>
    </w:p>
    <w:p w14:paraId="60CF33B9" w14:textId="77777777" w:rsidR="00C77B8D" w:rsidRPr="008A1919" w:rsidRDefault="00C77B8D" w:rsidP="00C77B8D">
      <w:pPr>
        <w:pStyle w:val="Heading3"/>
        <w:rPr>
          <w:lang w:val="en-CA"/>
        </w:rPr>
      </w:pPr>
      <w:r w:rsidRPr="008A1919">
        <w:rPr>
          <w:lang w:val="en-CA"/>
        </w:rPr>
        <w:t>Location of Work</w:t>
      </w:r>
    </w:p>
    <w:p w14:paraId="08003686" w14:textId="3B4F41C1" w:rsidR="00C77B8D" w:rsidRPr="008A1919" w:rsidRDefault="000A2410" w:rsidP="00C77B8D">
      <w:pPr>
        <w:rPr>
          <w:lang w:val="en-CA"/>
        </w:rPr>
      </w:pPr>
      <w:r>
        <w:rPr>
          <w:lang w:val="en-CA"/>
        </w:rPr>
        <w:t>Gatineau (National Capital Region)</w:t>
      </w:r>
    </w:p>
    <w:p w14:paraId="0B385EE4" w14:textId="77777777" w:rsidR="00C77B8D" w:rsidRPr="008A1919" w:rsidRDefault="00C77B8D" w:rsidP="00C77B8D">
      <w:pPr>
        <w:rPr>
          <w:lang w:val="en-CA"/>
        </w:rPr>
      </w:pPr>
    </w:p>
    <w:p w14:paraId="0C9D0AC0" w14:textId="77777777" w:rsidR="00C77B8D" w:rsidRPr="008A1919" w:rsidRDefault="00C77B8D" w:rsidP="00C77B8D">
      <w:pPr>
        <w:pStyle w:val="Heading3"/>
        <w:rPr>
          <w:lang w:val="en-CA"/>
        </w:rPr>
      </w:pPr>
      <w:r w:rsidRPr="008A1919">
        <w:rPr>
          <w:lang w:val="en-CA"/>
        </w:rPr>
        <w:t>Language of Written Communication</w:t>
      </w:r>
    </w:p>
    <w:p w14:paraId="7FB22AE2" w14:textId="77777777" w:rsidR="00C77B8D" w:rsidRPr="008A1919" w:rsidRDefault="00C77B8D" w:rsidP="00C77B8D">
      <w:pPr>
        <w:rPr>
          <w:lang w:val="en-CA"/>
        </w:rPr>
      </w:pPr>
      <w:r w:rsidRPr="008A1919">
        <w:rPr>
          <w:lang w:val="en-CA"/>
        </w:rPr>
        <w:t>English</w:t>
      </w:r>
    </w:p>
    <w:p w14:paraId="712416B6" w14:textId="77777777" w:rsidR="00C77B8D" w:rsidRPr="008A1919" w:rsidRDefault="00C77B8D" w:rsidP="00C77B8D">
      <w:pPr>
        <w:rPr>
          <w:lang w:val="en-CA"/>
        </w:rPr>
      </w:pPr>
      <w:r w:rsidRPr="008A1919">
        <w:rPr>
          <w:lang w:val="en-CA"/>
        </w:rPr>
        <w:t>French</w:t>
      </w:r>
    </w:p>
    <w:p w14:paraId="540B6E0E" w14:textId="77777777" w:rsidR="00C77B8D" w:rsidRPr="008A1919" w:rsidRDefault="00C77B8D" w:rsidP="00C77B8D">
      <w:pPr>
        <w:rPr>
          <w:lang w:val="en-CA"/>
        </w:rPr>
      </w:pPr>
    </w:p>
    <w:p w14:paraId="5589FCEE" w14:textId="77777777" w:rsidR="00C77B8D" w:rsidRPr="008A1919" w:rsidRDefault="00C77B8D" w:rsidP="00C77B8D">
      <w:pPr>
        <w:pStyle w:val="Heading3"/>
        <w:rPr>
          <w:lang w:val="en-CA"/>
        </w:rPr>
      </w:pPr>
      <w:r w:rsidRPr="008A1919">
        <w:rPr>
          <w:lang w:val="en-CA"/>
        </w:rPr>
        <w:t>Language of Oral Communication</w:t>
      </w:r>
    </w:p>
    <w:p w14:paraId="29B91B3E" w14:textId="77777777" w:rsidR="00C77B8D" w:rsidRPr="008A1919" w:rsidRDefault="00C77B8D" w:rsidP="00C77B8D">
      <w:pPr>
        <w:rPr>
          <w:lang w:val="en-CA"/>
        </w:rPr>
      </w:pPr>
      <w:r w:rsidRPr="008A1919">
        <w:rPr>
          <w:lang w:val="en-CA"/>
        </w:rPr>
        <w:t>English</w:t>
      </w:r>
    </w:p>
    <w:p w14:paraId="3D56D8C3" w14:textId="77777777" w:rsidR="00C77B8D" w:rsidRPr="00B61733" w:rsidRDefault="00C77B8D" w:rsidP="00C77B8D">
      <w:pPr>
        <w:rPr>
          <w:lang w:val="en-CA"/>
        </w:rPr>
      </w:pPr>
      <w:r w:rsidRPr="00B61733">
        <w:rPr>
          <w:lang w:val="en-CA"/>
        </w:rPr>
        <w:t>French</w:t>
      </w:r>
    </w:p>
    <w:p w14:paraId="5150C0A1" w14:textId="77777777" w:rsidR="00C77B8D" w:rsidRPr="008A1919" w:rsidRDefault="00C77B8D" w:rsidP="00C77B8D">
      <w:pPr>
        <w:rPr>
          <w:lang w:val="en-CA"/>
        </w:rPr>
      </w:pPr>
    </w:p>
    <w:p w14:paraId="21FAC651" w14:textId="77777777" w:rsidR="00C77B8D" w:rsidRPr="008A1919" w:rsidRDefault="00C77B8D" w:rsidP="00C77B8D">
      <w:pPr>
        <w:pStyle w:val="Heading3"/>
        <w:rPr>
          <w:lang w:val="en-CA"/>
        </w:rPr>
      </w:pPr>
      <w:r w:rsidRPr="008A1919">
        <w:rPr>
          <w:lang w:val="en-CA"/>
        </w:rPr>
        <w:t>Mentoring Availability</w:t>
      </w:r>
    </w:p>
    <w:p w14:paraId="5F527308" w14:textId="3D164347" w:rsidR="00C77B8D" w:rsidRDefault="000A2410" w:rsidP="00C77B8D">
      <w:pPr>
        <w:rPr>
          <w:lang w:val="en-CA"/>
        </w:rPr>
      </w:pPr>
      <w:r w:rsidRPr="000A2410">
        <w:rPr>
          <w:lang w:val="en-CA"/>
        </w:rPr>
        <w:t xml:space="preserve">To be determine with the mentee based on the need and on </w:t>
      </w:r>
      <w:r w:rsidR="002350C1">
        <w:rPr>
          <w:lang w:val="en-CA"/>
        </w:rPr>
        <w:t>her</w:t>
      </w:r>
      <w:r w:rsidRPr="000A2410">
        <w:rPr>
          <w:lang w:val="en-CA"/>
        </w:rPr>
        <w:t xml:space="preserve"> workload</w:t>
      </w:r>
    </w:p>
    <w:p w14:paraId="281C3441" w14:textId="77777777" w:rsidR="000A2410" w:rsidRPr="008A1919" w:rsidRDefault="000A2410" w:rsidP="00C77B8D">
      <w:pPr>
        <w:rPr>
          <w:lang w:val="en-CA"/>
        </w:rPr>
      </w:pPr>
    </w:p>
    <w:p w14:paraId="7913DFE1" w14:textId="77777777" w:rsidR="00C77B8D" w:rsidRPr="008A1919" w:rsidRDefault="00C77B8D" w:rsidP="00C77B8D">
      <w:pPr>
        <w:pStyle w:val="Heading3"/>
        <w:rPr>
          <w:lang w:val="en-CA"/>
        </w:rPr>
      </w:pPr>
      <w:r w:rsidRPr="008A1919">
        <w:rPr>
          <w:lang w:val="en-CA"/>
        </w:rPr>
        <w:t>Length of Sessions</w:t>
      </w:r>
    </w:p>
    <w:p w14:paraId="0A80C31D" w14:textId="77777777" w:rsidR="00C77B8D" w:rsidRPr="008A1919" w:rsidRDefault="00C77B8D" w:rsidP="00C77B8D">
      <w:pPr>
        <w:rPr>
          <w:lang w:val="en-CA"/>
        </w:rPr>
      </w:pPr>
      <w:r w:rsidRPr="008A1919">
        <w:rPr>
          <w:lang w:val="en-CA"/>
        </w:rPr>
        <w:t>30 minutes</w:t>
      </w:r>
    </w:p>
    <w:p w14:paraId="08C9D321" w14:textId="77777777" w:rsidR="00C77B8D" w:rsidRPr="008A1919" w:rsidRDefault="00C77B8D" w:rsidP="00C77B8D">
      <w:pPr>
        <w:rPr>
          <w:lang w:val="en-CA"/>
        </w:rPr>
      </w:pPr>
      <w:r w:rsidRPr="008A1919">
        <w:rPr>
          <w:lang w:val="en-CA"/>
        </w:rPr>
        <w:t>45 minutes</w:t>
      </w:r>
    </w:p>
    <w:p w14:paraId="41B5572E" w14:textId="77777777" w:rsidR="00C77B8D" w:rsidRPr="008A1919" w:rsidRDefault="00C77B8D" w:rsidP="00C77B8D">
      <w:pPr>
        <w:rPr>
          <w:lang w:val="en-CA"/>
        </w:rPr>
      </w:pPr>
      <w:r w:rsidRPr="008A1919">
        <w:rPr>
          <w:lang w:val="en-CA"/>
        </w:rPr>
        <w:t>1 hour</w:t>
      </w:r>
    </w:p>
    <w:p w14:paraId="5D53EA9D" w14:textId="77777777" w:rsidR="00C77B8D" w:rsidRPr="008A1919" w:rsidRDefault="00C77B8D" w:rsidP="00C77B8D">
      <w:pPr>
        <w:rPr>
          <w:lang w:val="en-CA"/>
        </w:rPr>
      </w:pPr>
    </w:p>
    <w:p w14:paraId="775C82CA" w14:textId="77777777" w:rsidR="00C77B8D" w:rsidRPr="008A1919" w:rsidRDefault="00C77B8D" w:rsidP="00C77B8D">
      <w:pPr>
        <w:pStyle w:val="Heading3"/>
        <w:rPr>
          <w:lang w:val="en-CA"/>
        </w:rPr>
      </w:pPr>
      <w:r w:rsidRPr="008A1919">
        <w:rPr>
          <w:lang w:val="en-CA"/>
        </w:rPr>
        <w:t>Format of Sessions</w:t>
      </w:r>
    </w:p>
    <w:p w14:paraId="331285F5" w14:textId="77777777" w:rsidR="00C77B8D" w:rsidRPr="008A1919" w:rsidRDefault="00C77B8D" w:rsidP="00C77B8D">
      <w:pPr>
        <w:rPr>
          <w:lang w:val="en-CA"/>
        </w:rPr>
      </w:pPr>
      <w:r w:rsidRPr="008A1919">
        <w:rPr>
          <w:lang w:val="en-CA"/>
        </w:rPr>
        <w:t>Video</w:t>
      </w:r>
    </w:p>
    <w:p w14:paraId="131671EC" w14:textId="1E31B53A" w:rsidR="00C77B8D" w:rsidRDefault="002350C1" w:rsidP="00C77B8D">
      <w:pPr>
        <w:rPr>
          <w:lang w:val="en-CA"/>
        </w:rPr>
      </w:pPr>
      <w:r w:rsidRPr="002350C1">
        <w:rPr>
          <w:lang w:val="en-CA"/>
        </w:rPr>
        <w:t>In person could occur occasionally as needed</w:t>
      </w:r>
    </w:p>
    <w:p w14:paraId="13E280F4" w14:textId="77777777" w:rsidR="002350C1" w:rsidRPr="008A1919" w:rsidRDefault="002350C1" w:rsidP="00C77B8D">
      <w:pPr>
        <w:rPr>
          <w:lang w:val="en-CA"/>
        </w:rPr>
      </w:pPr>
    </w:p>
    <w:p w14:paraId="5F1D2B05" w14:textId="77777777" w:rsidR="00C77B8D" w:rsidRPr="008A1919" w:rsidRDefault="00C77B8D" w:rsidP="00C77B8D">
      <w:pPr>
        <w:pStyle w:val="Heading3"/>
        <w:rPr>
          <w:lang w:val="en-CA"/>
        </w:rPr>
      </w:pPr>
      <w:r w:rsidRPr="008A1919">
        <w:rPr>
          <w:lang w:val="en-CA"/>
        </w:rPr>
        <w:t>Mentoring Topics</w:t>
      </w:r>
    </w:p>
    <w:p w14:paraId="7D0859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451DE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3D4955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D718EE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8345F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F2135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81ED3B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E9BA56" w14:textId="2D8E2B69" w:rsidR="00C77B8D" w:rsidRPr="008A1919" w:rsidRDefault="002350C1" w:rsidP="00C77B8D">
      <w:pPr>
        <w:keepLines w:val="0"/>
        <w:spacing w:after="160"/>
        <w:rPr>
          <w:iCs/>
          <w:lang w:val="en-CA"/>
        </w:rPr>
      </w:pPr>
      <w:r>
        <w:rPr>
          <w:rStyle w:val="IntenseEmphasis"/>
          <w:color w:val="54575A" w:themeColor="text1"/>
          <w:lang w:val="en-CA"/>
        </w:rPr>
        <w:t>T</w:t>
      </w:r>
      <w:r w:rsidRPr="002350C1">
        <w:rPr>
          <w:rStyle w:val="IntenseEmphasis"/>
          <w:color w:val="54575A" w:themeColor="text1"/>
          <w:lang w:val="en-CA"/>
        </w:rPr>
        <w:t>alent management, career planning and transformation</w:t>
      </w:r>
      <w:r w:rsidR="00C77B8D" w:rsidRPr="008A1919">
        <w:rPr>
          <w:iCs/>
          <w:lang w:val="en-CA"/>
        </w:rPr>
        <w:br w:type="page"/>
      </w:r>
    </w:p>
    <w:p w14:paraId="13B92A79" w14:textId="014E44E1" w:rsidR="00B2498B" w:rsidRPr="008A1919" w:rsidRDefault="003518D1" w:rsidP="00B2498B">
      <w:pPr>
        <w:pStyle w:val="Heading2"/>
        <w:rPr>
          <w:lang w:val="en-CA"/>
        </w:rPr>
      </w:pPr>
      <w:bookmarkStart w:id="142" w:name="_Toc167264492"/>
      <w:r w:rsidRPr="008A1919">
        <w:rPr>
          <w:lang w:val="en-CA"/>
        </w:rPr>
        <w:lastRenderedPageBreak/>
        <w:t>Mauricio Olivares (</w:t>
      </w:r>
      <w:r w:rsidR="0017727C">
        <w:rPr>
          <w:lang w:val="en-CA"/>
        </w:rPr>
        <w:t>h</w:t>
      </w:r>
      <w:r w:rsidRPr="008A1919">
        <w:rPr>
          <w:lang w:val="en-CA"/>
        </w:rPr>
        <w:t>e/him)</w:t>
      </w:r>
      <w:bookmarkEnd w:id="142"/>
      <w:r w:rsidR="00B2498B" w:rsidRPr="008A1919">
        <w:rPr>
          <w:lang w:val="en-CA"/>
        </w:rPr>
        <w:t xml:space="preserve"> </w:t>
      </w:r>
    </w:p>
    <w:p w14:paraId="419F126A" w14:textId="77777777" w:rsidR="00B2498B" w:rsidRPr="008A1919" w:rsidRDefault="00B2498B" w:rsidP="00B2498B">
      <w:pPr>
        <w:pStyle w:val="Heading3"/>
        <w:rPr>
          <w:lang w:val="en-CA"/>
        </w:rPr>
      </w:pPr>
      <w:r w:rsidRPr="008A1919">
        <w:rPr>
          <w:lang w:val="en-CA"/>
        </w:rPr>
        <w:t>Biography</w:t>
      </w:r>
    </w:p>
    <w:p w14:paraId="2EC32587" w14:textId="0C97C3CA" w:rsidR="003518D1" w:rsidRPr="008A1919" w:rsidRDefault="003518D1" w:rsidP="003518D1">
      <w:pPr>
        <w:rPr>
          <w:lang w:val="en-CA"/>
        </w:rPr>
      </w:pPr>
      <w:r w:rsidRPr="008A1919">
        <w:rPr>
          <w:lang w:val="en-CA"/>
        </w:rPr>
        <w:t xml:space="preserve">Mauricio Olivares is a Senior Policy Analyst in the Controlled Substances and Cannabis Branch of Health Canada. He currently works in the Substance Use and Addictions Program (SUAP) team, within the Horizontal Policy, Planning and Programming Directorate. Mauricio self-identifies as a member of the 2SLGBTQIA+ community, as well as a Person with Disabilities (PWD). Throughout his career in the public service, he has had many different roles, including Acting Manager for Jordan's Principle (ISC), Senior Policy Analyst with the Canadian Intellectual Property Office, and Chair of the Gender and Sexual Diversity Network (GSDN) for Health Canada and the Public Health Agency of Canada. </w:t>
      </w:r>
    </w:p>
    <w:p w14:paraId="0E9237AA" w14:textId="21EABD04" w:rsidR="00B2498B" w:rsidRPr="008A1919" w:rsidRDefault="003518D1" w:rsidP="003518D1">
      <w:pPr>
        <w:rPr>
          <w:lang w:val="en-CA"/>
        </w:rPr>
      </w:pPr>
      <w:r w:rsidRPr="008A1919">
        <w:rPr>
          <w:lang w:val="en-CA"/>
        </w:rPr>
        <w:t xml:space="preserve">Mauricio has been a mentee in the past, and has developed a fantastic relationship with his mentor, one that has helped him to navigate through the complex path of the public service. Mauricio would be very happy to serve as a mentor for someone and share the knowledge that he has gained throughout the years. </w:t>
      </w:r>
    </w:p>
    <w:p w14:paraId="1A6E2F5B" w14:textId="77777777" w:rsidR="00B2498B" w:rsidRPr="008A1919" w:rsidRDefault="00B2498B" w:rsidP="00B2498B">
      <w:pPr>
        <w:rPr>
          <w:lang w:val="en-CA"/>
        </w:rPr>
      </w:pPr>
    </w:p>
    <w:p w14:paraId="101B6B30" w14:textId="77777777" w:rsidR="00B2498B" w:rsidRPr="008A1919" w:rsidRDefault="00B2498B" w:rsidP="00B2498B">
      <w:pPr>
        <w:pStyle w:val="Heading3"/>
        <w:rPr>
          <w:lang w:val="en-CA"/>
        </w:rPr>
      </w:pPr>
      <w:r w:rsidRPr="008A1919">
        <w:rPr>
          <w:lang w:val="en-CA"/>
        </w:rPr>
        <w:t>Email</w:t>
      </w:r>
    </w:p>
    <w:p w14:paraId="1C88A80A" w14:textId="18B1322B" w:rsidR="00B2498B" w:rsidRPr="008A1919" w:rsidRDefault="00000000" w:rsidP="00B2498B">
      <w:pPr>
        <w:rPr>
          <w:lang w:val="en-CA"/>
        </w:rPr>
      </w:pPr>
      <w:hyperlink r:id="rId55" w:history="1">
        <w:r w:rsidR="003518D1" w:rsidRPr="008A1919">
          <w:rPr>
            <w:rStyle w:val="Hyperlink"/>
            <w:lang w:val="en-CA"/>
          </w:rPr>
          <w:t>mauricio.olivares@hc-sc.gc.ca</w:t>
        </w:r>
      </w:hyperlink>
    </w:p>
    <w:p w14:paraId="11AE35FA" w14:textId="77777777" w:rsidR="003518D1" w:rsidRPr="008A1919" w:rsidRDefault="003518D1" w:rsidP="00B2498B">
      <w:pPr>
        <w:rPr>
          <w:lang w:val="en-CA"/>
        </w:rPr>
      </w:pPr>
    </w:p>
    <w:p w14:paraId="41A337BD" w14:textId="77777777" w:rsidR="00B2498B" w:rsidRPr="008A1919" w:rsidRDefault="00B2498B" w:rsidP="00B2498B">
      <w:pPr>
        <w:pStyle w:val="Heading3"/>
        <w:rPr>
          <w:lang w:val="en-CA"/>
        </w:rPr>
      </w:pPr>
      <w:r w:rsidRPr="008A1919">
        <w:rPr>
          <w:lang w:val="en-CA"/>
        </w:rPr>
        <w:t>Current Position and Department</w:t>
      </w:r>
    </w:p>
    <w:p w14:paraId="2D9E18AA" w14:textId="54EBF59A" w:rsidR="00B2498B" w:rsidRPr="008A1919" w:rsidRDefault="003518D1" w:rsidP="00B2498B">
      <w:pPr>
        <w:rPr>
          <w:lang w:val="en-CA"/>
        </w:rPr>
      </w:pPr>
      <w:r w:rsidRPr="008A1919">
        <w:rPr>
          <w:lang w:val="en-CA"/>
        </w:rPr>
        <w:t xml:space="preserve">Senior Policy Analyst </w:t>
      </w:r>
    </w:p>
    <w:p w14:paraId="252504C8" w14:textId="37A295FD" w:rsidR="00B2498B" w:rsidRPr="008A1919" w:rsidRDefault="003518D1" w:rsidP="00B2498B">
      <w:pPr>
        <w:rPr>
          <w:lang w:val="en-CA"/>
        </w:rPr>
      </w:pPr>
      <w:r w:rsidRPr="008A1919">
        <w:rPr>
          <w:lang w:val="en-CA"/>
        </w:rPr>
        <w:t>Health Canada</w:t>
      </w:r>
    </w:p>
    <w:p w14:paraId="7C10FE14" w14:textId="77777777" w:rsidR="003518D1" w:rsidRPr="008A1919" w:rsidRDefault="003518D1" w:rsidP="00B2498B">
      <w:pPr>
        <w:rPr>
          <w:lang w:val="en-CA"/>
        </w:rPr>
      </w:pPr>
    </w:p>
    <w:p w14:paraId="18352A06" w14:textId="77777777" w:rsidR="00B2498B" w:rsidRPr="008A1919" w:rsidRDefault="00B2498B" w:rsidP="00B2498B">
      <w:pPr>
        <w:pStyle w:val="Heading3"/>
        <w:rPr>
          <w:lang w:val="en-CA"/>
        </w:rPr>
      </w:pPr>
      <w:r w:rsidRPr="008A1919">
        <w:rPr>
          <w:lang w:val="en-CA"/>
        </w:rPr>
        <w:t>Location of Work</w:t>
      </w:r>
    </w:p>
    <w:p w14:paraId="4A99F8F4" w14:textId="24BFF88A" w:rsidR="00B2498B" w:rsidRPr="008A1919" w:rsidRDefault="003518D1" w:rsidP="00B2498B">
      <w:pPr>
        <w:rPr>
          <w:lang w:val="en-CA"/>
        </w:rPr>
      </w:pPr>
      <w:r w:rsidRPr="008A1919">
        <w:rPr>
          <w:lang w:val="en-CA"/>
        </w:rPr>
        <w:t>Ottawa (National Capital Region)</w:t>
      </w:r>
    </w:p>
    <w:p w14:paraId="0FF07B24" w14:textId="77777777" w:rsidR="00B2498B" w:rsidRPr="008A1919" w:rsidRDefault="00B2498B" w:rsidP="00B2498B">
      <w:pPr>
        <w:rPr>
          <w:lang w:val="en-CA"/>
        </w:rPr>
      </w:pPr>
    </w:p>
    <w:p w14:paraId="17B0C708" w14:textId="77777777" w:rsidR="00B2498B" w:rsidRPr="008A1919" w:rsidRDefault="00B2498B" w:rsidP="00B2498B">
      <w:pPr>
        <w:pStyle w:val="Heading3"/>
        <w:rPr>
          <w:lang w:val="en-CA"/>
        </w:rPr>
      </w:pPr>
      <w:r w:rsidRPr="008A1919">
        <w:rPr>
          <w:lang w:val="en-CA"/>
        </w:rPr>
        <w:t>Language of Written Communication</w:t>
      </w:r>
    </w:p>
    <w:p w14:paraId="73D04529" w14:textId="77777777" w:rsidR="00B2498B" w:rsidRPr="008A1919" w:rsidRDefault="00B2498B" w:rsidP="00B2498B">
      <w:pPr>
        <w:rPr>
          <w:lang w:val="en-CA"/>
        </w:rPr>
      </w:pPr>
      <w:r w:rsidRPr="008A1919">
        <w:rPr>
          <w:lang w:val="en-CA"/>
        </w:rPr>
        <w:t>English</w:t>
      </w:r>
    </w:p>
    <w:p w14:paraId="725137C8" w14:textId="77777777" w:rsidR="00B2498B" w:rsidRPr="008A1919" w:rsidRDefault="00B2498B" w:rsidP="00B2498B">
      <w:pPr>
        <w:rPr>
          <w:lang w:val="en-CA"/>
        </w:rPr>
      </w:pPr>
    </w:p>
    <w:p w14:paraId="30D5FB0E" w14:textId="77777777" w:rsidR="00B2498B" w:rsidRPr="008A1919" w:rsidRDefault="00B2498B" w:rsidP="00B2498B">
      <w:pPr>
        <w:pStyle w:val="Heading3"/>
        <w:rPr>
          <w:lang w:val="en-CA"/>
        </w:rPr>
      </w:pPr>
      <w:r w:rsidRPr="008A1919">
        <w:rPr>
          <w:lang w:val="en-CA"/>
        </w:rPr>
        <w:t>Language of Oral Communication</w:t>
      </w:r>
    </w:p>
    <w:p w14:paraId="1C0D0442" w14:textId="77777777" w:rsidR="00B2498B" w:rsidRPr="008A1919" w:rsidRDefault="00B2498B" w:rsidP="00B2498B">
      <w:pPr>
        <w:rPr>
          <w:lang w:val="en-CA"/>
        </w:rPr>
      </w:pPr>
      <w:r w:rsidRPr="008A1919">
        <w:rPr>
          <w:lang w:val="en-CA"/>
        </w:rPr>
        <w:t>English</w:t>
      </w:r>
    </w:p>
    <w:p w14:paraId="3854EA77" w14:textId="77777777" w:rsidR="00B2498B" w:rsidRPr="008A1919" w:rsidRDefault="00B2498B" w:rsidP="00B2498B">
      <w:pPr>
        <w:rPr>
          <w:lang w:val="en-CA"/>
        </w:rPr>
      </w:pPr>
    </w:p>
    <w:p w14:paraId="2CB3AB60" w14:textId="77777777" w:rsidR="00B2498B" w:rsidRPr="008A1919" w:rsidRDefault="00B2498B" w:rsidP="00B2498B">
      <w:pPr>
        <w:pStyle w:val="Heading3"/>
        <w:rPr>
          <w:lang w:val="en-CA"/>
        </w:rPr>
      </w:pPr>
      <w:r w:rsidRPr="008A1919">
        <w:rPr>
          <w:lang w:val="en-CA"/>
        </w:rPr>
        <w:t>Mentoring Availability</w:t>
      </w:r>
    </w:p>
    <w:p w14:paraId="522B6E51" w14:textId="77777777" w:rsidR="00B2498B" w:rsidRPr="008A1919" w:rsidRDefault="00B2498B" w:rsidP="00B2498B">
      <w:pPr>
        <w:rPr>
          <w:lang w:val="en-CA"/>
        </w:rPr>
      </w:pPr>
      <w:r w:rsidRPr="008A1919">
        <w:rPr>
          <w:lang w:val="en-CA"/>
        </w:rPr>
        <w:t>Once a week</w:t>
      </w:r>
    </w:p>
    <w:p w14:paraId="6733F18A" w14:textId="77777777" w:rsidR="00B2498B" w:rsidRPr="008A1919" w:rsidRDefault="00B2498B" w:rsidP="00B2498B">
      <w:pPr>
        <w:rPr>
          <w:lang w:val="en-CA"/>
        </w:rPr>
      </w:pPr>
      <w:r w:rsidRPr="008A1919">
        <w:rPr>
          <w:lang w:val="en-CA"/>
        </w:rPr>
        <w:t>Once every two weeks</w:t>
      </w:r>
    </w:p>
    <w:p w14:paraId="4EC62C59" w14:textId="77777777" w:rsidR="00B2498B" w:rsidRPr="008A1919" w:rsidRDefault="00B2498B" w:rsidP="00B2498B">
      <w:pPr>
        <w:rPr>
          <w:lang w:val="en-CA"/>
        </w:rPr>
      </w:pPr>
      <w:r w:rsidRPr="008A1919">
        <w:rPr>
          <w:lang w:val="en-CA"/>
        </w:rPr>
        <w:t>Once a month</w:t>
      </w:r>
    </w:p>
    <w:p w14:paraId="556EE743" w14:textId="77777777" w:rsidR="00B2498B" w:rsidRPr="008A1919" w:rsidRDefault="00B2498B" w:rsidP="00B2498B">
      <w:pPr>
        <w:rPr>
          <w:lang w:val="en-CA"/>
        </w:rPr>
      </w:pPr>
    </w:p>
    <w:p w14:paraId="1AAAEBBB" w14:textId="77777777" w:rsidR="00B2498B" w:rsidRPr="008A1919" w:rsidRDefault="00B2498B" w:rsidP="00B2498B">
      <w:pPr>
        <w:pStyle w:val="Heading3"/>
        <w:rPr>
          <w:lang w:val="en-CA"/>
        </w:rPr>
      </w:pPr>
      <w:r w:rsidRPr="008A1919">
        <w:rPr>
          <w:lang w:val="en-CA"/>
        </w:rPr>
        <w:t>Length of Sessions</w:t>
      </w:r>
    </w:p>
    <w:p w14:paraId="2A22181C" w14:textId="77777777" w:rsidR="00B2498B" w:rsidRPr="008A1919" w:rsidRDefault="00B2498B" w:rsidP="00B2498B">
      <w:pPr>
        <w:rPr>
          <w:lang w:val="en-CA"/>
        </w:rPr>
      </w:pPr>
      <w:r w:rsidRPr="008A1919">
        <w:rPr>
          <w:lang w:val="en-CA"/>
        </w:rPr>
        <w:t>30 minutes</w:t>
      </w:r>
    </w:p>
    <w:p w14:paraId="7903C655" w14:textId="77777777" w:rsidR="00B2498B" w:rsidRPr="008A1919" w:rsidRDefault="00B2498B" w:rsidP="00B2498B">
      <w:pPr>
        <w:rPr>
          <w:lang w:val="en-CA"/>
        </w:rPr>
      </w:pPr>
      <w:r w:rsidRPr="008A1919">
        <w:rPr>
          <w:lang w:val="en-CA"/>
        </w:rPr>
        <w:t>45 minutes</w:t>
      </w:r>
    </w:p>
    <w:p w14:paraId="6E830A15" w14:textId="77777777" w:rsidR="00B2498B" w:rsidRPr="008A1919" w:rsidRDefault="00B2498B" w:rsidP="00B2498B">
      <w:pPr>
        <w:rPr>
          <w:lang w:val="en-CA"/>
        </w:rPr>
      </w:pPr>
    </w:p>
    <w:p w14:paraId="3426B8D9" w14:textId="77777777" w:rsidR="00B2498B" w:rsidRPr="008A1919" w:rsidRDefault="00B2498B" w:rsidP="00B2498B">
      <w:pPr>
        <w:pStyle w:val="Heading3"/>
        <w:rPr>
          <w:lang w:val="en-CA"/>
        </w:rPr>
      </w:pPr>
      <w:r w:rsidRPr="008A1919">
        <w:rPr>
          <w:lang w:val="en-CA"/>
        </w:rPr>
        <w:t>Format of Sessions</w:t>
      </w:r>
    </w:p>
    <w:p w14:paraId="4C8E21FE" w14:textId="77777777" w:rsidR="00B2498B" w:rsidRPr="008A1919" w:rsidRDefault="00B2498B" w:rsidP="00B2498B">
      <w:pPr>
        <w:rPr>
          <w:lang w:val="en-CA"/>
        </w:rPr>
      </w:pPr>
      <w:r w:rsidRPr="008A1919">
        <w:rPr>
          <w:lang w:val="en-CA"/>
        </w:rPr>
        <w:t>Video</w:t>
      </w:r>
    </w:p>
    <w:p w14:paraId="7E85F346" w14:textId="2DD6A1C3" w:rsidR="00B2498B" w:rsidRPr="008A1919" w:rsidRDefault="00B2498B" w:rsidP="00B2498B">
      <w:pPr>
        <w:rPr>
          <w:lang w:val="en-CA"/>
        </w:rPr>
      </w:pPr>
      <w:r w:rsidRPr="008A1919">
        <w:rPr>
          <w:lang w:val="en-CA"/>
        </w:rPr>
        <w:t xml:space="preserve">In Person: </w:t>
      </w:r>
    </w:p>
    <w:p w14:paraId="73D2C00F" w14:textId="77777777" w:rsidR="00B2498B" w:rsidRPr="008A1919" w:rsidRDefault="00B2498B" w:rsidP="00B2498B">
      <w:pPr>
        <w:rPr>
          <w:lang w:val="en-CA"/>
        </w:rPr>
      </w:pPr>
    </w:p>
    <w:p w14:paraId="771EFFF3" w14:textId="77777777" w:rsidR="00B2498B" w:rsidRPr="008A1919" w:rsidRDefault="00B2498B" w:rsidP="00B2498B">
      <w:pPr>
        <w:pStyle w:val="Heading3"/>
        <w:rPr>
          <w:lang w:val="en-CA"/>
        </w:rPr>
      </w:pPr>
      <w:r w:rsidRPr="008A1919">
        <w:rPr>
          <w:lang w:val="en-CA"/>
        </w:rPr>
        <w:t>Mentoring Topics</w:t>
      </w:r>
    </w:p>
    <w:p w14:paraId="7B4DFAE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99F198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23C8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5F82E8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D1EC39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041848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C868D6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65A9AA82" w14:textId="4B6504A0" w:rsidR="00E3128B" w:rsidRPr="008A1919" w:rsidRDefault="00B2498B" w:rsidP="00E3128B">
      <w:pPr>
        <w:pStyle w:val="Heading2"/>
        <w:rPr>
          <w:lang w:val="en-CA"/>
        </w:rPr>
      </w:pPr>
      <w:r w:rsidRPr="008A1919">
        <w:rPr>
          <w:iCs/>
          <w:lang w:val="en-CA"/>
        </w:rPr>
        <w:br w:type="page"/>
      </w:r>
      <w:bookmarkStart w:id="143" w:name="_Toc167264493"/>
      <w:r w:rsidR="003547D2">
        <w:rPr>
          <w:lang w:val="en-CA"/>
        </w:rPr>
        <w:lastRenderedPageBreak/>
        <w:t>Megan Lowthers</w:t>
      </w:r>
      <w:r w:rsidR="00E3128B" w:rsidRPr="008A1919">
        <w:rPr>
          <w:lang w:val="en-CA"/>
        </w:rPr>
        <w:t xml:space="preserve"> (</w:t>
      </w:r>
      <w:r w:rsidR="00C751CE">
        <w:rPr>
          <w:lang w:val="en-CA"/>
        </w:rPr>
        <w:t>s</w:t>
      </w:r>
      <w:r w:rsidR="003547D2">
        <w:rPr>
          <w:lang w:val="en-CA"/>
        </w:rPr>
        <w:t>he</w:t>
      </w:r>
      <w:r w:rsidR="00C751CE">
        <w:rPr>
          <w:lang w:val="en-CA"/>
        </w:rPr>
        <w:t>/</w:t>
      </w:r>
      <w:r w:rsidR="003547D2">
        <w:rPr>
          <w:lang w:val="en-CA"/>
        </w:rPr>
        <w:t>her</w:t>
      </w:r>
      <w:r w:rsidR="00E3128B" w:rsidRPr="008A1919">
        <w:rPr>
          <w:lang w:val="en-CA"/>
        </w:rPr>
        <w:t>)</w:t>
      </w:r>
      <w:bookmarkEnd w:id="143"/>
    </w:p>
    <w:p w14:paraId="38FF19EA" w14:textId="77777777" w:rsidR="00E3128B" w:rsidRPr="008A1919" w:rsidRDefault="00E3128B" w:rsidP="00E3128B">
      <w:pPr>
        <w:pStyle w:val="Heading3"/>
        <w:rPr>
          <w:lang w:val="en-CA"/>
        </w:rPr>
      </w:pPr>
      <w:r w:rsidRPr="008A1919">
        <w:rPr>
          <w:lang w:val="en-CA"/>
        </w:rPr>
        <w:t>Biography</w:t>
      </w:r>
    </w:p>
    <w:p w14:paraId="5347EE11" w14:textId="5DAA7401" w:rsidR="00E3128B" w:rsidRDefault="003547D2" w:rsidP="00E3128B">
      <w:pPr>
        <w:rPr>
          <w:lang w:val="en-CA"/>
        </w:rPr>
      </w:pPr>
      <w:r w:rsidRPr="003547D2">
        <w:rPr>
          <w:lang w:val="en-CA"/>
        </w:rPr>
        <w:t>Megan Lowthers is a Senior Policy Analyst in Strategic and Horizontal Policy at Immigration, Refugees, and Citizenship Canada and prior to joining the Government of Canada, had a long career in policy, programming, and performance measurement to advance gender equality in the humanitarian and crisis response sectors. Megan also holds a PhD in Anthropology and several post-graduate certificates in advancing equity, diversity, and inclusion, which is something she has championed throughout her career, including her current involvement in the Persons with Disabilities Network at IRCC. She's adept at leading through life and career transitions, employing stress management techniques, and nurturing a healthy work-life balance that promotes self and collective care. Outside of work, she loves spending time in nature, volunteering, and gentle movement. Megan looks forward to mentoring a student as she knows she will learn just as much from them as they will from her.</w:t>
      </w:r>
    </w:p>
    <w:p w14:paraId="4AF6342F" w14:textId="77777777" w:rsidR="003547D2" w:rsidRPr="008A1919" w:rsidRDefault="003547D2" w:rsidP="00E3128B">
      <w:pPr>
        <w:rPr>
          <w:lang w:val="en-CA"/>
        </w:rPr>
      </w:pPr>
    </w:p>
    <w:p w14:paraId="0984DEA4" w14:textId="77777777" w:rsidR="00E3128B" w:rsidRPr="008A1919" w:rsidRDefault="00E3128B" w:rsidP="00E3128B">
      <w:pPr>
        <w:pStyle w:val="Heading3"/>
        <w:rPr>
          <w:lang w:val="en-CA"/>
        </w:rPr>
      </w:pPr>
      <w:r w:rsidRPr="008A1919">
        <w:rPr>
          <w:lang w:val="en-CA"/>
        </w:rPr>
        <w:t>Email</w:t>
      </w:r>
    </w:p>
    <w:p w14:paraId="3430BA30" w14:textId="393C67F6" w:rsidR="00E3128B" w:rsidRPr="006B617D" w:rsidRDefault="00000000" w:rsidP="00E3128B">
      <w:pPr>
        <w:rPr>
          <w:lang w:val="en-CA"/>
        </w:rPr>
      </w:pPr>
      <w:hyperlink r:id="rId56" w:history="1">
        <w:r w:rsidR="005764C3" w:rsidRPr="006B617D">
          <w:rPr>
            <w:rStyle w:val="Hyperlink"/>
            <w:lang w:val="en-CA"/>
          </w:rPr>
          <w:t>Megan.Lowthers@cic.gc.ca</w:t>
        </w:r>
      </w:hyperlink>
    </w:p>
    <w:p w14:paraId="7DEAB347" w14:textId="77777777" w:rsidR="005764C3" w:rsidRPr="008A1919" w:rsidRDefault="005764C3" w:rsidP="00E3128B">
      <w:pPr>
        <w:rPr>
          <w:lang w:val="en-CA"/>
        </w:rPr>
      </w:pPr>
    </w:p>
    <w:p w14:paraId="4C639EC6" w14:textId="77777777" w:rsidR="00E3128B" w:rsidRPr="008A1919" w:rsidRDefault="00E3128B" w:rsidP="00E3128B">
      <w:pPr>
        <w:pStyle w:val="Heading3"/>
        <w:rPr>
          <w:lang w:val="en-CA"/>
        </w:rPr>
      </w:pPr>
      <w:r w:rsidRPr="008A1919">
        <w:rPr>
          <w:lang w:val="en-CA"/>
        </w:rPr>
        <w:t>Current Position and Department</w:t>
      </w:r>
    </w:p>
    <w:p w14:paraId="24CEFBE1" w14:textId="01AF049F" w:rsidR="00E3128B" w:rsidRDefault="005764C3" w:rsidP="00E3128B">
      <w:pPr>
        <w:rPr>
          <w:lang w:val="en-CA"/>
        </w:rPr>
      </w:pPr>
      <w:r>
        <w:rPr>
          <w:lang w:val="en-CA"/>
        </w:rPr>
        <w:t>Senior Policy Analyst</w:t>
      </w:r>
    </w:p>
    <w:p w14:paraId="68F0F741" w14:textId="72F337D9" w:rsidR="005764C3" w:rsidRPr="006B617D" w:rsidRDefault="005764C3" w:rsidP="00E3128B">
      <w:pPr>
        <w:rPr>
          <w:lang w:val="en-CA"/>
        </w:rPr>
      </w:pPr>
      <w:r w:rsidRPr="006B617D">
        <w:rPr>
          <w:lang w:val="en-CA"/>
        </w:rPr>
        <w:t>Immigration, Refugees and Citizenship Canada (IRCC)</w:t>
      </w:r>
    </w:p>
    <w:p w14:paraId="33A1BA6F" w14:textId="77777777" w:rsidR="00E3128B" w:rsidRPr="006B617D" w:rsidRDefault="00E3128B" w:rsidP="00E3128B">
      <w:pPr>
        <w:rPr>
          <w:lang w:val="en-CA"/>
        </w:rPr>
      </w:pPr>
    </w:p>
    <w:p w14:paraId="5E7A0A0A" w14:textId="77777777" w:rsidR="00E3128B" w:rsidRPr="008A1919" w:rsidRDefault="00E3128B" w:rsidP="00E3128B">
      <w:pPr>
        <w:pStyle w:val="Heading3"/>
        <w:rPr>
          <w:lang w:val="en-CA"/>
        </w:rPr>
      </w:pPr>
      <w:r w:rsidRPr="008A1919">
        <w:rPr>
          <w:lang w:val="en-CA"/>
        </w:rPr>
        <w:t>Location of Work</w:t>
      </w:r>
    </w:p>
    <w:p w14:paraId="0AE01A0C" w14:textId="1C2791FA" w:rsidR="00E3128B" w:rsidRPr="008A1919" w:rsidRDefault="005764C3" w:rsidP="00E3128B">
      <w:pPr>
        <w:rPr>
          <w:lang w:val="en-CA"/>
        </w:rPr>
      </w:pPr>
      <w:r>
        <w:rPr>
          <w:lang w:val="en-CA"/>
        </w:rPr>
        <w:t>Ottawa, Ontario</w:t>
      </w:r>
    </w:p>
    <w:p w14:paraId="5253EDDD" w14:textId="77777777" w:rsidR="00E3128B" w:rsidRPr="008A1919" w:rsidRDefault="00E3128B" w:rsidP="00E3128B">
      <w:pPr>
        <w:rPr>
          <w:lang w:val="en-CA"/>
        </w:rPr>
      </w:pPr>
    </w:p>
    <w:p w14:paraId="78D91744" w14:textId="77777777" w:rsidR="00E3128B" w:rsidRPr="008A1919" w:rsidRDefault="00E3128B" w:rsidP="00E3128B">
      <w:pPr>
        <w:pStyle w:val="Heading3"/>
        <w:rPr>
          <w:lang w:val="en-CA"/>
        </w:rPr>
      </w:pPr>
      <w:r w:rsidRPr="008A1919">
        <w:rPr>
          <w:lang w:val="en-CA"/>
        </w:rPr>
        <w:t>Language of Written Communication</w:t>
      </w:r>
    </w:p>
    <w:p w14:paraId="3B5E7FB1" w14:textId="77777777" w:rsidR="00E3128B" w:rsidRPr="008A1919" w:rsidRDefault="00E3128B" w:rsidP="00E3128B">
      <w:pPr>
        <w:rPr>
          <w:lang w:val="en-CA"/>
        </w:rPr>
      </w:pPr>
      <w:r w:rsidRPr="008A1919">
        <w:rPr>
          <w:lang w:val="en-CA"/>
        </w:rPr>
        <w:t>English</w:t>
      </w:r>
    </w:p>
    <w:p w14:paraId="72F42614" w14:textId="77777777" w:rsidR="00E3128B" w:rsidRPr="008A1919" w:rsidRDefault="00E3128B" w:rsidP="00E3128B">
      <w:pPr>
        <w:rPr>
          <w:lang w:val="en-CA"/>
        </w:rPr>
      </w:pPr>
    </w:p>
    <w:p w14:paraId="1B65BE09" w14:textId="77777777" w:rsidR="00E3128B" w:rsidRPr="008A1919" w:rsidRDefault="00E3128B" w:rsidP="00E3128B">
      <w:pPr>
        <w:pStyle w:val="Heading3"/>
        <w:rPr>
          <w:lang w:val="en-CA"/>
        </w:rPr>
      </w:pPr>
      <w:r w:rsidRPr="008A1919">
        <w:rPr>
          <w:lang w:val="en-CA"/>
        </w:rPr>
        <w:t>Language of Oral Communication</w:t>
      </w:r>
    </w:p>
    <w:p w14:paraId="293820FC" w14:textId="77777777" w:rsidR="00E3128B" w:rsidRPr="008A1919" w:rsidRDefault="00E3128B" w:rsidP="00E3128B">
      <w:pPr>
        <w:rPr>
          <w:lang w:val="en-CA"/>
        </w:rPr>
      </w:pPr>
      <w:r w:rsidRPr="008A1919">
        <w:rPr>
          <w:lang w:val="en-CA"/>
        </w:rPr>
        <w:t>English</w:t>
      </w:r>
    </w:p>
    <w:p w14:paraId="2CC13C0E" w14:textId="77777777" w:rsidR="00E3128B" w:rsidRPr="008A1919" w:rsidRDefault="00E3128B" w:rsidP="00E3128B">
      <w:pPr>
        <w:rPr>
          <w:lang w:val="en-CA"/>
        </w:rPr>
      </w:pPr>
    </w:p>
    <w:p w14:paraId="0C29AA40" w14:textId="77777777" w:rsidR="00E3128B" w:rsidRPr="008A1919" w:rsidRDefault="00E3128B" w:rsidP="00E3128B">
      <w:pPr>
        <w:pStyle w:val="Heading3"/>
        <w:rPr>
          <w:lang w:val="en-CA"/>
        </w:rPr>
      </w:pPr>
      <w:r w:rsidRPr="008A1919">
        <w:rPr>
          <w:lang w:val="en-CA"/>
        </w:rPr>
        <w:t>Mentoring Availability</w:t>
      </w:r>
    </w:p>
    <w:p w14:paraId="1B37A645" w14:textId="77777777" w:rsidR="00E3128B" w:rsidRDefault="00E3128B" w:rsidP="00E3128B">
      <w:pPr>
        <w:rPr>
          <w:lang w:val="en-CA"/>
        </w:rPr>
      </w:pPr>
      <w:r w:rsidRPr="008A1919">
        <w:rPr>
          <w:lang w:val="en-CA"/>
        </w:rPr>
        <w:t>Once every two weeks</w:t>
      </w:r>
    </w:p>
    <w:p w14:paraId="559DA538" w14:textId="0D5B6ADB" w:rsidR="005764C3" w:rsidRPr="008A1919" w:rsidRDefault="005764C3" w:rsidP="00E3128B">
      <w:pPr>
        <w:rPr>
          <w:lang w:val="en-CA"/>
        </w:rPr>
      </w:pPr>
      <w:r>
        <w:rPr>
          <w:lang w:val="en-CA"/>
        </w:rPr>
        <w:t>Flexible</w:t>
      </w:r>
    </w:p>
    <w:p w14:paraId="21C912C3" w14:textId="77777777" w:rsidR="00E3128B" w:rsidRPr="008A1919" w:rsidRDefault="00E3128B" w:rsidP="00E3128B">
      <w:pPr>
        <w:rPr>
          <w:lang w:val="en-CA"/>
        </w:rPr>
      </w:pPr>
    </w:p>
    <w:p w14:paraId="39E18B12" w14:textId="77777777" w:rsidR="00E3128B" w:rsidRPr="008A1919" w:rsidRDefault="00E3128B" w:rsidP="00E3128B">
      <w:pPr>
        <w:pStyle w:val="Heading3"/>
        <w:rPr>
          <w:lang w:val="en-CA"/>
        </w:rPr>
      </w:pPr>
      <w:r w:rsidRPr="008A1919">
        <w:rPr>
          <w:lang w:val="en-CA"/>
        </w:rPr>
        <w:t>Length of Sessions</w:t>
      </w:r>
    </w:p>
    <w:p w14:paraId="1CA10F47" w14:textId="77777777" w:rsidR="00E3128B" w:rsidRPr="008A1919" w:rsidRDefault="00E3128B" w:rsidP="00E3128B">
      <w:pPr>
        <w:rPr>
          <w:lang w:val="en-CA"/>
        </w:rPr>
      </w:pPr>
      <w:r w:rsidRPr="008A1919">
        <w:rPr>
          <w:lang w:val="en-CA"/>
        </w:rPr>
        <w:t>30 minutes</w:t>
      </w:r>
    </w:p>
    <w:p w14:paraId="69D3D32F" w14:textId="77777777" w:rsidR="00E3128B" w:rsidRPr="008A1919" w:rsidRDefault="00E3128B" w:rsidP="00E3128B">
      <w:pPr>
        <w:rPr>
          <w:lang w:val="en-CA"/>
        </w:rPr>
      </w:pPr>
      <w:r w:rsidRPr="008A1919">
        <w:rPr>
          <w:lang w:val="en-CA"/>
        </w:rPr>
        <w:t>45 minutes</w:t>
      </w:r>
    </w:p>
    <w:p w14:paraId="7E599B58" w14:textId="77777777" w:rsidR="00E3128B" w:rsidRPr="008A1919" w:rsidRDefault="00E3128B" w:rsidP="00E3128B">
      <w:pPr>
        <w:rPr>
          <w:lang w:val="en-CA"/>
        </w:rPr>
      </w:pPr>
      <w:r w:rsidRPr="008A1919">
        <w:rPr>
          <w:lang w:val="en-CA"/>
        </w:rPr>
        <w:t>1 hour</w:t>
      </w:r>
    </w:p>
    <w:p w14:paraId="0667FCC1" w14:textId="77777777" w:rsidR="00E3128B" w:rsidRPr="008A1919" w:rsidRDefault="00E3128B" w:rsidP="00E3128B">
      <w:pPr>
        <w:rPr>
          <w:lang w:val="en-CA"/>
        </w:rPr>
      </w:pPr>
    </w:p>
    <w:p w14:paraId="5E582B5D" w14:textId="77777777" w:rsidR="00E3128B" w:rsidRPr="008A1919" w:rsidRDefault="00E3128B" w:rsidP="00E3128B">
      <w:pPr>
        <w:pStyle w:val="Heading3"/>
        <w:rPr>
          <w:lang w:val="en-CA"/>
        </w:rPr>
      </w:pPr>
      <w:r w:rsidRPr="008A1919">
        <w:rPr>
          <w:lang w:val="en-CA"/>
        </w:rPr>
        <w:t>Format of Sessions</w:t>
      </w:r>
    </w:p>
    <w:p w14:paraId="778471EA" w14:textId="77777777" w:rsidR="00E3128B" w:rsidRPr="008A1919" w:rsidRDefault="00E3128B" w:rsidP="00E3128B">
      <w:pPr>
        <w:rPr>
          <w:lang w:val="en-CA"/>
        </w:rPr>
      </w:pPr>
      <w:r w:rsidRPr="008A1919">
        <w:rPr>
          <w:lang w:val="en-CA"/>
        </w:rPr>
        <w:t>Video</w:t>
      </w:r>
    </w:p>
    <w:p w14:paraId="2F1303C3" w14:textId="77777777" w:rsidR="00E3128B" w:rsidRPr="008A1919" w:rsidRDefault="00E3128B" w:rsidP="00E3128B">
      <w:pPr>
        <w:rPr>
          <w:lang w:val="en-CA"/>
        </w:rPr>
      </w:pPr>
      <w:r w:rsidRPr="008A1919">
        <w:rPr>
          <w:lang w:val="en-CA"/>
        </w:rPr>
        <w:t>Telephone</w:t>
      </w:r>
    </w:p>
    <w:p w14:paraId="07841D18" w14:textId="77777777" w:rsidR="00E3128B" w:rsidRPr="008A1919" w:rsidRDefault="00E3128B" w:rsidP="00E3128B">
      <w:pPr>
        <w:rPr>
          <w:lang w:val="en-CA"/>
        </w:rPr>
      </w:pPr>
      <w:r w:rsidRPr="008A1919">
        <w:rPr>
          <w:lang w:val="en-CA"/>
        </w:rPr>
        <w:t>Chat</w:t>
      </w:r>
    </w:p>
    <w:p w14:paraId="14A75A03" w14:textId="77777777" w:rsidR="00E3128B" w:rsidRPr="008A1919" w:rsidRDefault="00E3128B" w:rsidP="00E3128B">
      <w:pPr>
        <w:rPr>
          <w:lang w:val="en-CA"/>
        </w:rPr>
      </w:pPr>
    </w:p>
    <w:p w14:paraId="7334E1B4" w14:textId="77777777" w:rsidR="00E3128B" w:rsidRPr="008A1919" w:rsidRDefault="00E3128B" w:rsidP="00E3128B">
      <w:pPr>
        <w:pStyle w:val="Heading3"/>
        <w:rPr>
          <w:lang w:val="en-CA"/>
        </w:rPr>
      </w:pPr>
      <w:r w:rsidRPr="008A1919">
        <w:rPr>
          <w:lang w:val="en-CA"/>
        </w:rPr>
        <w:t>Mentoring Topics</w:t>
      </w:r>
    </w:p>
    <w:p w14:paraId="4EC3B49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4F31A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7F72C"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0CE21719"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132A9141"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631318E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60112299"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0582EB5" w14:textId="2A7EDDD6" w:rsidR="00B2498B" w:rsidRPr="008A1919" w:rsidRDefault="00957F82" w:rsidP="00B2498B">
      <w:pPr>
        <w:pStyle w:val="Heading2"/>
        <w:rPr>
          <w:lang w:val="en-CA"/>
        </w:rPr>
      </w:pPr>
      <w:bookmarkStart w:id="144" w:name="_Toc167264494"/>
      <w:r w:rsidRPr="008A1919">
        <w:rPr>
          <w:lang w:val="en-CA"/>
        </w:rPr>
        <w:lastRenderedPageBreak/>
        <w:t>Mélanie Croteau</w:t>
      </w:r>
      <w:bookmarkEnd w:id="144"/>
    </w:p>
    <w:p w14:paraId="0204B8F7" w14:textId="77777777" w:rsidR="00B2498B" w:rsidRPr="008A1919" w:rsidRDefault="00B2498B" w:rsidP="00B2498B">
      <w:pPr>
        <w:pStyle w:val="Heading3"/>
        <w:rPr>
          <w:lang w:val="en-CA"/>
        </w:rPr>
      </w:pPr>
      <w:r w:rsidRPr="008A1919">
        <w:rPr>
          <w:lang w:val="en-CA"/>
        </w:rPr>
        <w:t>Biography</w:t>
      </w:r>
    </w:p>
    <w:p w14:paraId="790D5A6D" w14:textId="77777777" w:rsidR="0057602D" w:rsidRDefault="0057602D" w:rsidP="0057602D">
      <w:pPr>
        <w:rPr>
          <w:lang w:val="en-CA"/>
        </w:rPr>
      </w:pPr>
      <w:r w:rsidRPr="0057602D">
        <w:rPr>
          <w:lang w:val="en-CA"/>
        </w:rPr>
        <w:t>Mélanie Croteau, an administrative finance officer at Shared Services Canada, has always persevered to achieve her professional goals despite her dyslexia. Before joining the Government of Canada, Mélanie had an enriching 13-year career as a manager at Jean Coutu pharmacies. These years allowed her to develop skills in leadership, management, and communication while making a significant contribution to her team and the company.</w:t>
      </w:r>
    </w:p>
    <w:p w14:paraId="234AB97C" w14:textId="77777777" w:rsidR="0057602D" w:rsidRPr="0057602D" w:rsidRDefault="0057602D" w:rsidP="0057602D">
      <w:pPr>
        <w:rPr>
          <w:lang w:val="en-CA"/>
        </w:rPr>
      </w:pPr>
    </w:p>
    <w:p w14:paraId="33EF578E" w14:textId="105307F4" w:rsidR="00B2498B" w:rsidRDefault="0057602D" w:rsidP="0057602D">
      <w:pPr>
        <w:rPr>
          <w:lang w:val="en-CA"/>
        </w:rPr>
      </w:pPr>
      <w:r w:rsidRPr="0057602D">
        <w:rPr>
          <w:lang w:val="en-CA"/>
        </w:rPr>
        <w:t>Driven by a passion for helping others, Mélanie aims to support people in their professional journeys by providing them with the tools they need to succeed in their projects.</w:t>
      </w:r>
    </w:p>
    <w:p w14:paraId="04EF2701" w14:textId="77777777" w:rsidR="0057602D" w:rsidRPr="008A1919" w:rsidRDefault="0057602D" w:rsidP="0057602D">
      <w:pPr>
        <w:rPr>
          <w:lang w:val="en-CA"/>
        </w:rPr>
      </w:pPr>
    </w:p>
    <w:p w14:paraId="7FFEA9E8" w14:textId="77777777" w:rsidR="00B2498B" w:rsidRPr="008A1919" w:rsidRDefault="00B2498B" w:rsidP="00B2498B">
      <w:pPr>
        <w:pStyle w:val="Heading3"/>
        <w:rPr>
          <w:lang w:val="en-CA"/>
        </w:rPr>
      </w:pPr>
      <w:r w:rsidRPr="008A1919">
        <w:rPr>
          <w:lang w:val="en-CA"/>
        </w:rPr>
        <w:t>Email</w:t>
      </w:r>
    </w:p>
    <w:p w14:paraId="288D5B40" w14:textId="6C0EAA48" w:rsidR="00B2498B" w:rsidRPr="008A1919" w:rsidRDefault="00000000" w:rsidP="00B2498B">
      <w:pPr>
        <w:rPr>
          <w:lang w:val="en-CA"/>
        </w:rPr>
      </w:pPr>
      <w:hyperlink r:id="rId57" w:history="1">
        <w:r w:rsidR="00377E1C" w:rsidRPr="008A1919">
          <w:rPr>
            <w:rStyle w:val="Hyperlink"/>
            <w:lang w:val="en-CA"/>
          </w:rPr>
          <w:t>melanie.croteau@ssc-spc.gc.ca</w:t>
        </w:r>
      </w:hyperlink>
    </w:p>
    <w:p w14:paraId="28B4D327" w14:textId="77777777" w:rsidR="00377E1C" w:rsidRPr="008A1919" w:rsidRDefault="00377E1C" w:rsidP="00B2498B">
      <w:pPr>
        <w:rPr>
          <w:lang w:val="en-CA"/>
        </w:rPr>
      </w:pPr>
    </w:p>
    <w:p w14:paraId="51F262CB" w14:textId="77777777" w:rsidR="00B2498B" w:rsidRPr="008A1919" w:rsidRDefault="00B2498B" w:rsidP="00B2498B">
      <w:pPr>
        <w:pStyle w:val="Heading3"/>
        <w:rPr>
          <w:lang w:val="en-CA"/>
        </w:rPr>
      </w:pPr>
      <w:r w:rsidRPr="008A1919">
        <w:rPr>
          <w:lang w:val="en-CA"/>
        </w:rPr>
        <w:t>Current Position and Department</w:t>
      </w:r>
    </w:p>
    <w:p w14:paraId="7491BFE3" w14:textId="77777777" w:rsidR="00377E1C" w:rsidRPr="008A1919" w:rsidRDefault="00377E1C" w:rsidP="00B2498B">
      <w:pPr>
        <w:rPr>
          <w:lang w:val="en-CA"/>
        </w:rPr>
      </w:pPr>
      <w:r w:rsidRPr="008A1919">
        <w:rPr>
          <w:lang w:val="en-CA"/>
        </w:rPr>
        <w:t>Administrative Officer, Finance</w:t>
      </w:r>
    </w:p>
    <w:p w14:paraId="4C695EAF" w14:textId="0E7D361D" w:rsidR="00B2498B" w:rsidRPr="008A1919" w:rsidRDefault="00377E1C" w:rsidP="00B2498B">
      <w:pPr>
        <w:rPr>
          <w:lang w:val="en-CA"/>
        </w:rPr>
      </w:pPr>
      <w:r w:rsidRPr="008A1919">
        <w:rPr>
          <w:lang w:val="en-CA"/>
        </w:rPr>
        <w:t>Shared Services Canada (SSC)</w:t>
      </w:r>
    </w:p>
    <w:p w14:paraId="4C3911B6" w14:textId="77777777" w:rsidR="00377E1C" w:rsidRPr="008A1919" w:rsidRDefault="00377E1C" w:rsidP="00B2498B">
      <w:pPr>
        <w:rPr>
          <w:lang w:val="en-CA"/>
        </w:rPr>
      </w:pPr>
    </w:p>
    <w:p w14:paraId="016234C6" w14:textId="77777777" w:rsidR="00B2498B" w:rsidRPr="008A1919" w:rsidRDefault="00B2498B" w:rsidP="00B2498B">
      <w:pPr>
        <w:pStyle w:val="Heading3"/>
        <w:rPr>
          <w:lang w:val="en-CA"/>
        </w:rPr>
      </w:pPr>
      <w:r w:rsidRPr="008A1919">
        <w:rPr>
          <w:lang w:val="en-CA"/>
        </w:rPr>
        <w:t>Location of Work</w:t>
      </w:r>
    </w:p>
    <w:p w14:paraId="2F8F3133" w14:textId="2028F956" w:rsidR="00B2498B" w:rsidRPr="008A1919" w:rsidRDefault="00377E1C" w:rsidP="00B2498B">
      <w:pPr>
        <w:rPr>
          <w:lang w:val="en-CA"/>
        </w:rPr>
      </w:pPr>
      <w:r w:rsidRPr="008A1919">
        <w:rPr>
          <w:lang w:val="en-CA"/>
        </w:rPr>
        <w:t>Gatineau (National Capital Region)</w:t>
      </w:r>
    </w:p>
    <w:p w14:paraId="235F3DE2" w14:textId="77777777" w:rsidR="00B2498B" w:rsidRPr="008A1919" w:rsidRDefault="00B2498B" w:rsidP="00B2498B">
      <w:pPr>
        <w:rPr>
          <w:lang w:val="en-CA"/>
        </w:rPr>
      </w:pPr>
    </w:p>
    <w:p w14:paraId="17D5C99A" w14:textId="77777777" w:rsidR="00B2498B" w:rsidRPr="008A1919" w:rsidRDefault="00B2498B" w:rsidP="00B2498B">
      <w:pPr>
        <w:pStyle w:val="Heading3"/>
        <w:rPr>
          <w:lang w:val="en-CA"/>
        </w:rPr>
      </w:pPr>
      <w:r w:rsidRPr="008A1919">
        <w:rPr>
          <w:lang w:val="en-CA"/>
        </w:rPr>
        <w:t>Language of Written Communication</w:t>
      </w:r>
    </w:p>
    <w:p w14:paraId="4DF53E28" w14:textId="77777777" w:rsidR="00B2498B" w:rsidRPr="008A1919" w:rsidRDefault="00B2498B" w:rsidP="00B2498B">
      <w:pPr>
        <w:rPr>
          <w:lang w:val="en-CA"/>
        </w:rPr>
      </w:pPr>
      <w:r w:rsidRPr="008A1919">
        <w:rPr>
          <w:lang w:val="en-CA"/>
        </w:rPr>
        <w:t>French</w:t>
      </w:r>
    </w:p>
    <w:p w14:paraId="415D4AF2" w14:textId="77777777" w:rsidR="00B2498B" w:rsidRPr="008A1919" w:rsidRDefault="00B2498B" w:rsidP="00B2498B">
      <w:pPr>
        <w:rPr>
          <w:lang w:val="en-CA"/>
        </w:rPr>
      </w:pPr>
    </w:p>
    <w:p w14:paraId="3310FBB5" w14:textId="77777777" w:rsidR="00B2498B" w:rsidRPr="008A1919" w:rsidRDefault="00B2498B" w:rsidP="00B2498B">
      <w:pPr>
        <w:pStyle w:val="Heading3"/>
        <w:rPr>
          <w:lang w:val="en-CA"/>
        </w:rPr>
      </w:pPr>
      <w:r w:rsidRPr="008A1919">
        <w:rPr>
          <w:lang w:val="en-CA"/>
        </w:rPr>
        <w:t>Language of Oral Communication</w:t>
      </w:r>
    </w:p>
    <w:p w14:paraId="4E238250" w14:textId="77777777" w:rsidR="00B2498B" w:rsidRPr="008A1919" w:rsidRDefault="00B2498B" w:rsidP="00B2498B">
      <w:pPr>
        <w:rPr>
          <w:lang w:val="en-CA"/>
        </w:rPr>
      </w:pPr>
      <w:r w:rsidRPr="008A1919">
        <w:rPr>
          <w:lang w:val="en-CA"/>
        </w:rPr>
        <w:t>French</w:t>
      </w:r>
    </w:p>
    <w:p w14:paraId="2D2D49C1" w14:textId="77777777" w:rsidR="00B2498B" w:rsidRPr="008A1919" w:rsidRDefault="00B2498B" w:rsidP="00B2498B">
      <w:pPr>
        <w:rPr>
          <w:lang w:val="en-CA"/>
        </w:rPr>
      </w:pPr>
    </w:p>
    <w:p w14:paraId="3D733D64" w14:textId="77777777" w:rsidR="00B2498B" w:rsidRPr="008A1919" w:rsidRDefault="00B2498B" w:rsidP="00B2498B">
      <w:pPr>
        <w:pStyle w:val="Heading3"/>
        <w:rPr>
          <w:lang w:val="en-CA"/>
        </w:rPr>
      </w:pPr>
      <w:r w:rsidRPr="008A1919">
        <w:rPr>
          <w:lang w:val="en-CA"/>
        </w:rPr>
        <w:t>Mentoring Availability</w:t>
      </w:r>
    </w:p>
    <w:p w14:paraId="37646630" w14:textId="77777777" w:rsidR="00B2498B" w:rsidRPr="008A1919" w:rsidRDefault="00B2498B" w:rsidP="00B2498B">
      <w:pPr>
        <w:rPr>
          <w:lang w:val="en-CA"/>
        </w:rPr>
      </w:pPr>
      <w:r w:rsidRPr="008A1919">
        <w:rPr>
          <w:lang w:val="en-CA"/>
        </w:rPr>
        <w:t>Once a month</w:t>
      </w:r>
    </w:p>
    <w:p w14:paraId="225D07E1" w14:textId="77777777" w:rsidR="00B2498B" w:rsidRPr="008A1919" w:rsidRDefault="00B2498B" w:rsidP="00B2498B">
      <w:pPr>
        <w:rPr>
          <w:lang w:val="en-CA"/>
        </w:rPr>
      </w:pPr>
    </w:p>
    <w:p w14:paraId="6604166E" w14:textId="77777777" w:rsidR="00B2498B" w:rsidRPr="008A1919" w:rsidRDefault="00B2498B" w:rsidP="00B2498B">
      <w:pPr>
        <w:pStyle w:val="Heading3"/>
        <w:rPr>
          <w:lang w:val="en-CA"/>
        </w:rPr>
      </w:pPr>
      <w:r w:rsidRPr="008A1919">
        <w:rPr>
          <w:lang w:val="en-CA"/>
        </w:rPr>
        <w:t>Length of Sessions</w:t>
      </w:r>
    </w:p>
    <w:p w14:paraId="45DD760B" w14:textId="77777777" w:rsidR="00B2498B" w:rsidRPr="008A1919" w:rsidRDefault="00B2498B" w:rsidP="00B2498B">
      <w:pPr>
        <w:rPr>
          <w:lang w:val="en-CA"/>
        </w:rPr>
      </w:pPr>
      <w:r w:rsidRPr="008A1919">
        <w:rPr>
          <w:lang w:val="en-CA"/>
        </w:rPr>
        <w:t>30 minutes</w:t>
      </w:r>
    </w:p>
    <w:p w14:paraId="7A1FB9DC" w14:textId="77777777" w:rsidR="00B2498B" w:rsidRPr="008A1919" w:rsidRDefault="00B2498B" w:rsidP="00B2498B">
      <w:pPr>
        <w:rPr>
          <w:lang w:val="en-CA"/>
        </w:rPr>
      </w:pPr>
      <w:r w:rsidRPr="008A1919">
        <w:rPr>
          <w:lang w:val="en-CA"/>
        </w:rPr>
        <w:t>1 hour</w:t>
      </w:r>
    </w:p>
    <w:p w14:paraId="5E5937BE" w14:textId="77777777" w:rsidR="00B2498B" w:rsidRPr="008A1919" w:rsidRDefault="00B2498B" w:rsidP="00B2498B">
      <w:pPr>
        <w:rPr>
          <w:lang w:val="en-CA"/>
        </w:rPr>
      </w:pPr>
    </w:p>
    <w:p w14:paraId="1FBC5249" w14:textId="77777777" w:rsidR="00B2498B" w:rsidRPr="008A1919" w:rsidRDefault="00B2498B" w:rsidP="00B2498B">
      <w:pPr>
        <w:pStyle w:val="Heading3"/>
        <w:rPr>
          <w:lang w:val="en-CA"/>
        </w:rPr>
      </w:pPr>
      <w:r w:rsidRPr="008A1919">
        <w:rPr>
          <w:lang w:val="en-CA"/>
        </w:rPr>
        <w:t>Format of Sessions</w:t>
      </w:r>
    </w:p>
    <w:p w14:paraId="16AD8154" w14:textId="77777777" w:rsidR="00B2498B" w:rsidRPr="008A1919" w:rsidRDefault="00B2498B" w:rsidP="00B2498B">
      <w:pPr>
        <w:rPr>
          <w:lang w:val="en-CA"/>
        </w:rPr>
      </w:pPr>
      <w:r w:rsidRPr="008A1919">
        <w:rPr>
          <w:lang w:val="en-CA"/>
        </w:rPr>
        <w:t>Video</w:t>
      </w:r>
    </w:p>
    <w:p w14:paraId="5D6CE4E1" w14:textId="77777777" w:rsidR="00B2498B" w:rsidRPr="008A1919" w:rsidRDefault="00B2498B" w:rsidP="00B2498B">
      <w:pPr>
        <w:rPr>
          <w:lang w:val="en-CA"/>
        </w:rPr>
      </w:pPr>
      <w:r w:rsidRPr="008A1919">
        <w:rPr>
          <w:lang w:val="en-CA"/>
        </w:rPr>
        <w:t>Chat</w:t>
      </w:r>
    </w:p>
    <w:p w14:paraId="32137BF1" w14:textId="77777777" w:rsidR="00B2498B" w:rsidRPr="008A1919" w:rsidRDefault="00B2498B" w:rsidP="00B2498B">
      <w:pPr>
        <w:rPr>
          <w:lang w:val="en-CA"/>
        </w:rPr>
      </w:pPr>
    </w:p>
    <w:p w14:paraId="30869E00" w14:textId="77777777" w:rsidR="00B2498B" w:rsidRPr="008A1919" w:rsidRDefault="00B2498B" w:rsidP="00B2498B">
      <w:pPr>
        <w:pStyle w:val="Heading3"/>
        <w:rPr>
          <w:lang w:val="en-CA"/>
        </w:rPr>
      </w:pPr>
      <w:r w:rsidRPr="008A1919">
        <w:rPr>
          <w:lang w:val="en-CA"/>
        </w:rPr>
        <w:t>Mentoring Topics</w:t>
      </w:r>
    </w:p>
    <w:p w14:paraId="37682A7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232B1A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DD584D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356290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7B702A0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90A76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179084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7DBD7505" w14:textId="4611E826"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0DB403FE" w14:textId="547736FB" w:rsidR="00FB2480" w:rsidRPr="008A1919" w:rsidRDefault="00BD46A3" w:rsidP="00FB2480">
      <w:pPr>
        <w:pStyle w:val="Heading2"/>
        <w:rPr>
          <w:lang w:val="en-CA"/>
        </w:rPr>
      </w:pPr>
      <w:bookmarkStart w:id="145" w:name="_Toc167264495"/>
      <w:r w:rsidRPr="008A1919">
        <w:rPr>
          <w:lang w:val="en-CA"/>
        </w:rPr>
        <w:lastRenderedPageBreak/>
        <w:t>Mélissa Lyonnais (</w:t>
      </w:r>
      <w:r w:rsidR="0001389A">
        <w:rPr>
          <w:lang w:val="en-CA"/>
        </w:rPr>
        <w:t>s</w:t>
      </w:r>
      <w:r w:rsidRPr="008A1919">
        <w:rPr>
          <w:lang w:val="en-CA"/>
        </w:rPr>
        <w:t>he</w:t>
      </w:r>
      <w:r w:rsidR="0001389A">
        <w:rPr>
          <w:lang w:val="en-CA"/>
        </w:rPr>
        <w:t>/</w:t>
      </w:r>
      <w:r w:rsidRPr="008A1919">
        <w:rPr>
          <w:lang w:val="en-CA"/>
        </w:rPr>
        <w:t>her)</w:t>
      </w:r>
      <w:bookmarkEnd w:id="145"/>
    </w:p>
    <w:p w14:paraId="4E09DDE5" w14:textId="77777777" w:rsidR="00FB2480" w:rsidRPr="008A1919" w:rsidRDefault="00FB2480" w:rsidP="00FB2480">
      <w:pPr>
        <w:pStyle w:val="Heading3"/>
        <w:rPr>
          <w:lang w:val="en-CA"/>
        </w:rPr>
      </w:pPr>
      <w:r w:rsidRPr="008A1919">
        <w:rPr>
          <w:lang w:val="en-CA"/>
        </w:rPr>
        <w:t>Biography</w:t>
      </w:r>
    </w:p>
    <w:p w14:paraId="6EDE6D07" w14:textId="0D53CF52" w:rsidR="00FB2480" w:rsidRPr="008A1919" w:rsidRDefault="00A048EF" w:rsidP="00A048EF">
      <w:pPr>
        <w:rPr>
          <w:lang w:val="en-CA"/>
        </w:rPr>
      </w:pPr>
      <w:r w:rsidRPr="008A1919">
        <w:rPr>
          <w:lang w:val="en-CA"/>
        </w:rPr>
        <w:t>Since Spring 2023, Mélissa has been serving as the Director of the Board Secretariat at the Patented Medicine Prices Review Board (PMPRB). Her role involves overseeing critical functions related to governance and manages the Board’s meeting and hearing processes, including the official record of proceedings.</w:t>
      </w:r>
      <w:r w:rsidR="00EA0F35" w:rsidRPr="008A1919">
        <w:rPr>
          <w:lang w:val="en-CA"/>
        </w:rPr>
        <w:t xml:space="preserve"> </w:t>
      </w:r>
      <w:r w:rsidRPr="008A1919">
        <w:rPr>
          <w:lang w:val="en-CA"/>
        </w:rPr>
        <w:t>Mélissa began her career in the federal public service at Citizenship and Immigration Canada, where she worked at the Canadian border. She then transitioned to Employment and Social Development Canada (ESDC) where she worked for over ten years, holding various positions such as Senior Policy Analyst, Special Advisor to an Assistant Deputy Minister and manager.</w:t>
      </w:r>
      <w:r w:rsidR="00EA0F35" w:rsidRPr="008A1919">
        <w:rPr>
          <w:lang w:val="en-CA"/>
        </w:rPr>
        <w:t xml:space="preserve"> </w:t>
      </w:r>
      <w:r w:rsidRPr="008A1919">
        <w:rPr>
          <w:lang w:val="en-CA"/>
        </w:rPr>
        <w:t>Mélissa has a bachelor’s degree and a master’s certificate in law from the Université de Sherbrooke and a master’s certificate in project management from Sprott School of Business.</w:t>
      </w:r>
    </w:p>
    <w:p w14:paraId="428DCAA9" w14:textId="77777777" w:rsidR="00A048EF" w:rsidRPr="008A1919" w:rsidRDefault="00A048EF" w:rsidP="00A048EF">
      <w:pPr>
        <w:rPr>
          <w:lang w:val="en-CA"/>
        </w:rPr>
      </w:pPr>
    </w:p>
    <w:p w14:paraId="6609A9F0" w14:textId="77777777" w:rsidR="00FB2480" w:rsidRPr="008A1919" w:rsidRDefault="00FB2480" w:rsidP="00FB2480">
      <w:pPr>
        <w:pStyle w:val="Heading3"/>
        <w:rPr>
          <w:lang w:val="en-CA"/>
        </w:rPr>
      </w:pPr>
      <w:r w:rsidRPr="008A1919">
        <w:rPr>
          <w:lang w:val="en-CA"/>
        </w:rPr>
        <w:t>Email</w:t>
      </w:r>
    </w:p>
    <w:p w14:paraId="16B0BC97" w14:textId="33BC41A4" w:rsidR="00FB2480" w:rsidRPr="008A1919" w:rsidRDefault="00000000" w:rsidP="00FB2480">
      <w:pPr>
        <w:rPr>
          <w:lang w:val="en-CA"/>
        </w:rPr>
      </w:pPr>
      <w:hyperlink r:id="rId58" w:history="1">
        <w:r w:rsidR="00A048EF" w:rsidRPr="008A1919">
          <w:rPr>
            <w:rStyle w:val="Hyperlink"/>
            <w:lang w:val="en-CA"/>
          </w:rPr>
          <w:t>melissa.lyonnais@pmprb-cepmb.gc.ca</w:t>
        </w:r>
      </w:hyperlink>
    </w:p>
    <w:p w14:paraId="26498D51" w14:textId="77777777" w:rsidR="00A048EF" w:rsidRPr="008A1919" w:rsidRDefault="00A048EF" w:rsidP="00FB2480">
      <w:pPr>
        <w:rPr>
          <w:lang w:val="en-CA"/>
        </w:rPr>
      </w:pPr>
    </w:p>
    <w:p w14:paraId="153FA594" w14:textId="77777777" w:rsidR="00FB2480" w:rsidRPr="008A1919" w:rsidRDefault="00FB2480" w:rsidP="00FB2480">
      <w:pPr>
        <w:pStyle w:val="Heading3"/>
        <w:rPr>
          <w:lang w:val="en-CA"/>
        </w:rPr>
      </w:pPr>
      <w:r w:rsidRPr="008A1919">
        <w:rPr>
          <w:lang w:val="en-CA"/>
        </w:rPr>
        <w:t>Current Position and Department</w:t>
      </w:r>
    </w:p>
    <w:p w14:paraId="6DD424F5" w14:textId="3BC22E85" w:rsidR="00FB2480" w:rsidRPr="008A1919" w:rsidRDefault="00A048EF" w:rsidP="00FB2480">
      <w:pPr>
        <w:rPr>
          <w:lang w:val="en-CA"/>
        </w:rPr>
      </w:pPr>
      <w:r w:rsidRPr="008A1919">
        <w:rPr>
          <w:lang w:val="en-CA"/>
        </w:rPr>
        <w:t>Patented Medicine Prices Review Board Canada (PMPRB)</w:t>
      </w:r>
    </w:p>
    <w:p w14:paraId="6DA46FDD" w14:textId="44FB5E2D" w:rsidR="00A048EF" w:rsidRPr="008A1919" w:rsidRDefault="00A048EF" w:rsidP="00FB2480">
      <w:pPr>
        <w:rPr>
          <w:lang w:val="en-CA"/>
        </w:rPr>
      </w:pPr>
      <w:r w:rsidRPr="008A1919">
        <w:rPr>
          <w:lang w:val="en-CA"/>
        </w:rPr>
        <w:t>Director, Board Secretariat</w:t>
      </w:r>
    </w:p>
    <w:p w14:paraId="3A204220" w14:textId="77777777" w:rsidR="00A048EF" w:rsidRPr="008A1919" w:rsidRDefault="00A048EF" w:rsidP="00FB2480">
      <w:pPr>
        <w:rPr>
          <w:lang w:val="en-CA"/>
        </w:rPr>
      </w:pPr>
    </w:p>
    <w:p w14:paraId="7E9AB373" w14:textId="77777777" w:rsidR="00FB2480" w:rsidRPr="008A1919" w:rsidRDefault="00FB2480" w:rsidP="00FB2480">
      <w:pPr>
        <w:pStyle w:val="Heading3"/>
        <w:rPr>
          <w:lang w:val="en-CA"/>
        </w:rPr>
      </w:pPr>
      <w:r w:rsidRPr="008A1919">
        <w:rPr>
          <w:lang w:val="en-CA"/>
        </w:rPr>
        <w:t>Location of Work</w:t>
      </w:r>
    </w:p>
    <w:p w14:paraId="0FE34B13" w14:textId="59074A31" w:rsidR="00FB2480" w:rsidRPr="008A1919" w:rsidRDefault="00A048EF" w:rsidP="00FB2480">
      <w:pPr>
        <w:rPr>
          <w:lang w:val="en-CA"/>
        </w:rPr>
      </w:pPr>
      <w:r w:rsidRPr="008A1919">
        <w:rPr>
          <w:lang w:val="en-CA"/>
        </w:rPr>
        <w:t>Ottawa (National Capital Region)</w:t>
      </w:r>
    </w:p>
    <w:p w14:paraId="1DC3DAF7" w14:textId="77777777" w:rsidR="00FB2480" w:rsidRPr="008A1919" w:rsidRDefault="00FB2480" w:rsidP="00FB2480">
      <w:pPr>
        <w:rPr>
          <w:lang w:val="en-CA"/>
        </w:rPr>
      </w:pPr>
    </w:p>
    <w:p w14:paraId="7DB3FF02" w14:textId="77777777" w:rsidR="00FB2480" w:rsidRPr="008A1919" w:rsidRDefault="00FB2480" w:rsidP="00FB2480">
      <w:pPr>
        <w:pStyle w:val="Heading3"/>
        <w:rPr>
          <w:lang w:val="en-CA"/>
        </w:rPr>
      </w:pPr>
      <w:r w:rsidRPr="008A1919">
        <w:rPr>
          <w:lang w:val="en-CA"/>
        </w:rPr>
        <w:t>Language of Written Communication</w:t>
      </w:r>
    </w:p>
    <w:p w14:paraId="7D4AE24A" w14:textId="77777777" w:rsidR="00FB2480" w:rsidRPr="008A1919" w:rsidRDefault="00FB2480" w:rsidP="00FB2480">
      <w:pPr>
        <w:rPr>
          <w:lang w:val="en-CA"/>
        </w:rPr>
      </w:pPr>
      <w:r w:rsidRPr="008A1919">
        <w:rPr>
          <w:lang w:val="en-CA"/>
        </w:rPr>
        <w:t>English</w:t>
      </w:r>
    </w:p>
    <w:p w14:paraId="3CD826BF" w14:textId="77777777" w:rsidR="00FB2480" w:rsidRPr="008A1919" w:rsidRDefault="00FB2480" w:rsidP="00FB2480">
      <w:pPr>
        <w:rPr>
          <w:lang w:val="en-CA"/>
        </w:rPr>
      </w:pPr>
      <w:r w:rsidRPr="008A1919">
        <w:rPr>
          <w:lang w:val="en-CA"/>
        </w:rPr>
        <w:t>French</w:t>
      </w:r>
    </w:p>
    <w:p w14:paraId="5348201B" w14:textId="77777777" w:rsidR="00FB2480" w:rsidRPr="008A1919" w:rsidRDefault="00FB2480" w:rsidP="00FB2480">
      <w:pPr>
        <w:rPr>
          <w:lang w:val="en-CA"/>
        </w:rPr>
      </w:pPr>
    </w:p>
    <w:p w14:paraId="11048EF1" w14:textId="77777777" w:rsidR="00FB2480" w:rsidRPr="008A1919" w:rsidRDefault="00FB2480" w:rsidP="00FB2480">
      <w:pPr>
        <w:pStyle w:val="Heading3"/>
        <w:rPr>
          <w:lang w:val="en-CA"/>
        </w:rPr>
      </w:pPr>
      <w:r w:rsidRPr="008A1919">
        <w:rPr>
          <w:lang w:val="en-CA"/>
        </w:rPr>
        <w:t>Language of Oral Communication</w:t>
      </w:r>
    </w:p>
    <w:p w14:paraId="76EC72F0" w14:textId="77777777" w:rsidR="00FB2480" w:rsidRPr="008A1919" w:rsidRDefault="00FB2480" w:rsidP="00FB2480">
      <w:pPr>
        <w:rPr>
          <w:lang w:val="en-CA"/>
        </w:rPr>
      </w:pPr>
      <w:r w:rsidRPr="008A1919">
        <w:rPr>
          <w:lang w:val="en-CA"/>
        </w:rPr>
        <w:t>English</w:t>
      </w:r>
    </w:p>
    <w:p w14:paraId="680254A6" w14:textId="77777777" w:rsidR="00FB2480" w:rsidRPr="008A1919" w:rsidRDefault="00FB2480" w:rsidP="00FB2480">
      <w:pPr>
        <w:rPr>
          <w:lang w:val="en-CA"/>
        </w:rPr>
      </w:pPr>
      <w:r w:rsidRPr="008A1919">
        <w:rPr>
          <w:lang w:val="en-CA"/>
        </w:rPr>
        <w:t>French</w:t>
      </w:r>
    </w:p>
    <w:p w14:paraId="5A7258D0" w14:textId="77777777" w:rsidR="00FB2480" w:rsidRPr="008A1919" w:rsidRDefault="00FB2480" w:rsidP="00FB2480">
      <w:pPr>
        <w:rPr>
          <w:lang w:val="en-CA"/>
        </w:rPr>
      </w:pPr>
    </w:p>
    <w:p w14:paraId="6FC5F801" w14:textId="77777777" w:rsidR="00FB2480" w:rsidRPr="008A1919" w:rsidRDefault="00FB2480" w:rsidP="00FB2480">
      <w:pPr>
        <w:pStyle w:val="Heading3"/>
        <w:rPr>
          <w:lang w:val="en-CA"/>
        </w:rPr>
      </w:pPr>
      <w:r w:rsidRPr="008A1919">
        <w:rPr>
          <w:lang w:val="en-CA"/>
        </w:rPr>
        <w:t>Mentoring Availability</w:t>
      </w:r>
    </w:p>
    <w:p w14:paraId="7577D7C0" w14:textId="77777777" w:rsidR="00FB2480" w:rsidRPr="008A1919" w:rsidRDefault="00FB2480" w:rsidP="00FB2480">
      <w:pPr>
        <w:rPr>
          <w:lang w:val="en-CA"/>
        </w:rPr>
      </w:pPr>
      <w:r w:rsidRPr="008A1919">
        <w:rPr>
          <w:lang w:val="en-CA"/>
        </w:rPr>
        <w:t>Once every two weeks</w:t>
      </w:r>
    </w:p>
    <w:p w14:paraId="1DFDFACB" w14:textId="77777777" w:rsidR="00FB2480" w:rsidRPr="008A1919" w:rsidRDefault="00FB2480" w:rsidP="00FB2480">
      <w:pPr>
        <w:rPr>
          <w:lang w:val="en-CA"/>
        </w:rPr>
      </w:pPr>
    </w:p>
    <w:p w14:paraId="338B0D19" w14:textId="77777777" w:rsidR="00FB2480" w:rsidRPr="008A1919" w:rsidRDefault="00FB2480" w:rsidP="00FB2480">
      <w:pPr>
        <w:pStyle w:val="Heading3"/>
        <w:rPr>
          <w:lang w:val="en-CA"/>
        </w:rPr>
      </w:pPr>
      <w:r w:rsidRPr="008A1919">
        <w:rPr>
          <w:lang w:val="en-CA"/>
        </w:rPr>
        <w:t>Length of Sessions</w:t>
      </w:r>
    </w:p>
    <w:p w14:paraId="36DBE6F5" w14:textId="77777777" w:rsidR="00FB2480" w:rsidRPr="008A1919" w:rsidRDefault="00FB2480" w:rsidP="00FB2480">
      <w:pPr>
        <w:rPr>
          <w:lang w:val="en-CA"/>
        </w:rPr>
      </w:pPr>
      <w:r w:rsidRPr="008A1919">
        <w:rPr>
          <w:lang w:val="en-CA"/>
        </w:rPr>
        <w:t>45 minutes</w:t>
      </w:r>
    </w:p>
    <w:p w14:paraId="2D380538" w14:textId="77777777" w:rsidR="00FB2480" w:rsidRPr="008A1919" w:rsidRDefault="00FB2480" w:rsidP="00FB2480">
      <w:pPr>
        <w:rPr>
          <w:lang w:val="en-CA"/>
        </w:rPr>
      </w:pPr>
      <w:r w:rsidRPr="008A1919">
        <w:rPr>
          <w:lang w:val="en-CA"/>
        </w:rPr>
        <w:t>1 hour</w:t>
      </w:r>
    </w:p>
    <w:p w14:paraId="4BAEACD8" w14:textId="77777777" w:rsidR="00FB2480" w:rsidRPr="008A1919" w:rsidRDefault="00FB2480" w:rsidP="00FB2480">
      <w:pPr>
        <w:rPr>
          <w:lang w:val="en-CA"/>
        </w:rPr>
      </w:pPr>
    </w:p>
    <w:p w14:paraId="0729C0F9" w14:textId="77777777" w:rsidR="00FB2480" w:rsidRPr="008A1919" w:rsidRDefault="00FB2480" w:rsidP="00FB2480">
      <w:pPr>
        <w:pStyle w:val="Heading3"/>
        <w:rPr>
          <w:lang w:val="en-CA"/>
        </w:rPr>
      </w:pPr>
      <w:r w:rsidRPr="008A1919">
        <w:rPr>
          <w:lang w:val="en-CA"/>
        </w:rPr>
        <w:t>Format of Sessions</w:t>
      </w:r>
    </w:p>
    <w:p w14:paraId="67DCD683" w14:textId="77777777" w:rsidR="00FB2480" w:rsidRPr="008A1919" w:rsidRDefault="00FB2480" w:rsidP="00FB2480">
      <w:pPr>
        <w:rPr>
          <w:lang w:val="en-CA"/>
        </w:rPr>
      </w:pPr>
      <w:r w:rsidRPr="008A1919">
        <w:rPr>
          <w:lang w:val="en-CA"/>
        </w:rPr>
        <w:t>Video</w:t>
      </w:r>
    </w:p>
    <w:p w14:paraId="2323AE11" w14:textId="77777777" w:rsidR="00FB2480" w:rsidRPr="008A1919" w:rsidRDefault="00FB2480" w:rsidP="00FB2480">
      <w:pPr>
        <w:rPr>
          <w:lang w:val="en-CA"/>
        </w:rPr>
      </w:pPr>
    </w:p>
    <w:p w14:paraId="2AD980E4" w14:textId="77777777" w:rsidR="00FB2480" w:rsidRPr="008A1919" w:rsidRDefault="00FB2480" w:rsidP="00FB2480">
      <w:pPr>
        <w:pStyle w:val="Heading3"/>
        <w:rPr>
          <w:lang w:val="en-CA"/>
        </w:rPr>
      </w:pPr>
      <w:r w:rsidRPr="008A1919">
        <w:rPr>
          <w:lang w:val="en-CA"/>
        </w:rPr>
        <w:t>Mentoring Topics</w:t>
      </w:r>
    </w:p>
    <w:p w14:paraId="753285F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4BB2FE5A"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2CD49E4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3C8227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FDF1CE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D6586F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30737EB0" w14:textId="77777777" w:rsidR="00FB2480" w:rsidRPr="008A1919" w:rsidRDefault="00FB2480" w:rsidP="00FB2480">
      <w:pPr>
        <w:keepLines w:val="0"/>
        <w:spacing w:after="160"/>
        <w:rPr>
          <w:iCs/>
          <w:lang w:val="en-CA"/>
        </w:rPr>
      </w:pPr>
      <w:r w:rsidRPr="008A1919">
        <w:rPr>
          <w:iCs/>
          <w:lang w:val="en-CA"/>
        </w:rPr>
        <w:br w:type="page"/>
      </w:r>
    </w:p>
    <w:p w14:paraId="7F68383F" w14:textId="0C5376D3" w:rsidR="00014F74" w:rsidRPr="008A1919" w:rsidRDefault="00443133" w:rsidP="00014F74">
      <w:pPr>
        <w:pStyle w:val="Heading2"/>
        <w:rPr>
          <w:lang w:val="en-CA"/>
        </w:rPr>
      </w:pPr>
      <w:bookmarkStart w:id="146" w:name="_Toc167264496"/>
      <w:r w:rsidRPr="008A1919">
        <w:rPr>
          <w:lang w:val="en-CA"/>
        </w:rPr>
        <w:lastRenderedPageBreak/>
        <w:t>Meredith Richmond (</w:t>
      </w:r>
      <w:r w:rsidR="0001389A">
        <w:rPr>
          <w:lang w:val="en-CA"/>
        </w:rPr>
        <w:t>s</w:t>
      </w:r>
      <w:r w:rsidRPr="008A1919">
        <w:rPr>
          <w:lang w:val="en-CA"/>
        </w:rPr>
        <w:t>he/</w:t>
      </w:r>
      <w:r w:rsidR="0001389A">
        <w:rPr>
          <w:lang w:val="en-CA"/>
        </w:rPr>
        <w:t>h</w:t>
      </w:r>
      <w:r w:rsidRPr="008A1919">
        <w:rPr>
          <w:lang w:val="en-CA"/>
        </w:rPr>
        <w:t>er)</w:t>
      </w:r>
      <w:bookmarkEnd w:id="146"/>
    </w:p>
    <w:p w14:paraId="5C42D60D" w14:textId="77777777" w:rsidR="00014F74" w:rsidRPr="008A1919" w:rsidRDefault="00014F74" w:rsidP="00014F74">
      <w:pPr>
        <w:pStyle w:val="Heading3"/>
        <w:rPr>
          <w:lang w:val="en-CA"/>
        </w:rPr>
      </w:pPr>
      <w:r w:rsidRPr="008A1919">
        <w:rPr>
          <w:lang w:val="en-CA"/>
        </w:rPr>
        <w:t>Biography</w:t>
      </w:r>
    </w:p>
    <w:p w14:paraId="6822363F" w14:textId="7704BD9A" w:rsidR="009E167D" w:rsidRPr="008A1919" w:rsidRDefault="009E167D" w:rsidP="009E167D">
      <w:pPr>
        <w:rPr>
          <w:lang w:val="en-CA"/>
        </w:rPr>
      </w:pPr>
      <w:r w:rsidRPr="008A1919">
        <w:rPr>
          <w:lang w:val="en-CA"/>
        </w:rPr>
        <w:t>With 8 years of experience in various leadership in project and programme management roles in the Federal government, Meredith supports and empowers public service managers to achieve excellence and innovation in their roles. She is passionate about coaching and mentoring students and young public servants and sharing her story.</w:t>
      </w:r>
    </w:p>
    <w:p w14:paraId="67688D26" w14:textId="5833C59B" w:rsidR="009E167D" w:rsidRPr="008A1919" w:rsidRDefault="009E167D" w:rsidP="009E167D">
      <w:pPr>
        <w:rPr>
          <w:lang w:val="en-CA"/>
        </w:rPr>
      </w:pPr>
      <w:r w:rsidRPr="008A1919">
        <w:rPr>
          <w:lang w:val="en-CA"/>
        </w:rPr>
        <w:t>She is also a lifelong learner and a proud member of the 2SLGBTQIA+, disability, and neurodivergent communities. Meredith graduated with a BA in Psychology at Queen's in 1996 and became a Registered Psychotherapist in 2006. She is currently pursuing a Professional Master of Public Administration degree at Queen's and will graduate in May 2024.</w:t>
      </w:r>
      <w:r w:rsidR="00AE7A55" w:rsidRPr="008A1919">
        <w:rPr>
          <w:lang w:val="en-CA"/>
        </w:rPr>
        <w:t xml:space="preserve"> </w:t>
      </w:r>
      <w:r w:rsidRPr="008A1919">
        <w:rPr>
          <w:lang w:val="en-CA"/>
        </w:rPr>
        <w:t>Meredith believes in advancing equity, inclusion, and accessibility in the public service and beyond, and she volunteers as a Visiting Faculty at the Canada School of Public Service, facilitating courses on positive space, anti-racism, and unconscious bias.</w:t>
      </w:r>
    </w:p>
    <w:p w14:paraId="30FBDEA5" w14:textId="77777777" w:rsidR="009E167D" w:rsidRPr="008A1919" w:rsidRDefault="009E167D" w:rsidP="009E167D">
      <w:pPr>
        <w:rPr>
          <w:lang w:val="en-CA"/>
        </w:rPr>
      </w:pPr>
    </w:p>
    <w:p w14:paraId="5D1C5420" w14:textId="77777777" w:rsidR="00014F74" w:rsidRPr="008A1919" w:rsidRDefault="00014F74" w:rsidP="00014F74">
      <w:pPr>
        <w:pStyle w:val="Heading3"/>
        <w:rPr>
          <w:lang w:val="en-CA"/>
        </w:rPr>
      </w:pPr>
      <w:r w:rsidRPr="008A1919">
        <w:rPr>
          <w:lang w:val="en-CA"/>
        </w:rPr>
        <w:t>Email</w:t>
      </w:r>
    </w:p>
    <w:p w14:paraId="449A3A1D" w14:textId="1FAACA89" w:rsidR="00014F74" w:rsidRDefault="00000000" w:rsidP="00014F74">
      <w:pPr>
        <w:rPr>
          <w:lang w:val="en-CA"/>
        </w:rPr>
      </w:pPr>
      <w:hyperlink r:id="rId59" w:history="1">
        <w:r w:rsidR="004B41E0" w:rsidRPr="0022578D">
          <w:rPr>
            <w:rStyle w:val="Hyperlink"/>
            <w:lang w:val="en-CA"/>
          </w:rPr>
          <w:t>Meredith.richmond@irb-cisr.gc.ca</w:t>
        </w:r>
      </w:hyperlink>
    </w:p>
    <w:p w14:paraId="409FB6F9" w14:textId="77777777" w:rsidR="004B41E0" w:rsidRPr="004B41E0" w:rsidRDefault="004B41E0" w:rsidP="00014F74">
      <w:pPr>
        <w:rPr>
          <w:lang w:val="en-CA"/>
        </w:rPr>
      </w:pPr>
    </w:p>
    <w:p w14:paraId="6BB43636" w14:textId="77777777" w:rsidR="00014F74" w:rsidRPr="008A1919" w:rsidRDefault="00014F74" w:rsidP="00014F74">
      <w:pPr>
        <w:pStyle w:val="Heading3"/>
        <w:rPr>
          <w:lang w:val="en-CA"/>
        </w:rPr>
      </w:pPr>
      <w:r w:rsidRPr="008A1919">
        <w:rPr>
          <w:lang w:val="en-CA"/>
        </w:rPr>
        <w:t>Current Position and Department</w:t>
      </w:r>
    </w:p>
    <w:p w14:paraId="01A74697" w14:textId="6E479481" w:rsidR="00014F74" w:rsidRPr="008A1919" w:rsidRDefault="00014F74" w:rsidP="00014F74">
      <w:pPr>
        <w:rPr>
          <w:lang w:val="en-CA"/>
        </w:rPr>
      </w:pPr>
      <w:r w:rsidRPr="008A1919">
        <w:rPr>
          <w:lang w:val="en-CA"/>
        </w:rPr>
        <w:t>Ontario Regional Lead, National Managers’ Community (NMC)</w:t>
      </w:r>
    </w:p>
    <w:p w14:paraId="396571DA" w14:textId="03CD9A5B" w:rsidR="00014F74" w:rsidRPr="008A1919" w:rsidRDefault="00014F74" w:rsidP="00014F74">
      <w:pPr>
        <w:rPr>
          <w:lang w:val="en-CA"/>
        </w:rPr>
      </w:pPr>
      <w:r w:rsidRPr="008A1919">
        <w:rPr>
          <w:lang w:val="en-CA"/>
        </w:rPr>
        <w:t>Canada School of Public Service (CSPS)</w:t>
      </w:r>
    </w:p>
    <w:p w14:paraId="31E93B19" w14:textId="77777777" w:rsidR="00014F74" w:rsidRPr="008A1919" w:rsidRDefault="00014F74" w:rsidP="00014F74">
      <w:pPr>
        <w:rPr>
          <w:lang w:val="en-CA"/>
        </w:rPr>
      </w:pPr>
    </w:p>
    <w:p w14:paraId="5B8D0A2B" w14:textId="77777777" w:rsidR="00014F74" w:rsidRPr="008A1919" w:rsidRDefault="00014F74" w:rsidP="00014F74">
      <w:pPr>
        <w:pStyle w:val="Heading3"/>
        <w:rPr>
          <w:lang w:val="en-CA"/>
        </w:rPr>
      </w:pPr>
      <w:r w:rsidRPr="008A1919">
        <w:rPr>
          <w:lang w:val="en-CA"/>
        </w:rPr>
        <w:t>Location of Work</w:t>
      </w:r>
    </w:p>
    <w:p w14:paraId="4CCBF687" w14:textId="033DF8EE" w:rsidR="00014F74" w:rsidRPr="008A1919" w:rsidRDefault="00014F74" w:rsidP="00014F74">
      <w:pPr>
        <w:rPr>
          <w:lang w:val="en-CA"/>
        </w:rPr>
      </w:pPr>
      <w:r w:rsidRPr="008A1919">
        <w:rPr>
          <w:lang w:val="en-CA"/>
        </w:rPr>
        <w:t>Kingston, Ontario</w:t>
      </w:r>
    </w:p>
    <w:p w14:paraId="7A3CAD4B" w14:textId="40002BB7" w:rsidR="00014F74" w:rsidRPr="008A1919" w:rsidRDefault="00014F74" w:rsidP="00014F74">
      <w:pPr>
        <w:rPr>
          <w:lang w:val="en-CA"/>
        </w:rPr>
      </w:pPr>
      <w:r w:rsidRPr="008A1919">
        <w:rPr>
          <w:lang w:val="en-CA"/>
        </w:rPr>
        <w:t>Remote</w:t>
      </w:r>
    </w:p>
    <w:p w14:paraId="47BD69E4" w14:textId="77777777" w:rsidR="00014F74" w:rsidRPr="008A1919" w:rsidRDefault="00014F74" w:rsidP="00014F74">
      <w:pPr>
        <w:rPr>
          <w:lang w:val="en-CA"/>
        </w:rPr>
      </w:pPr>
    </w:p>
    <w:p w14:paraId="4894294B" w14:textId="77777777" w:rsidR="00014F74" w:rsidRPr="008A1919" w:rsidRDefault="00014F74" w:rsidP="00014F74">
      <w:pPr>
        <w:pStyle w:val="Heading3"/>
        <w:rPr>
          <w:lang w:val="en-CA"/>
        </w:rPr>
      </w:pPr>
      <w:r w:rsidRPr="008A1919">
        <w:rPr>
          <w:lang w:val="en-CA"/>
        </w:rPr>
        <w:t>Language of Written Communication</w:t>
      </w:r>
    </w:p>
    <w:p w14:paraId="7700F770" w14:textId="77777777" w:rsidR="00014F74" w:rsidRPr="008A1919" w:rsidRDefault="00014F74" w:rsidP="00014F74">
      <w:pPr>
        <w:rPr>
          <w:lang w:val="en-CA"/>
        </w:rPr>
      </w:pPr>
      <w:r w:rsidRPr="008A1919">
        <w:rPr>
          <w:lang w:val="en-CA"/>
        </w:rPr>
        <w:t>English</w:t>
      </w:r>
    </w:p>
    <w:p w14:paraId="4D1312ED" w14:textId="77777777" w:rsidR="00014F74" w:rsidRPr="008A1919" w:rsidRDefault="00014F74" w:rsidP="00014F74">
      <w:pPr>
        <w:rPr>
          <w:lang w:val="en-CA"/>
        </w:rPr>
      </w:pPr>
    </w:p>
    <w:p w14:paraId="6FC9EB88" w14:textId="77777777" w:rsidR="00014F74" w:rsidRPr="008A1919" w:rsidRDefault="00014F74" w:rsidP="00014F74">
      <w:pPr>
        <w:pStyle w:val="Heading3"/>
        <w:rPr>
          <w:lang w:val="en-CA"/>
        </w:rPr>
      </w:pPr>
      <w:r w:rsidRPr="008A1919">
        <w:rPr>
          <w:lang w:val="en-CA"/>
        </w:rPr>
        <w:t>Language of Oral Communication</w:t>
      </w:r>
    </w:p>
    <w:p w14:paraId="305DADA7" w14:textId="77777777" w:rsidR="00014F74" w:rsidRPr="008A1919" w:rsidRDefault="00014F74" w:rsidP="00014F74">
      <w:pPr>
        <w:rPr>
          <w:lang w:val="en-CA"/>
        </w:rPr>
      </w:pPr>
      <w:r w:rsidRPr="008A1919">
        <w:rPr>
          <w:lang w:val="en-CA"/>
        </w:rPr>
        <w:t>English</w:t>
      </w:r>
    </w:p>
    <w:p w14:paraId="4B770CC3" w14:textId="77777777" w:rsidR="00014F74" w:rsidRPr="008A1919" w:rsidRDefault="00014F74" w:rsidP="00014F74">
      <w:pPr>
        <w:rPr>
          <w:lang w:val="en-CA"/>
        </w:rPr>
      </w:pPr>
    </w:p>
    <w:p w14:paraId="31316F21" w14:textId="77777777" w:rsidR="00014F74" w:rsidRPr="008A1919" w:rsidRDefault="00014F74" w:rsidP="00014F74">
      <w:pPr>
        <w:pStyle w:val="Heading3"/>
        <w:rPr>
          <w:lang w:val="en-CA"/>
        </w:rPr>
      </w:pPr>
      <w:r w:rsidRPr="008A1919">
        <w:rPr>
          <w:lang w:val="en-CA"/>
        </w:rPr>
        <w:t>Mentoring Availability</w:t>
      </w:r>
    </w:p>
    <w:p w14:paraId="69555D12" w14:textId="5BD5F847" w:rsidR="00014F74" w:rsidRPr="008A1919" w:rsidRDefault="00014F74" w:rsidP="00014F74">
      <w:pPr>
        <w:rPr>
          <w:lang w:val="en-CA"/>
        </w:rPr>
      </w:pPr>
      <w:r w:rsidRPr="008A1919">
        <w:rPr>
          <w:lang w:val="en-CA"/>
        </w:rPr>
        <w:t>To be discussed</w:t>
      </w:r>
    </w:p>
    <w:p w14:paraId="0B86CBB0" w14:textId="77777777" w:rsidR="00014F74" w:rsidRPr="008A1919" w:rsidRDefault="00014F74" w:rsidP="00014F74">
      <w:pPr>
        <w:rPr>
          <w:lang w:val="en-CA"/>
        </w:rPr>
      </w:pPr>
    </w:p>
    <w:p w14:paraId="51BCB8F7" w14:textId="77777777" w:rsidR="00014F74" w:rsidRPr="008A1919" w:rsidRDefault="00014F74" w:rsidP="00014F74">
      <w:pPr>
        <w:pStyle w:val="Heading3"/>
        <w:rPr>
          <w:lang w:val="en-CA"/>
        </w:rPr>
      </w:pPr>
      <w:r w:rsidRPr="008A1919">
        <w:rPr>
          <w:lang w:val="en-CA"/>
        </w:rPr>
        <w:t>Length of Sessions</w:t>
      </w:r>
    </w:p>
    <w:p w14:paraId="2E76B82A" w14:textId="77777777" w:rsidR="00014F74" w:rsidRPr="008A1919" w:rsidRDefault="00014F74" w:rsidP="00014F74">
      <w:pPr>
        <w:rPr>
          <w:lang w:val="en-CA"/>
        </w:rPr>
      </w:pPr>
      <w:r w:rsidRPr="008A1919">
        <w:rPr>
          <w:lang w:val="en-CA"/>
        </w:rPr>
        <w:t>45 minutes</w:t>
      </w:r>
    </w:p>
    <w:p w14:paraId="322F92A4" w14:textId="77777777" w:rsidR="00014F74" w:rsidRPr="008A1919" w:rsidRDefault="00014F74" w:rsidP="00014F74">
      <w:pPr>
        <w:rPr>
          <w:lang w:val="en-CA"/>
        </w:rPr>
      </w:pPr>
    </w:p>
    <w:p w14:paraId="66197A7D" w14:textId="77777777" w:rsidR="00014F74" w:rsidRPr="008A1919" w:rsidRDefault="00014F74" w:rsidP="00014F74">
      <w:pPr>
        <w:pStyle w:val="Heading3"/>
        <w:rPr>
          <w:lang w:val="en-CA"/>
        </w:rPr>
      </w:pPr>
      <w:r w:rsidRPr="008A1919">
        <w:rPr>
          <w:lang w:val="en-CA"/>
        </w:rPr>
        <w:t>Format of Sessions</w:t>
      </w:r>
    </w:p>
    <w:p w14:paraId="7A7CF03D" w14:textId="77777777" w:rsidR="00014F74" w:rsidRPr="008A1919" w:rsidRDefault="00014F74" w:rsidP="00014F74">
      <w:pPr>
        <w:rPr>
          <w:lang w:val="en-CA"/>
        </w:rPr>
      </w:pPr>
      <w:r w:rsidRPr="008A1919">
        <w:rPr>
          <w:lang w:val="en-CA"/>
        </w:rPr>
        <w:t>Video</w:t>
      </w:r>
    </w:p>
    <w:p w14:paraId="74D317EC" w14:textId="77777777" w:rsidR="00014F74" w:rsidRPr="008A1919" w:rsidRDefault="00014F74" w:rsidP="00014F74">
      <w:pPr>
        <w:rPr>
          <w:lang w:val="en-CA"/>
        </w:rPr>
      </w:pPr>
      <w:r w:rsidRPr="008A1919">
        <w:rPr>
          <w:lang w:val="en-CA"/>
        </w:rPr>
        <w:t>In Person</w:t>
      </w:r>
    </w:p>
    <w:p w14:paraId="6149A202" w14:textId="77777777" w:rsidR="00014F74" w:rsidRPr="008A1919" w:rsidRDefault="00014F74" w:rsidP="00014F74">
      <w:pPr>
        <w:rPr>
          <w:lang w:val="en-CA"/>
        </w:rPr>
      </w:pPr>
    </w:p>
    <w:p w14:paraId="60D90882" w14:textId="77777777" w:rsidR="00014F74" w:rsidRPr="008A1919" w:rsidRDefault="00014F74" w:rsidP="00014F74">
      <w:pPr>
        <w:pStyle w:val="Heading3"/>
        <w:rPr>
          <w:lang w:val="en-CA"/>
        </w:rPr>
      </w:pPr>
      <w:r w:rsidRPr="008A1919">
        <w:rPr>
          <w:lang w:val="en-CA"/>
        </w:rPr>
        <w:t>Mentoring Topics</w:t>
      </w:r>
    </w:p>
    <w:p w14:paraId="01283EA5"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Professional Skills</w:t>
      </w:r>
    </w:p>
    <w:p w14:paraId="7FF7E421"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3F7BBED"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How Government Works</w:t>
      </w:r>
    </w:p>
    <w:p w14:paraId="124C576A"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People management</w:t>
      </w:r>
    </w:p>
    <w:p w14:paraId="54CFD160" w14:textId="77777777" w:rsidR="00014F74" w:rsidRPr="008A1919" w:rsidRDefault="00014F74" w:rsidP="00014F74">
      <w:pPr>
        <w:rPr>
          <w:rStyle w:val="IntenseEmphasis"/>
          <w:color w:val="54575A" w:themeColor="text1"/>
          <w:lang w:val="en-CA"/>
        </w:rPr>
      </w:pPr>
      <w:r w:rsidRPr="008A1919">
        <w:rPr>
          <w:rStyle w:val="IntenseEmphasis"/>
          <w:color w:val="54575A" w:themeColor="text1"/>
          <w:lang w:val="en-CA"/>
        </w:rPr>
        <w:t>Career</w:t>
      </w:r>
    </w:p>
    <w:p w14:paraId="43A02D03" w14:textId="77777777" w:rsidR="00014F74" w:rsidRPr="008A1919" w:rsidRDefault="00014F74" w:rsidP="00014F74">
      <w:pPr>
        <w:keepLines w:val="0"/>
        <w:spacing w:after="160"/>
        <w:rPr>
          <w:iCs/>
          <w:lang w:val="en-CA"/>
        </w:rPr>
      </w:pPr>
      <w:r w:rsidRPr="008A1919">
        <w:rPr>
          <w:iCs/>
          <w:lang w:val="en-CA"/>
        </w:rPr>
        <w:br w:type="page"/>
      </w:r>
    </w:p>
    <w:p w14:paraId="5F291B6C" w14:textId="66E94C1D" w:rsidR="00443133" w:rsidRPr="008A1919" w:rsidRDefault="00AC5C23" w:rsidP="00443133">
      <w:pPr>
        <w:pStyle w:val="Heading2"/>
        <w:rPr>
          <w:lang w:val="en-CA"/>
        </w:rPr>
      </w:pPr>
      <w:bookmarkStart w:id="147" w:name="_Toc167264497"/>
      <w:r w:rsidRPr="00AC5C23">
        <w:rPr>
          <w:lang w:val="en-CA"/>
        </w:rPr>
        <w:lastRenderedPageBreak/>
        <w:t>Michael Mohammed</w:t>
      </w:r>
      <w:bookmarkEnd w:id="147"/>
    </w:p>
    <w:p w14:paraId="470DD992" w14:textId="77777777" w:rsidR="00443133" w:rsidRPr="008A1919" w:rsidRDefault="00443133" w:rsidP="00443133">
      <w:pPr>
        <w:pStyle w:val="Heading3"/>
        <w:rPr>
          <w:lang w:val="en-CA"/>
        </w:rPr>
      </w:pPr>
      <w:r w:rsidRPr="008A1919">
        <w:rPr>
          <w:lang w:val="en-CA"/>
        </w:rPr>
        <w:t>Biography</w:t>
      </w:r>
    </w:p>
    <w:p w14:paraId="79609FFC" w14:textId="3B806A2D" w:rsidR="00443133" w:rsidRPr="008A1919" w:rsidRDefault="00443133" w:rsidP="00443133">
      <w:pPr>
        <w:rPr>
          <w:lang w:val="en-CA"/>
        </w:rPr>
      </w:pPr>
      <w:r w:rsidRPr="008A1919">
        <w:rPr>
          <w:lang w:val="en-CA"/>
        </w:rPr>
        <w:t xml:space="preserve">Over his 15-year career in the public service, Michael has worked in a variety of roles related to science, technology, environmental protection, and issues management, with several federal departments.  He has also worked in both the NCR and regionally, including in Nunavut and the Northwest Territories.  Currently, he manages a team of policy analysts who develop policies related to information and data governance and interoperability.  </w:t>
      </w:r>
      <w:r w:rsidR="0032669D" w:rsidRPr="008A1919">
        <w:rPr>
          <w:lang w:val="en-CA"/>
        </w:rPr>
        <w:t xml:space="preserve">In addition to his experience managing team members with both visible and invisible disabilities, </w:t>
      </w:r>
      <w:r w:rsidRPr="008A1919">
        <w:rPr>
          <w:lang w:val="en-CA"/>
        </w:rPr>
        <w:t>Michael is also legally blind and understands the challenges involved in building a career in a domain not traditionally occupied by persons with disabilities.  Michael has become an EOSD mentor in the hope of ensuring that the next generation of public servants with disabilities working in science and technology realize that they are not alone, and he hopes he can help empower them to succeed.</w:t>
      </w:r>
    </w:p>
    <w:p w14:paraId="0AE6809C" w14:textId="77777777" w:rsidR="00443133" w:rsidRPr="008A1919" w:rsidRDefault="00443133" w:rsidP="00443133">
      <w:pPr>
        <w:rPr>
          <w:lang w:val="en-CA"/>
        </w:rPr>
      </w:pPr>
    </w:p>
    <w:p w14:paraId="47E0901A" w14:textId="77777777" w:rsidR="00443133" w:rsidRPr="008A1919" w:rsidRDefault="00443133" w:rsidP="00443133">
      <w:pPr>
        <w:pStyle w:val="Heading3"/>
        <w:rPr>
          <w:lang w:val="en-CA"/>
        </w:rPr>
      </w:pPr>
      <w:r w:rsidRPr="008A1919">
        <w:rPr>
          <w:lang w:val="en-CA"/>
        </w:rPr>
        <w:t>Email</w:t>
      </w:r>
    </w:p>
    <w:p w14:paraId="1608969E" w14:textId="795B7ABB" w:rsidR="00443133" w:rsidRPr="008A1919" w:rsidRDefault="00000000" w:rsidP="00443133">
      <w:pPr>
        <w:rPr>
          <w:lang w:val="en-CA"/>
        </w:rPr>
      </w:pPr>
      <w:hyperlink r:id="rId60" w:history="1">
        <w:r w:rsidR="00443133" w:rsidRPr="008A1919">
          <w:rPr>
            <w:rStyle w:val="Hyperlink"/>
            <w:lang w:val="en-CA"/>
          </w:rPr>
          <w:t>michael.mohammed@tbs-sct.gc.ca</w:t>
        </w:r>
      </w:hyperlink>
    </w:p>
    <w:p w14:paraId="35D75C38" w14:textId="77777777" w:rsidR="00443133" w:rsidRPr="008A1919" w:rsidRDefault="00443133" w:rsidP="00443133">
      <w:pPr>
        <w:rPr>
          <w:lang w:val="en-CA"/>
        </w:rPr>
      </w:pPr>
    </w:p>
    <w:p w14:paraId="6286E564" w14:textId="77777777" w:rsidR="00443133" w:rsidRPr="008A1919" w:rsidRDefault="00443133" w:rsidP="00443133">
      <w:pPr>
        <w:pStyle w:val="Heading3"/>
        <w:rPr>
          <w:lang w:val="en-CA"/>
        </w:rPr>
      </w:pPr>
      <w:r w:rsidRPr="008A1919">
        <w:rPr>
          <w:lang w:val="en-CA"/>
        </w:rPr>
        <w:t>Current Position and Department</w:t>
      </w:r>
    </w:p>
    <w:p w14:paraId="23822925" w14:textId="77777777" w:rsidR="00443133" w:rsidRPr="008A1919" w:rsidRDefault="00443133" w:rsidP="00443133">
      <w:pPr>
        <w:rPr>
          <w:lang w:val="en-CA"/>
        </w:rPr>
      </w:pPr>
      <w:r w:rsidRPr="008A1919">
        <w:rPr>
          <w:lang w:val="en-CA"/>
        </w:rPr>
        <w:t>Manager</w:t>
      </w:r>
    </w:p>
    <w:p w14:paraId="727DD79D" w14:textId="24C7E3FD" w:rsidR="00443133" w:rsidRPr="008A1919" w:rsidRDefault="00443133" w:rsidP="00443133">
      <w:pPr>
        <w:rPr>
          <w:lang w:val="en-CA"/>
        </w:rPr>
      </w:pPr>
      <w:r w:rsidRPr="008A1919">
        <w:rPr>
          <w:lang w:val="en-CA"/>
        </w:rPr>
        <w:t>Treasury Board of Canada Secretariat (TBS)</w:t>
      </w:r>
    </w:p>
    <w:p w14:paraId="4520AA3C" w14:textId="77777777" w:rsidR="00443133" w:rsidRPr="008A1919" w:rsidRDefault="00443133" w:rsidP="00443133">
      <w:pPr>
        <w:rPr>
          <w:lang w:val="en-CA"/>
        </w:rPr>
      </w:pPr>
    </w:p>
    <w:p w14:paraId="60C594AC" w14:textId="77777777" w:rsidR="00443133" w:rsidRPr="008A1919" w:rsidRDefault="00443133" w:rsidP="00443133">
      <w:pPr>
        <w:pStyle w:val="Heading3"/>
        <w:rPr>
          <w:lang w:val="en-CA"/>
        </w:rPr>
      </w:pPr>
      <w:r w:rsidRPr="008A1919">
        <w:rPr>
          <w:lang w:val="en-CA"/>
        </w:rPr>
        <w:t>Location of Work</w:t>
      </w:r>
    </w:p>
    <w:p w14:paraId="16E58765" w14:textId="34870873" w:rsidR="00443133" w:rsidRPr="008A1919" w:rsidRDefault="00443133" w:rsidP="00443133">
      <w:pPr>
        <w:rPr>
          <w:lang w:val="en-CA"/>
        </w:rPr>
      </w:pPr>
      <w:r w:rsidRPr="008A1919">
        <w:rPr>
          <w:lang w:val="en-CA"/>
        </w:rPr>
        <w:t>Ottawa (National Capital Region)</w:t>
      </w:r>
    </w:p>
    <w:p w14:paraId="7E87D94C" w14:textId="77777777" w:rsidR="00443133" w:rsidRPr="008A1919" w:rsidRDefault="00443133" w:rsidP="00443133">
      <w:pPr>
        <w:rPr>
          <w:lang w:val="en-CA"/>
        </w:rPr>
      </w:pPr>
    </w:p>
    <w:p w14:paraId="3CA82DDF" w14:textId="77777777" w:rsidR="00443133" w:rsidRPr="008A1919" w:rsidRDefault="00443133" w:rsidP="00443133">
      <w:pPr>
        <w:pStyle w:val="Heading3"/>
        <w:rPr>
          <w:lang w:val="en-CA"/>
        </w:rPr>
      </w:pPr>
      <w:r w:rsidRPr="008A1919">
        <w:rPr>
          <w:lang w:val="en-CA"/>
        </w:rPr>
        <w:t>Language of Written Communication</w:t>
      </w:r>
    </w:p>
    <w:p w14:paraId="1AF4A832" w14:textId="77777777" w:rsidR="00443133" w:rsidRPr="008A1919" w:rsidRDefault="00443133" w:rsidP="00443133">
      <w:pPr>
        <w:rPr>
          <w:lang w:val="en-CA"/>
        </w:rPr>
      </w:pPr>
      <w:r w:rsidRPr="008A1919">
        <w:rPr>
          <w:lang w:val="en-CA"/>
        </w:rPr>
        <w:t>English</w:t>
      </w:r>
    </w:p>
    <w:p w14:paraId="120983F4" w14:textId="77777777" w:rsidR="00443133" w:rsidRPr="008A1919" w:rsidRDefault="00443133" w:rsidP="00443133">
      <w:pPr>
        <w:rPr>
          <w:lang w:val="en-CA"/>
        </w:rPr>
      </w:pPr>
    </w:p>
    <w:p w14:paraId="1217DCD8" w14:textId="77777777" w:rsidR="00443133" w:rsidRPr="008A1919" w:rsidRDefault="00443133" w:rsidP="00443133">
      <w:pPr>
        <w:pStyle w:val="Heading3"/>
        <w:rPr>
          <w:lang w:val="en-CA"/>
        </w:rPr>
      </w:pPr>
      <w:r w:rsidRPr="008A1919">
        <w:rPr>
          <w:lang w:val="en-CA"/>
        </w:rPr>
        <w:t>Language of Oral Communication</w:t>
      </w:r>
    </w:p>
    <w:p w14:paraId="387FFC99" w14:textId="77777777" w:rsidR="00443133" w:rsidRPr="008A1919" w:rsidRDefault="00443133" w:rsidP="00443133">
      <w:pPr>
        <w:rPr>
          <w:lang w:val="en-CA"/>
        </w:rPr>
      </w:pPr>
      <w:r w:rsidRPr="008A1919">
        <w:rPr>
          <w:lang w:val="en-CA"/>
        </w:rPr>
        <w:t>English</w:t>
      </w:r>
    </w:p>
    <w:p w14:paraId="216927DA" w14:textId="77777777" w:rsidR="00443133" w:rsidRPr="008A1919" w:rsidRDefault="00443133" w:rsidP="00443133">
      <w:pPr>
        <w:rPr>
          <w:lang w:val="en-CA"/>
        </w:rPr>
      </w:pPr>
    </w:p>
    <w:p w14:paraId="5A2A9DAD" w14:textId="77777777" w:rsidR="00443133" w:rsidRPr="008A1919" w:rsidRDefault="00443133" w:rsidP="00443133">
      <w:pPr>
        <w:pStyle w:val="Heading3"/>
        <w:rPr>
          <w:lang w:val="en-CA"/>
        </w:rPr>
      </w:pPr>
      <w:r w:rsidRPr="008A1919">
        <w:rPr>
          <w:lang w:val="en-CA"/>
        </w:rPr>
        <w:t>Mentoring Availability</w:t>
      </w:r>
    </w:p>
    <w:p w14:paraId="1106787A" w14:textId="77777777" w:rsidR="00443133" w:rsidRPr="008A1919" w:rsidRDefault="00443133" w:rsidP="00443133">
      <w:pPr>
        <w:rPr>
          <w:lang w:val="en-CA"/>
        </w:rPr>
      </w:pPr>
      <w:r w:rsidRPr="008A1919">
        <w:rPr>
          <w:lang w:val="en-CA"/>
        </w:rPr>
        <w:t>Once a week</w:t>
      </w:r>
    </w:p>
    <w:p w14:paraId="2FEFDAA1" w14:textId="4999E0A1" w:rsidR="00443133" w:rsidRPr="008A1919" w:rsidRDefault="00443133" w:rsidP="00443133">
      <w:pPr>
        <w:rPr>
          <w:lang w:val="en-CA"/>
        </w:rPr>
      </w:pPr>
      <w:r w:rsidRPr="008A1919">
        <w:rPr>
          <w:lang w:val="en-CA"/>
        </w:rPr>
        <w:t xml:space="preserve">Once every two weeks </w:t>
      </w:r>
    </w:p>
    <w:p w14:paraId="1FA311BB" w14:textId="77777777" w:rsidR="00443133" w:rsidRPr="008A1919" w:rsidRDefault="00443133" w:rsidP="00443133">
      <w:pPr>
        <w:rPr>
          <w:lang w:val="en-CA"/>
        </w:rPr>
      </w:pPr>
      <w:r w:rsidRPr="008A1919">
        <w:rPr>
          <w:lang w:val="en-CA"/>
        </w:rPr>
        <w:t>Once a month</w:t>
      </w:r>
    </w:p>
    <w:p w14:paraId="4DEBF219" w14:textId="77777777" w:rsidR="00443133" w:rsidRPr="008A1919" w:rsidRDefault="00443133" w:rsidP="00443133">
      <w:pPr>
        <w:rPr>
          <w:lang w:val="en-CA"/>
        </w:rPr>
      </w:pPr>
    </w:p>
    <w:p w14:paraId="6FB387A4" w14:textId="77777777" w:rsidR="00443133" w:rsidRPr="008A1919" w:rsidRDefault="00443133" w:rsidP="00443133">
      <w:pPr>
        <w:pStyle w:val="Heading3"/>
        <w:rPr>
          <w:lang w:val="en-CA"/>
        </w:rPr>
      </w:pPr>
      <w:r w:rsidRPr="008A1919">
        <w:rPr>
          <w:lang w:val="en-CA"/>
        </w:rPr>
        <w:t>Length of Sessions</w:t>
      </w:r>
    </w:p>
    <w:p w14:paraId="7ED6A35B" w14:textId="77777777" w:rsidR="00443133" w:rsidRPr="008A1919" w:rsidRDefault="00443133" w:rsidP="00443133">
      <w:pPr>
        <w:rPr>
          <w:lang w:val="en-CA"/>
        </w:rPr>
      </w:pPr>
      <w:r w:rsidRPr="008A1919">
        <w:rPr>
          <w:lang w:val="en-CA"/>
        </w:rPr>
        <w:t>45 minutes</w:t>
      </w:r>
    </w:p>
    <w:p w14:paraId="0B45C6DC" w14:textId="77777777" w:rsidR="00443133" w:rsidRPr="008A1919" w:rsidRDefault="00443133" w:rsidP="00443133">
      <w:pPr>
        <w:rPr>
          <w:lang w:val="en-CA"/>
        </w:rPr>
      </w:pPr>
      <w:r w:rsidRPr="008A1919">
        <w:rPr>
          <w:lang w:val="en-CA"/>
        </w:rPr>
        <w:t>1 hour</w:t>
      </w:r>
    </w:p>
    <w:p w14:paraId="7B3F1E61" w14:textId="4D238F51" w:rsidR="00443133" w:rsidRPr="008A1919" w:rsidRDefault="00443133" w:rsidP="00443133">
      <w:pPr>
        <w:rPr>
          <w:lang w:val="en-CA"/>
        </w:rPr>
      </w:pPr>
      <w:r w:rsidRPr="008A1919">
        <w:rPr>
          <w:lang w:val="en-CA"/>
        </w:rPr>
        <w:t>1 hour and 30 minutes</w:t>
      </w:r>
    </w:p>
    <w:p w14:paraId="7905C3DE" w14:textId="58C20375" w:rsidR="00443133" w:rsidRPr="008A1919" w:rsidRDefault="00443133" w:rsidP="00443133">
      <w:pPr>
        <w:rPr>
          <w:lang w:val="en-CA"/>
        </w:rPr>
      </w:pPr>
      <w:r w:rsidRPr="008A1919">
        <w:rPr>
          <w:lang w:val="en-CA"/>
        </w:rPr>
        <w:t>2 hours</w:t>
      </w:r>
    </w:p>
    <w:p w14:paraId="0EEA8F83" w14:textId="77777777" w:rsidR="00443133" w:rsidRPr="008A1919" w:rsidRDefault="00443133" w:rsidP="00443133">
      <w:pPr>
        <w:rPr>
          <w:lang w:val="en-CA"/>
        </w:rPr>
      </w:pPr>
    </w:p>
    <w:p w14:paraId="579040CC" w14:textId="77777777" w:rsidR="00443133" w:rsidRPr="008A1919" w:rsidRDefault="00443133" w:rsidP="00443133">
      <w:pPr>
        <w:pStyle w:val="Heading3"/>
        <w:rPr>
          <w:lang w:val="en-CA"/>
        </w:rPr>
      </w:pPr>
      <w:r w:rsidRPr="008A1919">
        <w:rPr>
          <w:lang w:val="en-CA"/>
        </w:rPr>
        <w:t>Format of Sessions</w:t>
      </w:r>
    </w:p>
    <w:p w14:paraId="5412B264" w14:textId="77777777" w:rsidR="00443133" w:rsidRPr="008A1919" w:rsidRDefault="00443133" w:rsidP="00443133">
      <w:pPr>
        <w:rPr>
          <w:lang w:val="en-CA"/>
        </w:rPr>
      </w:pPr>
      <w:r w:rsidRPr="008A1919">
        <w:rPr>
          <w:lang w:val="en-CA"/>
        </w:rPr>
        <w:t>Video</w:t>
      </w:r>
    </w:p>
    <w:p w14:paraId="6C528FD3" w14:textId="77777777" w:rsidR="00443133" w:rsidRPr="008A1919" w:rsidRDefault="00443133" w:rsidP="00443133">
      <w:pPr>
        <w:rPr>
          <w:lang w:val="en-CA"/>
        </w:rPr>
      </w:pPr>
      <w:r w:rsidRPr="008A1919">
        <w:rPr>
          <w:lang w:val="en-CA"/>
        </w:rPr>
        <w:t>Telephone</w:t>
      </w:r>
    </w:p>
    <w:p w14:paraId="36648844" w14:textId="77777777" w:rsidR="00443133" w:rsidRPr="008A1919" w:rsidRDefault="00443133" w:rsidP="00443133">
      <w:pPr>
        <w:rPr>
          <w:lang w:val="en-CA"/>
        </w:rPr>
      </w:pPr>
      <w:r w:rsidRPr="008A1919">
        <w:rPr>
          <w:lang w:val="en-CA"/>
        </w:rPr>
        <w:t>Chat</w:t>
      </w:r>
    </w:p>
    <w:p w14:paraId="49CC60DC" w14:textId="77777777" w:rsidR="00443133" w:rsidRPr="008A1919" w:rsidRDefault="00443133" w:rsidP="00443133">
      <w:pPr>
        <w:rPr>
          <w:lang w:val="en-CA"/>
        </w:rPr>
      </w:pPr>
      <w:r w:rsidRPr="008A1919">
        <w:rPr>
          <w:lang w:val="en-CA"/>
        </w:rPr>
        <w:t>In Person</w:t>
      </w:r>
    </w:p>
    <w:p w14:paraId="40ACAEB0" w14:textId="77777777" w:rsidR="00443133" w:rsidRPr="008A1919" w:rsidRDefault="00443133" w:rsidP="00443133">
      <w:pPr>
        <w:rPr>
          <w:lang w:val="en-CA"/>
        </w:rPr>
      </w:pPr>
    </w:p>
    <w:p w14:paraId="3BB67CD1" w14:textId="77777777" w:rsidR="00443133" w:rsidRPr="008A1919" w:rsidRDefault="00443133" w:rsidP="00443133">
      <w:pPr>
        <w:pStyle w:val="Heading3"/>
        <w:rPr>
          <w:lang w:val="en-CA"/>
        </w:rPr>
      </w:pPr>
      <w:r w:rsidRPr="008A1919">
        <w:rPr>
          <w:lang w:val="en-CA"/>
        </w:rPr>
        <w:t>Mentoring Topics</w:t>
      </w:r>
    </w:p>
    <w:p w14:paraId="62DF2076"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Professional Skills</w:t>
      </w:r>
    </w:p>
    <w:p w14:paraId="24ED341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AF465C5"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How Government Works</w:t>
      </w:r>
    </w:p>
    <w:p w14:paraId="4CF1035E"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Projects and work planning</w:t>
      </w:r>
    </w:p>
    <w:p w14:paraId="551B0DF4"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People management</w:t>
      </w:r>
    </w:p>
    <w:p w14:paraId="09F33D8F"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Human resources</w:t>
      </w:r>
    </w:p>
    <w:p w14:paraId="538D4A5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Career</w:t>
      </w:r>
    </w:p>
    <w:p w14:paraId="6E6A2965" w14:textId="77777777" w:rsidR="00443133" w:rsidRPr="008A1919" w:rsidRDefault="00443133" w:rsidP="00443133">
      <w:pPr>
        <w:keepLines w:val="0"/>
        <w:spacing w:after="160"/>
        <w:rPr>
          <w:iCs/>
          <w:lang w:val="en-CA"/>
        </w:rPr>
      </w:pPr>
      <w:r w:rsidRPr="008A1919">
        <w:rPr>
          <w:iCs/>
          <w:lang w:val="en-CA"/>
        </w:rPr>
        <w:br w:type="page"/>
      </w:r>
    </w:p>
    <w:p w14:paraId="3C9E6509" w14:textId="1226ED54" w:rsidR="00C77B8D" w:rsidRPr="008A1919" w:rsidRDefault="00F97386" w:rsidP="00C77B8D">
      <w:pPr>
        <w:pStyle w:val="Heading2"/>
        <w:rPr>
          <w:lang w:val="en-CA"/>
        </w:rPr>
      </w:pPr>
      <w:bookmarkStart w:id="148" w:name="_Toc167264498"/>
      <w:r>
        <w:rPr>
          <w:lang w:val="en-CA"/>
        </w:rPr>
        <w:lastRenderedPageBreak/>
        <w:t>Mina Khenfri</w:t>
      </w:r>
      <w:bookmarkEnd w:id="148"/>
    </w:p>
    <w:p w14:paraId="2396E469" w14:textId="77777777" w:rsidR="00C77B8D" w:rsidRPr="008A1919" w:rsidRDefault="00C77B8D" w:rsidP="00C77B8D">
      <w:pPr>
        <w:pStyle w:val="Heading3"/>
        <w:rPr>
          <w:lang w:val="en-CA"/>
        </w:rPr>
      </w:pPr>
      <w:r w:rsidRPr="008A1919">
        <w:rPr>
          <w:lang w:val="en-CA"/>
        </w:rPr>
        <w:t>Biography</w:t>
      </w:r>
    </w:p>
    <w:p w14:paraId="4E737259" w14:textId="17C32AF5" w:rsidR="00F97386" w:rsidRPr="00F97386" w:rsidRDefault="00F97386" w:rsidP="00F97386">
      <w:pPr>
        <w:rPr>
          <w:lang w:val="en-CA"/>
        </w:rPr>
      </w:pPr>
      <w:r>
        <w:rPr>
          <w:lang w:val="en-CA"/>
        </w:rPr>
        <w:t>Mina has</w:t>
      </w:r>
      <w:r w:rsidRPr="00F97386">
        <w:rPr>
          <w:lang w:val="en-CA"/>
        </w:rPr>
        <w:t xml:space="preserve"> been working for CRA for 21 years and</w:t>
      </w:r>
      <w:r>
        <w:rPr>
          <w:lang w:val="en-CA"/>
        </w:rPr>
        <w:t xml:space="preserve"> </w:t>
      </w:r>
      <w:r w:rsidR="00035DB8">
        <w:rPr>
          <w:lang w:val="en-CA"/>
        </w:rPr>
        <w:t xml:space="preserve">as </w:t>
      </w:r>
      <w:r w:rsidRPr="00F97386">
        <w:rPr>
          <w:lang w:val="en-CA"/>
        </w:rPr>
        <w:t xml:space="preserve">an IT Manager for five years. Currently, </w:t>
      </w:r>
      <w:r w:rsidR="00035DB8">
        <w:rPr>
          <w:lang w:val="en-CA"/>
        </w:rPr>
        <w:t>they</w:t>
      </w:r>
      <w:r>
        <w:rPr>
          <w:lang w:val="en-CA"/>
        </w:rPr>
        <w:t xml:space="preserve"> </w:t>
      </w:r>
      <w:r w:rsidR="00035DB8">
        <w:rPr>
          <w:lang w:val="en-CA"/>
        </w:rPr>
        <w:t>are</w:t>
      </w:r>
      <w:r w:rsidRPr="00F97386">
        <w:rPr>
          <w:lang w:val="en-CA"/>
        </w:rPr>
        <w:t xml:space="preserve"> the manager for Infodec Processing and Orchestration within Infodec Modernization division</w:t>
      </w:r>
      <w:r>
        <w:rPr>
          <w:lang w:val="en-CA"/>
        </w:rPr>
        <w:t xml:space="preserve">. </w:t>
      </w:r>
      <w:r w:rsidR="00035DB8">
        <w:rPr>
          <w:lang w:val="en-CA"/>
        </w:rPr>
        <w:t>Mina’s</w:t>
      </w:r>
      <w:r>
        <w:rPr>
          <w:lang w:val="en-CA"/>
        </w:rPr>
        <w:t xml:space="preserve"> </w:t>
      </w:r>
      <w:r w:rsidRPr="00F97386">
        <w:rPr>
          <w:lang w:val="en-CA"/>
        </w:rPr>
        <w:t>team provides convenient and flexible online services to business owners, employees, and third-party representatives to conduct business with CRA. This includes the InfoDec Web Access Code application, Web Forms, and Internet File Transfer.</w:t>
      </w:r>
    </w:p>
    <w:p w14:paraId="3DF6A4F6" w14:textId="77777777" w:rsidR="00F97386" w:rsidRPr="00F97386" w:rsidRDefault="00F97386" w:rsidP="00F97386">
      <w:pPr>
        <w:rPr>
          <w:lang w:val="en-CA"/>
        </w:rPr>
      </w:pPr>
    </w:p>
    <w:p w14:paraId="23B3FA6C" w14:textId="6D29DEBE" w:rsidR="00C77B8D" w:rsidRDefault="00F97386" w:rsidP="00F97386">
      <w:pPr>
        <w:rPr>
          <w:lang w:val="en-CA"/>
        </w:rPr>
      </w:pPr>
      <w:r>
        <w:rPr>
          <w:lang w:val="en-CA"/>
        </w:rPr>
        <w:t>Mina has</w:t>
      </w:r>
      <w:r w:rsidRPr="00F97386">
        <w:rPr>
          <w:lang w:val="en-CA"/>
        </w:rPr>
        <w:t xml:space="preserve"> a bachelor’s degree in English Literature and translation (French/English) and a college diploma in computer programing from la Cite Collegiale (Ottawa - Ontario)</w:t>
      </w:r>
      <w:r>
        <w:rPr>
          <w:lang w:val="en-CA"/>
        </w:rPr>
        <w:t xml:space="preserve">. </w:t>
      </w:r>
      <w:r w:rsidR="007423E8">
        <w:rPr>
          <w:lang w:val="en-CA"/>
        </w:rPr>
        <w:t xml:space="preserve">Mina </w:t>
      </w:r>
      <w:r w:rsidR="007423E8" w:rsidRPr="00F97386">
        <w:rPr>
          <w:lang w:val="en-CA"/>
        </w:rPr>
        <w:t>graduated</w:t>
      </w:r>
      <w:r w:rsidRPr="00F97386">
        <w:rPr>
          <w:lang w:val="en-CA"/>
        </w:rPr>
        <w:t xml:space="preserve"> from the Agency Leadership Development Program (ALDP) in 2022.</w:t>
      </w:r>
    </w:p>
    <w:p w14:paraId="2D74EFC5" w14:textId="77777777" w:rsidR="00F97386" w:rsidRPr="008A1919" w:rsidRDefault="00F97386" w:rsidP="00F97386">
      <w:pPr>
        <w:rPr>
          <w:lang w:val="en-CA"/>
        </w:rPr>
      </w:pPr>
    </w:p>
    <w:p w14:paraId="4A9AD108" w14:textId="77777777" w:rsidR="00C77B8D" w:rsidRPr="008A1919" w:rsidRDefault="00C77B8D" w:rsidP="00C77B8D">
      <w:pPr>
        <w:pStyle w:val="Heading3"/>
        <w:rPr>
          <w:lang w:val="en-CA"/>
        </w:rPr>
      </w:pPr>
      <w:r w:rsidRPr="008A1919">
        <w:rPr>
          <w:lang w:val="en-CA"/>
        </w:rPr>
        <w:t>Email</w:t>
      </w:r>
    </w:p>
    <w:p w14:paraId="56792871" w14:textId="0941189C" w:rsidR="00C77B8D" w:rsidRDefault="00000000" w:rsidP="00C77B8D">
      <w:pPr>
        <w:rPr>
          <w:lang w:val="en-CA"/>
        </w:rPr>
      </w:pPr>
      <w:hyperlink r:id="rId61" w:history="1">
        <w:r w:rsidR="007423E8" w:rsidRPr="004D29CF">
          <w:rPr>
            <w:rStyle w:val="Hyperlink"/>
            <w:lang w:val="en-CA"/>
          </w:rPr>
          <w:t>mina.khenfri@cra-arc.gc.ca</w:t>
        </w:r>
      </w:hyperlink>
    </w:p>
    <w:p w14:paraId="1AD21A2E" w14:textId="77777777" w:rsidR="007423E8" w:rsidRPr="007423E8" w:rsidRDefault="007423E8" w:rsidP="00C77B8D">
      <w:pPr>
        <w:rPr>
          <w:lang w:val="en-CA"/>
        </w:rPr>
      </w:pPr>
    </w:p>
    <w:p w14:paraId="01115FCE" w14:textId="77777777" w:rsidR="00C77B8D" w:rsidRPr="008A1919" w:rsidRDefault="00C77B8D" w:rsidP="00C77B8D">
      <w:pPr>
        <w:pStyle w:val="Heading3"/>
        <w:rPr>
          <w:lang w:val="en-CA"/>
        </w:rPr>
      </w:pPr>
      <w:r w:rsidRPr="008A1919">
        <w:rPr>
          <w:lang w:val="en-CA"/>
        </w:rPr>
        <w:t>Current Position and Department</w:t>
      </w:r>
    </w:p>
    <w:p w14:paraId="2CCCAE75" w14:textId="77777777" w:rsidR="007423E8" w:rsidRDefault="007423E8" w:rsidP="00C77B8D">
      <w:pPr>
        <w:rPr>
          <w:lang w:val="en-CA"/>
        </w:rPr>
      </w:pPr>
      <w:r w:rsidRPr="007423E8">
        <w:rPr>
          <w:lang w:val="en-CA"/>
        </w:rPr>
        <w:t>IT Manager</w:t>
      </w:r>
    </w:p>
    <w:p w14:paraId="129512C4" w14:textId="3CA8A4F2" w:rsidR="00C77B8D" w:rsidRPr="008A1919" w:rsidRDefault="007423E8" w:rsidP="00C77B8D">
      <w:pPr>
        <w:rPr>
          <w:lang w:val="en-CA"/>
        </w:rPr>
      </w:pPr>
      <w:r w:rsidRPr="007423E8">
        <w:rPr>
          <w:lang w:val="en-CA"/>
        </w:rPr>
        <w:t>Canada Revenue Agency (CRA)</w:t>
      </w:r>
    </w:p>
    <w:p w14:paraId="7BFDB421" w14:textId="77777777" w:rsidR="00C77B8D" w:rsidRPr="008A1919" w:rsidRDefault="00C77B8D" w:rsidP="00C77B8D">
      <w:pPr>
        <w:rPr>
          <w:lang w:val="en-CA"/>
        </w:rPr>
      </w:pPr>
    </w:p>
    <w:p w14:paraId="4EF453E8" w14:textId="77777777" w:rsidR="00C77B8D" w:rsidRPr="008A1919" w:rsidRDefault="00C77B8D" w:rsidP="00C77B8D">
      <w:pPr>
        <w:pStyle w:val="Heading3"/>
        <w:rPr>
          <w:lang w:val="en-CA"/>
        </w:rPr>
      </w:pPr>
      <w:r w:rsidRPr="008A1919">
        <w:rPr>
          <w:lang w:val="en-CA"/>
        </w:rPr>
        <w:t>Location of Work</w:t>
      </w:r>
    </w:p>
    <w:p w14:paraId="0E43BB88" w14:textId="0F492E3B" w:rsidR="00C77B8D" w:rsidRPr="008A1919" w:rsidRDefault="007423E8" w:rsidP="00C77B8D">
      <w:pPr>
        <w:rPr>
          <w:lang w:val="en-CA"/>
        </w:rPr>
      </w:pPr>
      <w:r>
        <w:rPr>
          <w:lang w:val="en-CA"/>
        </w:rPr>
        <w:t>Ottawa (National Capital Region)</w:t>
      </w:r>
    </w:p>
    <w:p w14:paraId="577E187C" w14:textId="77777777" w:rsidR="00C77B8D" w:rsidRPr="008A1919" w:rsidRDefault="00C77B8D" w:rsidP="00C77B8D">
      <w:pPr>
        <w:rPr>
          <w:lang w:val="en-CA"/>
        </w:rPr>
      </w:pPr>
    </w:p>
    <w:p w14:paraId="1B7E4336" w14:textId="77777777" w:rsidR="00C77B8D" w:rsidRPr="008A1919" w:rsidRDefault="00C77B8D" w:rsidP="00C77B8D">
      <w:pPr>
        <w:pStyle w:val="Heading3"/>
        <w:rPr>
          <w:lang w:val="en-CA"/>
        </w:rPr>
      </w:pPr>
      <w:r w:rsidRPr="008A1919">
        <w:rPr>
          <w:lang w:val="en-CA"/>
        </w:rPr>
        <w:t>Language of Written Communication</w:t>
      </w:r>
    </w:p>
    <w:p w14:paraId="55E53340" w14:textId="77777777" w:rsidR="00C77B8D" w:rsidRPr="008A1919" w:rsidRDefault="00C77B8D" w:rsidP="00C77B8D">
      <w:pPr>
        <w:rPr>
          <w:lang w:val="en-CA"/>
        </w:rPr>
      </w:pPr>
      <w:r w:rsidRPr="008A1919">
        <w:rPr>
          <w:lang w:val="en-CA"/>
        </w:rPr>
        <w:t>English</w:t>
      </w:r>
    </w:p>
    <w:p w14:paraId="54EC06C6" w14:textId="77777777" w:rsidR="00C77B8D" w:rsidRPr="008A1919" w:rsidRDefault="00C77B8D" w:rsidP="00C77B8D">
      <w:pPr>
        <w:rPr>
          <w:lang w:val="en-CA"/>
        </w:rPr>
      </w:pPr>
      <w:r w:rsidRPr="008A1919">
        <w:rPr>
          <w:lang w:val="en-CA"/>
        </w:rPr>
        <w:t>French</w:t>
      </w:r>
    </w:p>
    <w:p w14:paraId="33556481" w14:textId="77777777" w:rsidR="00C77B8D" w:rsidRPr="008A1919" w:rsidRDefault="00C77B8D" w:rsidP="00C77B8D">
      <w:pPr>
        <w:rPr>
          <w:lang w:val="en-CA"/>
        </w:rPr>
      </w:pPr>
    </w:p>
    <w:p w14:paraId="6DFD73DD" w14:textId="77777777" w:rsidR="00C77B8D" w:rsidRPr="008A1919" w:rsidRDefault="00C77B8D" w:rsidP="00C77B8D">
      <w:pPr>
        <w:pStyle w:val="Heading3"/>
        <w:rPr>
          <w:lang w:val="en-CA"/>
        </w:rPr>
      </w:pPr>
      <w:r w:rsidRPr="008A1919">
        <w:rPr>
          <w:lang w:val="en-CA"/>
        </w:rPr>
        <w:t>Language of Oral Communication</w:t>
      </w:r>
    </w:p>
    <w:p w14:paraId="2F52DEAC" w14:textId="77777777" w:rsidR="00C77B8D" w:rsidRPr="008A1919" w:rsidRDefault="00C77B8D" w:rsidP="00C77B8D">
      <w:pPr>
        <w:rPr>
          <w:lang w:val="en-CA"/>
        </w:rPr>
      </w:pPr>
      <w:r w:rsidRPr="008A1919">
        <w:rPr>
          <w:lang w:val="en-CA"/>
        </w:rPr>
        <w:t>English</w:t>
      </w:r>
    </w:p>
    <w:p w14:paraId="193529DA" w14:textId="77777777" w:rsidR="00C77B8D" w:rsidRPr="005E2398" w:rsidRDefault="00C77B8D" w:rsidP="00C77B8D">
      <w:pPr>
        <w:rPr>
          <w:lang w:val="en-CA"/>
        </w:rPr>
      </w:pPr>
      <w:r w:rsidRPr="005E2398">
        <w:rPr>
          <w:lang w:val="en-CA"/>
        </w:rPr>
        <w:t>French</w:t>
      </w:r>
    </w:p>
    <w:p w14:paraId="093E6D3F" w14:textId="77777777" w:rsidR="00C77B8D" w:rsidRPr="008A1919" w:rsidRDefault="00C77B8D" w:rsidP="00C77B8D">
      <w:pPr>
        <w:rPr>
          <w:lang w:val="en-CA"/>
        </w:rPr>
      </w:pPr>
    </w:p>
    <w:p w14:paraId="3AF1B366" w14:textId="77777777" w:rsidR="00C77B8D" w:rsidRPr="008A1919" w:rsidRDefault="00C77B8D" w:rsidP="00C77B8D">
      <w:pPr>
        <w:pStyle w:val="Heading3"/>
        <w:rPr>
          <w:lang w:val="en-CA"/>
        </w:rPr>
      </w:pPr>
      <w:r w:rsidRPr="008A1919">
        <w:rPr>
          <w:lang w:val="en-CA"/>
        </w:rPr>
        <w:t>Mentoring Availability</w:t>
      </w:r>
    </w:p>
    <w:p w14:paraId="11D7EB74" w14:textId="77777777" w:rsidR="00C77B8D" w:rsidRPr="008A1919" w:rsidRDefault="00C77B8D" w:rsidP="00C77B8D">
      <w:pPr>
        <w:rPr>
          <w:lang w:val="en-CA"/>
        </w:rPr>
      </w:pPr>
      <w:r w:rsidRPr="008A1919">
        <w:rPr>
          <w:lang w:val="en-CA"/>
        </w:rPr>
        <w:t>Once every two weeks</w:t>
      </w:r>
    </w:p>
    <w:p w14:paraId="62D341C8" w14:textId="77777777" w:rsidR="00C77B8D" w:rsidRPr="008A1919" w:rsidRDefault="00C77B8D" w:rsidP="00C77B8D">
      <w:pPr>
        <w:rPr>
          <w:lang w:val="en-CA"/>
        </w:rPr>
      </w:pPr>
    </w:p>
    <w:p w14:paraId="5D8F9243" w14:textId="77777777" w:rsidR="00C77B8D" w:rsidRPr="008A1919" w:rsidRDefault="00C77B8D" w:rsidP="00C77B8D">
      <w:pPr>
        <w:pStyle w:val="Heading3"/>
        <w:rPr>
          <w:lang w:val="en-CA"/>
        </w:rPr>
      </w:pPr>
      <w:r w:rsidRPr="008A1919">
        <w:rPr>
          <w:lang w:val="en-CA"/>
        </w:rPr>
        <w:t>Length of Sessions</w:t>
      </w:r>
    </w:p>
    <w:p w14:paraId="67EAF0CD" w14:textId="77777777" w:rsidR="00C77B8D" w:rsidRPr="008A1919" w:rsidRDefault="00C77B8D" w:rsidP="00C77B8D">
      <w:pPr>
        <w:rPr>
          <w:lang w:val="en-CA"/>
        </w:rPr>
      </w:pPr>
      <w:r w:rsidRPr="008A1919">
        <w:rPr>
          <w:lang w:val="en-CA"/>
        </w:rPr>
        <w:t>30 minutes</w:t>
      </w:r>
    </w:p>
    <w:p w14:paraId="6D05F024" w14:textId="77777777" w:rsidR="00C77B8D" w:rsidRPr="008A1919" w:rsidRDefault="00C77B8D" w:rsidP="00C77B8D">
      <w:pPr>
        <w:rPr>
          <w:lang w:val="en-CA"/>
        </w:rPr>
      </w:pPr>
    </w:p>
    <w:p w14:paraId="17DA8D7E" w14:textId="77777777" w:rsidR="00C77B8D" w:rsidRPr="008A1919" w:rsidRDefault="00C77B8D" w:rsidP="00C77B8D">
      <w:pPr>
        <w:pStyle w:val="Heading3"/>
        <w:rPr>
          <w:lang w:val="en-CA"/>
        </w:rPr>
      </w:pPr>
      <w:r w:rsidRPr="008A1919">
        <w:rPr>
          <w:lang w:val="en-CA"/>
        </w:rPr>
        <w:t>Format of Sessions</w:t>
      </w:r>
    </w:p>
    <w:p w14:paraId="3672CA5B" w14:textId="77777777" w:rsidR="00C77B8D" w:rsidRPr="008A1919" w:rsidRDefault="00C77B8D" w:rsidP="00C77B8D">
      <w:pPr>
        <w:rPr>
          <w:lang w:val="en-CA"/>
        </w:rPr>
      </w:pPr>
      <w:r w:rsidRPr="008A1919">
        <w:rPr>
          <w:lang w:val="en-CA"/>
        </w:rPr>
        <w:t>Video</w:t>
      </w:r>
    </w:p>
    <w:p w14:paraId="3E1CB903" w14:textId="77777777" w:rsidR="00C77B8D" w:rsidRPr="008A1919" w:rsidRDefault="00C77B8D" w:rsidP="00C77B8D">
      <w:pPr>
        <w:rPr>
          <w:lang w:val="en-CA"/>
        </w:rPr>
      </w:pPr>
    </w:p>
    <w:p w14:paraId="6EF274AA" w14:textId="77777777" w:rsidR="00C77B8D" w:rsidRPr="008A1919" w:rsidRDefault="00C77B8D" w:rsidP="00C77B8D">
      <w:pPr>
        <w:pStyle w:val="Heading3"/>
        <w:rPr>
          <w:lang w:val="en-CA"/>
        </w:rPr>
      </w:pPr>
      <w:r w:rsidRPr="008A1919">
        <w:rPr>
          <w:lang w:val="en-CA"/>
        </w:rPr>
        <w:t>Mentoring Topics</w:t>
      </w:r>
    </w:p>
    <w:p w14:paraId="6672900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468A59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FC365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641F3A08" w14:textId="77777777" w:rsidR="00C77B8D" w:rsidRPr="008A1919" w:rsidRDefault="00C77B8D" w:rsidP="00C77B8D">
      <w:pPr>
        <w:keepLines w:val="0"/>
        <w:spacing w:after="160"/>
        <w:rPr>
          <w:iCs/>
          <w:lang w:val="en-CA"/>
        </w:rPr>
      </w:pPr>
      <w:r w:rsidRPr="008A1919">
        <w:rPr>
          <w:iCs/>
          <w:lang w:val="en-CA"/>
        </w:rPr>
        <w:br w:type="page"/>
      </w:r>
    </w:p>
    <w:p w14:paraId="6003E6AC" w14:textId="04E4E572" w:rsidR="002C20BF" w:rsidRPr="008A1919" w:rsidRDefault="002C20BF" w:rsidP="002C20BF">
      <w:pPr>
        <w:pStyle w:val="Heading2"/>
        <w:rPr>
          <w:lang w:val="en-CA"/>
        </w:rPr>
      </w:pPr>
      <w:bookmarkStart w:id="149" w:name="_Toc167264499"/>
      <w:r w:rsidRPr="008A1919">
        <w:rPr>
          <w:lang w:val="en-CA"/>
        </w:rPr>
        <w:lastRenderedPageBreak/>
        <w:t>Mitchell Wanless</w:t>
      </w:r>
      <w:bookmarkEnd w:id="149"/>
    </w:p>
    <w:p w14:paraId="10B547CD" w14:textId="77777777" w:rsidR="002C20BF" w:rsidRPr="008A1919" w:rsidRDefault="002C20BF" w:rsidP="002C20BF">
      <w:pPr>
        <w:pStyle w:val="Heading3"/>
        <w:rPr>
          <w:lang w:val="en-CA"/>
        </w:rPr>
      </w:pPr>
      <w:r w:rsidRPr="008A1919">
        <w:rPr>
          <w:lang w:val="en-CA"/>
        </w:rPr>
        <w:t>Biography</w:t>
      </w:r>
    </w:p>
    <w:p w14:paraId="2DA7BACF" w14:textId="111EAA9B" w:rsidR="00012DF4" w:rsidRPr="008A1919" w:rsidRDefault="002C20BF" w:rsidP="00012DF4">
      <w:pPr>
        <w:rPr>
          <w:rFonts w:ascii="Arial" w:hAnsi="Arial" w:cs="Arial"/>
          <w:color w:val="4472C4"/>
          <w:szCs w:val="24"/>
          <w:lang w:val="en-CA"/>
        </w:rPr>
      </w:pPr>
      <w:r w:rsidRPr="008A1919">
        <w:rPr>
          <w:lang w:val="en-CA"/>
        </w:rPr>
        <w:t>Mitchell Wanless is a deaf individual who uses a cochlear implant to hear. Mitchell has been a Federal Public Servant for 12 years, and is currently an Assistant Director at Immigration, Refugees, and Citizenship Canada. Mitchell has held a position at this level for the past 6 years that cover a range of topics (corporate reporting, policy research, client experience). Prior to joining the Federal Public Service Mitchell was a front-line social worker and worked in various group homes including</w:t>
      </w:r>
      <w:r w:rsidR="00012DF4" w:rsidRPr="008A1919">
        <w:rPr>
          <w:lang w:val="en-CA"/>
        </w:rPr>
        <w:t xml:space="preserve"> for youth at risk, addictions treatment, and persons with disabilities.</w:t>
      </w:r>
    </w:p>
    <w:p w14:paraId="5BBAD5DE" w14:textId="77777777" w:rsidR="002C20BF" w:rsidRPr="008A1919" w:rsidRDefault="002C20BF" w:rsidP="002C20BF">
      <w:pPr>
        <w:rPr>
          <w:lang w:val="en-CA"/>
        </w:rPr>
      </w:pPr>
    </w:p>
    <w:p w14:paraId="29AB802A" w14:textId="77777777" w:rsidR="002C20BF" w:rsidRPr="008A1919" w:rsidRDefault="002C20BF" w:rsidP="002C20BF">
      <w:pPr>
        <w:pStyle w:val="Heading3"/>
        <w:rPr>
          <w:lang w:val="en-CA"/>
        </w:rPr>
      </w:pPr>
      <w:r w:rsidRPr="008A1919">
        <w:rPr>
          <w:lang w:val="en-CA"/>
        </w:rPr>
        <w:t>Email</w:t>
      </w:r>
    </w:p>
    <w:p w14:paraId="3EFCF6FB" w14:textId="62D9B87A" w:rsidR="002C20BF" w:rsidRPr="008A1919" w:rsidRDefault="00000000" w:rsidP="002C20BF">
      <w:pPr>
        <w:rPr>
          <w:lang w:val="en-CA"/>
        </w:rPr>
      </w:pPr>
      <w:hyperlink r:id="rId62" w:history="1">
        <w:r w:rsidR="002C20BF" w:rsidRPr="008A1919">
          <w:rPr>
            <w:rStyle w:val="Hyperlink"/>
            <w:lang w:val="en-CA"/>
          </w:rPr>
          <w:t>mitchell.wanless@cic.gc.ca</w:t>
        </w:r>
      </w:hyperlink>
    </w:p>
    <w:p w14:paraId="1A57A809" w14:textId="77777777" w:rsidR="002C20BF" w:rsidRPr="008A1919" w:rsidRDefault="002C20BF" w:rsidP="002C20BF">
      <w:pPr>
        <w:rPr>
          <w:lang w:val="en-CA"/>
        </w:rPr>
      </w:pPr>
    </w:p>
    <w:p w14:paraId="2FD632DE" w14:textId="77777777" w:rsidR="002C20BF" w:rsidRPr="008A1919" w:rsidRDefault="002C20BF" w:rsidP="002C20BF">
      <w:pPr>
        <w:pStyle w:val="Heading3"/>
        <w:rPr>
          <w:lang w:val="en-CA"/>
        </w:rPr>
      </w:pPr>
      <w:r w:rsidRPr="008A1919">
        <w:rPr>
          <w:lang w:val="en-CA"/>
        </w:rPr>
        <w:t>Current Position and Department</w:t>
      </w:r>
    </w:p>
    <w:p w14:paraId="5C777603" w14:textId="77777777" w:rsidR="002C20BF" w:rsidRPr="008A1919" w:rsidRDefault="002C20BF" w:rsidP="002C20BF">
      <w:pPr>
        <w:rPr>
          <w:lang w:val="en-CA"/>
        </w:rPr>
      </w:pPr>
      <w:r w:rsidRPr="008A1919">
        <w:rPr>
          <w:lang w:val="en-CA"/>
        </w:rPr>
        <w:t>Assistant Director</w:t>
      </w:r>
    </w:p>
    <w:p w14:paraId="40D3CCD8" w14:textId="67FC7DEA" w:rsidR="002C20BF" w:rsidRPr="008A1919" w:rsidRDefault="002C20BF" w:rsidP="002C20BF">
      <w:pPr>
        <w:rPr>
          <w:lang w:val="en-CA"/>
        </w:rPr>
      </w:pPr>
      <w:r w:rsidRPr="008A1919">
        <w:rPr>
          <w:lang w:val="en-CA"/>
        </w:rPr>
        <w:t>Immigration, Refugees and Citizenship Canada (IRCC)</w:t>
      </w:r>
    </w:p>
    <w:p w14:paraId="608B17AC" w14:textId="77777777" w:rsidR="002C20BF" w:rsidRPr="008A1919" w:rsidRDefault="002C20BF" w:rsidP="002C20BF">
      <w:pPr>
        <w:rPr>
          <w:lang w:val="en-CA"/>
        </w:rPr>
      </w:pPr>
    </w:p>
    <w:p w14:paraId="186649F8" w14:textId="77777777" w:rsidR="002C20BF" w:rsidRPr="008A1919" w:rsidRDefault="002C20BF" w:rsidP="002C20BF">
      <w:pPr>
        <w:pStyle w:val="Heading3"/>
        <w:rPr>
          <w:lang w:val="en-CA"/>
        </w:rPr>
      </w:pPr>
      <w:r w:rsidRPr="008A1919">
        <w:rPr>
          <w:lang w:val="en-CA"/>
        </w:rPr>
        <w:t>Location of Work</w:t>
      </w:r>
    </w:p>
    <w:p w14:paraId="27307E38" w14:textId="2ECB97C7" w:rsidR="002C20BF" w:rsidRPr="008A1919" w:rsidRDefault="002C20BF" w:rsidP="002C20BF">
      <w:pPr>
        <w:rPr>
          <w:lang w:val="en-CA"/>
        </w:rPr>
      </w:pPr>
      <w:r w:rsidRPr="008A1919">
        <w:rPr>
          <w:lang w:val="en-CA"/>
        </w:rPr>
        <w:t>Ottawa (National Capital Region)</w:t>
      </w:r>
    </w:p>
    <w:p w14:paraId="0A66FCFE" w14:textId="77777777" w:rsidR="002C20BF" w:rsidRPr="008A1919" w:rsidRDefault="002C20BF" w:rsidP="002C20BF">
      <w:pPr>
        <w:rPr>
          <w:lang w:val="en-CA"/>
        </w:rPr>
      </w:pPr>
    </w:p>
    <w:p w14:paraId="2C045D2A" w14:textId="77777777" w:rsidR="002C20BF" w:rsidRPr="008A1919" w:rsidRDefault="002C20BF" w:rsidP="002C20BF">
      <w:pPr>
        <w:pStyle w:val="Heading3"/>
        <w:rPr>
          <w:lang w:val="en-CA"/>
        </w:rPr>
      </w:pPr>
      <w:r w:rsidRPr="008A1919">
        <w:rPr>
          <w:lang w:val="en-CA"/>
        </w:rPr>
        <w:t>Language of Written Communication</w:t>
      </w:r>
    </w:p>
    <w:p w14:paraId="3E76D346" w14:textId="77777777" w:rsidR="002C20BF" w:rsidRPr="008A1919" w:rsidRDefault="002C20BF" w:rsidP="002C20BF">
      <w:pPr>
        <w:rPr>
          <w:lang w:val="en-CA"/>
        </w:rPr>
      </w:pPr>
      <w:r w:rsidRPr="008A1919">
        <w:rPr>
          <w:lang w:val="en-CA"/>
        </w:rPr>
        <w:t>English</w:t>
      </w:r>
    </w:p>
    <w:p w14:paraId="6F93F50D" w14:textId="77777777" w:rsidR="002C20BF" w:rsidRPr="008A1919" w:rsidRDefault="002C20BF" w:rsidP="002C20BF">
      <w:pPr>
        <w:rPr>
          <w:lang w:val="en-CA"/>
        </w:rPr>
      </w:pPr>
      <w:r w:rsidRPr="008A1919">
        <w:rPr>
          <w:lang w:val="en-CA"/>
        </w:rPr>
        <w:t>French</w:t>
      </w:r>
    </w:p>
    <w:p w14:paraId="1A2CDEA6" w14:textId="77777777" w:rsidR="002C20BF" w:rsidRPr="008A1919" w:rsidRDefault="002C20BF" w:rsidP="002C20BF">
      <w:pPr>
        <w:rPr>
          <w:lang w:val="en-CA"/>
        </w:rPr>
      </w:pPr>
    </w:p>
    <w:p w14:paraId="46664193" w14:textId="77777777" w:rsidR="002C20BF" w:rsidRPr="008A1919" w:rsidRDefault="002C20BF" w:rsidP="002C20BF">
      <w:pPr>
        <w:pStyle w:val="Heading3"/>
        <w:rPr>
          <w:lang w:val="en-CA"/>
        </w:rPr>
      </w:pPr>
      <w:r w:rsidRPr="008A1919">
        <w:rPr>
          <w:lang w:val="en-CA"/>
        </w:rPr>
        <w:t>Language of Oral Communication</w:t>
      </w:r>
    </w:p>
    <w:p w14:paraId="5BEE71E0" w14:textId="77777777" w:rsidR="002C20BF" w:rsidRPr="008A1919" w:rsidRDefault="002C20BF" w:rsidP="002C20BF">
      <w:pPr>
        <w:rPr>
          <w:lang w:val="en-CA"/>
        </w:rPr>
      </w:pPr>
      <w:r w:rsidRPr="008A1919">
        <w:rPr>
          <w:lang w:val="en-CA"/>
        </w:rPr>
        <w:t>English</w:t>
      </w:r>
    </w:p>
    <w:p w14:paraId="6A293198" w14:textId="77777777" w:rsidR="002C20BF" w:rsidRPr="008A1919" w:rsidRDefault="002C20BF" w:rsidP="002C20BF">
      <w:pPr>
        <w:rPr>
          <w:lang w:val="en-CA"/>
        </w:rPr>
      </w:pPr>
    </w:p>
    <w:p w14:paraId="4960715B" w14:textId="77777777" w:rsidR="002C20BF" w:rsidRPr="008A1919" w:rsidRDefault="002C20BF" w:rsidP="002C20BF">
      <w:pPr>
        <w:pStyle w:val="Heading3"/>
        <w:rPr>
          <w:lang w:val="en-CA"/>
        </w:rPr>
      </w:pPr>
      <w:r w:rsidRPr="008A1919">
        <w:rPr>
          <w:lang w:val="en-CA"/>
        </w:rPr>
        <w:t>Mentoring Availability</w:t>
      </w:r>
    </w:p>
    <w:p w14:paraId="13E9816F" w14:textId="77777777" w:rsidR="002C20BF" w:rsidRPr="008A1919" w:rsidRDefault="002C20BF" w:rsidP="002C20BF">
      <w:pPr>
        <w:rPr>
          <w:lang w:val="en-CA"/>
        </w:rPr>
      </w:pPr>
      <w:r w:rsidRPr="008A1919">
        <w:rPr>
          <w:lang w:val="en-CA"/>
        </w:rPr>
        <w:t xml:space="preserve">Once every two weeks </w:t>
      </w:r>
    </w:p>
    <w:p w14:paraId="00173CD8" w14:textId="77777777" w:rsidR="002C20BF" w:rsidRPr="008A1919" w:rsidRDefault="002C20BF" w:rsidP="002C20BF">
      <w:pPr>
        <w:rPr>
          <w:lang w:val="en-CA"/>
        </w:rPr>
      </w:pPr>
      <w:r w:rsidRPr="008A1919">
        <w:rPr>
          <w:lang w:val="en-CA"/>
        </w:rPr>
        <w:t>Once a month</w:t>
      </w:r>
    </w:p>
    <w:p w14:paraId="1685E2D1" w14:textId="77777777" w:rsidR="002C20BF" w:rsidRPr="008A1919" w:rsidRDefault="002C20BF" w:rsidP="002C20BF">
      <w:pPr>
        <w:rPr>
          <w:lang w:val="en-CA"/>
        </w:rPr>
      </w:pPr>
    </w:p>
    <w:p w14:paraId="295B362F" w14:textId="77777777" w:rsidR="002C20BF" w:rsidRPr="008A1919" w:rsidRDefault="002C20BF" w:rsidP="002C20BF">
      <w:pPr>
        <w:pStyle w:val="Heading3"/>
        <w:rPr>
          <w:lang w:val="en-CA"/>
        </w:rPr>
      </w:pPr>
      <w:r w:rsidRPr="008A1919">
        <w:rPr>
          <w:lang w:val="en-CA"/>
        </w:rPr>
        <w:t>Length of Sessions</w:t>
      </w:r>
    </w:p>
    <w:p w14:paraId="2B3A6A6F" w14:textId="77777777" w:rsidR="002C20BF" w:rsidRPr="008A1919" w:rsidRDefault="002C20BF" w:rsidP="002C20BF">
      <w:pPr>
        <w:rPr>
          <w:lang w:val="en-CA"/>
        </w:rPr>
      </w:pPr>
      <w:r w:rsidRPr="008A1919">
        <w:rPr>
          <w:lang w:val="en-CA"/>
        </w:rPr>
        <w:t>30 minutes</w:t>
      </w:r>
    </w:p>
    <w:p w14:paraId="7B11DEEA" w14:textId="77777777" w:rsidR="002C20BF" w:rsidRPr="008A1919" w:rsidRDefault="002C20BF" w:rsidP="002C20BF">
      <w:pPr>
        <w:rPr>
          <w:lang w:val="en-CA"/>
        </w:rPr>
      </w:pPr>
      <w:r w:rsidRPr="008A1919">
        <w:rPr>
          <w:lang w:val="en-CA"/>
        </w:rPr>
        <w:t>45 minutes</w:t>
      </w:r>
    </w:p>
    <w:p w14:paraId="123DA186" w14:textId="77777777" w:rsidR="002C20BF" w:rsidRPr="008A1919" w:rsidRDefault="002C20BF" w:rsidP="002C20BF">
      <w:pPr>
        <w:rPr>
          <w:lang w:val="en-CA"/>
        </w:rPr>
      </w:pPr>
    </w:p>
    <w:p w14:paraId="616A3DD0" w14:textId="77777777" w:rsidR="002C20BF" w:rsidRPr="008A1919" w:rsidRDefault="002C20BF" w:rsidP="002C20BF">
      <w:pPr>
        <w:pStyle w:val="Heading3"/>
        <w:rPr>
          <w:lang w:val="en-CA"/>
        </w:rPr>
      </w:pPr>
      <w:r w:rsidRPr="008A1919">
        <w:rPr>
          <w:lang w:val="en-CA"/>
        </w:rPr>
        <w:t>Format of Sessions</w:t>
      </w:r>
    </w:p>
    <w:p w14:paraId="7136D7FE" w14:textId="00A001C2" w:rsidR="002C20BF" w:rsidRPr="008A1919" w:rsidRDefault="002C20BF" w:rsidP="002C20BF">
      <w:pPr>
        <w:rPr>
          <w:lang w:val="en-CA"/>
        </w:rPr>
      </w:pPr>
      <w:r w:rsidRPr="008A1919">
        <w:rPr>
          <w:lang w:val="en-CA"/>
        </w:rPr>
        <w:t>Video</w:t>
      </w:r>
    </w:p>
    <w:p w14:paraId="60092182" w14:textId="77777777" w:rsidR="002C20BF" w:rsidRPr="008A1919" w:rsidRDefault="002C20BF" w:rsidP="002C20BF">
      <w:pPr>
        <w:rPr>
          <w:lang w:val="en-CA"/>
        </w:rPr>
      </w:pPr>
      <w:r w:rsidRPr="008A1919">
        <w:rPr>
          <w:lang w:val="en-CA"/>
        </w:rPr>
        <w:t>Chat</w:t>
      </w:r>
    </w:p>
    <w:p w14:paraId="59576A57" w14:textId="77777777" w:rsidR="002C20BF" w:rsidRPr="008A1919" w:rsidRDefault="002C20BF" w:rsidP="002C20BF">
      <w:pPr>
        <w:rPr>
          <w:lang w:val="en-CA"/>
        </w:rPr>
      </w:pPr>
      <w:r w:rsidRPr="008A1919">
        <w:rPr>
          <w:lang w:val="en-CA"/>
        </w:rPr>
        <w:t>In Person</w:t>
      </w:r>
    </w:p>
    <w:p w14:paraId="09977DF3" w14:textId="77777777" w:rsidR="002C20BF" w:rsidRPr="008A1919" w:rsidRDefault="002C20BF" w:rsidP="002C20BF">
      <w:pPr>
        <w:rPr>
          <w:lang w:val="en-CA"/>
        </w:rPr>
      </w:pPr>
    </w:p>
    <w:p w14:paraId="13C78DCD" w14:textId="77777777" w:rsidR="002C20BF" w:rsidRPr="008A1919" w:rsidRDefault="002C20BF" w:rsidP="002C20BF">
      <w:pPr>
        <w:pStyle w:val="Heading3"/>
        <w:rPr>
          <w:lang w:val="en-CA"/>
        </w:rPr>
      </w:pPr>
      <w:r w:rsidRPr="008A1919">
        <w:rPr>
          <w:lang w:val="en-CA"/>
        </w:rPr>
        <w:t>Mentoring Topics</w:t>
      </w:r>
    </w:p>
    <w:p w14:paraId="69979FA0"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Professional Skills</w:t>
      </w:r>
    </w:p>
    <w:p w14:paraId="78D3B921"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72186D"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How Government Works</w:t>
      </w:r>
    </w:p>
    <w:p w14:paraId="61C9C2B3"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People management</w:t>
      </w:r>
    </w:p>
    <w:p w14:paraId="143F4344"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Human resources</w:t>
      </w:r>
    </w:p>
    <w:p w14:paraId="5A04534E"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Career</w:t>
      </w:r>
    </w:p>
    <w:p w14:paraId="72FCBBBD" w14:textId="77777777" w:rsidR="002C20BF" w:rsidRPr="008A1919" w:rsidRDefault="002C20BF" w:rsidP="002C20BF">
      <w:pPr>
        <w:keepLines w:val="0"/>
        <w:spacing w:after="160"/>
        <w:rPr>
          <w:iCs/>
          <w:lang w:val="en-CA"/>
        </w:rPr>
      </w:pPr>
      <w:r w:rsidRPr="008A1919">
        <w:rPr>
          <w:iCs/>
          <w:lang w:val="en-CA"/>
        </w:rPr>
        <w:br w:type="page"/>
      </w:r>
    </w:p>
    <w:p w14:paraId="0C6928D8" w14:textId="002870B1" w:rsidR="00E3128B" w:rsidRPr="008A1919" w:rsidRDefault="005764C3" w:rsidP="00E3128B">
      <w:pPr>
        <w:pStyle w:val="Heading2"/>
        <w:rPr>
          <w:lang w:val="en-CA"/>
        </w:rPr>
      </w:pPr>
      <w:bookmarkStart w:id="150" w:name="_Toc167264500"/>
      <w:r>
        <w:rPr>
          <w:lang w:val="en-CA"/>
        </w:rPr>
        <w:lastRenderedPageBreak/>
        <w:t>Munishi Desai (</w:t>
      </w:r>
      <w:r w:rsidR="009A2AAC">
        <w:rPr>
          <w:lang w:val="en-CA"/>
        </w:rPr>
        <w:t>she/h</w:t>
      </w:r>
      <w:r>
        <w:rPr>
          <w:lang w:val="en-CA"/>
        </w:rPr>
        <w:t>er)</w:t>
      </w:r>
      <w:bookmarkEnd w:id="150"/>
    </w:p>
    <w:p w14:paraId="3950911B" w14:textId="77777777" w:rsidR="00E3128B" w:rsidRPr="008A1919" w:rsidRDefault="00E3128B" w:rsidP="00E3128B">
      <w:pPr>
        <w:pStyle w:val="Heading3"/>
        <w:rPr>
          <w:lang w:val="en-CA"/>
        </w:rPr>
      </w:pPr>
      <w:r w:rsidRPr="008A1919">
        <w:rPr>
          <w:lang w:val="en-CA"/>
        </w:rPr>
        <w:t>Biography</w:t>
      </w:r>
    </w:p>
    <w:p w14:paraId="18DE46C9" w14:textId="2FA21855" w:rsidR="00E3128B" w:rsidRDefault="005764C3" w:rsidP="00E3128B">
      <w:pPr>
        <w:rPr>
          <w:lang w:val="en-CA"/>
        </w:rPr>
      </w:pPr>
      <w:r w:rsidRPr="005764C3">
        <w:rPr>
          <w:lang w:val="en-CA"/>
        </w:rPr>
        <w:t>Munishi has been with Canada Revenue Agency as a Volunteer and Outreach Officer since 2020. Prior to CRA</w:t>
      </w:r>
      <w:r w:rsidR="009B48AC">
        <w:rPr>
          <w:lang w:val="en-CA"/>
        </w:rPr>
        <w:t>, she</w:t>
      </w:r>
      <w:r w:rsidRPr="005764C3">
        <w:rPr>
          <w:lang w:val="en-CA"/>
        </w:rPr>
        <w:t xml:space="preserve"> has been in public services for five years. She has her undergrad in Finance with distinction and a master’s in library and information science. Munishi is passionate about financial literacy, therefore, she appreciates the opportunity to help taxpayers in understanding the Canadian tax system.</w:t>
      </w:r>
    </w:p>
    <w:p w14:paraId="70D4DED0" w14:textId="77777777" w:rsidR="005764C3" w:rsidRPr="008A1919" w:rsidRDefault="005764C3" w:rsidP="00E3128B">
      <w:pPr>
        <w:rPr>
          <w:lang w:val="en-CA"/>
        </w:rPr>
      </w:pPr>
    </w:p>
    <w:p w14:paraId="224E5567" w14:textId="77777777" w:rsidR="00E3128B" w:rsidRPr="008A1919" w:rsidRDefault="00E3128B" w:rsidP="00E3128B">
      <w:pPr>
        <w:pStyle w:val="Heading3"/>
        <w:rPr>
          <w:lang w:val="en-CA"/>
        </w:rPr>
      </w:pPr>
      <w:r w:rsidRPr="008A1919">
        <w:rPr>
          <w:lang w:val="en-CA"/>
        </w:rPr>
        <w:t>Email</w:t>
      </w:r>
    </w:p>
    <w:p w14:paraId="53615B15" w14:textId="3DA70EE6" w:rsidR="00E3128B" w:rsidRDefault="00000000" w:rsidP="00E3128B">
      <w:pPr>
        <w:rPr>
          <w:lang w:val="en-CA"/>
        </w:rPr>
      </w:pPr>
      <w:hyperlink r:id="rId63" w:history="1">
        <w:r w:rsidR="009B48AC" w:rsidRPr="006479BD">
          <w:rPr>
            <w:rStyle w:val="Hyperlink"/>
            <w:lang w:val="en-CA"/>
          </w:rPr>
          <w:t>munishi.desai@cra-arc.gc.ca</w:t>
        </w:r>
      </w:hyperlink>
    </w:p>
    <w:p w14:paraId="3FE60537" w14:textId="77777777" w:rsidR="009B48AC" w:rsidRPr="009B48AC" w:rsidRDefault="009B48AC" w:rsidP="00E3128B">
      <w:pPr>
        <w:rPr>
          <w:lang w:val="en-CA"/>
        </w:rPr>
      </w:pPr>
    </w:p>
    <w:p w14:paraId="58F01EA7" w14:textId="77777777" w:rsidR="00E3128B" w:rsidRPr="008A1919" w:rsidRDefault="00E3128B" w:rsidP="00E3128B">
      <w:pPr>
        <w:pStyle w:val="Heading3"/>
        <w:rPr>
          <w:lang w:val="en-CA"/>
        </w:rPr>
      </w:pPr>
      <w:r w:rsidRPr="008A1919">
        <w:rPr>
          <w:lang w:val="en-CA"/>
        </w:rPr>
        <w:t>Current Position and Department</w:t>
      </w:r>
    </w:p>
    <w:p w14:paraId="71F92D7F" w14:textId="755BC153" w:rsidR="009B48AC" w:rsidRPr="009B48AC" w:rsidRDefault="009B48AC" w:rsidP="00E3128B">
      <w:pPr>
        <w:rPr>
          <w:lang w:val="en-CA"/>
        </w:rPr>
      </w:pPr>
      <w:r w:rsidRPr="009B48AC">
        <w:rPr>
          <w:lang w:val="en-CA"/>
        </w:rPr>
        <w:t>CVITP and Benefits Outreach Officer</w:t>
      </w:r>
    </w:p>
    <w:p w14:paraId="13EFD97B" w14:textId="69A4CA7E" w:rsidR="00E3128B" w:rsidRPr="009B48AC" w:rsidRDefault="009B48AC" w:rsidP="00E3128B">
      <w:pPr>
        <w:rPr>
          <w:lang w:val="en-CA"/>
        </w:rPr>
      </w:pPr>
      <w:r w:rsidRPr="009B48AC">
        <w:rPr>
          <w:lang w:val="en-CA"/>
        </w:rPr>
        <w:t>Canada Revenue Agency (CRA)</w:t>
      </w:r>
    </w:p>
    <w:p w14:paraId="67043B76" w14:textId="77777777" w:rsidR="009B48AC" w:rsidRPr="009B48AC" w:rsidRDefault="009B48AC" w:rsidP="00E3128B">
      <w:pPr>
        <w:rPr>
          <w:lang w:val="en-CA"/>
        </w:rPr>
      </w:pPr>
    </w:p>
    <w:p w14:paraId="7376EFBD" w14:textId="77777777" w:rsidR="00E3128B" w:rsidRPr="008A1919" w:rsidRDefault="00E3128B" w:rsidP="00E3128B">
      <w:pPr>
        <w:pStyle w:val="Heading3"/>
        <w:rPr>
          <w:lang w:val="en-CA"/>
        </w:rPr>
      </w:pPr>
      <w:r w:rsidRPr="008A1919">
        <w:rPr>
          <w:lang w:val="en-CA"/>
        </w:rPr>
        <w:t>Location of Work</w:t>
      </w:r>
    </w:p>
    <w:p w14:paraId="34D81E5F" w14:textId="0C5794CF" w:rsidR="00E3128B" w:rsidRPr="008A1919" w:rsidRDefault="009B48AC" w:rsidP="00E3128B">
      <w:pPr>
        <w:rPr>
          <w:lang w:val="en-CA"/>
        </w:rPr>
      </w:pPr>
      <w:bookmarkStart w:id="151" w:name="_Hlk166590038"/>
      <w:r>
        <w:rPr>
          <w:lang w:val="en-CA"/>
        </w:rPr>
        <w:t>Toronto, Ontario</w:t>
      </w:r>
    </w:p>
    <w:bookmarkEnd w:id="151"/>
    <w:p w14:paraId="6211EDF6" w14:textId="77777777" w:rsidR="00E3128B" w:rsidRPr="008A1919" w:rsidRDefault="00E3128B" w:rsidP="00E3128B">
      <w:pPr>
        <w:rPr>
          <w:lang w:val="en-CA"/>
        </w:rPr>
      </w:pPr>
    </w:p>
    <w:p w14:paraId="64E2F332" w14:textId="77777777" w:rsidR="00E3128B" w:rsidRPr="008A1919" w:rsidRDefault="00E3128B" w:rsidP="00E3128B">
      <w:pPr>
        <w:pStyle w:val="Heading3"/>
        <w:rPr>
          <w:lang w:val="en-CA"/>
        </w:rPr>
      </w:pPr>
      <w:r w:rsidRPr="008A1919">
        <w:rPr>
          <w:lang w:val="en-CA"/>
        </w:rPr>
        <w:t>Language of Written Communication</w:t>
      </w:r>
    </w:p>
    <w:p w14:paraId="7198B687" w14:textId="77777777" w:rsidR="00E3128B" w:rsidRPr="008A1919" w:rsidRDefault="00E3128B" w:rsidP="00E3128B">
      <w:pPr>
        <w:rPr>
          <w:lang w:val="en-CA"/>
        </w:rPr>
      </w:pPr>
      <w:r w:rsidRPr="008A1919">
        <w:rPr>
          <w:lang w:val="en-CA"/>
        </w:rPr>
        <w:t>English</w:t>
      </w:r>
    </w:p>
    <w:p w14:paraId="1D2A0354" w14:textId="2F5D0EAD" w:rsidR="00E3128B" w:rsidRPr="008A1919" w:rsidRDefault="009B48AC" w:rsidP="00E3128B">
      <w:pPr>
        <w:rPr>
          <w:lang w:val="en-CA"/>
        </w:rPr>
      </w:pPr>
      <w:r>
        <w:rPr>
          <w:lang w:val="en-CA"/>
        </w:rPr>
        <w:t>Hindi</w:t>
      </w:r>
    </w:p>
    <w:p w14:paraId="6FCE7E49" w14:textId="77777777" w:rsidR="00E3128B" w:rsidRPr="008A1919" w:rsidRDefault="00E3128B" w:rsidP="00E3128B">
      <w:pPr>
        <w:rPr>
          <w:lang w:val="en-CA"/>
        </w:rPr>
      </w:pPr>
    </w:p>
    <w:p w14:paraId="5FCFAF61" w14:textId="77777777" w:rsidR="00E3128B" w:rsidRPr="008A1919" w:rsidRDefault="00E3128B" w:rsidP="00E3128B">
      <w:pPr>
        <w:pStyle w:val="Heading3"/>
        <w:rPr>
          <w:lang w:val="en-CA"/>
        </w:rPr>
      </w:pPr>
      <w:r w:rsidRPr="008A1919">
        <w:rPr>
          <w:lang w:val="en-CA"/>
        </w:rPr>
        <w:t>Language of Oral Communication</w:t>
      </w:r>
    </w:p>
    <w:p w14:paraId="3D87F5A1" w14:textId="77777777" w:rsidR="00E3128B" w:rsidRPr="008A1919" w:rsidRDefault="00E3128B" w:rsidP="00E3128B">
      <w:pPr>
        <w:rPr>
          <w:lang w:val="en-CA"/>
        </w:rPr>
      </w:pPr>
      <w:r w:rsidRPr="008A1919">
        <w:rPr>
          <w:lang w:val="en-CA"/>
        </w:rPr>
        <w:t>English</w:t>
      </w:r>
    </w:p>
    <w:p w14:paraId="151134F7" w14:textId="5530E55F" w:rsidR="00E3128B" w:rsidRPr="008A1919" w:rsidRDefault="009B48AC" w:rsidP="00E3128B">
      <w:pPr>
        <w:rPr>
          <w:lang w:val="en-CA"/>
        </w:rPr>
      </w:pPr>
      <w:r w:rsidRPr="006B617D">
        <w:rPr>
          <w:lang w:val="en-CA"/>
        </w:rPr>
        <w:t>Hindi</w:t>
      </w:r>
    </w:p>
    <w:p w14:paraId="5029A3E6" w14:textId="77777777" w:rsidR="00E3128B" w:rsidRPr="008A1919" w:rsidRDefault="00E3128B" w:rsidP="00E3128B">
      <w:pPr>
        <w:rPr>
          <w:lang w:val="en-CA"/>
        </w:rPr>
      </w:pPr>
    </w:p>
    <w:p w14:paraId="688182EC" w14:textId="77777777" w:rsidR="00E3128B" w:rsidRPr="008A1919" w:rsidRDefault="00E3128B" w:rsidP="00E3128B">
      <w:pPr>
        <w:pStyle w:val="Heading3"/>
        <w:rPr>
          <w:lang w:val="en-CA"/>
        </w:rPr>
      </w:pPr>
      <w:r w:rsidRPr="008A1919">
        <w:rPr>
          <w:lang w:val="en-CA"/>
        </w:rPr>
        <w:t>Mentoring Availability</w:t>
      </w:r>
    </w:p>
    <w:p w14:paraId="49BFEEC5" w14:textId="77777777" w:rsidR="00E3128B" w:rsidRPr="008A1919" w:rsidRDefault="00E3128B" w:rsidP="00E3128B">
      <w:pPr>
        <w:rPr>
          <w:lang w:val="en-CA"/>
        </w:rPr>
      </w:pPr>
      <w:r w:rsidRPr="008A1919">
        <w:rPr>
          <w:lang w:val="en-CA"/>
        </w:rPr>
        <w:t>Once every two weeks</w:t>
      </w:r>
    </w:p>
    <w:p w14:paraId="71EE5256" w14:textId="4F25D165" w:rsidR="00E3128B" w:rsidRPr="008A1919" w:rsidRDefault="009B48AC" w:rsidP="00E3128B">
      <w:pPr>
        <w:rPr>
          <w:lang w:val="en-CA"/>
        </w:rPr>
      </w:pPr>
      <w:r>
        <w:rPr>
          <w:lang w:val="en-CA"/>
        </w:rPr>
        <w:t>Schedule varies due to nature of position.</w:t>
      </w:r>
    </w:p>
    <w:p w14:paraId="5ED99ED5" w14:textId="77777777" w:rsidR="00E3128B" w:rsidRPr="008A1919" w:rsidRDefault="00E3128B" w:rsidP="00E3128B">
      <w:pPr>
        <w:rPr>
          <w:lang w:val="en-CA"/>
        </w:rPr>
      </w:pPr>
    </w:p>
    <w:p w14:paraId="5DAF394E" w14:textId="77777777" w:rsidR="00E3128B" w:rsidRPr="008A1919" w:rsidRDefault="00E3128B" w:rsidP="00E3128B">
      <w:pPr>
        <w:pStyle w:val="Heading3"/>
        <w:rPr>
          <w:lang w:val="en-CA"/>
        </w:rPr>
      </w:pPr>
      <w:r w:rsidRPr="008A1919">
        <w:rPr>
          <w:lang w:val="en-CA"/>
        </w:rPr>
        <w:t>Length of Sessions</w:t>
      </w:r>
    </w:p>
    <w:p w14:paraId="2F8FB9D1" w14:textId="77777777" w:rsidR="00E3128B" w:rsidRPr="008A1919" w:rsidRDefault="00E3128B" w:rsidP="00E3128B">
      <w:pPr>
        <w:rPr>
          <w:lang w:val="en-CA"/>
        </w:rPr>
      </w:pPr>
      <w:r w:rsidRPr="008A1919">
        <w:rPr>
          <w:lang w:val="en-CA"/>
        </w:rPr>
        <w:t>1 hour</w:t>
      </w:r>
    </w:p>
    <w:p w14:paraId="4B27FE9E" w14:textId="77777777" w:rsidR="00E3128B" w:rsidRPr="008A1919" w:rsidRDefault="00E3128B" w:rsidP="00E3128B">
      <w:pPr>
        <w:rPr>
          <w:lang w:val="en-CA"/>
        </w:rPr>
      </w:pPr>
    </w:p>
    <w:p w14:paraId="585FD481" w14:textId="77777777" w:rsidR="00E3128B" w:rsidRPr="008A1919" w:rsidRDefault="00E3128B" w:rsidP="00E3128B">
      <w:pPr>
        <w:pStyle w:val="Heading3"/>
        <w:rPr>
          <w:lang w:val="en-CA"/>
        </w:rPr>
      </w:pPr>
      <w:r w:rsidRPr="008A1919">
        <w:rPr>
          <w:lang w:val="en-CA"/>
        </w:rPr>
        <w:t>Format of Sessions</w:t>
      </w:r>
    </w:p>
    <w:p w14:paraId="6F684249" w14:textId="77777777" w:rsidR="00E3128B" w:rsidRPr="008A1919" w:rsidRDefault="00E3128B" w:rsidP="00E3128B">
      <w:pPr>
        <w:rPr>
          <w:lang w:val="en-CA"/>
        </w:rPr>
      </w:pPr>
      <w:r w:rsidRPr="008A1919">
        <w:rPr>
          <w:lang w:val="en-CA"/>
        </w:rPr>
        <w:t>Video</w:t>
      </w:r>
    </w:p>
    <w:p w14:paraId="0DC3DA2B" w14:textId="77777777" w:rsidR="00E3128B" w:rsidRPr="008A1919" w:rsidRDefault="00E3128B" w:rsidP="00E3128B">
      <w:pPr>
        <w:rPr>
          <w:lang w:val="en-CA"/>
        </w:rPr>
      </w:pPr>
      <w:r w:rsidRPr="008A1919">
        <w:rPr>
          <w:lang w:val="en-CA"/>
        </w:rPr>
        <w:t>Telephone</w:t>
      </w:r>
    </w:p>
    <w:p w14:paraId="5335C308" w14:textId="77777777" w:rsidR="00E3128B" w:rsidRPr="008A1919" w:rsidRDefault="00E3128B" w:rsidP="00E3128B">
      <w:pPr>
        <w:rPr>
          <w:lang w:val="en-CA"/>
        </w:rPr>
      </w:pPr>
      <w:r w:rsidRPr="008A1919">
        <w:rPr>
          <w:lang w:val="en-CA"/>
        </w:rPr>
        <w:t>In Person</w:t>
      </w:r>
    </w:p>
    <w:p w14:paraId="0A161298" w14:textId="77777777" w:rsidR="00E3128B" w:rsidRPr="008A1919" w:rsidRDefault="00E3128B" w:rsidP="00E3128B">
      <w:pPr>
        <w:rPr>
          <w:lang w:val="en-CA"/>
        </w:rPr>
      </w:pPr>
    </w:p>
    <w:p w14:paraId="0BD40AB1" w14:textId="77777777" w:rsidR="00E3128B" w:rsidRPr="008A1919" w:rsidRDefault="00E3128B" w:rsidP="00E3128B">
      <w:pPr>
        <w:pStyle w:val="Heading3"/>
        <w:rPr>
          <w:lang w:val="en-CA"/>
        </w:rPr>
      </w:pPr>
      <w:r w:rsidRPr="008A1919">
        <w:rPr>
          <w:lang w:val="en-CA"/>
        </w:rPr>
        <w:t>Mentoring Topics</w:t>
      </w:r>
    </w:p>
    <w:p w14:paraId="60AAE7FD"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1792BDE3"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7D30F8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565109D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7DF3F1BE" w14:textId="77777777" w:rsidR="00E3128B" w:rsidRDefault="00E3128B" w:rsidP="00E3128B">
      <w:pPr>
        <w:rPr>
          <w:rStyle w:val="IntenseEmphasis"/>
          <w:color w:val="54575A" w:themeColor="text1"/>
          <w:lang w:val="en-CA"/>
        </w:rPr>
      </w:pPr>
      <w:r w:rsidRPr="008A1919">
        <w:rPr>
          <w:rStyle w:val="IntenseEmphasis"/>
          <w:color w:val="54575A" w:themeColor="text1"/>
          <w:lang w:val="en-CA"/>
        </w:rPr>
        <w:t>Career</w:t>
      </w:r>
    </w:p>
    <w:p w14:paraId="1CBE5B22" w14:textId="4DBAE3E5"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129AC414" w14:textId="6B637CE0" w:rsidR="00FB2E4C" w:rsidRPr="008A1919" w:rsidRDefault="00FB2E4C" w:rsidP="00FB2E4C">
      <w:pPr>
        <w:pStyle w:val="Heading2"/>
        <w:rPr>
          <w:lang w:val="en-CA"/>
        </w:rPr>
      </w:pPr>
      <w:bookmarkStart w:id="152" w:name="_Toc167264501"/>
      <w:r w:rsidRPr="008A1919">
        <w:rPr>
          <w:lang w:val="en-CA"/>
        </w:rPr>
        <w:lastRenderedPageBreak/>
        <w:t>Myriam Reeves (</w:t>
      </w:r>
      <w:r w:rsidR="001337CE">
        <w:rPr>
          <w:lang w:val="en-CA"/>
        </w:rPr>
        <w:t>s</w:t>
      </w:r>
      <w:r w:rsidRPr="008A1919">
        <w:rPr>
          <w:lang w:val="en-CA"/>
        </w:rPr>
        <w:t>he/</w:t>
      </w:r>
      <w:r w:rsidR="001337CE">
        <w:rPr>
          <w:lang w:val="en-CA"/>
        </w:rPr>
        <w:t>h</w:t>
      </w:r>
      <w:r w:rsidRPr="008A1919">
        <w:rPr>
          <w:lang w:val="en-CA"/>
        </w:rPr>
        <w:t>er)</w:t>
      </w:r>
      <w:bookmarkEnd w:id="152"/>
    </w:p>
    <w:p w14:paraId="5660FE6B" w14:textId="77777777" w:rsidR="00FB2E4C" w:rsidRPr="008A1919" w:rsidRDefault="00FB2E4C" w:rsidP="00FB2E4C">
      <w:pPr>
        <w:pStyle w:val="Heading3"/>
        <w:rPr>
          <w:lang w:val="en-CA"/>
        </w:rPr>
      </w:pPr>
      <w:r w:rsidRPr="008A1919">
        <w:rPr>
          <w:lang w:val="en-CA"/>
        </w:rPr>
        <w:t>Biography</w:t>
      </w:r>
    </w:p>
    <w:p w14:paraId="620D2FD4" w14:textId="232435C1" w:rsidR="00FB2E4C" w:rsidRPr="008A1919" w:rsidRDefault="00FB2E4C" w:rsidP="00FB2E4C">
      <w:pPr>
        <w:rPr>
          <w:lang w:val="en-CA"/>
        </w:rPr>
      </w:pPr>
      <w:r w:rsidRPr="008A1919">
        <w:rPr>
          <w:lang w:val="en-CA"/>
        </w:rPr>
        <w:t xml:space="preserve">Myriam accumulated over 11 years experience working for various public service department including Parks Canada, PWGSC, RCMP, DFO. She is currently working as Learning Advisor for IRCC and as a Human Resource Administrator for the Canadian Armed Forces. She gained experiences in various areas such as human resources staffing, learning and development, finances, compensation, employment equity, procurement, procurement, </w:t>
      </w:r>
      <w:r w:rsidR="00352402" w:rsidRPr="008A1919">
        <w:rPr>
          <w:lang w:val="en-CA"/>
        </w:rPr>
        <w:t>travel,</w:t>
      </w:r>
      <w:r w:rsidRPr="008A1919">
        <w:rPr>
          <w:lang w:val="en-CA"/>
        </w:rPr>
        <w:t xml:space="preserve"> and information management across the federal government.</w:t>
      </w:r>
    </w:p>
    <w:p w14:paraId="2EF0B381" w14:textId="77777777" w:rsidR="00FB2E4C" w:rsidRPr="008A1919" w:rsidRDefault="00FB2E4C" w:rsidP="00FB2E4C">
      <w:pPr>
        <w:rPr>
          <w:lang w:val="en-CA"/>
        </w:rPr>
      </w:pPr>
    </w:p>
    <w:p w14:paraId="63232D62" w14:textId="77777777" w:rsidR="00FB2E4C" w:rsidRPr="008A1919" w:rsidRDefault="00FB2E4C" w:rsidP="00FB2E4C">
      <w:pPr>
        <w:pStyle w:val="Heading3"/>
        <w:rPr>
          <w:lang w:val="en-CA"/>
        </w:rPr>
      </w:pPr>
      <w:r w:rsidRPr="008A1919">
        <w:rPr>
          <w:lang w:val="en-CA"/>
        </w:rPr>
        <w:t>Email</w:t>
      </w:r>
    </w:p>
    <w:p w14:paraId="6FE3B156" w14:textId="55EDFF6E" w:rsidR="00FB2E4C" w:rsidRPr="008A1919" w:rsidRDefault="00000000" w:rsidP="00FB2E4C">
      <w:pPr>
        <w:rPr>
          <w:lang w:val="en-CA"/>
        </w:rPr>
      </w:pPr>
      <w:hyperlink r:id="rId64" w:history="1">
        <w:r w:rsidR="00FB2E4C" w:rsidRPr="008A1919">
          <w:rPr>
            <w:rStyle w:val="Hyperlink"/>
            <w:lang w:val="en-CA"/>
          </w:rPr>
          <w:t>myriam.reeves@cic.gc.ca</w:t>
        </w:r>
      </w:hyperlink>
    </w:p>
    <w:p w14:paraId="112A5C2D" w14:textId="77777777" w:rsidR="00FB2E4C" w:rsidRPr="008A1919" w:rsidRDefault="00FB2E4C" w:rsidP="00FB2E4C">
      <w:pPr>
        <w:rPr>
          <w:lang w:val="en-CA"/>
        </w:rPr>
      </w:pPr>
    </w:p>
    <w:p w14:paraId="0D17219D" w14:textId="77777777" w:rsidR="00FB2E4C" w:rsidRPr="008A1919" w:rsidRDefault="00FB2E4C" w:rsidP="00FB2E4C">
      <w:pPr>
        <w:pStyle w:val="Heading3"/>
        <w:rPr>
          <w:lang w:val="en-CA"/>
        </w:rPr>
      </w:pPr>
      <w:r w:rsidRPr="008A1919">
        <w:rPr>
          <w:lang w:val="en-CA"/>
        </w:rPr>
        <w:t>Current Position and Department</w:t>
      </w:r>
    </w:p>
    <w:p w14:paraId="77347378" w14:textId="77777777" w:rsidR="00FB2E4C" w:rsidRPr="008A1919" w:rsidRDefault="00FB2E4C" w:rsidP="00FB2E4C">
      <w:pPr>
        <w:rPr>
          <w:lang w:val="en-CA"/>
        </w:rPr>
      </w:pPr>
      <w:r w:rsidRPr="008A1919">
        <w:rPr>
          <w:lang w:val="en-CA"/>
        </w:rPr>
        <w:t>Human Resources Advisor</w:t>
      </w:r>
    </w:p>
    <w:p w14:paraId="5CB09F91" w14:textId="7E46A4FD" w:rsidR="00FB2E4C" w:rsidRPr="008A1919" w:rsidRDefault="00FB2E4C" w:rsidP="00FB2E4C">
      <w:pPr>
        <w:rPr>
          <w:lang w:val="en-CA"/>
        </w:rPr>
      </w:pPr>
      <w:r w:rsidRPr="008A1919">
        <w:rPr>
          <w:lang w:val="en-CA"/>
        </w:rPr>
        <w:t>Immigration, Refugees and Citizenship Canada (IRCC)</w:t>
      </w:r>
    </w:p>
    <w:p w14:paraId="302706AD" w14:textId="77777777" w:rsidR="00FB2E4C" w:rsidRPr="008A1919" w:rsidRDefault="00FB2E4C" w:rsidP="00FB2E4C">
      <w:pPr>
        <w:rPr>
          <w:lang w:val="en-CA"/>
        </w:rPr>
      </w:pPr>
    </w:p>
    <w:p w14:paraId="7EE676E8" w14:textId="77777777" w:rsidR="00FB2E4C" w:rsidRPr="008A1919" w:rsidRDefault="00FB2E4C" w:rsidP="00FB2E4C">
      <w:pPr>
        <w:pStyle w:val="Heading3"/>
        <w:rPr>
          <w:lang w:val="en-CA"/>
        </w:rPr>
      </w:pPr>
      <w:r w:rsidRPr="008A1919">
        <w:rPr>
          <w:lang w:val="en-CA"/>
        </w:rPr>
        <w:t>Location of Work</w:t>
      </w:r>
    </w:p>
    <w:p w14:paraId="6A6C9E6F" w14:textId="32C35B0E" w:rsidR="00FB2E4C" w:rsidRPr="008A1919" w:rsidRDefault="00FB2E4C" w:rsidP="00FB2E4C">
      <w:pPr>
        <w:rPr>
          <w:lang w:val="en-CA"/>
        </w:rPr>
      </w:pPr>
      <w:r w:rsidRPr="008A1919">
        <w:rPr>
          <w:lang w:val="en-CA"/>
        </w:rPr>
        <w:t>Sydney, Nova Scotia</w:t>
      </w:r>
    </w:p>
    <w:p w14:paraId="640707C6" w14:textId="77777777" w:rsidR="00FB2E4C" w:rsidRPr="008A1919" w:rsidRDefault="00FB2E4C" w:rsidP="00FB2E4C">
      <w:pPr>
        <w:rPr>
          <w:lang w:val="en-CA"/>
        </w:rPr>
      </w:pPr>
    </w:p>
    <w:p w14:paraId="7CC23601" w14:textId="77777777" w:rsidR="00FB2E4C" w:rsidRPr="008A1919" w:rsidRDefault="00FB2E4C" w:rsidP="00FB2E4C">
      <w:pPr>
        <w:pStyle w:val="Heading3"/>
        <w:rPr>
          <w:lang w:val="en-CA"/>
        </w:rPr>
      </w:pPr>
      <w:r w:rsidRPr="008A1919">
        <w:rPr>
          <w:lang w:val="en-CA"/>
        </w:rPr>
        <w:t>Language of Written Communication</w:t>
      </w:r>
    </w:p>
    <w:p w14:paraId="419EC6F7" w14:textId="77777777" w:rsidR="00FB2E4C" w:rsidRPr="008A1919" w:rsidRDefault="00FB2E4C" w:rsidP="00FB2E4C">
      <w:pPr>
        <w:rPr>
          <w:lang w:val="en-CA"/>
        </w:rPr>
      </w:pPr>
      <w:r w:rsidRPr="008A1919">
        <w:rPr>
          <w:lang w:val="en-CA"/>
        </w:rPr>
        <w:t>English</w:t>
      </w:r>
    </w:p>
    <w:p w14:paraId="0343BC4A" w14:textId="77777777" w:rsidR="00FB2E4C" w:rsidRPr="008A1919" w:rsidRDefault="00FB2E4C" w:rsidP="00FB2E4C">
      <w:pPr>
        <w:rPr>
          <w:lang w:val="en-CA"/>
        </w:rPr>
      </w:pPr>
      <w:r w:rsidRPr="008A1919">
        <w:rPr>
          <w:lang w:val="en-CA"/>
        </w:rPr>
        <w:t>French</w:t>
      </w:r>
    </w:p>
    <w:p w14:paraId="589B0C18" w14:textId="77777777" w:rsidR="00FB2E4C" w:rsidRPr="008A1919" w:rsidRDefault="00FB2E4C" w:rsidP="00FB2E4C">
      <w:pPr>
        <w:rPr>
          <w:lang w:val="en-CA"/>
        </w:rPr>
      </w:pPr>
    </w:p>
    <w:p w14:paraId="4F2BCAD0" w14:textId="77777777" w:rsidR="00FB2E4C" w:rsidRPr="008A1919" w:rsidRDefault="00FB2E4C" w:rsidP="00FB2E4C">
      <w:pPr>
        <w:pStyle w:val="Heading3"/>
        <w:rPr>
          <w:lang w:val="en-CA"/>
        </w:rPr>
      </w:pPr>
      <w:r w:rsidRPr="008A1919">
        <w:rPr>
          <w:lang w:val="en-CA"/>
        </w:rPr>
        <w:t>Language of Oral Communication</w:t>
      </w:r>
    </w:p>
    <w:p w14:paraId="5E107317" w14:textId="77777777" w:rsidR="00FB2E4C" w:rsidRPr="008A1919" w:rsidRDefault="00FB2E4C" w:rsidP="00FB2E4C">
      <w:pPr>
        <w:rPr>
          <w:lang w:val="en-CA"/>
        </w:rPr>
      </w:pPr>
      <w:r w:rsidRPr="008A1919">
        <w:rPr>
          <w:lang w:val="en-CA"/>
        </w:rPr>
        <w:t>English</w:t>
      </w:r>
    </w:p>
    <w:p w14:paraId="381C17EA" w14:textId="77777777" w:rsidR="00FB2E4C" w:rsidRPr="008A1919" w:rsidRDefault="00FB2E4C" w:rsidP="00FB2E4C">
      <w:pPr>
        <w:rPr>
          <w:lang w:val="en-CA"/>
        </w:rPr>
      </w:pPr>
      <w:r w:rsidRPr="008A1919">
        <w:rPr>
          <w:lang w:val="en-CA"/>
        </w:rPr>
        <w:t>French</w:t>
      </w:r>
    </w:p>
    <w:p w14:paraId="28CE4EB1" w14:textId="77777777" w:rsidR="00FB2E4C" w:rsidRPr="008A1919" w:rsidRDefault="00FB2E4C" w:rsidP="00FB2E4C">
      <w:pPr>
        <w:rPr>
          <w:lang w:val="en-CA"/>
        </w:rPr>
      </w:pPr>
    </w:p>
    <w:p w14:paraId="0DAD983F" w14:textId="77777777" w:rsidR="00FB2E4C" w:rsidRPr="008A1919" w:rsidRDefault="00FB2E4C" w:rsidP="00FB2E4C">
      <w:pPr>
        <w:pStyle w:val="Heading3"/>
        <w:rPr>
          <w:lang w:val="en-CA"/>
        </w:rPr>
      </w:pPr>
      <w:r w:rsidRPr="008A1919">
        <w:rPr>
          <w:lang w:val="en-CA"/>
        </w:rPr>
        <w:t>Mentoring Availability</w:t>
      </w:r>
    </w:p>
    <w:p w14:paraId="33964DC8" w14:textId="77777777" w:rsidR="00FB2E4C" w:rsidRPr="008A1919" w:rsidRDefault="00FB2E4C" w:rsidP="00FB2E4C">
      <w:pPr>
        <w:rPr>
          <w:lang w:val="en-CA"/>
        </w:rPr>
      </w:pPr>
      <w:r w:rsidRPr="008A1919">
        <w:rPr>
          <w:lang w:val="en-CA"/>
        </w:rPr>
        <w:t>Twice a week</w:t>
      </w:r>
    </w:p>
    <w:p w14:paraId="5A909454" w14:textId="77777777" w:rsidR="00FB2E4C" w:rsidRPr="008A1919" w:rsidRDefault="00FB2E4C" w:rsidP="00FB2E4C">
      <w:pPr>
        <w:rPr>
          <w:lang w:val="en-CA"/>
        </w:rPr>
      </w:pPr>
      <w:r w:rsidRPr="008A1919">
        <w:rPr>
          <w:lang w:val="en-CA"/>
        </w:rPr>
        <w:t>Once a week</w:t>
      </w:r>
    </w:p>
    <w:p w14:paraId="57B6685A" w14:textId="6BACADB3" w:rsidR="00FB2E4C" w:rsidRPr="008A1919" w:rsidRDefault="00FB2E4C" w:rsidP="00FB2E4C">
      <w:pPr>
        <w:rPr>
          <w:lang w:val="en-CA"/>
        </w:rPr>
      </w:pPr>
      <w:r w:rsidRPr="008A1919">
        <w:rPr>
          <w:lang w:val="en-CA"/>
        </w:rPr>
        <w:t xml:space="preserve">Once every two weeks </w:t>
      </w:r>
    </w:p>
    <w:p w14:paraId="0BCE18C5" w14:textId="77777777" w:rsidR="00FB2E4C" w:rsidRPr="008A1919" w:rsidRDefault="00FB2E4C" w:rsidP="00FB2E4C">
      <w:pPr>
        <w:rPr>
          <w:lang w:val="en-CA"/>
        </w:rPr>
      </w:pPr>
      <w:r w:rsidRPr="008A1919">
        <w:rPr>
          <w:lang w:val="en-CA"/>
        </w:rPr>
        <w:t>Once a month</w:t>
      </w:r>
    </w:p>
    <w:p w14:paraId="7C98E965" w14:textId="77777777" w:rsidR="00FB2E4C" w:rsidRPr="008A1919" w:rsidRDefault="00FB2E4C" w:rsidP="00FB2E4C">
      <w:pPr>
        <w:rPr>
          <w:lang w:val="en-CA"/>
        </w:rPr>
      </w:pPr>
    </w:p>
    <w:p w14:paraId="113ED1DD" w14:textId="77777777" w:rsidR="00FB2E4C" w:rsidRPr="008A1919" w:rsidRDefault="00FB2E4C" w:rsidP="00FB2E4C">
      <w:pPr>
        <w:pStyle w:val="Heading3"/>
        <w:rPr>
          <w:lang w:val="en-CA"/>
        </w:rPr>
      </w:pPr>
      <w:r w:rsidRPr="008A1919">
        <w:rPr>
          <w:lang w:val="en-CA"/>
        </w:rPr>
        <w:t>Length of Sessions</w:t>
      </w:r>
    </w:p>
    <w:p w14:paraId="3205BCAA" w14:textId="77777777" w:rsidR="00FB2E4C" w:rsidRPr="008A1919" w:rsidRDefault="00FB2E4C" w:rsidP="00FB2E4C">
      <w:pPr>
        <w:rPr>
          <w:lang w:val="en-CA"/>
        </w:rPr>
      </w:pPr>
      <w:r w:rsidRPr="008A1919">
        <w:rPr>
          <w:lang w:val="en-CA"/>
        </w:rPr>
        <w:t>30 minutes</w:t>
      </w:r>
    </w:p>
    <w:p w14:paraId="21239423" w14:textId="77777777" w:rsidR="00FB2E4C" w:rsidRPr="008A1919" w:rsidRDefault="00FB2E4C" w:rsidP="00FB2E4C">
      <w:pPr>
        <w:rPr>
          <w:lang w:val="en-CA"/>
        </w:rPr>
      </w:pPr>
      <w:r w:rsidRPr="008A1919">
        <w:rPr>
          <w:lang w:val="en-CA"/>
        </w:rPr>
        <w:t>45 minutes</w:t>
      </w:r>
    </w:p>
    <w:p w14:paraId="6CF6B60A" w14:textId="77777777" w:rsidR="00FB2E4C" w:rsidRPr="008A1919" w:rsidRDefault="00FB2E4C" w:rsidP="00FB2E4C">
      <w:pPr>
        <w:rPr>
          <w:lang w:val="en-CA"/>
        </w:rPr>
      </w:pPr>
      <w:r w:rsidRPr="008A1919">
        <w:rPr>
          <w:lang w:val="en-CA"/>
        </w:rPr>
        <w:t>1 hour</w:t>
      </w:r>
    </w:p>
    <w:p w14:paraId="4FB287BB" w14:textId="77777777" w:rsidR="00FB2E4C" w:rsidRPr="008A1919" w:rsidRDefault="00FB2E4C" w:rsidP="00FB2E4C">
      <w:pPr>
        <w:rPr>
          <w:lang w:val="en-CA"/>
        </w:rPr>
      </w:pPr>
    </w:p>
    <w:p w14:paraId="0F0DF292" w14:textId="77777777" w:rsidR="00FB2E4C" w:rsidRPr="008A1919" w:rsidRDefault="00FB2E4C" w:rsidP="00FB2E4C">
      <w:pPr>
        <w:pStyle w:val="Heading3"/>
        <w:rPr>
          <w:lang w:val="en-CA"/>
        </w:rPr>
      </w:pPr>
      <w:r w:rsidRPr="008A1919">
        <w:rPr>
          <w:lang w:val="en-CA"/>
        </w:rPr>
        <w:t>Format of Sessions</w:t>
      </w:r>
    </w:p>
    <w:p w14:paraId="251F7227" w14:textId="77777777" w:rsidR="00FB2E4C" w:rsidRPr="008A1919" w:rsidRDefault="00FB2E4C" w:rsidP="00FB2E4C">
      <w:pPr>
        <w:rPr>
          <w:lang w:val="en-CA"/>
        </w:rPr>
      </w:pPr>
      <w:r w:rsidRPr="008A1919">
        <w:rPr>
          <w:lang w:val="en-CA"/>
        </w:rPr>
        <w:t>Video</w:t>
      </w:r>
    </w:p>
    <w:p w14:paraId="47C6E494" w14:textId="77777777" w:rsidR="00FB2E4C" w:rsidRPr="008A1919" w:rsidRDefault="00FB2E4C" w:rsidP="00FB2E4C">
      <w:pPr>
        <w:rPr>
          <w:lang w:val="en-CA"/>
        </w:rPr>
      </w:pPr>
    </w:p>
    <w:p w14:paraId="343BE5A6" w14:textId="77777777" w:rsidR="00FB2E4C" w:rsidRPr="008A1919" w:rsidRDefault="00FB2E4C" w:rsidP="00FB2E4C">
      <w:pPr>
        <w:pStyle w:val="Heading3"/>
        <w:rPr>
          <w:lang w:val="en-CA"/>
        </w:rPr>
      </w:pPr>
      <w:r w:rsidRPr="008A1919">
        <w:rPr>
          <w:lang w:val="en-CA"/>
        </w:rPr>
        <w:t>Mentoring Topics</w:t>
      </w:r>
    </w:p>
    <w:p w14:paraId="242DA22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B1E21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How Government Works</w:t>
      </w:r>
    </w:p>
    <w:p w14:paraId="359AFBC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Human resources</w:t>
      </w:r>
    </w:p>
    <w:p w14:paraId="15B9617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Career</w:t>
      </w:r>
    </w:p>
    <w:p w14:paraId="16054567" w14:textId="03DC4B0D" w:rsidR="001D339D" w:rsidRPr="008A1919" w:rsidRDefault="00FB2E4C" w:rsidP="00FB2E4C">
      <w:pPr>
        <w:rPr>
          <w:iCs/>
          <w:lang w:val="en-CA"/>
        </w:rPr>
      </w:pPr>
      <w:r w:rsidRPr="008A1919">
        <w:rPr>
          <w:iCs/>
          <w:lang w:val="en-CA"/>
        </w:rPr>
        <w:br w:type="page"/>
      </w:r>
    </w:p>
    <w:p w14:paraId="75B4B3F5" w14:textId="4872C155" w:rsidR="00352402" w:rsidRPr="008A1919" w:rsidRDefault="00352402" w:rsidP="00352402">
      <w:pPr>
        <w:pStyle w:val="Heading2"/>
        <w:rPr>
          <w:lang w:val="en-CA"/>
        </w:rPr>
      </w:pPr>
      <w:bookmarkStart w:id="153" w:name="_Toc167264502"/>
      <w:r w:rsidRPr="008A1919">
        <w:rPr>
          <w:lang w:val="en-CA"/>
        </w:rPr>
        <w:lastRenderedPageBreak/>
        <w:t>Nan Zhang</w:t>
      </w:r>
      <w:bookmarkEnd w:id="153"/>
    </w:p>
    <w:p w14:paraId="3068B1FF" w14:textId="77777777" w:rsidR="00352402" w:rsidRPr="008A1919" w:rsidRDefault="00352402" w:rsidP="00352402">
      <w:pPr>
        <w:pStyle w:val="Heading3"/>
        <w:rPr>
          <w:lang w:val="en-CA"/>
        </w:rPr>
      </w:pPr>
      <w:r w:rsidRPr="008A1919">
        <w:rPr>
          <w:lang w:val="en-CA"/>
        </w:rPr>
        <w:t>Biography</w:t>
      </w:r>
    </w:p>
    <w:p w14:paraId="3B81498C" w14:textId="200B309C" w:rsidR="00352402" w:rsidRPr="008A1919" w:rsidRDefault="00352402" w:rsidP="00352402">
      <w:pPr>
        <w:rPr>
          <w:lang w:val="en-CA"/>
        </w:rPr>
      </w:pPr>
      <w:r w:rsidRPr="008A1919">
        <w:rPr>
          <w:lang w:val="en-CA"/>
        </w:rPr>
        <w:t>Former student-athlete in baseball, now a Project Officer at Health Canada's Corporate Services Branch in Ottawa. Fluent in English, written French, and conversational Mandarin Chinese. Specializing in compensation and SAP, with a knack for versatility. Passionate about sports discussions.</w:t>
      </w:r>
    </w:p>
    <w:p w14:paraId="69EF4564" w14:textId="77777777" w:rsidR="00352402" w:rsidRPr="008A1919" w:rsidRDefault="00352402" w:rsidP="00352402">
      <w:pPr>
        <w:rPr>
          <w:lang w:val="en-CA"/>
        </w:rPr>
      </w:pPr>
    </w:p>
    <w:p w14:paraId="1B45FCC0" w14:textId="77777777" w:rsidR="00352402" w:rsidRPr="008A1919" w:rsidRDefault="00352402" w:rsidP="00352402">
      <w:pPr>
        <w:pStyle w:val="Heading3"/>
        <w:rPr>
          <w:lang w:val="en-CA"/>
        </w:rPr>
      </w:pPr>
      <w:r w:rsidRPr="008A1919">
        <w:rPr>
          <w:lang w:val="en-CA"/>
        </w:rPr>
        <w:t>Email</w:t>
      </w:r>
    </w:p>
    <w:p w14:paraId="3AADED26" w14:textId="095934A8" w:rsidR="00352402" w:rsidRPr="008A1919" w:rsidRDefault="00000000" w:rsidP="00352402">
      <w:pPr>
        <w:rPr>
          <w:lang w:val="en-CA"/>
        </w:rPr>
      </w:pPr>
      <w:hyperlink r:id="rId65" w:history="1">
        <w:r w:rsidR="00352402" w:rsidRPr="008A1919">
          <w:rPr>
            <w:rStyle w:val="Hyperlink"/>
            <w:lang w:val="en-CA"/>
          </w:rPr>
          <w:t>nan.zhang@hc-sc.gc.ca</w:t>
        </w:r>
      </w:hyperlink>
    </w:p>
    <w:p w14:paraId="69DF63C9" w14:textId="77777777" w:rsidR="00352402" w:rsidRPr="008A1919" w:rsidRDefault="00352402" w:rsidP="00352402">
      <w:pPr>
        <w:rPr>
          <w:lang w:val="en-CA"/>
        </w:rPr>
      </w:pPr>
    </w:p>
    <w:p w14:paraId="3D6F91D6" w14:textId="77777777" w:rsidR="00352402" w:rsidRPr="008A1919" w:rsidRDefault="00352402" w:rsidP="00352402">
      <w:pPr>
        <w:pStyle w:val="Heading3"/>
        <w:rPr>
          <w:lang w:val="en-CA"/>
        </w:rPr>
      </w:pPr>
      <w:r w:rsidRPr="008A1919">
        <w:rPr>
          <w:lang w:val="en-CA"/>
        </w:rPr>
        <w:t>Current Position and Department</w:t>
      </w:r>
    </w:p>
    <w:p w14:paraId="74BDDC75" w14:textId="77777777" w:rsidR="00352402" w:rsidRPr="008A1919" w:rsidRDefault="00352402" w:rsidP="00352402">
      <w:pPr>
        <w:rPr>
          <w:lang w:val="en-CA"/>
        </w:rPr>
      </w:pPr>
      <w:r w:rsidRPr="008A1919">
        <w:rPr>
          <w:lang w:val="en-CA"/>
        </w:rPr>
        <w:t>Project officer</w:t>
      </w:r>
    </w:p>
    <w:p w14:paraId="7628B813" w14:textId="6E824FF8" w:rsidR="00352402" w:rsidRPr="008A1919" w:rsidRDefault="00352402" w:rsidP="00352402">
      <w:pPr>
        <w:rPr>
          <w:lang w:val="en-CA"/>
        </w:rPr>
      </w:pPr>
      <w:r w:rsidRPr="008A1919">
        <w:rPr>
          <w:lang w:val="en-CA"/>
        </w:rPr>
        <w:t xml:space="preserve">Health Canada </w:t>
      </w:r>
    </w:p>
    <w:p w14:paraId="0412CD30" w14:textId="77777777" w:rsidR="00352402" w:rsidRPr="008A1919" w:rsidRDefault="00352402" w:rsidP="00352402">
      <w:pPr>
        <w:rPr>
          <w:lang w:val="en-CA"/>
        </w:rPr>
      </w:pPr>
    </w:p>
    <w:p w14:paraId="132AB29B" w14:textId="77777777" w:rsidR="00352402" w:rsidRPr="008A1919" w:rsidRDefault="00352402" w:rsidP="00352402">
      <w:pPr>
        <w:pStyle w:val="Heading3"/>
        <w:rPr>
          <w:lang w:val="en-CA"/>
        </w:rPr>
      </w:pPr>
      <w:r w:rsidRPr="008A1919">
        <w:rPr>
          <w:lang w:val="en-CA"/>
        </w:rPr>
        <w:t>Location of Work</w:t>
      </w:r>
    </w:p>
    <w:p w14:paraId="6812A7F7" w14:textId="4B466A65" w:rsidR="00352402" w:rsidRPr="008A1919" w:rsidRDefault="00352402" w:rsidP="00352402">
      <w:pPr>
        <w:rPr>
          <w:lang w:val="en-CA"/>
        </w:rPr>
      </w:pPr>
      <w:r w:rsidRPr="008A1919">
        <w:rPr>
          <w:lang w:val="en-CA"/>
        </w:rPr>
        <w:t>Ottawa (National Capital Region)</w:t>
      </w:r>
    </w:p>
    <w:p w14:paraId="2EC2AFC2" w14:textId="77777777" w:rsidR="00352402" w:rsidRPr="008A1919" w:rsidRDefault="00352402" w:rsidP="00352402">
      <w:pPr>
        <w:rPr>
          <w:lang w:val="en-CA"/>
        </w:rPr>
      </w:pPr>
    </w:p>
    <w:p w14:paraId="7DDD7712" w14:textId="77777777" w:rsidR="00352402" w:rsidRPr="008A1919" w:rsidRDefault="00352402" w:rsidP="00352402">
      <w:pPr>
        <w:pStyle w:val="Heading3"/>
        <w:rPr>
          <w:lang w:val="en-CA"/>
        </w:rPr>
      </w:pPr>
      <w:r w:rsidRPr="008A1919">
        <w:rPr>
          <w:lang w:val="en-CA"/>
        </w:rPr>
        <w:t>Language of Written Communication</w:t>
      </w:r>
    </w:p>
    <w:p w14:paraId="342DE653" w14:textId="77777777" w:rsidR="00352402" w:rsidRPr="008A1919" w:rsidRDefault="00352402" w:rsidP="00352402">
      <w:pPr>
        <w:rPr>
          <w:lang w:val="en-CA"/>
        </w:rPr>
      </w:pPr>
      <w:r w:rsidRPr="008A1919">
        <w:rPr>
          <w:lang w:val="en-CA"/>
        </w:rPr>
        <w:t>English</w:t>
      </w:r>
    </w:p>
    <w:p w14:paraId="5FE9D07F" w14:textId="77777777" w:rsidR="00352402" w:rsidRPr="008A1919" w:rsidRDefault="00352402" w:rsidP="00352402">
      <w:pPr>
        <w:rPr>
          <w:lang w:val="en-CA"/>
        </w:rPr>
      </w:pPr>
      <w:r w:rsidRPr="008A1919">
        <w:rPr>
          <w:lang w:val="en-CA"/>
        </w:rPr>
        <w:t>French</w:t>
      </w:r>
    </w:p>
    <w:p w14:paraId="27F089E1" w14:textId="77777777" w:rsidR="00352402" w:rsidRPr="008A1919" w:rsidRDefault="00352402" w:rsidP="00352402">
      <w:pPr>
        <w:rPr>
          <w:lang w:val="en-CA"/>
        </w:rPr>
      </w:pPr>
    </w:p>
    <w:p w14:paraId="51E64C3D" w14:textId="77777777" w:rsidR="00352402" w:rsidRPr="008A1919" w:rsidRDefault="00352402" w:rsidP="00352402">
      <w:pPr>
        <w:pStyle w:val="Heading3"/>
        <w:rPr>
          <w:lang w:val="en-CA"/>
        </w:rPr>
      </w:pPr>
      <w:r w:rsidRPr="008A1919">
        <w:rPr>
          <w:lang w:val="en-CA"/>
        </w:rPr>
        <w:t>Language of Oral Communication</w:t>
      </w:r>
    </w:p>
    <w:p w14:paraId="0B078F4A" w14:textId="77777777" w:rsidR="00352402" w:rsidRPr="008A1919" w:rsidRDefault="00352402" w:rsidP="00352402">
      <w:pPr>
        <w:rPr>
          <w:lang w:val="en-CA"/>
        </w:rPr>
      </w:pPr>
      <w:r w:rsidRPr="008A1919">
        <w:rPr>
          <w:lang w:val="en-CA"/>
        </w:rPr>
        <w:t>English</w:t>
      </w:r>
    </w:p>
    <w:p w14:paraId="3C10B62A" w14:textId="6C4C210B" w:rsidR="00352402" w:rsidRPr="008A1919" w:rsidRDefault="00352402" w:rsidP="00352402">
      <w:pPr>
        <w:rPr>
          <w:lang w:val="en-CA"/>
        </w:rPr>
      </w:pPr>
      <w:r w:rsidRPr="008A1919">
        <w:rPr>
          <w:lang w:val="en-CA"/>
        </w:rPr>
        <w:t>Mandarin Chinese</w:t>
      </w:r>
    </w:p>
    <w:p w14:paraId="68295082" w14:textId="77777777" w:rsidR="00352402" w:rsidRPr="008A1919" w:rsidRDefault="00352402" w:rsidP="00352402">
      <w:pPr>
        <w:rPr>
          <w:lang w:val="en-CA"/>
        </w:rPr>
      </w:pPr>
    </w:p>
    <w:p w14:paraId="1402709C" w14:textId="77777777" w:rsidR="00352402" w:rsidRPr="008A1919" w:rsidRDefault="00352402" w:rsidP="00352402">
      <w:pPr>
        <w:pStyle w:val="Heading3"/>
        <w:rPr>
          <w:lang w:val="en-CA"/>
        </w:rPr>
      </w:pPr>
      <w:r w:rsidRPr="008A1919">
        <w:rPr>
          <w:lang w:val="en-CA"/>
        </w:rPr>
        <w:t>Mentoring Availability</w:t>
      </w:r>
    </w:p>
    <w:p w14:paraId="346660E7" w14:textId="77777777" w:rsidR="00352402" w:rsidRPr="008A1919" w:rsidRDefault="00352402" w:rsidP="00352402">
      <w:pPr>
        <w:rPr>
          <w:lang w:val="en-CA"/>
        </w:rPr>
      </w:pPr>
      <w:r w:rsidRPr="008A1919">
        <w:rPr>
          <w:lang w:val="en-CA"/>
        </w:rPr>
        <w:t>Once a week</w:t>
      </w:r>
    </w:p>
    <w:p w14:paraId="3CA6BAEF" w14:textId="3607B13A" w:rsidR="00352402" w:rsidRPr="008A1919" w:rsidRDefault="00352402" w:rsidP="00352402">
      <w:pPr>
        <w:rPr>
          <w:lang w:val="en-CA"/>
        </w:rPr>
      </w:pPr>
      <w:r w:rsidRPr="008A1919">
        <w:rPr>
          <w:lang w:val="en-CA"/>
        </w:rPr>
        <w:t xml:space="preserve">Once every two weeks </w:t>
      </w:r>
    </w:p>
    <w:p w14:paraId="635E2762" w14:textId="77777777" w:rsidR="00352402" w:rsidRPr="008A1919" w:rsidRDefault="00352402" w:rsidP="00352402">
      <w:pPr>
        <w:rPr>
          <w:lang w:val="en-CA"/>
        </w:rPr>
      </w:pPr>
      <w:r w:rsidRPr="008A1919">
        <w:rPr>
          <w:lang w:val="en-CA"/>
        </w:rPr>
        <w:t>Once a month</w:t>
      </w:r>
    </w:p>
    <w:p w14:paraId="2E19BC29" w14:textId="77777777" w:rsidR="00352402" w:rsidRPr="008A1919" w:rsidRDefault="00352402" w:rsidP="00352402">
      <w:pPr>
        <w:rPr>
          <w:lang w:val="en-CA"/>
        </w:rPr>
      </w:pPr>
    </w:p>
    <w:p w14:paraId="2C543767" w14:textId="77777777" w:rsidR="00352402" w:rsidRPr="008A1919" w:rsidRDefault="00352402" w:rsidP="00352402">
      <w:pPr>
        <w:pStyle w:val="Heading3"/>
        <w:rPr>
          <w:lang w:val="en-CA"/>
        </w:rPr>
      </w:pPr>
      <w:r w:rsidRPr="008A1919">
        <w:rPr>
          <w:lang w:val="en-CA"/>
        </w:rPr>
        <w:t>Length of Sessions</w:t>
      </w:r>
    </w:p>
    <w:p w14:paraId="35DE4156" w14:textId="77777777" w:rsidR="00352402" w:rsidRPr="008A1919" w:rsidRDefault="00352402" w:rsidP="00352402">
      <w:pPr>
        <w:rPr>
          <w:lang w:val="en-CA"/>
        </w:rPr>
      </w:pPr>
      <w:r w:rsidRPr="008A1919">
        <w:rPr>
          <w:lang w:val="en-CA"/>
        </w:rPr>
        <w:t>30 minutes</w:t>
      </w:r>
    </w:p>
    <w:p w14:paraId="629DE8FB" w14:textId="77777777" w:rsidR="00352402" w:rsidRPr="008A1919" w:rsidRDefault="00352402" w:rsidP="00352402">
      <w:pPr>
        <w:rPr>
          <w:lang w:val="en-CA"/>
        </w:rPr>
      </w:pPr>
    </w:p>
    <w:p w14:paraId="5EFFC730" w14:textId="77777777" w:rsidR="00352402" w:rsidRPr="008A1919" w:rsidRDefault="00352402" w:rsidP="00352402">
      <w:pPr>
        <w:pStyle w:val="Heading3"/>
        <w:rPr>
          <w:lang w:val="en-CA"/>
        </w:rPr>
      </w:pPr>
      <w:r w:rsidRPr="008A1919">
        <w:rPr>
          <w:lang w:val="en-CA"/>
        </w:rPr>
        <w:t>Format of Sessions</w:t>
      </w:r>
    </w:p>
    <w:p w14:paraId="15896CC2" w14:textId="77777777" w:rsidR="00352402" w:rsidRPr="008A1919" w:rsidRDefault="00352402" w:rsidP="00352402">
      <w:pPr>
        <w:rPr>
          <w:lang w:val="en-CA"/>
        </w:rPr>
      </w:pPr>
      <w:r w:rsidRPr="008A1919">
        <w:rPr>
          <w:lang w:val="en-CA"/>
        </w:rPr>
        <w:t>Video</w:t>
      </w:r>
    </w:p>
    <w:p w14:paraId="541E0CAB" w14:textId="77777777" w:rsidR="00352402" w:rsidRPr="008A1919" w:rsidRDefault="00352402" w:rsidP="00352402">
      <w:pPr>
        <w:rPr>
          <w:lang w:val="en-CA"/>
        </w:rPr>
      </w:pPr>
      <w:r w:rsidRPr="008A1919">
        <w:rPr>
          <w:lang w:val="en-CA"/>
        </w:rPr>
        <w:t>Telephone</w:t>
      </w:r>
    </w:p>
    <w:p w14:paraId="1FD8CCD2" w14:textId="77777777" w:rsidR="00352402" w:rsidRPr="008A1919" w:rsidRDefault="00352402" w:rsidP="00352402">
      <w:pPr>
        <w:rPr>
          <w:lang w:val="en-CA"/>
        </w:rPr>
      </w:pPr>
      <w:r w:rsidRPr="008A1919">
        <w:rPr>
          <w:lang w:val="en-CA"/>
        </w:rPr>
        <w:t>Chat</w:t>
      </w:r>
    </w:p>
    <w:p w14:paraId="5B365FD1" w14:textId="77777777" w:rsidR="00352402" w:rsidRPr="008A1919" w:rsidRDefault="00352402" w:rsidP="00352402">
      <w:pPr>
        <w:rPr>
          <w:lang w:val="en-CA"/>
        </w:rPr>
      </w:pPr>
      <w:r w:rsidRPr="008A1919">
        <w:rPr>
          <w:lang w:val="en-CA"/>
        </w:rPr>
        <w:t>In Person</w:t>
      </w:r>
    </w:p>
    <w:p w14:paraId="5006B25C" w14:textId="77777777" w:rsidR="00352402" w:rsidRPr="008A1919" w:rsidRDefault="00352402" w:rsidP="00352402">
      <w:pPr>
        <w:rPr>
          <w:lang w:val="en-CA"/>
        </w:rPr>
      </w:pPr>
    </w:p>
    <w:p w14:paraId="2BF560AB" w14:textId="77777777" w:rsidR="00352402" w:rsidRPr="008A1919" w:rsidRDefault="00352402" w:rsidP="00352402">
      <w:pPr>
        <w:pStyle w:val="Heading3"/>
        <w:rPr>
          <w:lang w:val="en-CA"/>
        </w:rPr>
      </w:pPr>
      <w:r w:rsidRPr="008A1919">
        <w:rPr>
          <w:lang w:val="en-CA"/>
        </w:rPr>
        <w:t>Mentoring Topics</w:t>
      </w:r>
    </w:p>
    <w:p w14:paraId="7F8A5383"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Professional Skills</w:t>
      </w:r>
    </w:p>
    <w:p w14:paraId="78B2CF28"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C23A6C"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How Government Works</w:t>
      </w:r>
    </w:p>
    <w:p w14:paraId="7C483C0A"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Projects and work planning</w:t>
      </w:r>
    </w:p>
    <w:p w14:paraId="7A3440BE"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People management</w:t>
      </w:r>
    </w:p>
    <w:p w14:paraId="41A4B5A1"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Human resources</w:t>
      </w:r>
    </w:p>
    <w:p w14:paraId="66D8BE06"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Career</w:t>
      </w:r>
    </w:p>
    <w:p w14:paraId="3803D55E" w14:textId="37EE685B" w:rsidR="00B2498B" w:rsidRPr="008A1919" w:rsidRDefault="00352402" w:rsidP="00B2498B">
      <w:pPr>
        <w:pStyle w:val="Heading2"/>
        <w:rPr>
          <w:lang w:val="en-CA"/>
        </w:rPr>
      </w:pPr>
      <w:r w:rsidRPr="008A1919">
        <w:rPr>
          <w:iCs/>
          <w:lang w:val="en-CA"/>
        </w:rPr>
        <w:br w:type="page"/>
      </w:r>
      <w:bookmarkStart w:id="154" w:name="_Toc167264503"/>
      <w:r w:rsidR="00456E21" w:rsidRPr="00ED307D">
        <w:rPr>
          <w:lang w:val="en-CA"/>
        </w:rPr>
        <w:lastRenderedPageBreak/>
        <w:t>Nancy Schruder</w:t>
      </w:r>
      <w:bookmarkEnd w:id="154"/>
    </w:p>
    <w:p w14:paraId="061D4FA5" w14:textId="77777777" w:rsidR="00B2498B" w:rsidRPr="008A1919" w:rsidRDefault="00B2498B" w:rsidP="00B2498B">
      <w:pPr>
        <w:pStyle w:val="Heading3"/>
        <w:rPr>
          <w:lang w:val="en-CA"/>
        </w:rPr>
      </w:pPr>
      <w:r w:rsidRPr="008A1919">
        <w:rPr>
          <w:lang w:val="en-CA"/>
        </w:rPr>
        <w:t>Biography</w:t>
      </w:r>
    </w:p>
    <w:p w14:paraId="2D850DE9" w14:textId="52FE82C5" w:rsidR="00B2498B" w:rsidRPr="008A1919" w:rsidRDefault="00456E21" w:rsidP="00456E21">
      <w:pPr>
        <w:rPr>
          <w:lang w:val="en-CA"/>
        </w:rPr>
      </w:pPr>
      <w:r w:rsidRPr="008A1919">
        <w:rPr>
          <w:lang w:val="en-CA"/>
        </w:rPr>
        <w:t>Nancy Schruder is a Senior Analyst, ES-05, who has worked for 23 years with the Canada Revenue Agency (CRA). She has held many interesting positions.  She has been a union steward helping staff to resolve issues in the workplace. She is currently an active member and Mentor to People with Disabilities as a member of the Network for People with Disabilities at CRA where she has provided analysis, recommendations, and assistance to those who are seeking to make application for the Disability Tax Credit.</w:t>
      </w:r>
    </w:p>
    <w:p w14:paraId="64737A7C" w14:textId="77777777" w:rsidR="00B2498B" w:rsidRPr="008A1919" w:rsidRDefault="00B2498B" w:rsidP="00B2498B">
      <w:pPr>
        <w:rPr>
          <w:lang w:val="en-CA"/>
        </w:rPr>
      </w:pPr>
    </w:p>
    <w:p w14:paraId="3D2ED4E4" w14:textId="77777777" w:rsidR="00B2498B" w:rsidRPr="008A1919" w:rsidRDefault="00B2498B" w:rsidP="00B2498B">
      <w:pPr>
        <w:pStyle w:val="Heading3"/>
        <w:rPr>
          <w:lang w:val="en-CA"/>
        </w:rPr>
      </w:pPr>
      <w:r w:rsidRPr="008A1919">
        <w:rPr>
          <w:lang w:val="en-CA"/>
        </w:rPr>
        <w:t>Email</w:t>
      </w:r>
    </w:p>
    <w:p w14:paraId="3FBF06E9" w14:textId="1A51330D" w:rsidR="00B2498B" w:rsidRPr="008A1919" w:rsidRDefault="00000000" w:rsidP="00B2498B">
      <w:pPr>
        <w:rPr>
          <w:lang w:val="en-CA"/>
        </w:rPr>
      </w:pPr>
      <w:hyperlink r:id="rId66" w:history="1">
        <w:r w:rsidR="00456E21" w:rsidRPr="008A1919">
          <w:rPr>
            <w:rStyle w:val="Hyperlink"/>
            <w:lang w:val="en-CA"/>
          </w:rPr>
          <w:t>Nancy.Schruder@cra-arc.gc.ca</w:t>
        </w:r>
      </w:hyperlink>
    </w:p>
    <w:p w14:paraId="6D3287C7" w14:textId="77777777" w:rsidR="00456E21" w:rsidRPr="008A1919" w:rsidRDefault="00456E21" w:rsidP="00B2498B">
      <w:pPr>
        <w:rPr>
          <w:lang w:val="en-CA"/>
        </w:rPr>
      </w:pPr>
    </w:p>
    <w:p w14:paraId="1E78FE2D" w14:textId="77777777" w:rsidR="00B2498B" w:rsidRPr="008A1919" w:rsidRDefault="00B2498B" w:rsidP="00B2498B">
      <w:pPr>
        <w:pStyle w:val="Heading3"/>
        <w:rPr>
          <w:lang w:val="en-CA"/>
        </w:rPr>
      </w:pPr>
      <w:r w:rsidRPr="008A1919">
        <w:rPr>
          <w:lang w:val="en-CA"/>
        </w:rPr>
        <w:t>Current Position and Department</w:t>
      </w:r>
    </w:p>
    <w:p w14:paraId="27B9B174" w14:textId="77777777" w:rsidR="00456E21" w:rsidRPr="008A1919" w:rsidRDefault="00456E21" w:rsidP="00B2498B">
      <w:pPr>
        <w:rPr>
          <w:lang w:val="en-CA"/>
        </w:rPr>
      </w:pPr>
      <w:r w:rsidRPr="008A1919">
        <w:rPr>
          <w:lang w:val="en-CA"/>
        </w:rPr>
        <w:t>Senior Analyst</w:t>
      </w:r>
    </w:p>
    <w:p w14:paraId="22BBBC8C" w14:textId="0BBE89D0" w:rsidR="00B2498B" w:rsidRPr="008A1919" w:rsidRDefault="00456E21" w:rsidP="00B2498B">
      <w:pPr>
        <w:rPr>
          <w:lang w:val="en-CA"/>
        </w:rPr>
      </w:pPr>
      <w:r w:rsidRPr="008A1919">
        <w:rPr>
          <w:lang w:val="en-CA"/>
        </w:rPr>
        <w:t>Canada Revenue Agency (CRA)</w:t>
      </w:r>
    </w:p>
    <w:p w14:paraId="173D032E" w14:textId="77777777" w:rsidR="00B2498B" w:rsidRPr="008A1919" w:rsidRDefault="00B2498B" w:rsidP="00B2498B">
      <w:pPr>
        <w:rPr>
          <w:lang w:val="en-CA"/>
        </w:rPr>
      </w:pPr>
    </w:p>
    <w:p w14:paraId="1AAFB7A8" w14:textId="77777777" w:rsidR="00B2498B" w:rsidRPr="008A1919" w:rsidRDefault="00B2498B" w:rsidP="00B2498B">
      <w:pPr>
        <w:pStyle w:val="Heading3"/>
        <w:rPr>
          <w:lang w:val="en-CA"/>
        </w:rPr>
      </w:pPr>
      <w:r w:rsidRPr="008A1919">
        <w:rPr>
          <w:lang w:val="en-CA"/>
        </w:rPr>
        <w:t>Location of Work</w:t>
      </w:r>
    </w:p>
    <w:p w14:paraId="50004735" w14:textId="12B9431F" w:rsidR="00B2498B" w:rsidRPr="008A1919" w:rsidRDefault="00456E21" w:rsidP="00B2498B">
      <w:pPr>
        <w:rPr>
          <w:lang w:val="en-CA"/>
        </w:rPr>
      </w:pPr>
      <w:r w:rsidRPr="008A1919">
        <w:rPr>
          <w:lang w:val="en-CA"/>
        </w:rPr>
        <w:t>Ottawa (National Capital Region)</w:t>
      </w:r>
    </w:p>
    <w:p w14:paraId="7DBFD14F" w14:textId="77777777" w:rsidR="00456E21" w:rsidRPr="008A1919" w:rsidRDefault="00456E21" w:rsidP="00B2498B">
      <w:pPr>
        <w:rPr>
          <w:lang w:val="en-CA"/>
        </w:rPr>
      </w:pPr>
    </w:p>
    <w:p w14:paraId="35B88E74" w14:textId="77777777" w:rsidR="00B2498B" w:rsidRPr="008A1919" w:rsidRDefault="00B2498B" w:rsidP="00B2498B">
      <w:pPr>
        <w:pStyle w:val="Heading3"/>
        <w:rPr>
          <w:lang w:val="en-CA"/>
        </w:rPr>
      </w:pPr>
      <w:r w:rsidRPr="008A1919">
        <w:rPr>
          <w:lang w:val="en-CA"/>
        </w:rPr>
        <w:t>Language of Written Communication</w:t>
      </w:r>
    </w:p>
    <w:p w14:paraId="043DB596" w14:textId="77777777" w:rsidR="00B2498B" w:rsidRPr="008A1919" w:rsidRDefault="00B2498B" w:rsidP="00B2498B">
      <w:pPr>
        <w:rPr>
          <w:lang w:val="en-CA"/>
        </w:rPr>
      </w:pPr>
      <w:r w:rsidRPr="008A1919">
        <w:rPr>
          <w:lang w:val="en-CA"/>
        </w:rPr>
        <w:t>English</w:t>
      </w:r>
    </w:p>
    <w:p w14:paraId="2B54B0A8" w14:textId="77777777" w:rsidR="00B2498B" w:rsidRPr="008A1919" w:rsidRDefault="00B2498B" w:rsidP="00B2498B">
      <w:pPr>
        <w:rPr>
          <w:lang w:val="en-CA"/>
        </w:rPr>
      </w:pPr>
    </w:p>
    <w:p w14:paraId="6B09E0C4" w14:textId="77777777" w:rsidR="00B2498B" w:rsidRPr="008A1919" w:rsidRDefault="00B2498B" w:rsidP="00B2498B">
      <w:pPr>
        <w:pStyle w:val="Heading3"/>
        <w:rPr>
          <w:lang w:val="en-CA"/>
        </w:rPr>
      </w:pPr>
      <w:r w:rsidRPr="008A1919">
        <w:rPr>
          <w:lang w:val="en-CA"/>
        </w:rPr>
        <w:t>Language of Oral Communication</w:t>
      </w:r>
    </w:p>
    <w:p w14:paraId="7500A0D5" w14:textId="77777777" w:rsidR="00B2498B" w:rsidRPr="008A1919" w:rsidRDefault="00B2498B" w:rsidP="00B2498B">
      <w:pPr>
        <w:rPr>
          <w:lang w:val="en-CA"/>
        </w:rPr>
      </w:pPr>
      <w:r w:rsidRPr="008A1919">
        <w:rPr>
          <w:lang w:val="en-CA"/>
        </w:rPr>
        <w:t>English</w:t>
      </w:r>
    </w:p>
    <w:p w14:paraId="63400E07" w14:textId="77777777" w:rsidR="00B2498B" w:rsidRPr="008A1919" w:rsidRDefault="00B2498B" w:rsidP="00B2498B">
      <w:pPr>
        <w:rPr>
          <w:lang w:val="en-CA"/>
        </w:rPr>
      </w:pPr>
    </w:p>
    <w:p w14:paraId="2B6714A9" w14:textId="77777777" w:rsidR="00B2498B" w:rsidRPr="008A1919" w:rsidRDefault="00B2498B" w:rsidP="00B2498B">
      <w:pPr>
        <w:pStyle w:val="Heading3"/>
        <w:rPr>
          <w:lang w:val="en-CA"/>
        </w:rPr>
      </w:pPr>
      <w:r w:rsidRPr="008A1919">
        <w:rPr>
          <w:lang w:val="en-CA"/>
        </w:rPr>
        <w:t>Mentoring Availability</w:t>
      </w:r>
    </w:p>
    <w:p w14:paraId="3A411465" w14:textId="77777777" w:rsidR="00B2498B" w:rsidRPr="008A1919" w:rsidRDefault="00B2498B" w:rsidP="00B2498B">
      <w:pPr>
        <w:rPr>
          <w:lang w:val="en-CA"/>
        </w:rPr>
      </w:pPr>
      <w:r w:rsidRPr="008A1919">
        <w:rPr>
          <w:lang w:val="en-CA"/>
        </w:rPr>
        <w:t>Once a week</w:t>
      </w:r>
    </w:p>
    <w:p w14:paraId="13215FBC" w14:textId="77777777" w:rsidR="00B2498B" w:rsidRPr="008A1919" w:rsidRDefault="00B2498B" w:rsidP="00B2498B">
      <w:pPr>
        <w:rPr>
          <w:lang w:val="en-CA"/>
        </w:rPr>
      </w:pPr>
    </w:p>
    <w:p w14:paraId="0262646D" w14:textId="77777777" w:rsidR="00B2498B" w:rsidRPr="008A1919" w:rsidRDefault="00B2498B" w:rsidP="00B2498B">
      <w:pPr>
        <w:pStyle w:val="Heading3"/>
        <w:rPr>
          <w:lang w:val="en-CA"/>
        </w:rPr>
      </w:pPr>
      <w:r w:rsidRPr="008A1919">
        <w:rPr>
          <w:lang w:val="en-CA"/>
        </w:rPr>
        <w:t>Length of Sessions</w:t>
      </w:r>
    </w:p>
    <w:p w14:paraId="61C761EE" w14:textId="77777777" w:rsidR="00B2498B" w:rsidRPr="008A1919" w:rsidRDefault="00B2498B" w:rsidP="00B2498B">
      <w:pPr>
        <w:rPr>
          <w:lang w:val="en-CA"/>
        </w:rPr>
      </w:pPr>
      <w:r w:rsidRPr="008A1919">
        <w:rPr>
          <w:lang w:val="en-CA"/>
        </w:rPr>
        <w:t>45 minutes</w:t>
      </w:r>
    </w:p>
    <w:p w14:paraId="3904D4EF" w14:textId="77777777" w:rsidR="00B2498B" w:rsidRPr="008A1919" w:rsidRDefault="00B2498B" w:rsidP="00B2498B">
      <w:pPr>
        <w:rPr>
          <w:lang w:val="en-CA"/>
        </w:rPr>
      </w:pPr>
      <w:r w:rsidRPr="008A1919">
        <w:rPr>
          <w:lang w:val="en-CA"/>
        </w:rPr>
        <w:t>1 hour</w:t>
      </w:r>
    </w:p>
    <w:p w14:paraId="67B8843C" w14:textId="77777777" w:rsidR="00B2498B" w:rsidRPr="008A1919" w:rsidRDefault="00B2498B" w:rsidP="00B2498B">
      <w:pPr>
        <w:rPr>
          <w:lang w:val="en-CA"/>
        </w:rPr>
      </w:pPr>
    </w:p>
    <w:p w14:paraId="2CB5EEDB" w14:textId="77777777" w:rsidR="00B2498B" w:rsidRPr="008A1919" w:rsidRDefault="00B2498B" w:rsidP="00B2498B">
      <w:pPr>
        <w:pStyle w:val="Heading3"/>
        <w:rPr>
          <w:lang w:val="en-CA"/>
        </w:rPr>
      </w:pPr>
      <w:r w:rsidRPr="008A1919">
        <w:rPr>
          <w:lang w:val="en-CA"/>
        </w:rPr>
        <w:t>Format of Sessions</w:t>
      </w:r>
    </w:p>
    <w:p w14:paraId="3ACC2F77" w14:textId="77777777" w:rsidR="00B2498B" w:rsidRPr="008A1919" w:rsidRDefault="00B2498B" w:rsidP="00B2498B">
      <w:pPr>
        <w:rPr>
          <w:lang w:val="en-CA"/>
        </w:rPr>
      </w:pPr>
      <w:r w:rsidRPr="008A1919">
        <w:rPr>
          <w:lang w:val="en-CA"/>
        </w:rPr>
        <w:t>Telephone</w:t>
      </w:r>
    </w:p>
    <w:p w14:paraId="7ED98B32" w14:textId="77777777" w:rsidR="00B2498B" w:rsidRPr="008A1919" w:rsidRDefault="00B2498B" w:rsidP="00B2498B">
      <w:pPr>
        <w:rPr>
          <w:lang w:val="en-CA"/>
        </w:rPr>
      </w:pPr>
      <w:r w:rsidRPr="008A1919">
        <w:rPr>
          <w:lang w:val="en-CA"/>
        </w:rPr>
        <w:t>In Person</w:t>
      </w:r>
    </w:p>
    <w:p w14:paraId="7ABE04EE" w14:textId="777E6CA4" w:rsidR="00B2498B" w:rsidRPr="008A1919" w:rsidRDefault="00193EA6" w:rsidP="00B2498B">
      <w:pPr>
        <w:rPr>
          <w:lang w:val="en-CA"/>
        </w:rPr>
      </w:pPr>
      <w:r w:rsidRPr="008A1919">
        <w:rPr>
          <w:lang w:val="en-CA"/>
        </w:rPr>
        <w:t>Teams</w:t>
      </w:r>
    </w:p>
    <w:p w14:paraId="66D023C2" w14:textId="77777777" w:rsidR="00B2498B" w:rsidRPr="008A1919" w:rsidRDefault="00B2498B" w:rsidP="00B2498B">
      <w:pPr>
        <w:rPr>
          <w:lang w:val="en-CA"/>
        </w:rPr>
      </w:pPr>
    </w:p>
    <w:p w14:paraId="59F8A8B6" w14:textId="77777777" w:rsidR="00B2498B" w:rsidRPr="008A1919" w:rsidRDefault="00B2498B" w:rsidP="00B2498B">
      <w:pPr>
        <w:pStyle w:val="Heading3"/>
        <w:rPr>
          <w:lang w:val="en-CA"/>
        </w:rPr>
      </w:pPr>
      <w:r w:rsidRPr="008A1919">
        <w:rPr>
          <w:lang w:val="en-CA"/>
        </w:rPr>
        <w:t>Mentoring Topics</w:t>
      </w:r>
    </w:p>
    <w:p w14:paraId="336D22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CDC5C9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CD942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5E3CD6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F4B744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7CB7D64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A434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9BEF7A7" w14:textId="569313AB" w:rsidR="002A3B43" w:rsidRPr="008A1919" w:rsidRDefault="00B2498B" w:rsidP="002A3B43">
      <w:pPr>
        <w:pStyle w:val="Heading2"/>
        <w:rPr>
          <w:lang w:val="en-CA"/>
        </w:rPr>
      </w:pPr>
      <w:r w:rsidRPr="008A1919">
        <w:rPr>
          <w:iCs/>
          <w:lang w:val="en-CA"/>
        </w:rPr>
        <w:br w:type="page"/>
      </w:r>
      <w:bookmarkStart w:id="155" w:name="_Toc167264504"/>
      <w:r w:rsidR="00ED307D">
        <w:rPr>
          <w:lang w:val="en-CA"/>
        </w:rPr>
        <w:lastRenderedPageBreak/>
        <w:t>Nazim Hudda</w:t>
      </w:r>
      <w:bookmarkEnd w:id="155"/>
    </w:p>
    <w:p w14:paraId="6E2F99DB" w14:textId="77777777" w:rsidR="002A3B43" w:rsidRPr="008A1919" w:rsidRDefault="002A3B43" w:rsidP="002A3B43">
      <w:pPr>
        <w:pStyle w:val="Heading3"/>
        <w:rPr>
          <w:lang w:val="en-CA"/>
        </w:rPr>
      </w:pPr>
      <w:r w:rsidRPr="008A1919">
        <w:rPr>
          <w:lang w:val="en-CA"/>
        </w:rPr>
        <w:t>Biography</w:t>
      </w:r>
    </w:p>
    <w:p w14:paraId="7DEE134F" w14:textId="769CF528" w:rsidR="00ED307D" w:rsidRPr="00ED307D" w:rsidRDefault="00ED307D" w:rsidP="00ED307D">
      <w:pPr>
        <w:rPr>
          <w:lang w:val="en-CA"/>
        </w:rPr>
      </w:pPr>
      <w:r w:rsidRPr="00ED307D">
        <w:rPr>
          <w:lang w:val="en-CA"/>
        </w:rPr>
        <w:t xml:space="preserve">Nazim started their career at Global Affairs in HR administration before transitioning to HR planning within Executive Services. Nazim furthered their operational experience as an HR Advisor at Correctional Services Canada but also worked as a Policy Analyst within the Executive Management and Leadership Development section within OCHRO at the Treasury Board Secretariat. Nazim currently works as a Senior HR Advisor at the Privy Council where </w:t>
      </w:r>
      <w:r w:rsidR="002B59E9">
        <w:rPr>
          <w:lang w:val="en-CA"/>
        </w:rPr>
        <w:t>they</w:t>
      </w:r>
      <w:r w:rsidRPr="00ED307D">
        <w:rPr>
          <w:lang w:val="en-CA"/>
        </w:rPr>
        <w:t xml:space="preserve"> functionally manage, tutor, and provide mentorship to HR trainees, students and new employees while adapting to a variety of learning and communication styles.  This includes the research and application of inclusive pedagogies when developing learning plans and assessment tools.</w:t>
      </w:r>
    </w:p>
    <w:p w14:paraId="3167A95F" w14:textId="77777777" w:rsidR="00ED307D" w:rsidRPr="00ED307D" w:rsidRDefault="00ED307D" w:rsidP="00ED307D">
      <w:pPr>
        <w:rPr>
          <w:lang w:val="en-CA"/>
        </w:rPr>
      </w:pPr>
    </w:p>
    <w:p w14:paraId="332E5EBF" w14:textId="3121EAC0" w:rsidR="002A3B43" w:rsidRPr="008A1919" w:rsidRDefault="00ED307D" w:rsidP="00ED307D">
      <w:pPr>
        <w:rPr>
          <w:lang w:val="en-CA"/>
        </w:rPr>
      </w:pPr>
      <w:r w:rsidRPr="00ED307D">
        <w:rPr>
          <w:lang w:val="en-CA"/>
        </w:rPr>
        <w:t>As a person with a disability, Nazim is passionate about applying their firsthand experience to remove barriers for Persons with Disabilities and developing modernized HR planning and operational frameworks. This includes improved onboarding processes, management training and corporate tools.</w:t>
      </w:r>
    </w:p>
    <w:p w14:paraId="14F5865A" w14:textId="77777777" w:rsidR="002A3B43" w:rsidRPr="008A1919" w:rsidRDefault="002A3B43" w:rsidP="002A3B43">
      <w:pPr>
        <w:rPr>
          <w:lang w:val="en-CA"/>
        </w:rPr>
      </w:pPr>
    </w:p>
    <w:p w14:paraId="2A2FF0AE" w14:textId="77777777" w:rsidR="002A3B43" w:rsidRPr="008A1919" w:rsidRDefault="002A3B43" w:rsidP="002A3B43">
      <w:pPr>
        <w:pStyle w:val="Heading3"/>
        <w:rPr>
          <w:lang w:val="en-CA"/>
        </w:rPr>
      </w:pPr>
      <w:r w:rsidRPr="008A1919">
        <w:rPr>
          <w:lang w:val="en-CA"/>
        </w:rPr>
        <w:t>Email</w:t>
      </w:r>
    </w:p>
    <w:p w14:paraId="5134A46A" w14:textId="41F7EF15" w:rsidR="002A3B43" w:rsidRDefault="00000000" w:rsidP="002A3B43">
      <w:pPr>
        <w:rPr>
          <w:lang w:val="en-CA"/>
        </w:rPr>
      </w:pPr>
      <w:hyperlink r:id="rId67" w:history="1">
        <w:r w:rsidR="00ED307D" w:rsidRPr="004D29CF">
          <w:rPr>
            <w:rStyle w:val="Hyperlink"/>
            <w:lang w:val="en-CA"/>
          </w:rPr>
          <w:t>nazim.hudda@pco-bcp.gc.ca</w:t>
        </w:r>
      </w:hyperlink>
    </w:p>
    <w:p w14:paraId="755E8EBC" w14:textId="77777777" w:rsidR="00ED307D" w:rsidRPr="00ED307D" w:rsidRDefault="00ED307D" w:rsidP="002A3B43">
      <w:pPr>
        <w:rPr>
          <w:lang w:val="en-CA"/>
        </w:rPr>
      </w:pPr>
    </w:p>
    <w:p w14:paraId="6B94548A" w14:textId="77777777" w:rsidR="002A3B43" w:rsidRPr="008A1919" w:rsidRDefault="002A3B43" w:rsidP="002A3B43">
      <w:pPr>
        <w:pStyle w:val="Heading3"/>
        <w:rPr>
          <w:lang w:val="en-CA"/>
        </w:rPr>
      </w:pPr>
      <w:r w:rsidRPr="008A1919">
        <w:rPr>
          <w:lang w:val="en-CA"/>
        </w:rPr>
        <w:t>Current Position and Department</w:t>
      </w:r>
    </w:p>
    <w:p w14:paraId="2E8694FB" w14:textId="44F05569" w:rsidR="00ED307D" w:rsidRDefault="00ED307D" w:rsidP="002A3B43">
      <w:pPr>
        <w:rPr>
          <w:lang w:val="en-CA"/>
        </w:rPr>
      </w:pPr>
      <w:r w:rsidRPr="00ED307D">
        <w:rPr>
          <w:lang w:val="en-CA"/>
        </w:rPr>
        <w:t>Senior HR Advisor</w:t>
      </w:r>
    </w:p>
    <w:p w14:paraId="1B6781C8" w14:textId="6692F324" w:rsidR="002A3B43" w:rsidRDefault="00ED307D" w:rsidP="002A3B43">
      <w:pPr>
        <w:rPr>
          <w:lang w:val="en-CA"/>
        </w:rPr>
      </w:pPr>
      <w:r w:rsidRPr="00ED307D">
        <w:rPr>
          <w:lang w:val="en-CA"/>
        </w:rPr>
        <w:t>Privy Council Office (PCO)</w:t>
      </w:r>
    </w:p>
    <w:p w14:paraId="33C66D82" w14:textId="77777777" w:rsidR="00ED307D" w:rsidRPr="008A1919" w:rsidRDefault="00ED307D" w:rsidP="002A3B43">
      <w:pPr>
        <w:rPr>
          <w:lang w:val="en-CA"/>
        </w:rPr>
      </w:pPr>
    </w:p>
    <w:p w14:paraId="6CEAA06F" w14:textId="77777777" w:rsidR="002A3B43" w:rsidRPr="008A1919" w:rsidRDefault="002A3B43" w:rsidP="002A3B43">
      <w:pPr>
        <w:pStyle w:val="Heading3"/>
        <w:rPr>
          <w:lang w:val="en-CA"/>
        </w:rPr>
      </w:pPr>
      <w:r w:rsidRPr="008A1919">
        <w:rPr>
          <w:lang w:val="en-CA"/>
        </w:rPr>
        <w:t>Location of Work</w:t>
      </w:r>
    </w:p>
    <w:p w14:paraId="0019A6CF" w14:textId="4A4DA23A" w:rsidR="002A3B43" w:rsidRPr="008A1919" w:rsidRDefault="00C50747" w:rsidP="002A3B43">
      <w:pPr>
        <w:rPr>
          <w:lang w:val="en-CA"/>
        </w:rPr>
      </w:pPr>
      <w:r>
        <w:rPr>
          <w:lang w:val="en-CA"/>
        </w:rPr>
        <w:t>Ottawa (National Capital Region)</w:t>
      </w:r>
    </w:p>
    <w:p w14:paraId="7320F6A3" w14:textId="77777777" w:rsidR="002A3B43" w:rsidRPr="008A1919" w:rsidRDefault="002A3B43" w:rsidP="002A3B43">
      <w:pPr>
        <w:rPr>
          <w:lang w:val="en-CA"/>
        </w:rPr>
      </w:pPr>
    </w:p>
    <w:p w14:paraId="52A2C832" w14:textId="77777777" w:rsidR="002A3B43" w:rsidRPr="008A1919" w:rsidRDefault="002A3B43" w:rsidP="002A3B43">
      <w:pPr>
        <w:pStyle w:val="Heading3"/>
        <w:rPr>
          <w:lang w:val="en-CA"/>
        </w:rPr>
      </w:pPr>
      <w:r w:rsidRPr="008A1919">
        <w:rPr>
          <w:lang w:val="en-CA"/>
        </w:rPr>
        <w:t>Language of Written Communication</w:t>
      </w:r>
    </w:p>
    <w:p w14:paraId="49E70CE4" w14:textId="77777777" w:rsidR="002A3B43" w:rsidRPr="008A1919" w:rsidRDefault="002A3B43" w:rsidP="002A3B43">
      <w:pPr>
        <w:rPr>
          <w:lang w:val="en-CA"/>
        </w:rPr>
      </w:pPr>
      <w:r w:rsidRPr="008A1919">
        <w:rPr>
          <w:lang w:val="en-CA"/>
        </w:rPr>
        <w:t>English</w:t>
      </w:r>
    </w:p>
    <w:p w14:paraId="3FE661CB" w14:textId="77777777" w:rsidR="002A3B43" w:rsidRPr="008A1919" w:rsidRDefault="002A3B43" w:rsidP="002A3B43">
      <w:pPr>
        <w:rPr>
          <w:lang w:val="en-CA"/>
        </w:rPr>
      </w:pPr>
      <w:r w:rsidRPr="008A1919">
        <w:rPr>
          <w:lang w:val="en-CA"/>
        </w:rPr>
        <w:t>French</w:t>
      </w:r>
    </w:p>
    <w:p w14:paraId="03C9E680" w14:textId="77777777" w:rsidR="002A3B43" w:rsidRPr="008A1919" w:rsidRDefault="002A3B43" w:rsidP="002A3B43">
      <w:pPr>
        <w:rPr>
          <w:lang w:val="en-CA"/>
        </w:rPr>
      </w:pPr>
    </w:p>
    <w:p w14:paraId="739C69FB" w14:textId="77777777" w:rsidR="002A3B43" w:rsidRPr="008A1919" w:rsidRDefault="002A3B43" w:rsidP="002A3B43">
      <w:pPr>
        <w:pStyle w:val="Heading3"/>
        <w:rPr>
          <w:lang w:val="en-CA"/>
        </w:rPr>
      </w:pPr>
      <w:r w:rsidRPr="008A1919">
        <w:rPr>
          <w:lang w:val="en-CA"/>
        </w:rPr>
        <w:t>Language of Oral Communication</w:t>
      </w:r>
    </w:p>
    <w:p w14:paraId="529AA5D6" w14:textId="77777777" w:rsidR="002A3B43" w:rsidRPr="008A1919" w:rsidRDefault="002A3B43" w:rsidP="002A3B43">
      <w:pPr>
        <w:rPr>
          <w:lang w:val="en-CA"/>
        </w:rPr>
      </w:pPr>
      <w:r w:rsidRPr="008A1919">
        <w:rPr>
          <w:lang w:val="en-CA"/>
        </w:rPr>
        <w:t>English</w:t>
      </w:r>
    </w:p>
    <w:p w14:paraId="11D8F310" w14:textId="77777777" w:rsidR="002A3B43" w:rsidRPr="005E2398" w:rsidRDefault="002A3B43" w:rsidP="002A3B43">
      <w:pPr>
        <w:rPr>
          <w:lang w:val="en-CA"/>
        </w:rPr>
      </w:pPr>
      <w:r w:rsidRPr="005E2398">
        <w:rPr>
          <w:lang w:val="en-CA"/>
        </w:rPr>
        <w:t>French</w:t>
      </w:r>
    </w:p>
    <w:p w14:paraId="0CBCBA0B" w14:textId="77777777" w:rsidR="002A3B43" w:rsidRPr="008A1919" w:rsidRDefault="002A3B43" w:rsidP="002A3B43">
      <w:pPr>
        <w:rPr>
          <w:lang w:val="en-CA"/>
        </w:rPr>
      </w:pPr>
    </w:p>
    <w:p w14:paraId="3F39FEE1" w14:textId="77777777" w:rsidR="002A3B43" w:rsidRPr="008A1919" w:rsidRDefault="002A3B43" w:rsidP="002A3B43">
      <w:pPr>
        <w:pStyle w:val="Heading3"/>
        <w:rPr>
          <w:lang w:val="en-CA"/>
        </w:rPr>
      </w:pPr>
      <w:r w:rsidRPr="008A1919">
        <w:rPr>
          <w:lang w:val="en-CA"/>
        </w:rPr>
        <w:t>Mentoring Availability</w:t>
      </w:r>
    </w:p>
    <w:p w14:paraId="44B5200E" w14:textId="77777777" w:rsidR="002A3B43" w:rsidRPr="008A1919" w:rsidRDefault="002A3B43" w:rsidP="002A3B43">
      <w:pPr>
        <w:rPr>
          <w:lang w:val="en-CA"/>
        </w:rPr>
      </w:pPr>
      <w:r w:rsidRPr="008A1919">
        <w:rPr>
          <w:lang w:val="en-CA"/>
        </w:rPr>
        <w:t>Once a month</w:t>
      </w:r>
    </w:p>
    <w:p w14:paraId="739B80CA" w14:textId="0282E514" w:rsidR="002A3B43" w:rsidRPr="008A1919" w:rsidRDefault="00C50747" w:rsidP="002A3B43">
      <w:pPr>
        <w:rPr>
          <w:lang w:val="en-CA"/>
        </w:rPr>
      </w:pPr>
      <w:r>
        <w:rPr>
          <w:lang w:val="en-CA"/>
        </w:rPr>
        <w:t>As needed</w:t>
      </w:r>
    </w:p>
    <w:p w14:paraId="2FA8BF11" w14:textId="77777777" w:rsidR="002A3B43" w:rsidRPr="008A1919" w:rsidRDefault="002A3B43" w:rsidP="002A3B43">
      <w:pPr>
        <w:rPr>
          <w:lang w:val="en-CA"/>
        </w:rPr>
      </w:pPr>
    </w:p>
    <w:p w14:paraId="77B6C86A" w14:textId="77777777" w:rsidR="002A3B43" w:rsidRPr="008A1919" w:rsidRDefault="002A3B43" w:rsidP="002A3B43">
      <w:pPr>
        <w:pStyle w:val="Heading3"/>
        <w:rPr>
          <w:lang w:val="en-CA"/>
        </w:rPr>
      </w:pPr>
      <w:r w:rsidRPr="008A1919">
        <w:rPr>
          <w:lang w:val="en-CA"/>
        </w:rPr>
        <w:t>Length of Sessions</w:t>
      </w:r>
    </w:p>
    <w:p w14:paraId="3A337129" w14:textId="77777777" w:rsidR="002A3B43" w:rsidRPr="008A1919" w:rsidRDefault="002A3B43" w:rsidP="002A3B43">
      <w:pPr>
        <w:rPr>
          <w:lang w:val="en-CA"/>
        </w:rPr>
      </w:pPr>
      <w:r w:rsidRPr="008A1919">
        <w:rPr>
          <w:lang w:val="en-CA"/>
        </w:rPr>
        <w:t>30 minutes</w:t>
      </w:r>
    </w:p>
    <w:p w14:paraId="6289060A" w14:textId="77777777" w:rsidR="002A3B43" w:rsidRPr="008A1919" w:rsidRDefault="002A3B43" w:rsidP="002A3B43">
      <w:pPr>
        <w:rPr>
          <w:lang w:val="en-CA"/>
        </w:rPr>
      </w:pPr>
      <w:r w:rsidRPr="008A1919">
        <w:rPr>
          <w:lang w:val="en-CA"/>
        </w:rPr>
        <w:t>45 minutes</w:t>
      </w:r>
    </w:p>
    <w:p w14:paraId="3DB986CC" w14:textId="77777777" w:rsidR="002A3B43" w:rsidRPr="008A1919" w:rsidRDefault="002A3B43" w:rsidP="002A3B43">
      <w:pPr>
        <w:rPr>
          <w:lang w:val="en-CA"/>
        </w:rPr>
      </w:pPr>
      <w:r w:rsidRPr="008A1919">
        <w:rPr>
          <w:lang w:val="en-CA"/>
        </w:rPr>
        <w:t>1 hour</w:t>
      </w:r>
    </w:p>
    <w:p w14:paraId="72460529" w14:textId="77777777" w:rsidR="002A3B43" w:rsidRPr="008A1919" w:rsidRDefault="002A3B43" w:rsidP="002A3B43">
      <w:pPr>
        <w:rPr>
          <w:lang w:val="en-CA"/>
        </w:rPr>
      </w:pPr>
    </w:p>
    <w:p w14:paraId="0340E1DF" w14:textId="77777777" w:rsidR="002A3B43" w:rsidRPr="008A1919" w:rsidRDefault="002A3B43" w:rsidP="002A3B43">
      <w:pPr>
        <w:pStyle w:val="Heading3"/>
        <w:rPr>
          <w:lang w:val="en-CA"/>
        </w:rPr>
      </w:pPr>
      <w:r w:rsidRPr="008A1919">
        <w:rPr>
          <w:lang w:val="en-CA"/>
        </w:rPr>
        <w:t>Format of Sessions</w:t>
      </w:r>
    </w:p>
    <w:p w14:paraId="6B25D1BF" w14:textId="77777777" w:rsidR="002A3B43" w:rsidRPr="008A1919" w:rsidRDefault="002A3B43" w:rsidP="002A3B43">
      <w:pPr>
        <w:rPr>
          <w:lang w:val="en-CA"/>
        </w:rPr>
      </w:pPr>
      <w:r w:rsidRPr="008A1919">
        <w:rPr>
          <w:lang w:val="en-CA"/>
        </w:rPr>
        <w:t>Video</w:t>
      </w:r>
    </w:p>
    <w:p w14:paraId="1D1A7C50" w14:textId="77777777" w:rsidR="002A3B43" w:rsidRPr="008A1919" w:rsidRDefault="002A3B43" w:rsidP="002A3B43">
      <w:pPr>
        <w:rPr>
          <w:lang w:val="en-CA"/>
        </w:rPr>
      </w:pPr>
      <w:r w:rsidRPr="008A1919">
        <w:rPr>
          <w:lang w:val="en-CA"/>
        </w:rPr>
        <w:t>Chat</w:t>
      </w:r>
    </w:p>
    <w:p w14:paraId="1C1FCADA" w14:textId="77777777" w:rsidR="002A3B43" w:rsidRPr="008A1919" w:rsidRDefault="002A3B43" w:rsidP="002A3B43">
      <w:pPr>
        <w:rPr>
          <w:lang w:val="en-CA"/>
        </w:rPr>
      </w:pPr>
      <w:r w:rsidRPr="008A1919">
        <w:rPr>
          <w:lang w:val="en-CA"/>
        </w:rPr>
        <w:t>In Person</w:t>
      </w:r>
    </w:p>
    <w:p w14:paraId="7C707857" w14:textId="77777777" w:rsidR="002A3B43" w:rsidRPr="008A1919" w:rsidRDefault="002A3B43" w:rsidP="002A3B43">
      <w:pPr>
        <w:rPr>
          <w:lang w:val="en-CA"/>
        </w:rPr>
      </w:pPr>
    </w:p>
    <w:p w14:paraId="01C59107" w14:textId="77777777" w:rsidR="002A3B43" w:rsidRPr="008A1919" w:rsidRDefault="002A3B43" w:rsidP="002A3B43">
      <w:pPr>
        <w:pStyle w:val="Heading3"/>
        <w:rPr>
          <w:lang w:val="en-CA"/>
        </w:rPr>
      </w:pPr>
      <w:r w:rsidRPr="008A1919">
        <w:rPr>
          <w:lang w:val="en-CA"/>
        </w:rPr>
        <w:t>Mentoring Topics</w:t>
      </w:r>
    </w:p>
    <w:p w14:paraId="135970E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94DA3C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290701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A2A078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7AE5540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AD50C0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1BC2A97A" w14:textId="77777777" w:rsidR="002A3B43" w:rsidRPr="008A1919" w:rsidRDefault="002A3B43" w:rsidP="002A3B43">
      <w:pPr>
        <w:keepLines w:val="0"/>
        <w:spacing w:after="160"/>
        <w:rPr>
          <w:iCs/>
          <w:lang w:val="en-CA"/>
        </w:rPr>
      </w:pPr>
      <w:r w:rsidRPr="008A1919">
        <w:rPr>
          <w:iCs/>
          <w:lang w:val="en-CA"/>
        </w:rPr>
        <w:br w:type="page"/>
      </w:r>
    </w:p>
    <w:p w14:paraId="162EB743" w14:textId="7E34C9C5" w:rsidR="002A3B43" w:rsidRPr="008A1919" w:rsidRDefault="00FB5837" w:rsidP="002A3B43">
      <w:pPr>
        <w:pStyle w:val="Heading2"/>
        <w:rPr>
          <w:lang w:val="en-CA"/>
        </w:rPr>
      </w:pPr>
      <w:bookmarkStart w:id="156" w:name="_Hlk165898506"/>
      <w:bookmarkStart w:id="157" w:name="_Toc167264505"/>
      <w:r>
        <w:rPr>
          <w:lang w:val="en-CA"/>
        </w:rPr>
        <w:lastRenderedPageBreak/>
        <w:t>Normand St-Pierre</w:t>
      </w:r>
      <w:bookmarkEnd w:id="157"/>
    </w:p>
    <w:bookmarkEnd w:id="156"/>
    <w:p w14:paraId="19394435" w14:textId="77777777" w:rsidR="002A3B43" w:rsidRPr="008A1919" w:rsidRDefault="002A3B43" w:rsidP="002A3B43">
      <w:pPr>
        <w:pStyle w:val="Heading3"/>
        <w:rPr>
          <w:lang w:val="en-CA"/>
        </w:rPr>
      </w:pPr>
      <w:r w:rsidRPr="008A1919">
        <w:rPr>
          <w:lang w:val="en-CA"/>
        </w:rPr>
        <w:t>Biography</w:t>
      </w:r>
    </w:p>
    <w:p w14:paraId="7D345AA7" w14:textId="15A2256B" w:rsidR="00970093" w:rsidRDefault="007B25C0" w:rsidP="002A3B43">
      <w:pPr>
        <w:rPr>
          <w:lang w:val="en-CA"/>
        </w:rPr>
      </w:pPr>
      <w:r w:rsidRPr="007B25C0">
        <w:rPr>
          <w:lang w:val="en-CA"/>
        </w:rPr>
        <w:t xml:space="preserve">Normand enjoys sharing </w:t>
      </w:r>
      <w:r w:rsidR="00970093">
        <w:rPr>
          <w:lang w:val="en-CA"/>
        </w:rPr>
        <w:t xml:space="preserve">their </w:t>
      </w:r>
      <w:r w:rsidRPr="007B25C0">
        <w:rPr>
          <w:lang w:val="en-CA"/>
        </w:rPr>
        <w:t xml:space="preserve">work experience and is passionate about learning and mentoring. Normand has been married for 28 years and has a son who graduated from university during the pandemic. </w:t>
      </w:r>
      <w:r w:rsidR="00970093">
        <w:rPr>
          <w:lang w:val="en-CA"/>
        </w:rPr>
        <w:t>Normand</w:t>
      </w:r>
      <w:r w:rsidRPr="007B25C0">
        <w:rPr>
          <w:lang w:val="en-CA"/>
        </w:rPr>
        <w:t xml:space="preserve"> is also</w:t>
      </w:r>
      <w:r>
        <w:rPr>
          <w:lang w:val="en-CA"/>
        </w:rPr>
        <w:t xml:space="preserve"> passionate about swimming</w:t>
      </w:r>
      <w:r w:rsidRPr="007B25C0">
        <w:rPr>
          <w:lang w:val="en-CA"/>
        </w:rPr>
        <w:t xml:space="preserve"> and enjoys traveling with </w:t>
      </w:r>
      <w:r w:rsidR="00970093">
        <w:rPr>
          <w:lang w:val="en-CA"/>
        </w:rPr>
        <w:t>their</w:t>
      </w:r>
      <w:r w:rsidRPr="007B25C0">
        <w:rPr>
          <w:lang w:val="en-CA"/>
        </w:rPr>
        <w:t xml:space="preserve"> wife to be exposed to different cultures around the world. </w:t>
      </w:r>
      <w:r w:rsidR="00970093">
        <w:rPr>
          <w:lang w:val="en-CA"/>
        </w:rPr>
        <w:t>Normand’s</w:t>
      </w:r>
      <w:r w:rsidRPr="007B25C0">
        <w:rPr>
          <w:lang w:val="en-CA"/>
        </w:rPr>
        <w:t xml:space="preserve"> experience in private enterprise (15 years) and the federal government (23 years) has enabled </w:t>
      </w:r>
      <w:r w:rsidR="00970093">
        <w:rPr>
          <w:lang w:val="en-CA"/>
        </w:rPr>
        <w:t>them</w:t>
      </w:r>
      <w:r w:rsidRPr="007B25C0">
        <w:rPr>
          <w:lang w:val="en-CA"/>
        </w:rPr>
        <w:t xml:space="preserve"> to develop expertise in</w:t>
      </w:r>
      <w:r w:rsidR="00970093">
        <w:rPr>
          <w:lang w:val="en-CA"/>
        </w:rPr>
        <w:t>:</w:t>
      </w:r>
    </w:p>
    <w:p w14:paraId="3604E50E" w14:textId="2E13C9BD" w:rsidR="00970093" w:rsidRPr="00970093" w:rsidRDefault="007B25C0" w:rsidP="00970093">
      <w:pPr>
        <w:pStyle w:val="ListParagraph"/>
        <w:numPr>
          <w:ilvl w:val="0"/>
          <w:numId w:val="57"/>
        </w:numPr>
        <w:rPr>
          <w:lang w:val="en-CA"/>
        </w:rPr>
      </w:pPr>
      <w:r w:rsidRPr="00970093">
        <w:rPr>
          <w:lang w:val="en-CA"/>
        </w:rPr>
        <w:t xml:space="preserve">economic and market analysis, control systems management and investment project development </w:t>
      </w:r>
    </w:p>
    <w:p w14:paraId="07C1004D" w14:textId="042FABE7" w:rsidR="00970093" w:rsidRPr="00970093" w:rsidRDefault="007B25C0" w:rsidP="00970093">
      <w:pPr>
        <w:pStyle w:val="ListParagraph"/>
        <w:numPr>
          <w:ilvl w:val="0"/>
          <w:numId w:val="57"/>
        </w:numPr>
        <w:rPr>
          <w:lang w:val="en-CA"/>
        </w:rPr>
      </w:pPr>
      <w:r w:rsidRPr="00970093">
        <w:rPr>
          <w:lang w:val="en-CA"/>
        </w:rPr>
        <w:t xml:space="preserve">risk management and budgetary control </w:t>
      </w:r>
    </w:p>
    <w:p w14:paraId="20B9A87C" w14:textId="19587C9A" w:rsidR="00970093" w:rsidRPr="00970093" w:rsidRDefault="007B25C0" w:rsidP="00970093">
      <w:pPr>
        <w:pStyle w:val="ListParagraph"/>
        <w:numPr>
          <w:ilvl w:val="0"/>
          <w:numId w:val="57"/>
        </w:numPr>
        <w:rPr>
          <w:lang w:val="en-CA"/>
        </w:rPr>
      </w:pPr>
      <w:r w:rsidRPr="00970093">
        <w:rPr>
          <w:lang w:val="en-CA"/>
        </w:rPr>
        <w:t>development, implementation and management of financial control systems</w:t>
      </w:r>
    </w:p>
    <w:p w14:paraId="5572555A" w14:textId="6B093BAC" w:rsidR="002A3B43" w:rsidRPr="005C00EA" w:rsidRDefault="007B25C0" w:rsidP="002A3B43">
      <w:pPr>
        <w:pStyle w:val="ListParagraph"/>
        <w:numPr>
          <w:ilvl w:val="0"/>
          <w:numId w:val="57"/>
        </w:numPr>
        <w:rPr>
          <w:lang w:val="en-CA"/>
        </w:rPr>
      </w:pPr>
      <w:r w:rsidRPr="00970093">
        <w:rPr>
          <w:lang w:val="en-CA"/>
        </w:rPr>
        <w:t>financial operations: financial analysis, financial accounting, expense and capital budget management, investment planning, economic evaluation, business process analysis and change management</w:t>
      </w:r>
    </w:p>
    <w:p w14:paraId="1E413E81" w14:textId="77777777" w:rsidR="002A3B43" w:rsidRPr="008A1919" w:rsidRDefault="002A3B43" w:rsidP="002A3B43">
      <w:pPr>
        <w:pStyle w:val="Heading3"/>
        <w:rPr>
          <w:lang w:val="en-CA"/>
        </w:rPr>
      </w:pPr>
      <w:r w:rsidRPr="008A1919">
        <w:rPr>
          <w:lang w:val="en-CA"/>
        </w:rPr>
        <w:t>Email</w:t>
      </w:r>
    </w:p>
    <w:p w14:paraId="68D4C445" w14:textId="2EE7527A" w:rsidR="002A3B43" w:rsidRDefault="00000000" w:rsidP="002A3B43">
      <w:pPr>
        <w:rPr>
          <w:lang w:val="en-CA"/>
        </w:rPr>
      </w:pPr>
      <w:hyperlink r:id="rId68" w:history="1">
        <w:r w:rsidR="00FB5837" w:rsidRPr="004D29CF">
          <w:rPr>
            <w:rStyle w:val="Hyperlink"/>
            <w:lang w:val="en-CA"/>
          </w:rPr>
          <w:t>normand.st-pierre@csc-scc.gc.ca</w:t>
        </w:r>
      </w:hyperlink>
    </w:p>
    <w:p w14:paraId="072AC7FC" w14:textId="77777777" w:rsidR="00FB5837" w:rsidRPr="00FB5837" w:rsidRDefault="00FB5837" w:rsidP="002A3B43">
      <w:pPr>
        <w:rPr>
          <w:lang w:val="en-CA"/>
        </w:rPr>
      </w:pPr>
    </w:p>
    <w:p w14:paraId="457A7C22" w14:textId="77777777" w:rsidR="002A3B43" w:rsidRPr="008A1919" w:rsidRDefault="002A3B43" w:rsidP="002A3B43">
      <w:pPr>
        <w:pStyle w:val="Heading3"/>
        <w:rPr>
          <w:lang w:val="en-CA"/>
        </w:rPr>
      </w:pPr>
      <w:r w:rsidRPr="008A1919">
        <w:rPr>
          <w:lang w:val="en-CA"/>
        </w:rPr>
        <w:t>Current Position and Department</w:t>
      </w:r>
    </w:p>
    <w:p w14:paraId="249BC9DB" w14:textId="77777777" w:rsidR="00FB5837" w:rsidRPr="008B5A77" w:rsidRDefault="00FB5837" w:rsidP="002A3B43">
      <w:pPr>
        <w:rPr>
          <w:lang w:val="en-CA"/>
        </w:rPr>
      </w:pPr>
      <w:r w:rsidRPr="008B5A77">
        <w:rPr>
          <w:lang w:val="en-CA"/>
        </w:rPr>
        <w:t>Regional Finance Officer</w:t>
      </w:r>
    </w:p>
    <w:p w14:paraId="06F901DE" w14:textId="18418519" w:rsidR="002A3B43" w:rsidRPr="008B5A77" w:rsidRDefault="00FB5837" w:rsidP="002A3B43">
      <w:pPr>
        <w:rPr>
          <w:lang w:val="en-CA"/>
        </w:rPr>
      </w:pPr>
      <w:r w:rsidRPr="008B5A77">
        <w:rPr>
          <w:lang w:val="en-CA"/>
        </w:rPr>
        <w:t>Correctional Service Canada (CSC)</w:t>
      </w:r>
    </w:p>
    <w:p w14:paraId="19C94923" w14:textId="77777777" w:rsidR="002A3B43" w:rsidRPr="008B5A77" w:rsidRDefault="002A3B43" w:rsidP="002A3B43">
      <w:pPr>
        <w:rPr>
          <w:lang w:val="en-CA"/>
        </w:rPr>
      </w:pPr>
    </w:p>
    <w:p w14:paraId="5A0792FD" w14:textId="77777777" w:rsidR="002A3B43" w:rsidRPr="008A1919" w:rsidRDefault="002A3B43" w:rsidP="002A3B43">
      <w:pPr>
        <w:pStyle w:val="Heading3"/>
        <w:rPr>
          <w:lang w:val="en-CA"/>
        </w:rPr>
      </w:pPr>
      <w:r w:rsidRPr="008A1919">
        <w:rPr>
          <w:lang w:val="en-CA"/>
        </w:rPr>
        <w:t>Location of Work</w:t>
      </w:r>
    </w:p>
    <w:p w14:paraId="6F9ED47D" w14:textId="6A8077D6" w:rsidR="002A3B43" w:rsidRPr="008A1919" w:rsidRDefault="00FB5837" w:rsidP="002A3B43">
      <w:pPr>
        <w:rPr>
          <w:lang w:val="en-CA"/>
        </w:rPr>
      </w:pPr>
      <w:r>
        <w:rPr>
          <w:lang w:val="en-CA"/>
        </w:rPr>
        <w:t>Montreal, Quebec</w:t>
      </w:r>
    </w:p>
    <w:p w14:paraId="3B4AC4C8" w14:textId="77777777" w:rsidR="002A3B43" w:rsidRPr="008A1919" w:rsidRDefault="002A3B43" w:rsidP="002A3B43">
      <w:pPr>
        <w:rPr>
          <w:lang w:val="en-CA"/>
        </w:rPr>
      </w:pPr>
    </w:p>
    <w:p w14:paraId="3E6C12C9" w14:textId="77777777" w:rsidR="002A3B43" w:rsidRPr="008A1919" w:rsidRDefault="002A3B43" w:rsidP="002A3B43">
      <w:pPr>
        <w:pStyle w:val="Heading3"/>
        <w:rPr>
          <w:lang w:val="en-CA"/>
        </w:rPr>
      </w:pPr>
      <w:r w:rsidRPr="008A1919">
        <w:rPr>
          <w:lang w:val="en-CA"/>
        </w:rPr>
        <w:t>Language of Written Communication</w:t>
      </w:r>
    </w:p>
    <w:p w14:paraId="53197299" w14:textId="77777777" w:rsidR="002A3B43" w:rsidRPr="008A1919" w:rsidRDefault="002A3B43" w:rsidP="002A3B43">
      <w:pPr>
        <w:rPr>
          <w:lang w:val="en-CA"/>
        </w:rPr>
      </w:pPr>
      <w:r w:rsidRPr="008A1919">
        <w:rPr>
          <w:lang w:val="en-CA"/>
        </w:rPr>
        <w:t>English</w:t>
      </w:r>
    </w:p>
    <w:p w14:paraId="124E3FA9" w14:textId="77777777" w:rsidR="002A3B43" w:rsidRPr="008A1919" w:rsidRDefault="002A3B43" w:rsidP="002A3B43">
      <w:pPr>
        <w:rPr>
          <w:lang w:val="en-CA"/>
        </w:rPr>
      </w:pPr>
      <w:r w:rsidRPr="008A1919">
        <w:rPr>
          <w:lang w:val="en-CA"/>
        </w:rPr>
        <w:t>French</w:t>
      </w:r>
    </w:p>
    <w:p w14:paraId="438CADE6" w14:textId="77777777" w:rsidR="002A3B43" w:rsidRPr="008A1919" w:rsidRDefault="002A3B43" w:rsidP="002A3B43">
      <w:pPr>
        <w:rPr>
          <w:lang w:val="en-CA"/>
        </w:rPr>
      </w:pPr>
    </w:p>
    <w:p w14:paraId="06F8193D" w14:textId="77777777" w:rsidR="002A3B43" w:rsidRPr="008A1919" w:rsidRDefault="002A3B43" w:rsidP="002A3B43">
      <w:pPr>
        <w:pStyle w:val="Heading3"/>
        <w:rPr>
          <w:lang w:val="en-CA"/>
        </w:rPr>
      </w:pPr>
      <w:r w:rsidRPr="008A1919">
        <w:rPr>
          <w:lang w:val="en-CA"/>
        </w:rPr>
        <w:t>Language of Oral Communication</w:t>
      </w:r>
    </w:p>
    <w:p w14:paraId="76ECF3FA" w14:textId="77777777" w:rsidR="002A3B43" w:rsidRPr="008A1919" w:rsidRDefault="002A3B43" w:rsidP="002A3B43">
      <w:pPr>
        <w:rPr>
          <w:lang w:val="en-CA"/>
        </w:rPr>
      </w:pPr>
      <w:r w:rsidRPr="008A1919">
        <w:rPr>
          <w:lang w:val="en-CA"/>
        </w:rPr>
        <w:t>English</w:t>
      </w:r>
    </w:p>
    <w:p w14:paraId="7B58AE36" w14:textId="77777777" w:rsidR="002A3B43" w:rsidRPr="008B5A77" w:rsidRDefault="002A3B43" w:rsidP="002A3B43">
      <w:pPr>
        <w:rPr>
          <w:lang w:val="en-CA"/>
        </w:rPr>
      </w:pPr>
      <w:r w:rsidRPr="008B5A77">
        <w:rPr>
          <w:lang w:val="en-CA"/>
        </w:rPr>
        <w:t>French</w:t>
      </w:r>
    </w:p>
    <w:p w14:paraId="53B0C2A1" w14:textId="77777777" w:rsidR="002A3B43" w:rsidRPr="008A1919" w:rsidRDefault="002A3B43" w:rsidP="002A3B43">
      <w:pPr>
        <w:rPr>
          <w:lang w:val="en-CA"/>
        </w:rPr>
      </w:pPr>
    </w:p>
    <w:p w14:paraId="3F277381" w14:textId="77777777" w:rsidR="002A3B43" w:rsidRPr="008A1919" w:rsidRDefault="002A3B43" w:rsidP="002A3B43">
      <w:pPr>
        <w:pStyle w:val="Heading3"/>
        <w:rPr>
          <w:lang w:val="en-CA"/>
        </w:rPr>
      </w:pPr>
      <w:r w:rsidRPr="008A1919">
        <w:rPr>
          <w:lang w:val="en-CA"/>
        </w:rPr>
        <w:t>Mentoring Availability</w:t>
      </w:r>
    </w:p>
    <w:p w14:paraId="11C8AF03" w14:textId="77777777" w:rsidR="002A3B43" w:rsidRPr="008A1919" w:rsidRDefault="002A3B43" w:rsidP="002A3B43">
      <w:pPr>
        <w:rPr>
          <w:lang w:val="en-CA"/>
        </w:rPr>
      </w:pPr>
      <w:r w:rsidRPr="008A1919">
        <w:rPr>
          <w:lang w:val="en-CA"/>
        </w:rPr>
        <w:t>Once every two weeks</w:t>
      </w:r>
    </w:p>
    <w:p w14:paraId="7AF162BF" w14:textId="77777777" w:rsidR="002A3B43" w:rsidRPr="008A1919" w:rsidRDefault="002A3B43" w:rsidP="002A3B43">
      <w:pPr>
        <w:rPr>
          <w:lang w:val="en-CA"/>
        </w:rPr>
      </w:pPr>
    </w:p>
    <w:p w14:paraId="19663625" w14:textId="77777777" w:rsidR="002A3B43" w:rsidRPr="008A1919" w:rsidRDefault="002A3B43" w:rsidP="002A3B43">
      <w:pPr>
        <w:pStyle w:val="Heading3"/>
        <w:rPr>
          <w:lang w:val="en-CA"/>
        </w:rPr>
      </w:pPr>
      <w:r w:rsidRPr="008A1919">
        <w:rPr>
          <w:lang w:val="en-CA"/>
        </w:rPr>
        <w:t>Length of Sessions</w:t>
      </w:r>
    </w:p>
    <w:p w14:paraId="142F541E" w14:textId="77777777" w:rsidR="002A3B43" w:rsidRPr="008A1919" w:rsidRDefault="002A3B43" w:rsidP="002A3B43">
      <w:pPr>
        <w:rPr>
          <w:lang w:val="en-CA"/>
        </w:rPr>
      </w:pPr>
      <w:r w:rsidRPr="008A1919">
        <w:rPr>
          <w:lang w:val="en-CA"/>
        </w:rPr>
        <w:t>1 hour</w:t>
      </w:r>
    </w:p>
    <w:p w14:paraId="76BABCAA" w14:textId="77777777" w:rsidR="002A3B43" w:rsidRPr="008A1919" w:rsidRDefault="002A3B43" w:rsidP="002A3B43">
      <w:pPr>
        <w:rPr>
          <w:lang w:val="en-CA"/>
        </w:rPr>
      </w:pPr>
      <w:r w:rsidRPr="008A1919">
        <w:rPr>
          <w:lang w:val="en-CA"/>
        </w:rPr>
        <w:t>1 hour and 30 minutes</w:t>
      </w:r>
    </w:p>
    <w:p w14:paraId="6C7DDC52" w14:textId="77777777" w:rsidR="002A3B43" w:rsidRPr="008A1919" w:rsidRDefault="002A3B43" w:rsidP="002A3B43">
      <w:pPr>
        <w:rPr>
          <w:lang w:val="en-CA"/>
        </w:rPr>
      </w:pPr>
    </w:p>
    <w:p w14:paraId="337A31B9" w14:textId="77777777" w:rsidR="002A3B43" w:rsidRPr="008A1919" w:rsidRDefault="002A3B43" w:rsidP="002A3B43">
      <w:pPr>
        <w:pStyle w:val="Heading3"/>
        <w:rPr>
          <w:lang w:val="en-CA"/>
        </w:rPr>
      </w:pPr>
      <w:r w:rsidRPr="008A1919">
        <w:rPr>
          <w:lang w:val="en-CA"/>
        </w:rPr>
        <w:t>Format of Sessions</w:t>
      </w:r>
    </w:p>
    <w:p w14:paraId="71D24A77" w14:textId="77777777" w:rsidR="002A3B43" w:rsidRPr="008A1919" w:rsidRDefault="002A3B43" w:rsidP="002A3B43">
      <w:pPr>
        <w:rPr>
          <w:lang w:val="en-CA"/>
        </w:rPr>
      </w:pPr>
      <w:r w:rsidRPr="008A1919">
        <w:rPr>
          <w:lang w:val="en-CA"/>
        </w:rPr>
        <w:t>Video</w:t>
      </w:r>
    </w:p>
    <w:p w14:paraId="6E62012D" w14:textId="77777777" w:rsidR="002A3B43" w:rsidRPr="008A1919" w:rsidRDefault="002A3B43" w:rsidP="002A3B43">
      <w:pPr>
        <w:rPr>
          <w:lang w:val="en-CA"/>
        </w:rPr>
      </w:pPr>
      <w:r w:rsidRPr="008A1919">
        <w:rPr>
          <w:lang w:val="en-CA"/>
        </w:rPr>
        <w:t>In Person</w:t>
      </w:r>
    </w:p>
    <w:p w14:paraId="235D0B8B" w14:textId="77777777" w:rsidR="002A3B43" w:rsidRPr="008A1919" w:rsidRDefault="002A3B43" w:rsidP="002A3B43">
      <w:pPr>
        <w:rPr>
          <w:lang w:val="en-CA"/>
        </w:rPr>
      </w:pPr>
    </w:p>
    <w:p w14:paraId="43908B8B" w14:textId="77777777" w:rsidR="002A3B43" w:rsidRPr="008A1919" w:rsidRDefault="002A3B43" w:rsidP="002A3B43">
      <w:pPr>
        <w:pStyle w:val="Heading3"/>
        <w:rPr>
          <w:lang w:val="en-CA"/>
        </w:rPr>
      </w:pPr>
      <w:r w:rsidRPr="008A1919">
        <w:rPr>
          <w:lang w:val="en-CA"/>
        </w:rPr>
        <w:t>Mentoring Topics</w:t>
      </w:r>
    </w:p>
    <w:p w14:paraId="1B46283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D8296B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5DC82D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794009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3E696B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41FA9B5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80D1E8D" w14:textId="2D76571A" w:rsidR="002A3B43" w:rsidRPr="008A1919" w:rsidRDefault="007B25C0" w:rsidP="002A3B43">
      <w:pPr>
        <w:keepLines w:val="0"/>
        <w:spacing w:after="160"/>
        <w:rPr>
          <w:iCs/>
          <w:lang w:val="en-CA"/>
        </w:rPr>
      </w:pPr>
      <w:r>
        <w:rPr>
          <w:rStyle w:val="IntenseEmphasis"/>
          <w:color w:val="54575A" w:themeColor="text1"/>
          <w:lang w:val="en-CA"/>
        </w:rPr>
        <w:t>F</w:t>
      </w:r>
      <w:r w:rsidRPr="007B25C0">
        <w:rPr>
          <w:rStyle w:val="IntenseEmphasis"/>
          <w:color w:val="54575A" w:themeColor="text1"/>
          <w:lang w:val="en-CA"/>
        </w:rPr>
        <w:t xml:space="preserve">inancial management </w:t>
      </w:r>
      <w:r w:rsidR="002A3B43" w:rsidRPr="008A1919">
        <w:rPr>
          <w:iCs/>
          <w:lang w:val="en-CA"/>
        </w:rPr>
        <w:br w:type="page"/>
      </w:r>
    </w:p>
    <w:p w14:paraId="2C2D3281" w14:textId="15EC703C" w:rsidR="00B2498B" w:rsidRPr="008A1919" w:rsidRDefault="00A36BE1" w:rsidP="00B2498B">
      <w:pPr>
        <w:pStyle w:val="Heading2"/>
        <w:rPr>
          <w:lang w:val="en-CA"/>
        </w:rPr>
      </w:pPr>
      <w:bookmarkStart w:id="158" w:name="_Toc167264506"/>
      <w:r>
        <w:rPr>
          <w:lang w:val="en-CA"/>
        </w:rPr>
        <w:lastRenderedPageBreak/>
        <w:t>Olivia</w:t>
      </w:r>
      <w:r w:rsidR="00B2498B" w:rsidRPr="008A1919">
        <w:rPr>
          <w:lang w:val="en-CA"/>
        </w:rPr>
        <w:t xml:space="preserve"> </w:t>
      </w:r>
      <w:r>
        <w:rPr>
          <w:lang w:val="en-CA"/>
        </w:rPr>
        <w:t>Garzon</w:t>
      </w:r>
      <w:bookmarkEnd w:id="158"/>
    </w:p>
    <w:p w14:paraId="5CF73FE6" w14:textId="77777777" w:rsidR="00B2498B" w:rsidRPr="008A1919" w:rsidRDefault="00B2498B" w:rsidP="00B2498B">
      <w:pPr>
        <w:pStyle w:val="Heading3"/>
        <w:rPr>
          <w:lang w:val="en-CA"/>
        </w:rPr>
      </w:pPr>
      <w:r w:rsidRPr="008A1919">
        <w:rPr>
          <w:lang w:val="en-CA"/>
        </w:rPr>
        <w:t>Biography</w:t>
      </w:r>
    </w:p>
    <w:p w14:paraId="0DC72C65" w14:textId="615D695E" w:rsidR="00B2498B" w:rsidRDefault="00F515FE" w:rsidP="00B2498B">
      <w:pPr>
        <w:rPr>
          <w:lang w:val="en-CA"/>
        </w:rPr>
      </w:pPr>
      <w:r>
        <w:rPr>
          <w:lang w:val="en-CA"/>
        </w:rPr>
        <w:t>Olivia</w:t>
      </w:r>
      <w:r w:rsidRPr="00F515FE">
        <w:rPr>
          <w:lang w:val="en-CA"/>
        </w:rPr>
        <w:t xml:space="preserve"> work</w:t>
      </w:r>
      <w:r>
        <w:rPr>
          <w:lang w:val="en-CA"/>
        </w:rPr>
        <w:t>s</w:t>
      </w:r>
      <w:r w:rsidRPr="00F515FE">
        <w:rPr>
          <w:lang w:val="en-CA"/>
        </w:rPr>
        <w:t xml:space="preserve"> for CRA as an acting Subject matter expert (HR-05 equivalent to a PE-04) in staffing. </w:t>
      </w:r>
      <w:r w:rsidR="00A37BDD">
        <w:rPr>
          <w:lang w:val="en-CA"/>
        </w:rPr>
        <w:t>They</w:t>
      </w:r>
      <w:r w:rsidRPr="00F515FE">
        <w:rPr>
          <w:lang w:val="en-CA"/>
        </w:rPr>
        <w:t xml:space="preserve"> started in CRA in staffing back in 2020 as a resourcing advisor (HR-02 equivalent to PE-01). </w:t>
      </w:r>
      <w:r w:rsidR="00A37BDD">
        <w:rPr>
          <w:lang w:val="en-CA"/>
        </w:rPr>
        <w:t>Olivia</w:t>
      </w:r>
      <w:r>
        <w:rPr>
          <w:lang w:val="en-CA"/>
        </w:rPr>
        <w:t xml:space="preserve"> has</w:t>
      </w:r>
      <w:r w:rsidRPr="00F515FE">
        <w:rPr>
          <w:lang w:val="en-CA"/>
        </w:rPr>
        <w:t xml:space="preserve"> work</w:t>
      </w:r>
      <w:r>
        <w:rPr>
          <w:lang w:val="en-CA"/>
        </w:rPr>
        <w:t>ed</w:t>
      </w:r>
      <w:r w:rsidRPr="00F515FE">
        <w:rPr>
          <w:lang w:val="en-CA"/>
        </w:rPr>
        <w:t xml:space="preserve"> on some pilot projects as well as always tr</w:t>
      </w:r>
      <w:r>
        <w:rPr>
          <w:lang w:val="en-CA"/>
        </w:rPr>
        <w:t>ied</w:t>
      </w:r>
      <w:r w:rsidRPr="00F515FE">
        <w:rPr>
          <w:lang w:val="en-CA"/>
        </w:rPr>
        <w:t xml:space="preserve"> to expend </w:t>
      </w:r>
      <w:r>
        <w:rPr>
          <w:lang w:val="en-CA"/>
        </w:rPr>
        <w:t>their</w:t>
      </w:r>
      <w:r w:rsidRPr="00F515FE">
        <w:rPr>
          <w:lang w:val="en-CA"/>
        </w:rPr>
        <w:t xml:space="preserve"> horizon</w:t>
      </w:r>
      <w:r>
        <w:rPr>
          <w:lang w:val="en-CA"/>
        </w:rPr>
        <w:t>. Olivia has</w:t>
      </w:r>
      <w:r w:rsidRPr="00F515FE">
        <w:rPr>
          <w:lang w:val="en-CA"/>
        </w:rPr>
        <w:t xml:space="preserve"> learned a great deal from CRA and </w:t>
      </w:r>
      <w:r>
        <w:rPr>
          <w:lang w:val="en-CA"/>
        </w:rPr>
        <w:t>is</w:t>
      </w:r>
      <w:r w:rsidRPr="00F515FE">
        <w:rPr>
          <w:lang w:val="en-CA"/>
        </w:rPr>
        <w:t xml:space="preserve"> always open in sharing that knowledge and expertise. </w:t>
      </w:r>
      <w:r w:rsidR="00A37BDD">
        <w:rPr>
          <w:lang w:val="en-CA"/>
        </w:rPr>
        <w:t>Olivia believes it</w:t>
      </w:r>
      <w:r w:rsidRPr="00F515FE">
        <w:rPr>
          <w:lang w:val="en-CA"/>
        </w:rPr>
        <w:t xml:space="preserve"> is always important to be open to try new things in life, you never know what you can learn and what it will tell you about yourself.</w:t>
      </w:r>
    </w:p>
    <w:p w14:paraId="41391AB3" w14:textId="77777777" w:rsidR="00F515FE" w:rsidRPr="008A1919" w:rsidRDefault="00F515FE" w:rsidP="00B2498B">
      <w:pPr>
        <w:rPr>
          <w:lang w:val="en-CA"/>
        </w:rPr>
      </w:pPr>
    </w:p>
    <w:p w14:paraId="2CFEE400" w14:textId="77777777" w:rsidR="00B2498B" w:rsidRPr="008A1919" w:rsidRDefault="00B2498B" w:rsidP="00B2498B">
      <w:pPr>
        <w:pStyle w:val="Heading3"/>
        <w:rPr>
          <w:lang w:val="en-CA"/>
        </w:rPr>
      </w:pPr>
      <w:r w:rsidRPr="008A1919">
        <w:rPr>
          <w:lang w:val="en-CA"/>
        </w:rPr>
        <w:t>Email</w:t>
      </w:r>
    </w:p>
    <w:p w14:paraId="759CC19C" w14:textId="17CBCC00" w:rsidR="00B2498B" w:rsidRDefault="00000000" w:rsidP="00B2498B">
      <w:pPr>
        <w:rPr>
          <w:lang w:val="en-CA"/>
        </w:rPr>
      </w:pPr>
      <w:hyperlink r:id="rId69" w:history="1">
        <w:r w:rsidR="00F515FE" w:rsidRPr="00EA3265">
          <w:rPr>
            <w:rStyle w:val="Hyperlink"/>
            <w:lang w:val="en-CA"/>
          </w:rPr>
          <w:t>olivia.garzon@cra-arc.gc.ca</w:t>
        </w:r>
      </w:hyperlink>
    </w:p>
    <w:p w14:paraId="1AE60214" w14:textId="77777777" w:rsidR="00F515FE" w:rsidRPr="008A1919" w:rsidRDefault="00F515FE" w:rsidP="00B2498B">
      <w:pPr>
        <w:rPr>
          <w:lang w:val="en-CA"/>
        </w:rPr>
      </w:pPr>
    </w:p>
    <w:p w14:paraId="19BC7EB3" w14:textId="77777777" w:rsidR="00B2498B" w:rsidRPr="008A1919" w:rsidRDefault="00B2498B" w:rsidP="00B2498B">
      <w:pPr>
        <w:pStyle w:val="Heading3"/>
        <w:rPr>
          <w:lang w:val="en-CA"/>
        </w:rPr>
      </w:pPr>
      <w:r w:rsidRPr="008A1919">
        <w:rPr>
          <w:lang w:val="en-CA"/>
        </w:rPr>
        <w:t>Current Position and Department</w:t>
      </w:r>
    </w:p>
    <w:p w14:paraId="130EC102" w14:textId="77777777" w:rsidR="00F515FE" w:rsidRDefault="00F515FE" w:rsidP="00B2498B">
      <w:pPr>
        <w:rPr>
          <w:lang w:val="en-CA"/>
        </w:rPr>
      </w:pPr>
      <w:r w:rsidRPr="00F515FE">
        <w:rPr>
          <w:lang w:val="en-CA"/>
        </w:rPr>
        <w:t xml:space="preserve">Acting Subject matter expert </w:t>
      </w:r>
    </w:p>
    <w:p w14:paraId="3AEE0E4A" w14:textId="088FE347" w:rsidR="00B2498B" w:rsidRDefault="00F515FE" w:rsidP="00B2498B">
      <w:pPr>
        <w:rPr>
          <w:lang w:val="en-CA"/>
        </w:rPr>
      </w:pPr>
      <w:r w:rsidRPr="00F515FE">
        <w:rPr>
          <w:lang w:val="en-CA"/>
        </w:rPr>
        <w:t>Canada Revenue Agency (CRA)</w:t>
      </w:r>
    </w:p>
    <w:p w14:paraId="215079E8" w14:textId="77777777" w:rsidR="00F515FE" w:rsidRPr="008A1919" w:rsidRDefault="00F515FE" w:rsidP="00B2498B">
      <w:pPr>
        <w:rPr>
          <w:lang w:val="en-CA"/>
        </w:rPr>
      </w:pPr>
    </w:p>
    <w:p w14:paraId="59A6F723" w14:textId="77777777" w:rsidR="00B2498B" w:rsidRPr="008A1919" w:rsidRDefault="00B2498B" w:rsidP="00B2498B">
      <w:pPr>
        <w:pStyle w:val="Heading3"/>
        <w:rPr>
          <w:lang w:val="en-CA"/>
        </w:rPr>
      </w:pPr>
      <w:r w:rsidRPr="008A1919">
        <w:rPr>
          <w:lang w:val="en-CA"/>
        </w:rPr>
        <w:t>Location of Work</w:t>
      </w:r>
    </w:p>
    <w:p w14:paraId="7563D3C7" w14:textId="69ECF6A0" w:rsidR="00B2498B" w:rsidRPr="008A1919" w:rsidRDefault="00F515FE" w:rsidP="00B2498B">
      <w:pPr>
        <w:rPr>
          <w:lang w:val="en-CA"/>
        </w:rPr>
      </w:pPr>
      <w:r>
        <w:rPr>
          <w:lang w:val="en-CA"/>
        </w:rPr>
        <w:t>Montreal, Quebec</w:t>
      </w:r>
    </w:p>
    <w:p w14:paraId="11C05FDF" w14:textId="77777777" w:rsidR="00B2498B" w:rsidRPr="008A1919" w:rsidRDefault="00B2498B" w:rsidP="00B2498B">
      <w:pPr>
        <w:rPr>
          <w:lang w:val="en-CA"/>
        </w:rPr>
      </w:pPr>
    </w:p>
    <w:p w14:paraId="1C2ABB1E" w14:textId="77777777" w:rsidR="00B2498B" w:rsidRPr="008A1919" w:rsidRDefault="00B2498B" w:rsidP="00B2498B">
      <w:pPr>
        <w:pStyle w:val="Heading3"/>
        <w:rPr>
          <w:lang w:val="en-CA"/>
        </w:rPr>
      </w:pPr>
      <w:r w:rsidRPr="008A1919">
        <w:rPr>
          <w:lang w:val="en-CA"/>
        </w:rPr>
        <w:t>Language of Written Communication</w:t>
      </w:r>
    </w:p>
    <w:p w14:paraId="2E591DDB" w14:textId="77777777" w:rsidR="00B2498B" w:rsidRPr="008A1919" w:rsidRDefault="00B2498B" w:rsidP="00B2498B">
      <w:pPr>
        <w:rPr>
          <w:lang w:val="en-CA"/>
        </w:rPr>
      </w:pPr>
      <w:r w:rsidRPr="008A1919">
        <w:rPr>
          <w:lang w:val="en-CA"/>
        </w:rPr>
        <w:t>English</w:t>
      </w:r>
    </w:p>
    <w:p w14:paraId="2BDB17A0" w14:textId="77777777" w:rsidR="00B2498B" w:rsidRPr="008A1919" w:rsidRDefault="00B2498B" w:rsidP="00B2498B">
      <w:pPr>
        <w:rPr>
          <w:lang w:val="en-CA"/>
        </w:rPr>
      </w:pPr>
      <w:r w:rsidRPr="008A1919">
        <w:rPr>
          <w:lang w:val="en-CA"/>
        </w:rPr>
        <w:t>French</w:t>
      </w:r>
    </w:p>
    <w:p w14:paraId="471B28F2" w14:textId="77777777" w:rsidR="00B2498B" w:rsidRPr="008A1919" w:rsidRDefault="00B2498B" w:rsidP="00B2498B">
      <w:pPr>
        <w:rPr>
          <w:lang w:val="en-CA"/>
        </w:rPr>
      </w:pPr>
    </w:p>
    <w:p w14:paraId="77FEA3BA" w14:textId="77777777" w:rsidR="00B2498B" w:rsidRPr="008A1919" w:rsidRDefault="00B2498B" w:rsidP="00B2498B">
      <w:pPr>
        <w:pStyle w:val="Heading3"/>
        <w:rPr>
          <w:lang w:val="en-CA"/>
        </w:rPr>
      </w:pPr>
      <w:r w:rsidRPr="008A1919">
        <w:rPr>
          <w:lang w:val="en-CA"/>
        </w:rPr>
        <w:t>Language of Oral Communication</w:t>
      </w:r>
    </w:p>
    <w:p w14:paraId="7EDC1246" w14:textId="77777777" w:rsidR="00B2498B" w:rsidRPr="008A1919" w:rsidRDefault="00B2498B" w:rsidP="00B2498B">
      <w:pPr>
        <w:rPr>
          <w:lang w:val="en-CA"/>
        </w:rPr>
      </w:pPr>
      <w:r w:rsidRPr="008A1919">
        <w:rPr>
          <w:lang w:val="en-CA"/>
        </w:rPr>
        <w:t>English</w:t>
      </w:r>
    </w:p>
    <w:p w14:paraId="5BB6036F" w14:textId="77777777" w:rsidR="00B2498B" w:rsidRPr="008A1919" w:rsidRDefault="00B2498B" w:rsidP="00B2498B">
      <w:pPr>
        <w:rPr>
          <w:lang w:val="en-CA"/>
        </w:rPr>
      </w:pPr>
      <w:r w:rsidRPr="008A1919">
        <w:rPr>
          <w:lang w:val="en-CA"/>
        </w:rPr>
        <w:t>French</w:t>
      </w:r>
    </w:p>
    <w:p w14:paraId="4265AB50" w14:textId="77777777" w:rsidR="00B2498B" w:rsidRPr="008A1919" w:rsidRDefault="00B2498B" w:rsidP="00B2498B">
      <w:pPr>
        <w:rPr>
          <w:lang w:val="en-CA"/>
        </w:rPr>
      </w:pPr>
    </w:p>
    <w:p w14:paraId="5169E651" w14:textId="77777777" w:rsidR="00B2498B" w:rsidRPr="008A1919" w:rsidRDefault="00B2498B" w:rsidP="00B2498B">
      <w:pPr>
        <w:pStyle w:val="Heading3"/>
        <w:rPr>
          <w:lang w:val="en-CA"/>
        </w:rPr>
      </w:pPr>
      <w:r w:rsidRPr="008A1919">
        <w:rPr>
          <w:lang w:val="en-CA"/>
        </w:rPr>
        <w:t>Mentoring Availability</w:t>
      </w:r>
    </w:p>
    <w:p w14:paraId="66B58B7D" w14:textId="77777777" w:rsidR="00B2498B" w:rsidRPr="008A1919" w:rsidRDefault="00B2498B" w:rsidP="00B2498B">
      <w:pPr>
        <w:rPr>
          <w:lang w:val="en-CA"/>
        </w:rPr>
      </w:pPr>
      <w:r w:rsidRPr="008A1919">
        <w:rPr>
          <w:lang w:val="en-CA"/>
        </w:rPr>
        <w:t>Twice a week</w:t>
      </w:r>
    </w:p>
    <w:p w14:paraId="5DB520FC" w14:textId="77777777" w:rsidR="00B2498B" w:rsidRPr="008A1919" w:rsidRDefault="00B2498B" w:rsidP="00B2498B">
      <w:pPr>
        <w:rPr>
          <w:lang w:val="en-CA"/>
        </w:rPr>
      </w:pPr>
      <w:r w:rsidRPr="008A1919">
        <w:rPr>
          <w:lang w:val="en-CA"/>
        </w:rPr>
        <w:t>Once a week</w:t>
      </w:r>
    </w:p>
    <w:p w14:paraId="08BF56F1" w14:textId="77777777" w:rsidR="00B2498B" w:rsidRPr="008A1919" w:rsidRDefault="00B2498B" w:rsidP="00B2498B">
      <w:pPr>
        <w:rPr>
          <w:lang w:val="en-CA"/>
        </w:rPr>
      </w:pPr>
      <w:r w:rsidRPr="008A1919">
        <w:rPr>
          <w:lang w:val="en-CA"/>
        </w:rPr>
        <w:t>Once every two weeks</w:t>
      </w:r>
    </w:p>
    <w:p w14:paraId="2F77048A" w14:textId="77777777" w:rsidR="00B2498B" w:rsidRPr="008A1919" w:rsidRDefault="00B2498B" w:rsidP="00B2498B">
      <w:pPr>
        <w:rPr>
          <w:lang w:val="en-CA"/>
        </w:rPr>
      </w:pPr>
      <w:r w:rsidRPr="008A1919">
        <w:rPr>
          <w:lang w:val="en-CA"/>
        </w:rPr>
        <w:t>Once a month</w:t>
      </w:r>
    </w:p>
    <w:p w14:paraId="0B1E9BAE" w14:textId="77777777" w:rsidR="00B2498B" w:rsidRPr="008A1919" w:rsidRDefault="00B2498B" w:rsidP="00B2498B">
      <w:pPr>
        <w:rPr>
          <w:lang w:val="en-CA"/>
        </w:rPr>
      </w:pPr>
    </w:p>
    <w:p w14:paraId="3047225A" w14:textId="77777777" w:rsidR="00B2498B" w:rsidRPr="008A1919" w:rsidRDefault="00B2498B" w:rsidP="00B2498B">
      <w:pPr>
        <w:pStyle w:val="Heading3"/>
        <w:rPr>
          <w:lang w:val="en-CA"/>
        </w:rPr>
      </w:pPr>
      <w:r w:rsidRPr="008A1919">
        <w:rPr>
          <w:lang w:val="en-CA"/>
        </w:rPr>
        <w:t>Length of Sessions</w:t>
      </w:r>
    </w:p>
    <w:p w14:paraId="33FD9CC1" w14:textId="77777777" w:rsidR="00B2498B" w:rsidRPr="008A1919" w:rsidRDefault="00B2498B" w:rsidP="00B2498B">
      <w:pPr>
        <w:rPr>
          <w:lang w:val="en-CA"/>
        </w:rPr>
      </w:pPr>
      <w:r w:rsidRPr="008A1919">
        <w:rPr>
          <w:lang w:val="en-CA"/>
        </w:rPr>
        <w:t>30 minutes</w:t>
      </w:r>
    </w:p>
    <w:p w14:paraId="23736B96" w14:textId="77777777" w:rsidR="00B2498B" w:rsidRPr="008A1919" w:rsidRDefault="00B2498B" w:rsidP="00B2498B">
      <w:pPr>
        <w:rPr>
          <w:lang w:val="en-CA"/>
        </w:rPr>
      </w:pPr>
      <w:r w:rsidRPr="008A1919">
        <w:rPr>
          <w:lang w:val="en-CA"/>
        </w:rPr>
        <w:t>45 minutes</w:t>
      </w:r>
    </w:p>
    <w:p w14:paraId="1DF31A4F" w14:textId="77777777" w:rsidR="00B2498B" w:rsidRPr="008A1919" w:rsidRDefault="00B2498B" w:rsidP="00B2498B">
      <w:pPr>
        <w:rPr>
          <w:lang w:val="en-CA"/>
        </w:rPr>
      </w:pPr>
      <w:r w:rsidRPr="008A1919">
        <w:rPr>
          <w:lang w:val="en-CA"/>
        </w:rPr>
        <w:t>1 hour</w:t>
      </w:r>
    </w:p>
    <w:p w14:paraId="54CF6CFF" w14:textId="77777777" w:rsidR="00B2498B" w:rsidRPr="008A1919" w:rsidRDefault="00B2498B" w:rsidP="00B2498B">
      <w:pPr>
        <w:rPr>
          <w:lang w:val="en-CA"/>
        </w:rPr>
      </w:pPr>
    </w:p>
    <w:p w14:paraId="34955BB0" w14:textId="77777777" w:rsidR="00B2498B" w:rsidRPr="008A1919" w:rsidRDefault="00B2498B" w:rsidP="00B2498B">
      <w:pPr>
        <w:pStyle w:val="Heading3"/>
        <w:rPr>
          <w:lang w:val="en-CA"/>
        </w:rPr>
      </w:pPr>
      <w:r w:rsidRPr="008A1919">
        <w:rPr>
          <w:lang w:val="en-CA"/>
        </w:rPr>
        <w:t>Format of Sessions</w:t>
      </w:r>
    </w:p>
    <w:p w14:paraId="60EB3BBD" w14:textId="77777777" w:rsidR="00B2498B" w:rsidRPr="008A1919" w:rsidRDefault="00B2498B" w:rsidP="00B2498B">
      <w:pPr>
        <w:rPr>
          <w:lang w:val="en-CA"/>
        </w:rPr>
      </w:pPr>
      <w:r w:rsidRPr="008A1919">
        <w:rPr>
          <w:lang w:val="en-CA"/>
        </w:rPr>
        <w:t>Video</w:t>
      </w:r>
    </w:p>
    <w:p w14:paraId="5EE8A325" w14:textId="77777777" w:rsidR="00B2498B" w:rsidRPr="008A1919" w:rsidRDefault="00B2498B" w:rsidP="00B2498B">
      <w:pPr>
        <w:rPr>
          <w:lang w:val="en-CA"/>
        </w:rPr>
      </w:pPr>
      <w:r w:rsidRPr="008A1919">
        <w:rPr>
          <w:lang w:val="en-CA"/>
        </w:rPr>
        <w:t>Chat</w:t>
      </w:r>
    </w:p>
    <w:p w14:paraId="2960FF84" w14:textId="77777777" w:rsidR="00B2498B" w:rsidRPr="008A1919" w:rsidRDefault="00B2498B" w:rsidP="00B2498B">
      <w:pPr>
        <w:rPr>
          <w:lang w:val="en-CA"/>
        </w:rPr>
      </w:pPr>
    </w:p>
    <w:p w14:paraId="093738CF" w14:textId="77777777" w:rsidR="00B2498B" w:rsidRPr="008A1919" w:rsidRDefault="00B2498B" w:rsidP="00B2498B">
      <w:pPr>
        <w:pStyle w:val="Heading3"/>
        <w:rPr>
          <w:lang w:val="en-CA"/>
        </w:rPr>
      </w:pPr>
      <w:r w:rsidRPr="008A1919">
        <w:rPr>
          <w:lang w:val="en-CA"/>
        </w:rPr>
        <w:t>Mentoring Topics</w:t>
      </w:r>
    </w:p>
    <w:p w14:paraId="268B061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E7640C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9F0B1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57A8A6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0E9C975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2867635D" w14:textId="5BC0F5B1" w:rsidR="00F515FE" w:rsidRDefault="00B2498B" w:rsidP="00B2498B">
      <w:pPr>
        <w:rPr>
          <w:rStyle w:val="IntenseEmphasis"/>
          <w:color w:val="54575A" w:themeColor="text1"/>
          <w:lang w:val="en-CA"/>
        </w:rPr>
      </w:pPr>
      <w:r w:rsidRPr="008A1919">
        <w:rPr>
          <w:rStyle w:val="IntenseEmphasis"/>
          <w:color w:val="54575A" w:themeColor="text1"/>
          <w:lang w:val="en-CA"/>
        </w:rPr>
        <w:t>Career</w:t>
      </w:r>
    </w:p>
    <w:p w14:paraId="149E7B98" w14:textId="77777777" w:rsidR="00F515FE" w:rsidRDefault="00F515FE">
      <w:pPr>
        <w:keepLines w:val="0"/>
        <w:spacing w:after="160"/>
        <w:rPr>
          <w:rStyle w:val="IntenseEmphasis"/>
          <w:color w:val="54575A" w:themeColor="text1"/>
          <w:lang w:val="en-CA"/>
        </w:rPr>
      </w:pPr>
      <w:r>
        <w:rPr>
          <w:rStyle w:val="IntenseEmphasis"/>
          <w:color w:val="54575A" w:themeColor="text1"/>
          <w:lang w:val="en-CA"/>
        </w:rPr>
        <w:br w:type="page"/>
      </w:r>
    </w:p>
    <w:p w14:paraId="100B921E" w14:textId="042D61D8" w:rsidR="00B2498B" w:rsidRPr="008A1919" w:rsidRDefault="00C561E6" w:rsidP="00B2498B">
      <w:pPr>
        <w:pStyle w:val="Heading2"/>
        <w:rPr>
          <w:lang w:val="en-CA"/>
        </w:rPr>
      </w:pPr>
      <w:bookmarkStart w:id="159" w:name="_Toc167264507"/>
      <w:r>
        <w:rPr>
          <w:lang w:val="en-CA"/>
        </w:rPr>
        <w:lastRenderedPageBreak/>
        <w:t>Orla</w:t>
      </w:r>
      <w:r w:rsidR="00B2498B" w:rsidRPr="008A1919">
        <w:rPr>
          <w:lang w:val="en-CA"/>
        </w:rPr>
        <w:t xml:space="preserve"> </w:t>
      </w:r>
      <w:r>
        <w:rPr>
          <w:lang w:val="en-CA"/>
        </w:rPr>
        <w:t>Bartolo (</w:t>
      </w:r>
      <w:r w:rsidR="00E24990">
        <w:rPr>
          <w:lang w:val="en-CA"/>
        </w:rPr>
        <w:t>s</w:t>
      </w:r>
      <w:r>
        <w:rPr>
          <w:lang w:val="en-CA"/>
        </w:rPr>
        <w:t>he/her)</w:t>
      </w:r>
      <w:bookmarkEnd w:id="159"/>
    </w:p>
    <w:p w14:paraId="26F152EE" w14:textId="77777777" w:rsidR="00B2498B" w:rsidRPr="008A1919" w:rsidRDefault="00B2498B" w:rsidP="00B2498B">
      <w:pPr>
        <w:pStyle w:val="Heading3"/>
        <w:rPr>
          <w:lang w:val="en-CA"/>
        </w:rPr>
      </w:pPr>
      <w:r w:rsidRPr="008A1919">
        <w:rPr>
          <w:lang w:val="en-CA"/>
        </w:rPr>
        <w:t>Biography</w:t>
      </w:r>
    </w:p>
    <w:p w14:paraId="1307399F" w14:textId="136227DA" w:rsidR="00B2498B" w:rsidRPr="008A1919" w:rsidRDefault="00C561E6" w:rsidP="00B2498B">
      <w:pPr>
        <w:rPr>
          <w:lang w:val="en-CA"/>
        </w:rPr>
      </w:pPr>
      <w:r w:rsidRPr="00C561E6">
        <w:rPr>
          <w:lang w:val="en-CA"/>
        </w:rPr>
        <w:t>Orla Bartolo</w:t>
      </w:r>
      <w:r>
        <w:rPr>
          <w:lang w:val="en-CA"/>
        </w:rPr>
        <w:t xml:space="preserve"> has</w:t>
      </w:r>
      <w:r w:rsidRPr="00C561E6">
        <w:rPr>
          <w:lang w:val="en-CA"/>
        </w:rPr>
        <w:t xml:space="preserve"> dedicated </w:t>
      </w:r>
      <w:r>
        <w:rPr>
          <w:lang w:val="en-CA"/>
        </w:rPr>
        <w:t>her</w:t>
      </w:r>
      <w:r w:rsidRPr="00C561E6">
        <w:rPr>
          <w:lang w:val="en-CA"/>
        </w:rPr>
        <w:t xml:space="preserve"> career </w:t>
      </w:r>
      <w:r w:rsidR="00994C81">
        <w:rPr>
          <w:lang w:val="en-CA"/>
        </w:rPr>
        <w:t>to</w:t>
      </w:r>
      <w:r w:rsidRPr="00C561E6">
        <w:rPr>
          <w:lang w:val="en-CA"/>
        </w:rPr>
        <w:t xml:space="preserve"> the Competition Bureau, where </w:t>
      </w:r>
      <w:r>
        <w:rPr>
          <w:lang w:val="en-CA"/>
        </w:rPr>
        <w:t>she</w:t>
      </w:r>
      <w:r w:rsidRPr="00C561E6">
        <w:rPr>
          <w:lang w:val="en-CA"/>
        </w:rPr>
        <w:t xml:space="preserve"> currently serve</w:t>
      </w:r>
      <w:r>
        <w:rPr>
          <w:lang w:val="en-CA"/>
        </w:rPr>
        <w:t>s</w:t>
      </w:r>
      <w:r w:rsidRPr="00C561E6">
        <w:rPr>
          <w:lang w:val="en-CA"/>
        </w:rPr>
        <w:t xml:space="preserve"> as the Assistant Deputy Commissioner, Digital Enforcement and </w:t>
      </w:r>
      <w:r>
        <w:rPr>
          <w:lang w:val="en-CA"/>
        </w:rPr>
        <w:t>has</w:t>
      </w:r>
      <w:r w:rsidRPr="00C561E6">
        <w:rPr>
          <w:lang w:val="en-CA"/>
        </w:rPr>
        <w:t xml:space="preserve"> worked in the public service for 18 years.  A range of roles have allowed </w:t>
      </w:r>
      <w:r>
        <w:rPr>
          <w:lang w:val="en-CA"/>
        </w:rPr>
        <w:t>her</w:t>
      </w:r>
      <w:r w:rsidRPr="00C561E6">
        <w:rPr>
          <w:lang w:val="en-CA"/>
        </w:rPr>
        <w:t xml:space="preserve"> to work in every branch in the organization, act as Advisor to the Commissioner, lead the organization’s strategic planning unit, as well as parliamentary affairs. Starting out </w:t>
      </w:r>
      <w:r>
        <w:rPr>
          <w:lang w:val="en-CA"/>
        </w:rPr>
        <w:t>her</w:t>
      </w:r>
      <w:r w:rsidRPr="00C561E6">
        <w:rPr>
          <w:lang w:val="en-CA"/>
        </w:rPr>
        <w:t xml:space="preserve"> career as a support officer on investigations, </w:t>
      </w:r>
      <w:r>
        <w:rPr>
          <w:lang w:val="en-CA"/>
        </w:rPr>
        <w:t>Orla</w:t>
      </w:r>
      <w:r w:rsidRPr="00C561E6">
        <w:rPr>
          <w:lang w:val="en-CA"/>
        </w:rPr>
        <w:t xml:space="preserve"> slowly worked up through the organization taking on roles with increasing responsibilities. </w:t>
      </w:r>
      <w:r>
        <w:rPr>
          <w:lang w:val="en-CA"/>
        </w:rPr>
        <w:t xml:space="preserve">She </w:t>
      </w:r>
      <w:r w:rsidRPr="00C561E6">
        <w:rPr>
          <w:lang w:val="en-CA"/>
        </w:rPr>
        <w:t>exist</w:t>
      </w:r>
      <w:r>
        <w:rPr>
          <w:lang w:val="en-CA"/>
        </w:rPr>
        <w:t>s</w:t>
      </w:r>
      <w:r w:rsidRPr="00C561E6">
        <w:rPr>
          <w:lang w:val="en-CA"/>
        </w:rPr>
        <w:t xml:space="preserve"> in a world of law, economics, data and digital.  In </w:t>
      </w:r>
      <w:r>
        <w:rPr>
          <w:lang w:val="en-CA"/>
        </w:rPr>
        <w:t>her</w:t>
      </w:r>
      <w:r w:rsidRPr="00C561E6">
        <w:rPr>
          <w:lang w:val="en-CA"/>
        </w:rPr>
        <w:t xml:space="preserve"> current role, </w:t>
      </w:r>
      <w:r>
        <w:rPr>
          <w:lang w:val="en-CA"/>
        </w:rPr>
        <w:t>she is</w:t>
      </w:r>
      <w:r w:rsidRPr="00C561E6">
        <w:rPr>
          <w:lang w:val="en-CA"/>
        </w:rPr>
        <w:t xml:space="preserve"> creating a new team of data and digital specialists. </w:t>
      </w:r>
      <w:r>
        <w:rPr>
          <w:lang w:val="en-CA"/>
        </w:rPr>
        <w:t>Orla is</w:t>
      </w:r>
      <w:r w:rsidRPr="00C561E6">
        <w:rPr>
          <w:lang w:val="en-CA"/>
        </w:rPr>
        <w:t xml:space="preserve"> passionate about connecting and supporting others and ha</w:t>
      </w:r>
      <w:r>
        <w:rPr>
          <w:lang w:val="en-CA"/>
        </w:rPr>
        <w:t>s</w:t>
      </w:r>
      <w:r w:rsidRPr="00C561E6">
        <w:rPr>
          <w:lang w:val="en-CA"/>
        </w:rPr>
        <w:t xml:space="preserve"> developed </w:t>
      </w:r>
      <w:r>
        <w:rPr>
          <w:lang w:val="en-CA"/>
        </w:rPr>
        <w:t>her</w:t>
      </w:r>
      <w:r w:rsidRPr="00C561E6">
        <w:rPr>
          <w:lang w:val="en-CA"/>
        </w:rPr>
        <w:t xml:space="preserve"> own insights and approach to learning, career advancement, the blend of work and personal.  </w:t>
      </w:r>
      <w:r>
        <w:rPr>
          <w:lang w:val="en-CA"/>
        </w:rPr>
        <w:t>She</w:t>
      </w:r>
      <w:r w:rsidRPr="00C561E6">
        <w:rPr>
          <w:lang w:val="en-CA"/>
        </w:rPr>
        <w:t xml:space="preserve"> strive</w:t>
      </w:r>
      <w:r>
        <w:rPr>
          <w:lang w:val="en-CA"/>
        </w:rPr>
        <w:t>s</w:t>
      </w:r>
      <w:r w:rsidRPr="00C561E6">
        <w:rPr>
          <w:lang w:val="en-CA"/>
        </w:rPr>
        <w:t xml:space="preserve"> to be authentic and strongly believe</w:t>
      </w:r>
      <w:r w:rsidR="003E6B6A">
        <w:rPr>
          <w:lang w:val="en-CA"/>
        </w:rPr>
        <w:t>s</w:t>
      </w:r>
      <w:r w:rsidRPr="00C561E6">
        <w:rPr>
          <w:lang w:val="en-CA"/>
        </w:rPr>
        <w:t xml:space="preserve"> in equity, inclusivity and accessibility in the workplace.</w:t>
      </w:r>
    </w:p>
    <w:p w14:paraId="173A5557" w14:textId="77777777" w:rsidR="00B2498B" w:rsidRPr="008A1919" w:rsidRDefault="00B2498B" w:rsidP="00B2498B">
      <w:pPr>
        <w:rPr>
          <w:lang w:val="en-CA"/>
        </w:rPr>
      </w:pPr>
    </w:p>
    <w:p w14:paraId="33E8B682" w14:textId="77777777" w:rsidR="00B2498B" w:rsidRPr="008A1919" w:rsidRDefault="00B2498B" w:rsidP="00B2498B">
      <w:pPr>
        <w:pStyle w:val="Heading3"/>
        <w:rPr>
          <w:lang w:val="en-CA"/>
        </w:rPr>
      </w:pPr>
      <w:r w:rsidRPr="008A1919">
        <w:rPr>
          <w:lang w:val="en-CA"/>
        </w:rPr>
        <w:t>Email</w:t>
      </w:r>
    </w:p>
    <w:p w14:paraId="1C8404B9" w14:textId="6A62C222" w:rsidR="00B2498B" w:rsidRDefault="00000000" w:rsidP="00B2498B">
      <w:pPr>
        <w:rPr>
          <w:lang w:val="en-CA"/>
        </w:rPr>
      </w:pPr>
      <w:hyperlink r:id="rId70" w:history="1">
        <w:r w:rsidR="00C561E6" w:rsidRPr="00EA3265">
          <w:rPr>
            <w:rStyle w:val="Hyperlink"/>
            <w:lang w:val="en-CA"/>
          </w:rPr>
          <w:t>orla.bartolo@cb-bc.gc.ca</w:t>
        </w:r>
      </w:hyperlink>
    </w:p>
    <w:p w14:paraId="6618AE71" w14:textId="77777777" w:rsidR="00C561E6" w:rsidRPr="008A1919" w:rsidRDefault="00C561E6" w:rsidP="00B2498B">
      <w:pPr>
        <w:rPr>
          <w:lang w:val="en-CA"/>
        </w:rPr>
      </w:pPr>
    </w:p>
    <w:p w14:paraId="0FB5DC1E" w14:textId="77777777" w:rsidR="00B2498B" w:rsidRPr="008A1919" w:rsidRDefault="00B2498B" w:rsidP="00B2498B">
      <w:pPr>
        <w:pStyle w:val="Heading3"/>
        <w:rPr>
          <w:lang w:val="en-CA"/>
        </w:rPr>
      </w:pPr>
      <w:r w:rsidRPr="008A1919">
        <w:rPr>
          <w:lang w:val="en-CA"/>
        </w:rPr>
        <w:t>Current Position and Department</w:t>
      </w:r>
    </w:p>
    <w:p w14:paraId="3C9C6C03" w14:textId="77777777" w:rsidR="00C561E6" w:rsidRDefault="00C561E6" w:rsidP="00B2498B">
      <w:pPr>
        <w:rPr>
          <w:lang w:val="en-CA"/>
        </w:rPr>
      </w:pPr>
      <w:r w:rsidRPr="00C561E6">
        <w:rPr>
          <w:lang w:val="en-CA"/>
        </w:rPr>
        <w:t>Assistant Deputy Commissioner, Digital Enforcement Directorate</w:t>
      </w:r>
    </w:p>
    <w:p w14:paraId="3CBF663E" w14:textId="18602C9E" w:rsidR="00B2498B" w:rsidRDefault="00C561E6" w:rsidP="00B2498B">
      <w:pPr>
        <w:rPr>
          <w:lang w:val="en-CA"/>
        </w:rPr>
      </w:pPr>
      <w:r w:rsidRPr="00C561E6">
        <w:rPr>
          <w:lang w:val="en-CA"/>
        </w:rPr>
        <w:t>Innovation, Science and Economic Development Canada (ISED)</w:t>
      </w:r>
    </w:p>
    <w:p w14:paraId="28C462C7" w14:textId="77777777" w:rsidR="00C561E6" w:rsidRPr="008A1919" w:rsidRDefault="00C561E6" w:rsidP="00B2498B">
      <w:pPr>
        <w:rPr>
          <w:lang w:val="en-CA"/>
        </w:rPr>
      </w:pPr>
    </w:p>
    <w:p w14:paraId="15C23716" w14:textId="77777777" w:rsidR="00B2498B" w:rsidRPr="008A1919" w:rsidRDefault="00B2498B" w:rsidP="00B2498B">
      <w:pPr>
        <w:pStyle w:val="Heading3"/>
        <w:rPr>
          <w:lang w:val="en-CA"/>
        </w:rPr>
      </w:pPr>
      <w:r w:rsidRPr="008A1919">
        <w:rPr>
          <w:lang w:val="en-CA"/>
        </w:rPr>
        <w:t>Location of Work</w:t>
      </w:r>
    </w:p>
    <w:p w14:paraId="56C8034F" w14:textId="06B9E7C8" w:rsidR="00B2498B" w:rsidRPr="008A1919" w:rsidRDefault="00C561E6" w:rsidP="00B2498B">
      <w:pPr>
        <w:rPr>
          <w:lang w:val="en-CA"/>
        </w:rPr>
      </w:pPr>
      <w:r>
        <w:rPr>
          <w:lang w:val="en-CA"/>
        </w:rPr>
        <w:t>Gatineau (National Capital Region)</w:t>
      </w:r>
    </w:p>
    <w:p w14:paraId="5233D001" w14:textId="77777777" w:rsidR="00B2498B" w:rsidRPr="008A1919" w:rsidRDefault="00B2498B" w:rsidP="00B2498B">
      <w:pPr>
        <w:rPr>
          <w:lang w:val="en-CA"/>
        </w:rPr>
      </w:pPr>
    </w:p>
    <w:p w14:paraId="28BF9C31" w14:textId="77777777" w:rsidR="00B2498B" w:rsidRPr="008A1919" w:rsidRDefault="00B2498B" w:rsidP="00B2498B">
      <w:pPr>
        <w:pStyle w:val="Heading3"/>
        <w:rPr>
          <w:lang w:val="en-CA"/>
        </w:rPr>
      </w:pPr>
      <w:r w:rsidRPr="008A1919">
        <w:rPr>
          <w:lang w:val="en-CA"/>
        </w:rPr>
        <w:t>Language of Written Communication</w:t>
      </w:r>
    </w:p>
    <w:p w14:paraId="59D7D7DE" w14:textId="77777777" w:rsidR="00B2498B" w:rsidRPr="008A1919" w:rsidRDefault="00B2498B" w:rsidP="00B2498B">
      <w:pPr>
        <w:rPr>
          <w:lang w:val="en-CA"/>
        </w:rPr>
      </w:pPr>
      <w:r w:rsidRPr="008A1919">
        <w:rPr>
          <w:lang w:val="en-CA"/>
        </w:rPr>
        <w:t>English</w:t>
      </w:r>
    </w:p>
    <w:p w14:paraId="48815835" w14:textId="77777777" w:rsidR="00B2498B" w:rsidRPr="008A1919" w:rsidRDefault="00B2498B" w:rsidP="00B2498B">
      <w:pPr>
        <w:rPr>
          <w:lang w:val="en-CA"/>
        </w:rPr>
      </w:pPr>
      <w:r w:rsidRPr="008A1919">
        <w:rPr>
          <w:lang w:val="en-CA"/>
        </w:rPr>
        <w:t>French</w:t>
      </w:r>
    </w:p>
    <w:p w14:paraId="1CC49031" w14:textId="77777777" w:rsidR="00B2498B" w:rsidRPr="008A1919" w:rsidRDefault="00B2498B" w:rsidP="00B2498B">
      <w:pPr>
        <w:rPr>
          <w:lang w:val="en-CA"/>
        </w:rPr>
      </w:pPr>
    </w:p>
    <w:p w14:paraId="3BDC762D" w14:textId="77777777" w:rsidR="00B2498B" w:rsidRPr="008A1919" w:rsidRDefault="00B2498B" w:rsidP="00B2498B">
      <w:pPr>
        <w:pStyle w:val="Heading3"/>
        <w:rPr>
          <w:lang w:val="en-CA"/>
        </w:rPr>
      </w:pPr>
      <w:r w:rsidRPr="008A1919">
        <w:rPr>
          <w:lang w:val="en-CA"/>
        </w:rPr>
        <w:t>Language of Oral Communication</w:t>
      </w:r>
    </w:p>
    <w:p w14:paraId="13AE760A" w14:textId="77777777" w:rsidR="00B2498B" w:rsidRPr="008A1919" w:rsidRDefault="00B2498B" w:rsidP="00B2498B">
      <w:pPr>
        <w:rPr>
          <w:lang w:val="en-CA"/>
        </w:rPr>
      </w:pPr>
      <w:r w:rsidRPr="008A1919">
        <w:rPr>
          <w:lang w:val="en-CA"/>
        </w:rPr>
        <w:t>English</w:t>
      </w:r>
    </w:p>
    <w:p w14:paraId="26F3215F" w14:textId="77777777" w:rsidR="00B2498B" w:rsidRPr="008A1919" w:rsidRDefault="00B2498B" w:rsidP="00B2498B">
      <w:pPr>
        <w:rPr>
          <w:lang w:val="en-CA"/>
        </w:rPr>
      </w:pPr>
      <w:r w:rsidRPr="008A1919">
        <w:rPr>
          <w:lang w:val="en-CA"/>
        </w:rPr>
        <w:t>French</w:t>
      </w:r>
    </w:p>
    <w:p w14:paraId="287E19A2" w14:textId="77777777" w:rsidR="00B2498B" w:rsidRPr="008A1919" w:rsidRDefault="00B2498B" w:rsidP="00B2498B">
      <w:pPr>
        <w:rPr>
          <w:lang w:val="en-CA"/>
        </w:rPr>
      </w:pPr>
    </w:p>
    <w:p w14:paraId="08AA12A1" w14:textId="77777777" w:rsidR="00B2498B" w:rsidRPr="008A1919" w:rsidRDefault="00B2498B" w:rsidP="00B2498B">
      <w:pPr>
        <w:pStyle w:val="Heading3"/>
        <w:rPr>
          <w:lang w:val="en-CA"/>
        </w:rPr>
      </w:pPr>
      <w:r w:rsidRPr="008A1919">
        <w:rPr>
          <w:lang w:val="en-CA"/>
        </w:rPr>
        <w:t>Mentoring Availability</w:t>
      </w:r>
    </w:p>
    <w:p w14:paraId="00D2F13E" w14:textId="77777777" w:rsidR="00B2498B" w:rsidRPr="008A1919" w:rsidRDefault="00B2498B" w:rsidP="00B2498B">
      <w:pPr>
        <w:rPr>
          <w:lang w:val="en-CA"/>
        </w:rPr>
      </w:pPr>
      <w:r w:rsidRPr="008A1919">
        <w:rPr>
          <w:lang w:val="en-CA"/>
        </w:rPr>
        <w:t>Once every two weeks</w:t>
      </w:r>
    </w:p>
    <w:p w14:paraId="377D8262" w14:textId="77777777" w:rsidR="00B2498B" w:rsidRPr="008A1919" w:rsidRDefault="00B2498B" w:rsidP="00B2498B">
      <w:pPr>
        <w:rPr>
          <w:lang w:val="en-CA"/>
        </w:rPr>
      </w:pPr>
      <w:r w:rsidRPr="008A1919">
        <w:rPr>
          <w:lang w:val="en-CA"/>
        </w:rPr>
        <w:t>Once a month</w:t>
      </w:r>
    </w:p>
    <w:p w14:paraId="426429E9" w14:textId="77777777" w:rsidR="00B2498B" w:rsidRPr="008A1919" w:rsidRDefault="00B2498B" w:rsidP="00B2498B">
      <w:pPr>
        <w:rPr>
          <w:lang w:val="en-CA"/>
        </w:rPr>
      </w:pPr>
    </w:p>
    <w:p w14:paraId="17A8B77F" w14:textId="77777777" w:rsidR="00B2498B" w:rsidRPr="008A1919" w:rsidRDefault="00B2498B" w:rsidP="00B2498B">
      <w:pPr>
        <w:pStyle w:val="Heading3"/>
        <w:rPr>
          <w:lang w:val="en-CA"/>
        </w:rPr>
      </w:pPr>
      <w:r w:rsidRPr="008A1919">
        <w:rPr>
          <w:lang w:val="en-CA"/>
        </w:rPr>
        <w:t>Length of Sessions</w:t>
      </w:r>
    </w:p>
    <w:p w14:paraId="3E945389" w14:textId="77777777" w:rsidR="00B2498B" w:rsidRPr="008A1919" w:rsidRDefault="00B2498B" w:rsidP="00B2498B">
      <w:pPr>
        <w:rPr>
          <w:lang w:val="en-CA"/>
        </w:rPr>
      </w:pPr>
      <w:r w:rsidRPr="008A1919">
        <w:rPr>
          <w:lang w:val="en-CA"/>
        </w:rPr>
        <w:t>30 minutes</w:t>
      </w:r>
    </w:p>
    <w:p w14:paraId="5B5584C9" w14:textId="77777777" w:rsidR="00B2498B" w:rsidRPr="008A1919" w:rsidRDefault="00B2498B" w:rsidP="00B2498B">
      <w:pPr>
        <w:rPr>
          <w:lang w:val="en-CA"/>
        </w:rPr>
      </w:pPr>
      <w:r w:rsidRPr="008A1919">
        <w:rPr>
          <w:lang w:val="en-CA"/>
        </w:rPr>
        <w:t>45 minutes</w:t>
      </w:r>
    </w:p>
    <w:p w14:paraId="22137CFB" w14:textId="77777777" w:rsidR="00B2498B" w:rsidRPr="008A1919" w:rsidRDefault="00B2498B" w:rsidP="00B2498B">
      <w:pPr>
        <w:rPr>
          <w:lang w:val="en-CA"/>
        </w:rPr>
      </w:pPr>
    </w:p>
    <w:p w14:paraId="60AE7802" w14:textId="77777777" w:rsidR="00B2498B" w:rsidRPr="008A1919" w:rsidRDefault="00B2498B" w:rsidP="00B2498B">
      <w:pPr>
        <w:pStyle w:val="Heading3"/>
        <w:rPr>
          <w:lang w:val="en-CA"/>
        </w:rPr>
      </w:pPr>
      <w:r w:rsidRPr="008A1919">
        <w:rPr>
          <w:lang w:val="en-CA"/>
        </w:rPr>
        <w:t>Format of Sessions</w:t>
      </w:r>
    </w:p>
    <w:p w14:paraId="203EC1DD" w14:textId="77777777" w:rsidR="00B2498B" w:rsidRPr="008A1919" w:rsidRDefault="00B2498B" w:rsidP="00B2498B">
      <w:pPr>
        <w:rPr>
          <w:lang w:val="en-CA"/>
        </w:rPr>
      </w:pPr>
      <w:r w:rsidRPr="008A1919">
        <w:rPr>
          <w:lang w:val="en-CA"/>
        </w:rPr>
        <w:t>Video</w:t>
      </w:r>
    </w:p>
    <w:p w14:paraId="6AE9055A" w14:textId="77777777" w:rsidR="00B2498B" w:rsidRPr="008A1919" w:rsidRDefault="00B2498B" w:rsidP="00B2498B">
      <w:pPr>
        <w:rPr>
          <w:lang w:val="en-CA"/>
        </w:rPr>
      </w:pPr>
      <w:r w:rsidRPr="008A1919">
        <w:rPr>
          <w:lang w:val="en-CA"/>
        </w:rPr>
        <w:t>In Person</w:t>
      </w:r>
    </w:p>
    <w:p w14:paraId="14865D34" w14:textId="77777777" w:rsidR="00B2498B" w:rsidRPr="008A1919" w:rsidRDefault="00B2498B" w:rsidP="00B2498B">
      <w:pPr>
        <w:rPr>
          <w:lang w:val="en-CA"/>
        </w:rPr>
      </w:pPr>
    </w:p>
    <w:p w14:paraId="01B25B14" w14:textId="77777777" w:rsidR="00B2498B" w:rsidRPr="008A1919" w:rsidRDefault="00B2498B" w:rsidP="00B2498B">
      <w:pPr>
        <w:pStyle w:val="Heading3"/>
        <w:rPr>
          <w:lang w:val="en-CA"/>
        </w:rPr>
      </w:pPr>
      <w:r w:rsidRPr="008A1919">
        <w:rPr>
          <w:lang w:val="en-CA"/>
        </w:rPr>
        <w:t>Mentoring Topics</w:t>
      </w:r>
    </w:p>
    <w:p w14:paraId="325CB0C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8F7C4E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071E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5B34C7D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2E3F74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E92F72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23DD9A67" w14:textId="3C613EC7" w:rsidR="00B2498B" w:rsidRPr="008A1919" w:rsidRDefault="00B2498B" w:rsidP="00B2498B">
      <w:pPr>
        <w:pStyle w:val="Heading2"/>
        <w:rPr>
          <w:lang w:val="en-CA"/>
        </w:rPr>
      </w:pPr>
      <w:r w:rsidRPr="008A1919">
        <w:rPr>
          <w:iCs/>
          <w:lang w:val="en-CA"/>
        </w:rPr>
        <w:br w:type="page"/>
      </w:r>
      <w:bookmarkStart w:id="160" w:name="_Toc167264508"/>
      <w:r w:rsidR="00681058">
        <w:rPr>
          <w:lang w:val="en-CA"/>
        </w:rPr>
        <w:lastRenderedPageBreak/>
        <w:t>Patricia Berube</w:t>
      </w:r>
      <w:bookmarkEnd w:id="160"/>
    </w:p>
    <w:p w14:paraId="07791C51" w14:textId="77777777" w:rsidR="00B2498B" w:rsidRPr="008A1919" w:rsidRDefault="00B2498B" w:rsidP="00B2498B">
      <w:pPr>
        <w:pStyle w:val="Heading3"/>
        <w:rPr>
          <w:lang w:val="en-CA"/>
        </w:rPr>
      </w:pPr>
      <w:r w:rsidRPr="008A1919">
        <w:rPr>
          <w:lang w:val="en-CA"/>
        </w:rPr>
        <w:t>Biography</w:t>
      </w:r>
    </w:p>
    <w:p w14:paraId="4D68F8DA" w14:textId="69536323" w:rsidR="00B2498B" w:rsidRDefault="008E1F66" w:rsidP="00B2498B">
      <w:pPr>
        <w:rPr>
          <w:lang w:val="en-CA"/>
        </w:rPr>
      </w:pPr>
      <w:r w:rsidRPr="008E1F66">
        <w:rPr>
          <w:lang w:val="en-CA"/>
        </w:rPr>
        <w:t xml:space="preserve">Patricia works as an accessibility consultant with </w:t>
      </w:r>
      <w:r>
        <w:rPr>
          <w:lang w:val="en-CA"/>
        </w:rPr>
        <w:t>Indigenous</w:t>
      </w:r>
      <w:r w:rsidRPr="008E1F66">
        <w:rPr>
          <w:lang w:val="en-CA"/>
        </w:rPr>
        <w:t xml:space="preserve"> Services Canada</w:t>
      </w:r>
      <w:r>
        <w:rPr>
          <w:lang w:val="en-CA"/>
        </w:rPr>
        <w:t xml:space="preserve"> and is bipolar type 2.</w:t>
      </w:r>
      <w:r w:rsidRPr="008E1F66">
        <w:rPr>
          <w:lang w:val="en-CA"/>
        </w:rPr>
        <w:t xml:space="preserve"> </w:t>
      </w:r>
      <w:r>
        <w:rPr>
          <w:lang w:val="en-CA"/>
        </w:rPr>
        <w:t>Patricia</w:t>
      </w:r>
      <w:r w:rsidRPr="008E1F66">
        <w:rPr>
          <w:lang w:val="en-CA"/>
        </w:rPr>
        <w:t xml:space="preserve"> ha</w:t>
      </w:r>
      <w:r>
        <w:rPr>
          <w:lang w:val="en-CA"/>
        </w:rPr>
        <w:t>s</w:t>
      </w:r>
      <w:r w:rsidRPr="008E1F66">
        <w:rPr>
          <w:lang w:val="en-CA"/>
        </w:rPr>
        <w:t xml:space="preserve"> an academic background with a master's degree in art history and a doctorate in cultural mediations, for which </w:t>
      </w:r>
      <w:r>
        <w:rPr>
          <w:lang w:val="en-CA"/>
        </w:rPr>
        <w:t>Patricia</w:t>
      </w:r>
      <w:r w:rsidRPr="008E1F66">
        <w:rPr>
          <w:lang w:val="en-CA"/>
        </w:rPr>
        <w:t xml:space="preserve"> co-created multisensory translations of paintings. The aim of this project was to make art accessible to blind and visually impaired people. If you're looking for an involved mentor who's passionate about helping others, don't hesitate to give Patricia a shout!</w:t>
      </w:r>
    </w:p>
    <w:p w14:paraId="77D787D4" w14:textId="77777777" w:rsidR="008E1F66" w:rsidRPr="008E1F66" w:rsidRDefault="008E1F66" w:rsidP="00B2498B">
      <w:pPr>
        <w:rPr>
          <w:lang w:val="en-CA"/>
        </w:rPr>
      </w:pPr>
    </w:p>
    <w:p w14:paraId="4F1F9025" w14:textId="77777777" w:rsidR="00B2498B" w:rsidRPr="008A1919" w:rsidRDefault="00B2498B" w:rsidP="00B2498B">
      <w:pPr>
        <w:pStyle w:val="Heading3"/>
        <w:rPr>
          <w:lang w:val="en-CA"/>
        </w:rPr>
      </w:pPr>
      <w:r w:rsidRPr="008A1919">
        <w:rPr>
          <w:lang w:val="en-CA"/>
        </w:rPr>
        <w:t>Email</w:t>
      </w:r>
    </w:p>
    <w:p w14:paraId="0BFE58C0" w14:textId="7729D159" w:rsidR="00B2498B" w:rsidRDefault="00000000" w:rsidP="00B2498B">
      <w:pPr>
        <w:rPr>
          <w:lang w:val="en-CA"/>
        </w:rPr>
      </w:pPr>
      <w:hyperlink r:id="rId71" w:history="1">
        <w:r w:rsidR="00681058" w:rsidRPr="00EA3265">
          <w:rPr>
            <w:rStyle w:val="Hyperlink"/>
            <w:lang w:val="en-CA"/>
          </w:rPr>
          <w:t>patricia.berube@sac-isc.gc.ca</w:t>
        </w:r>
      </w:hyperlink>
    </w:p>
    <w:p w14:paraId="0DA091F4" w14:textId="77777777" w:rsidR="00681058" w:rsidRPr="008A1919" w:rsidRDefault="00681058" w:rsidP="00B2498B">
      <w:pPr>
        <w:rPr>
          <w:lang w:val="en-CA"/>
        </w:rPr>
      </w:pPr>
    </w:p>
    <w:p w14:paraId="379F71E7" w14:textId="77777777" w:rsidR="00B2498B" w:rsidRPr="008A1919" w:rsidRDefault="00B2498B" w:rsidP="00B2498B">
      <w:pPr>
        <w:pStyle w:val="Heading3"/>
        <w:rPr>
          <w:lang w:val="en-CA"/>
        </w:rPr>
      </w:pPr>
      <w:r w:rsidRPr="008A1919">
        <w:rPr>
          <w:lang w:val="en-CA"/>
        </w:rPr>
        <w:t>Current Position and Department</w:t>
      </w:r>
    </w:p>
    <w:p w14:paraId="76FE7859" w14:textId="77777777" w:rsidR="00681058" w:rsidRDefault="00681058" w:rsidP="00B2498B">
      <w:pPr>
        <w:rPr>
          <w:lang w:val="en-CA"/>
        </w:rPr>
      </w:pPr>
      <w:r w:rsidRPr="00681058">
        <w:rPr>
          <w:lang w:val="en-CA"/>
        </w:rPr>
        <w:t>Accessibility expert and advisor</w:t>
      </w:r>
    </w:p>
    <w:p w14:paraId="7AE16E93" w14:textId="1B5BEAF1" w:rsidR="00B2498B" w:rsidRPr="008A1919" w:rsidRDefault="00681058" w:rsidP="00B2498B">
      <w:pPr>
        <w:rPr>
          <w:lang w:val="en-CA"/>
        </w:rPr>
      </w:pPr>
      <w:r w:rsidRPr="00681058">
        <w:rPr>
          <w:lang w:val="en-CA"/>
        </w:rPr>
        <w:t>Indigenous Services Canada (ISC)</w:t>
      </w:r>
    </w:p>
    <w:p w14:paraId="355BFE6E" w14:textId="77777777" w:rsidR="00B2498B" w:rsidRPr="008A1919" w:rsidRDefault="00B2498B" w:rsidP="00B2498B">
      <w:pPr>
        <w:rPr>
          <w:lang w:val="en-CA"/>
        </w:rPr>
      </w:pPr>
    </w:p>
    <w:p w14:paraId="253C93B6" w14:textId="77777777" w:rsidR="00B2498B" w:rsidRPr="008A1919" w:rsidRDefault="00B2498B" w:rsidP="00B2498B">
      <w:pPr>
        <w:pStyle w:val="Heading3"/>
        <w:rPr>
          <w:lang w:val="en-CA"/>
        </w:rPr>
      </w:pPr>
      <w:r w:rsidRPr="008A1919">
        <w:rPr>
          <w:lang w:val="en-CA"/>
        </w:rPr>
        <w:t>Location of Work</w:t>
      </w:r>
    </w:p>
    <w:p w14:paraId="1FFB671D" w14:textId="106BB013" w:rsidR="00B2498B" w:rsidRPr="008A1919" w:rsidRDefault="00681058" w:rsidP="00B2498B">
      <w:pPr>
        <w:rPr>
          <w:lang w:val="en-CA"/>
        </w:rPr>
      </w:pPr>
      <w:r>
        <w:rPr>
          <w:lang w:val="en-CA"/>
        </w:rPr>
        <w:t>Gatineau (National Capital Region)</w:t>
      </w:r>
    </w:p>
    <w:p w14:paraId="0AAF8DA5" w14:textId="77777777" w:rsidR="00B2498B" w:rsidRPr="008A1919" w:rsidRDefault="00B2498B" w:rsidP="00B2498B">
      <w:pPr>
        <w:rPr>
          <w:lang w:val="en-CA"/>
        </w:rPr>
      </w:pPr>
    </w:p>
    <w:p w14:paraId="0BD998B5" w14:textId="77777777" w:rsidR="00B2498B" w:rsidRPr="008A1919" w:rsidRDefault="00B2498B" w:rsidP="00B2498B">
      <w:pPr>
        <w:pStyle w:val="Heading3"/>
        <w:rPr>
          <w:lang w:val="en-CA"/>
        </w:rPr>
      </w:pPr>
      <w:r w:rsidRPr="008A1919">
        <w:rPr>
          <w:lang w:val="en-CA"/>
        </w:rPr>
        <w:t>Language of Written Communication</w:t>
      </w:r>
    </w:p>
    <w:p w14:paraId="35C42036" w14:textId="77777777" w:rsidR="00B2498B" w:rsidRPr="008A1919" w:rsidRDefault="00B2498B" w:rsidP="00B2498B">
      <w:pPr>
        <w:rPr>
          <w:lang w:val="en-CA"/>
        </w:rPr>
      </w:pPr>
      <w:r w:rsidRPr="008A1919">
        <w:rPr>
          <w:lang w:val="en-CA"/>
        </w:rPr>
        <w:t>English</w:t>
      </w:r>
    </w:p>
    <w:p w14:paraId="401483E5" w14:textId="77777777" w:rsidR="00B2498B" w:rsidRPr="008A1919" w:rsidRDefault="00B2498B" w:rsidP="00B2498B">
      <w:pPr>
        <w:rPr>
          <w:lang w:val="en-CA"/>
        </w:rPr>
      </w:pPr>
      <w:r w:rsidRPr="008A1919">
        <w:rPr>
          <w:lang w:val="en-CA"/>
        </w:rPr>
        <w:t>French</w:t>
      </w:r>
    </w:p>
    <w:p w14:paraId="2CE04487" w14:textId="77777777" w:rsidR="00B2498B" w:rsidRPr="008A1919" w:rsidRDefault="00B2498B" w:rsidP="00B2498B">
      <w:pPr>
        <w:rPr>
          <w:lang w:val="en-CA"/>
        </w:rPr>
      </w:pPr>
    </w:p>
    <w:p w14:paraId="32B1C630" w14:textId="77777777" w:rsidR="00B2498B" w:rsidRPr="008A1919" w:rsidRDefault="00B2498B" w:rsidP="00B2498B">
      <w:pPr>
        <w:pStyle w:val="Heading3"/>
        <w:rPr>
          <w:lang w:val="en-CA"/>
        </w:rPr>
      </w:pPr>
      <w:r w:rsidRPr="008A1919">
        <w:rPr>
          <w:lang w:val="en-CA"/>
        </w:rPr>
        <w:t>Language of Oral Communication</w:t>
      </w:r>
    </w:p>
    <w:p w14:paraId="690CDC6D" w14:textId="77777777" w:rsidR="00B2498B" w:rsidRPr="008A1919" w:rsidRDefault="00B2498B" w:rsidP="00B2498B">
      <w:pPr>
        <w:rPr>
          <w:lang w:val="en-CA"/>
        </w:rPr>
      </w:pPr>
      <w:r w:rsidRPr="008A1919">
        <w:rPr>
          <w:lang w:val="en-CA"/>
        </w:rPr>
        <w:t>English</w:t>
      </w:r>
    </w:p>
    <w:p w14:paraId="2D713C42" w14:textId="77777777" w:rsidR="00B2498B" w:rsidRPr="008A1919" w:rsidRDefault="00B2498B" w:rsidP="00B2498B">
      <w:pPr>
        <w:rPr>
          <w:lang w:val="en-CA"/>
        </w:rPr>
      </w:pPr>
      <w:r w:rsidRPr="008A1919">
        <w:rPr>
          <w:lang w:val="en-CA"/>
        </w:rPr>
        <w:t>French</w:t>
      </w:r>
    </w:p>
    <w:p w14:paraId="38E920A0" w14:textId="77777777" w:rsidR="00B2498B" w:rsidRPr="008A1919" w:rsidRDefault="00B2498B" w:rsidP="00B2498B">
      <w:pPr>
        <w:rPr>
          <w:lang w:val="en-CA"/>
        </w:rPr>
      </w:pPr>
    </w:p>
    <w:p w14:paraId="62957E9A" w14:textId="77777777" w:rsidR="00B2498B" w:rsidRPr="008A1919" w:rsidRDefault="00B2498B" w:rsidP="00B2498B">
      <w:pPr>
        <w:pStyle w:val="Heading3"/>
        <w:rPr>
          <w:lang w:val="en-CA"/>
        </w:rPr>
      </w:pPr>
      <w:r w:rsidRPr="008A1919">
        <w:rPr>
          <w:lang w:val="en-CA"/>
        </w:rPr>
        <w:t>Mentoring Availability</w:t>
      </w:r>
    </w:p>
    <w:p w14:paraId="1721B149" w14:textId="77777777" w:rsidR="00B2498B" w:rsidRPr="008A1919" w:rsidRDefault="00B2498B" w:rsidP="00B2498B">
      <w:pPr>
        <w:rPr>
          <w:lang w:val="en-CA"/>
        </w:rPr>
      </w:pPr>
      <w:r w:rsidRPr="008A1919">
        <w:rPr>
          <w:lang w:val="en-CA"/>
        </w:rPr>
        <w:t>Once a week</w:t>
      </w:r>
    </w:p>
    <w:p w14:paraId="029AF439" w14:textId="77777777" w:rsidR="00B2498B" w:rsidRPr="008A1919" w:rsidRDefault="00B2498B" w:rsidP="00B2498B">
      <w:pPr>
        <w:rPr>
          <w:lang w:val="en-CA"/>
        </w:rPr>
      </w:pPr>
      <w:r w:rsidRPr="008A1919">
        <w:rPr>
          <w:lang w:val="en-CA"/>
        </w:rPr>
        <w:t>Once every two weeks</w:t>
      </w:r>
    </w:p>
    <w:p w14:paraId="0D97D2C0" w14:textId="77777777" w:rsidR="00B2498B" w:rsidRPr="008A1919" w:rsidRDefault="00B2498B" w:rsidP="00B2498B">
      <w:pPr>
        <w:rPr>
          <w:lang w:val="en-CA"/>
        </w:rPr>
      </w:pPr>
      <w:r w:rsidRPr="008A1919">
        <w:rPr>
          <w:lang w:val="en-CA"/>
        </w:rPr>
        <w:t>Once a month</w:t>
      </w:r>
    </w:p>
    <w:p w14:paraId="1379B84E" w14:textId="77777777" w:rsidR="00B2498B" w:rsidRPr="008A1919" w:rsidRDefault="00B2498B" w:rsidP="00B2498B">
      <w:pPr>
        <w:rPr>
          <w:lang w:val="en-CA"/>
        </w:rPr>
      </w:pPr>
    </w:p>
    <w:p w14:paraId="3FA04D0C" w14:textId="77777777" w:rsidR="00B2498B" w:rsidRPr="008A1919" w:rsidRDefault="00B2498B" w:rsidP="00B2498B">
      <w:pPr>
        <w:pStyle w:val="Heading3"/>
        <w:rPr>
          <w:lang w:val="en-CA"/>
        </w:rPr>
      </w:pPr>
      <w:r w:rsidRPr="008A1919">
        <w:rPr>
          <w:lang w:val="en-CA"/>
        </w:rPr>
        <w:t>Length of Sessions</w:t>
      </w:r>
    </w:p>
    <w:p w14:paraId="03B88E7E" w14:textId="77777777" w:rsidR="00B2498B" w:rsidRPr="008A1919" w:rsidRDefault="00B2498B" w:rsidP="00B2498B">
      <w:pPr>
        <w:rPr>
          <w:lang w:val="en-CA"/>
        </w:rPr>
      </w:pPr>
      <w:r w:rsidRPr="008A1919">
        <w:rPr>
          <w:lang w:val="en-CA"/>
        </w:rPr>
        <w:t>30 minutes</w:t>
      </w:r>
    </w:p>
    <w:p w14:paraId="4608F54D" w14:textId="77777777" w:rsidR="00B2498B" w:rsidRPr="008A1919" w:rsidRDefault="00B2498B" w:rsidP="00B2498B">
      <w:pPr>
        <w:rPr>
          <w:lang w:val="en-CA"/>
        </w:rPr>
      </w:pPr>
      <w:r w:rsidRPr="008A1919">
        <w:rPr>
          <w:lang w:val="en-CA"/>
        </w:rPr>
        <w:t>1 hour</w:t>
      </w:r>
    </w:p>
    <w:p w14:paraId="2C9FA1DC" w14:textId="77777777" w:rsidR="00B2498B" w:rsidRPr="008A1919" w:rsidRDefault="00B2498B" w:rsidP="00B2498B">
      <w:pPr>
        <w:rPr>
          <w:lang w:val="en-CA"/>
        </w:rPr>
      </w:pPr>
    </w:p>
    <w:p w14:paraId="031137B0" w14:textId="77777777" w:rsidR="00B2498B" w:rsidRPr="008A1919" w:rsidRDefault="00B2498B" w:rsidP="00B2498B">
      <w:pPr>
        <w:pStyle w:val="Heading3"/>
        <w:rPr>
          <w:lang w:val="en-CA"/>
        </w:rPr>
      </w:pPr>
      <w:r w:rsidRPr="008A1919">
        <w:rPr>
          <w:lang w:val="en-CA"/>
        </w:rPr>
        <w:t>Format of Sessions</w:t>
      </w:r>
    </w:p>
    <w:p w14:paraId="46920858" w14:textId="77777777" w:rsidR="00B2498B" w:rsidRPr="008A1919" w:rsidRDefault="00B2498B" w:rsidP="00B2498B">
      <w:pPr>
        <w:rPr>
          <w:lang w:val="en-CA"/>
        </w:rPr>
      </w:pPr>
      <w:r w:rsidRPr="008A1919">
        <w:rPr>
          <w:lang w:val="en-CA"/>
        </w:rPr>
        <w:t>Video</w:t>
      </w:r>
    </w:p>
    <w:p w14:paraId="25A4A8DC" w14:textId="77777777" w:rsidR="00B2498B" w:rsidRPr="008A1919" w:rsidRDefault="00B2498B" w:rsidP="00B2498B">
      <w:pPr>
        <w:rPr>
          <w:lang w:val="en-CA"/>
        </w:rPr>
      </w:pPr>
    </w:p>
    <w:p w14:paraId="38EED2DE" w14:textId="77777777" w:rsidR="00B2498B" w:rsidRPr="008A1919" w:rsidRDefault="00B2498B" w:rsidP="00B2498B">
      <w:pPr>
        <w:pStyle w:val="Heading3"/>
        <w:rPr>
          <w:lang w:val="en-CA"/>
        </w:rPr>
      </w:pPr>
      <w:r w:rsidRPr="008A1919">
        <w:rPr>
          <w:lang w:val="en-CA"/>
        </w:rPr>
        <w:t>Mentoring Topics</w:t>
      </w:r>
    </w:p>
    <w:p w14:paraId="3D1C6B6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65170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D4401C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DF7C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58A19B90" w14:textId="2F26EE35" w:rsidR="00B2498B" w:rsidRPr="008A1919" w:rsidRDefault="00B2498B" w:rsidP="00B2498B">
      <w:pPr>
        <w:pStyle w:val="Heading2"/>
        <w:rPr>
          <w:lang w:val="en-CA"/>
        </w:rPr>
      </w:pPr>
      <w:r w:rsidRPr="008A1919">
        <w:rPr>
          <w:iCs/>
          <w:lang w:val="en-CA"/>
        </w:rPr>
        <w:br w:type="page"/>
      </w:r>
      <w:bookmarkStart w:id="161" w:name="_Toc167264509"/>
      <w:r w:rsidR="008E1F66">
        <w:rPr>
          <w:lang w:val="en-CA"/>
        </w:rPr>
        <w:lastRenderedPageBreak/>
        <w:t>Peter Schwartz</w:t>
      </w:r>
      <w:bookmarkEnd w:id="161"/>
    </w:p>
    <w:p w14:paraId="4AD9CB3D" w14:textId="77777777" w:rsidR="00B2498B" w:rsidRPr="008A1919" w:rsidRDefault="00B2498B" w:rsidP="00B2498B">
      <w:pPr>
        <w:pStyle w:val="Heading3"/>
        <w:rPr>
          <w:lang w:val="en-CA"/>
        </w:rPr>
      </w:pPr>
      <w:r w:rsidRPr="008A1919">
        <w:rPr>
          <w:lang w:val="en-CA"/>
        </w:rPr>
        <w:t>Biography</w:t>
      </w:r>
    </w:p>
    <w:p w14:paraId="2056BA87" w14:textId="566983C3" w:rsidR="00B2498B" w:rsidRPr="008A1919" w:rsidRDefault="008E1F66" w:rsidP="00B2498B">
      <w:pPr>
        <w:rPr>
          <w:lang w:val="en-CA"/>
        </w:rPr>
      </w:pPr>
      <w:r w:rsidRPr="008E1F66">
        <w:rPr>
          <w:lang w:val="en-CA"/>
        </w:rPr>
        <w:t>Peter</w:t>
      </w:r>
      <w:r>
        <w:rPr>
          <w:lang w:val="en-CA"/>
        </w:rPr>
        <w:t xml:space="preserve"> has</w:t>
      </w:r>
      <w:r w:rsidRPr="008E1F66">
        <w:rPr>
          <w:lang w:val="en-CA"/>
        </w:rPr>
        <w:t xml:space="preserve"> spent years at Service Canada, first as a Citizen Services Officer and now as a Program Services Officer. </w:t>
      </w:r>
      <w:r>
        <w:rPr>
          <w:lang w:val="en-CA"/>
        </w:rPr>
        <w:t>Peter has</w:t>
      </w:r>
      <w:r w:rsidRPr="008E1F66">
        <w:rPr>
          <w:lang w:val="en-CA"/>
        </w:rPr>
        <w:t xml:space="preserve"> had the privilege of guiding people from various employment equity groups through government systems, and </w:t>
      </w:r>
      <w:r w:rsidR="000309FD">
        <w:rPr>
          <w:lang w:val="en-CA"/>
        </w:rPr>
        <w:t>has</w:t>
      </w:r>
      <w:r w:rsidRPr="008E1F66">
        <w:rPr>
          <w:lang w:val="en-CA"/>
        </w:rPr>
        <w:t xml:space="preserve"> loved every minute of it. </w:t>
      </w:r>
      <w:r>
        <w:rPr>
          <w:lang w:val="en-CA"/>
        </w:rPr>
        <w:t>Peter is a</w:t>
      </w:r>
      <w:r w:rsidRPr="008E1F66">
        <w:rPr>
          <w:lang w:val="en-CA"/>
        </w:rPr>
        <w:t xml:space="preserve"> proud holder of a University Certificate in Human Resource Management and Labour Relations, and a Bachelor of Arts with majors in Psychology and Philosophy. When </w:t>
      </w:r>
      <w:r>
        <w:rPr>
          <w:lang w:val="en-CA"/>
        </w:rPr>
        <w:t xml:space="preserve">Peter is </w:t>
      </w:r>
      <w:r w:rsidRPr="008E1F66">
        <w:rPr>
          <w:lang w:val="en-CA"/>
        </w:rPr>
        <w:t xml:space="preserve">not auditing Employment Insurance claims or helping immigrants navigate the process of obtaining Social Insurance Numbers, you’ll find </w:t>
      </w:r>
      <w:r>
        <w:rPr>
          <w:lang w:val="en-CA"/>
        </w:rPr>
        <w:t>Peter</w:t>
      </w:r>
      <w:r w:rsidRPr="008E1F66">
        <w:rPr>
          <w:lang w:val="en-CA"/>
        </w:rPr>
        <w:t xml:space="preserve"> immersed in a history documentary. </w:t>
      </w:r>
      <w:r>
        <w:rPr>
          <w:lang w:val="en-CA"/>
        </w:rPr>
        <w:t>Peter is</w:t>
      </w:r>
      <w:r w:rsidRPr="008E1F66">
        <w:rPr>
          <w:lang w:val="en-CA"/>
        </w:rPr>
        <w:t xml:space="preserve"> known for </w:t>
      </w:r>
      <w:r w:rsidR="00222CD9">
        <w:rPr>
          <w:lang w:val="en-CA"/>
        </w:rPr>
        <w:t>their</w:t>
      </w:r>
      <w:r w:rsidRPr="008E1F66">
        <w:rPr>
          <w:lang w:val="en-CA"/>
        </w:rPr>
        <w:t xml:space="preserve"> relatability and down-to-earth nature, and </w:t>
      </w:r>
      <w:r w:rsidR="00222CD9">
        <w:rPr>
          <w:lang w:val="en-CA"/>
        </w:rPr>
        <w:t>they</w:t>
      </w:r>
      <w:r>
        <w:rPr>
          <w:lang w:val="en-CA"/>
        </w:rPr>
        <w:t xml:space="preserve"> </w:t>
      </w:r>
      <w:r w:rsidR="00222CD9">
        <w:rPr>
          <w:lang w:val="en-CA"/>
        </w:rPr>
        <w:t>are</w:t>
      </w:r>
      <w:r w:rsidRPr="008E1F66">
        <w:rPr>
          <w:lang w:val="en-CA"/>
        </w:rPr>
        <w:t xml:space="preserve"> excited to bring these qualities to </w:t>
      </w:r>
      <w:r>
        <w:rPr>
          <w:lang w:val="en-CA"/>
        </w:rPr>
        <w:t>their</w:t>
      </w:r>
      <w:r w:rsidRPr="008E1F66">
        <w:rPr>
          <w:lang w:val="en-CA"/>
        </w:rPr>
        <w:t xml:space="preserve"> new role. One of</w:t>
      </w:r>
      <w:r>
        <w:rPr>
          <w:lang w:val="en-CA"/>
        </w:rPr>
        <w:t xml:space="preserve"> Peter’s</w:t>
      </w:r>
      <w:r w:rsidRPr="008E1F66">
        <w:rPr>
          <w:lang w:val="en-CA"/>
        </w:rPr>
        <w:t xml:space="preserve"> proudest moments was winning the Assistant Deputy Ministers Award for Inspiration. </w:t>
      </w:r>
      <w:r>
        <w:rPr>
          <w:lang w:val="en-CA"/>
        </w:rPr>
        <w:t>Peter is l</w:t>
      </w:r>
      <w:r w:rsidRPr="008E1F66">
        <w:rPr>
          <w:lang w:val="en-CA"/>
        </w:rPr>
        <w:t>ooking forward to learning from all of you!</w:t>
      </w:r>
    </w:p>
    <w:p w14:paraId="3A3E9EF1" w14:textId="77777777" w:rsidR="00B2498B" w:rsidRPr="008A1919" w:rsidRDefault="00B2498B" w:rsidP="00B2498B">
      <w:pPr>
        <w:rPr>
          <w:lang w:val="en-CA"/>
        </w:rPr>
      </w:pPr>
    </w:p>
    <w:p w14:paraId="0F644B7C" w14:textId="77777777" w:rsidR="00B2498B" w:rsidRPr="008A1919" w:rsidRDefault="00B2498B" w:rsidP="00B2498B">
      <w:pPr>
        <w:pStyle w:val="Heading3"/>
        <w:rPr>
          <w:lang w:val="en-CA"/>
        </w:rPr>
      </w:pPr>
      <w:r w:rsidRPr="008A1919">
        <w:rPr>
          <w:lang w:val="en-CA"/>
        </w:rPr>
        <w:t>Email</w:t>
      </w:r>
    </w:p>
    <w:p w14:paraId="3273D886" w14:textId="229E3D21" w:rsidR="00B2498B" w:rsidRDefault="00000000" w:rsidP="00B2498B">
      <w:pPr>
        <w:rPr>
          <w:lang w:val="en-CA"/>
        </w:rPr>
      </w:pPr>
      <w:hyperlink r:id="rId72" w:history="1">
        <w:r w:rsidR="008E1F66" w:rsidRPr="00EA3265">
          <w:rPr>
            <w:rStyle w:val="Hyperlink"/>
            <w:lang w:val="en-CA"/>
          </w:rPr>
          <w:t>peter.schwartz@servicecanada.gc.ca</w:t>
        </w:r>
      </w:hyperlink>
    </w:p>
    <w:p w14:paraId="1DBA5930" w14:textId="77777777" w:rsidR="008E1F66" w:rsidRPr="008A1919" w:rsidRDefault="008E1F66" w:rsidP="00B2498B">
      <w:pPr>
        <w:rPr>
          <w:lang w:val="en-CA"/>
        </w:rPr>
      </w:pPr>
    </w:p>
    <w:p w14:paraId="21464E18" w14:textId="77777777" w:rsidR="00B2498B" w:rsidRPr="008A1919" w:rsidRDefault="00B2498B" w:rsidP="00B2498B">
      <w:pPr>
        <w:pStyle w:val="Heading3"/>
        <w:rPr>
          <w:lang w:val="en-CA"/>
        </w:rPr>
      </w:pPr>
      <w:r w:rsidRPr="008A1919">
        <w:rPr>
          <w:lang w:val="en-CA"/>
        </w:rPr>
        <w:t>Current Position and Department</w:t>
      </w:r>
    </w:p>
    <w:p w14:paraId="10BF3B4C" w14:textId="77777777" w:rsidR="008E1F66" w:rsidRDefault="008E1F66" w:rsidP="00B2498B">
      <w:pPr>
        <w:rPr>
          <w:lang w:val="en-CA"/>
        </w:rPr>
      </w:pPr>
      <w:r w:rsidRPr="008E1F66">
        <w:rPr>
          <w:lang w:val="en-CA"/>
        </w:rPr>
        <w:t xml:space="preserve">Program Services Officer </w:t>
      </w:r>
    </w:p>
    <w:p w14:paraId="212EB827" w14:textId="26C939E8" w:rsidR="00B2498B" w:rsidRPr="008A1919" w:rsidRDefault="008E1F66" w:rsidP="00B2498B">
      <w:pPr>
        <w:rPr>
          <w:lang w:val="en-CA"/>
        </w:rPr>
      </w:pPr>
      <w:r w:rsidRPr="008E1F66">
        <w:rPr>
          <w:lang w:val="en-CA"/>
        </w:rPr>
        <w:t>Employment and Social Development Canada (ESDC)</w:t>
      </w:r>
    </w:p>
    <w:p w14:paraId="185B63F2" w14:textId="77777777" w:rsidR="00B2498B" w:rsidRPr="008A1919" w:rsidRDefault="00B2498B" w:rsidP="00B2498B">
      <w:pPr>
        <w:rPr>
          <w:lang w:val="en-CA"/>
        </w:rPr>
      </w:pPr>
    </w:p>
    <w:p w14:paraId="0516021A" w14:textId="77777777" w:rsidR="00B2498B" w:rsidRPr="008A1919" w:rsidRDefault="00B2498B" w:rsidP="00B2498B">
      <w:pPr>
        <w:pStyle w:val="Heading3"/>
        <w:rPr>
          <w:lang w:val="en-CA"/>
        </w:rPr>
      </w:pPr>
      <w:r w:rsidRPr="008A1919">
        <w:rPr>
          <w:lang w:val="en-CA"/>
        </w:rPr>
        <w:t>Location of Work</w:t>
      </w:r>
    </w:p>
    <w:p w14:paraId="385B41FD" w14:textId="64321E51" w:rsidR="00B2498B" w:rsidRPr="008A1919" w:rsidRDefault="00AD2667" w:rsidP="00B2498B">
      <w:pPr>
        <w:rPr>
          <w:lang w:val="en-CA"/>
        </w:rPr>
      </w:pPr>
      <w:bookmarkStart w:id="162" w:name="_Hlk164684556"/>
      <w:r>
        <w:rPr>
          <w:lang w:val="en-CA"/>
        </w:rPr>
        <w:t>Alberta, Edmonton</w:t>
      </w:r>
    </w:p>
    <w:bookmarkEnd w:id="162"/>
    <w:p w14:paraId="1FFF56A3" w14:textId="77777777" w:rsidR="00B2498B" w:rsidRPr="008A1919" w:rsidRDefault="00B2498B" w:rsidP="00B2498B">
      <w:pPr>
        <w:rPr>
          <w:lang w:val="en-CA"/>
        </w:rPr>
      </w:pPr>
    </w:p>
    <w:p w14:paraId="21AB68E2" w14:textId="77777777" w:rsidR="00B2498B" w:rsidRPr="008A1919" w:rsidRDefault="00B2498B" w:rsidP="00B2498B">
      <w:pPr>
        <w:pStyle w:val="Heading3"/>
        <w:rPr>
          <w:lang w:val="en-CA"/>
        </w:rPr>
      </w:pPr>
      <w:r w:rsidRPr="008A1919">
        <w:rPr>
          <w:lang w:val="en-CA"/>
        </w:rPr>
        <w:t>Language of Written Communication</w:t>
      </w:r>
    </w:p>
    <w:p w14:paraId="47E36C62" w14:textId="77777777" w:rsidR="00B2498B" w:rsidRPr="008A1919" w:rsidRDefault="00B2498B" w:rsidP="00B2498B">
      <w:pPr>
        <w:rPr>
          <w:lang w:val="en-CA"/>
        </w:rPr>
      </w:pPr>
      <w:r w:rsidRPr="008A1919">
        <w:rPr>
          <w:lang w:val="en-CA"/>
        </w:rPr>
        <w:t>English</w:t>
      </w:r>
    </w:p>
    <w:p w14:paraId="5C683E62" w14:textId="77777777" w:rsidR="00B2498B" w:rsidRPr="008A1919" w:rsidRDefault="00B2498B" w:rsidP="00B2498B">
      <w:pPr>
        <w:rPr>
          <w:lang w:val="en-CA"/>
        </w:rPr>
      </w:pPr>
    </w:p>
    <w:p w14:paraId="262E2638" w14:textId="77777777" w:rsidR="00B2498B" w:rsidRPr="008A1919" w:rsidRDefault="00B2498B" w:rsidP="00B2498B">
      <w:pPr>
        <w:pStyle w:val="Heading3"/>
        <w:rPr>
          <w:lang w:val="en-CA"/>
        </w:rPr>
      </w:pPr>
      <w:r w:rsidRPr="008A1919">
        <w:rPr>
          <w:lang w:val="en-CA"/>
        </w:rPr>
        <w:t>Language of Oral Communication</w:t>
      </w:r>
    </w:p>
    <w:p w14:paraId="537D0C68" w14:textId="77777777" w:rsidR="00B2498B" w:rsidRPr="008A1919" w:rsidRDefault="00B2498B" w:rsidP="00B2498B">
      <w:pPr>
        <w:rPr>
          <w:lang w:val="en-CA"/>
        </w:rPr>
      </w:pPr>
      <w:r w:rsidRPr="008A1919">
        <w:rPr>
          <w:lang w:val="en-CA"/>
        </w:rPr>
        <w:t>English</w:t>
      </w:r>
    </w:p>
    <w:p w14:paraId="0D37A051" w14:textId="77777777" w:rsidR="00B2498B" w:rsidRPr="008A1919" w:rsidRDefault="00B2498B" w:rsidP="00B2498B">
      <w:pPr>
        <w:rPr>
          <w:lang w:val="en-CA"/>
        </w:rPr>
      </w:pPr>
    </w:p>
    <w:p w14:paraId="2A0E0178" w14:textId="77777777" w:rsidR="00B2498B" w:rsidRPr="008A1919" w:rsidRDefault="00B2498B" w:rsidP="00B2498B">
      <w:pPr>
        <w:pStyle w:val="Heading3"/>
        <w:rPr>
          <w:lang w:val="en-CA"/>
        </w:rPr>
      </w:pPr>
      <w:r w:rsidRPr="008A1919">
        <w:rPr>
          <w:lang w:val="en-CA"/>
        </w:rPr>
        <w:t>Mentoring Availability</w:t>
      </w:r>
    </w:p>
    <w:p w14:paraId="765B1B5A" w14:textId="77777777" w:rsidR="00B2498B" w:rsidRPr="008A1919" w:rsidRDefault="00B2498B" w:rsidP="00B2498B">
      <w:pPr>
        <w:rPr>
          <w:lang w:val="en-CA"/>
        </w:rPr>
      </w:pPr>
      <w:r w:rsidRPr="008A1919">
        <w:rPr>
          <w:lang w:val="en-CA"/>
        </w:rPr>
        <w:t>Twice a week</w:t>
      </w:r>
    </w:p>
    <w:p w14:paraId="4AD54AFD" w14:textId="77777777" w:rsidR="00B2498B" w:rsidRPr="008A1919" w:rsidRDefault="00B2498B" w:rsidP="00B2498B">
      <w:pPr>
        <w:rPr>
          <w:lang w:val="en-CA"/>
        </w:rPr>
      </w:pPr>
    </w:p>
    <w:p w14:paraId="73AAA43F" w14:textId="77777777" w:rsidR="00B2498B" w:rsidRPr="008A1919" w:rsidRDefault="00B2498B" w:rsidP="00B2498B">
      <w:pPr>
        <w:pStyle w:val="Heading3"/>
        <w:rPr>
          <w:lang w:val="en-CA"/>
        </w:rPr>
      </w:pPr>
      <w:r w:rsidRPr="008A1919">
        <w:rPr>
          <w:lang w:val="en-CA"/>
        </w:rPr>
        <w:t>Length of Sessions</w:t>
      </w:r>
    </w:p>
    <w:p w14:paraId="454FF41C" w14:textId="77777777" w:rsidR="00B2498B" w:rsidRPr="008A1919" w:rsidRDefault="00B2498B" w:rsidP="00B2498B">
      <w:pPr>
        <w:rPr>
          <w:lang w:val="en-CA"/>
        </w:rPr>
      </w:pPr>
      <w:r w:rsidRPr="008A1919">
        <w:rPr>
          <w:lang w:val="en-CA"/>
        </w:rPr>
        <w:t>1 hour</w:t>
      </w:r>
    </w:p>
    <w:p w14:paraId="5D963127" w14:textId="77777777" w:rsidR="00B2498B" w:rsidRPr="008A1919" w:rsidRDefault="00B2498B" w:rsidP="00B2498B">
      <w:pPr>
        <w:rPr>
          <w:lang w:val="en-CA"/>
        </w:rPr>
      </w:pPr>
    </w:p>
    <w:p w14:paraId="65E888AC" w14:textId="77777777" w:rsidR="00B2498B" w:rsidRPr="008A1919" w:rsidRDefault="00B2498B" w:rsidP="00B2498B">
      <w:pPr>
        <w:pStyle w:val="Heading3"/>
        <w:rPr>
          <w:lang w:val="en-CA"/>
        </w:rPr>
      </w:pPr>
      <w:r w:rsidRPr="008A1919">
        <w:rPr>
          <w:lang w:val="en-CA"/>
        </w:rPr>
        <w:t>Format of Sessions</w:t>
      </w:r>
    </w:p>
    <w:p w14:paraId="24D010B8" w14:textId="77777777" w:rsidR="00B2498B" w:rsidRPr="008A1919" w:rsidRDefault="00B2498B" w:rsidP="00B2498B">
      <w:pPr>
        <w:rPr>
          <w:lang w:val="en-CA"/>
        </w:rPr>
      </w:pPr>
      <w:r w:rsidRPr="008A1919">
        <w:rPr>
          <w:lang w:val="en-CA"/>
        </w:rPr>
        <w:t>Video</w:t>
      </w:r>
    </w:p>
    <w:p w14:paraId="5D1E1B57" w14:textId="77777777" w:rsidR="00B2498B" w:rsidRPr="008A1919" w:rsidRDefault="00B2498B" w:rsidP="00B2498B">
      <w:pPr>
        <w:rPr>
          <w:lang w:val="en-CA"/>
        </w:rPr>
      </w:pPr>
      <w:r w:rsidRPr="008A1919">
        <w:rPr>
          <w:lang w:val="en-CA"/>
        </w:rPr>
        <w:t>Telephone</w:t>
      </w:r>
    </w:p>
    <w:p w14:paraId="670BB0CB" w14:textId="77777777" w:rsidR="00B2498B" w:rsidRPr="008A1919" w:rsidRDefault="00B2498B" w:rsidP="00B2498B">
      <w:pPr>
        <w:rPr>
          <w:lang w:val="en-CA"/>
        </w:rPr>
      </w:pPr>
      <w:r w:rsidRPr="008A1919">
        <w:rPr>
          <w:lang w:val="en-CA"/>
        </w:rPr>
        <w:t>Chat</w:t>
      </w:r>
    </w:p>
    <w:p w14:paraId="468A53EE" w14:textId="77777777" w:rsidR="00B2498B" w:rsidRPr="008A1919" w:rsidRDefault="00B2498B" w:rsidP="00B2498B">
      <w:pPr>
        <w:rPr>
          <w:lang w:val="en-CA"/>
        </w:rPr>
      </w:pPr>
      <w:r w:rsidRPr="008A1919">
        <w:rPr>
          <w:lang w:val="en-CA"/>
        </w:rPr>
        <w:t>In Person</w:t>
      </w:r>
    </w:p>
    <w:p w14:paraId="2037E35E" w14:textId="77777777" w:rsidR="00B2498B" w:rsidRPr="008A1919" w:rsidRDefault="00B2498B" w:rsidP="00B2498B">
      <w:pPr>
        <w:rPr>
          <w:lang w:val="en-CA"/>
        </w:rPr>
      </w:pPr>
    </w:p>
    <w:p w14:paraId="1B1A59A7" w14:textId="77777777" w:rsidR="00B2498B" w:rsidRPr="008A1919" w:rsidRDefault="00B2498B" w:rsidP="00B2498B">
      <w:pPr>
        <w:pStyle w:val="Heading3"/>
        <w:rPr>
          <w:lang w:val="en-CA"/>
        </w:rPr>
      </w:pPr>
      <w:r w:rsidRPr="008A1919">
        <w:rPr>
          <w:lang w:val="en-CA"/>
        </w:rPr>
        <w:t>Mentoring Topics</w:t>
      </w:r>
    </w:p>
    <w:p w14:paraId="5CEE20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66591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19E227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A9C6E9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4A93F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E1AEB5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79C2E0B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43489BA" w14:textId="6DF8FD9F" w:rsidR="00B2498B" w:rsidRPr="008A1919" w:rsidRDefault="00AD2667" w:rsidP="00B2498B">
      <w:pPr>
        <w:rPr>
          <w:iCs/>
          <w:lang w:val="en-CA"/>
        </w:rPr>
      </w:pPr>
      <w:r>
        <w:rPr>
          <w:rStyle w:val="IntenseEmphasis"/>
          <w:color w:val="54575A" w:themeColor="text1"/>
          <w:lang w:val="en-CA"/>
        </w:rPr>
        <w:t>Union Experience</w:t>
      </w:r>
    </w:p>
    <w:p w14:paraId="23FED289" w14:textId="2E94811C" w:rsidR="00352402" w:rsidRPr="008A1919" w:rsidRDefault="00B2498B" w:rsidP="00B2498B">
      <w:pPr>
        <w:keepLines w:val="0"/>
        <w:spacing w:after="160"/>
        <w:rPr>
          <w:iCs/>
          <w:lang w:val="en-CA"/>
        </w:rPr>
      </w:pPr>
      <w:r w:rsidRPr="008A1919">
        <w:rPr>
          <w:iCs/>
          <w:lang w:val="en-CA"/>
        </w:rPr>
        <w:br w:type="page"/>
      </w:r>
    </w:p>
    <w:p w14:paraId="63D2671C" w14:textId="57A8B304" w:rsidR="00390CD9" w:rsidRPr="008A1919" w:rsidRDefault="00390CD9" w:rsidP="00390CD9">
      <w:pPr>
        <w:pStyle w:val="Heading2"/>
        <w:rPr>
          <w:lang w:val="en-CA"/>
        </w:rPr>
      </w:pPr>
      <w:bookmarkStart w:id="163" w:name="_Hlk163048571"/>
      <w:bookmarkStart w:id="164" w:name="_Toc167264510"/>
      <w:r w:rsidRPr="008A1919">
        <w:rPr>
          <w:lang w:val="en-CA"/>
        </w:rPr>
        <w:lastRenderedPageBreak/>
        <w:t>Raphaelle Ferland (</w:t>
      </w:r>
      <w:r w:rsidR="00840F90">
        <w:rPr>
          <w:lang w:val="en-CA"/>
        </w:rPr>
        <w:t>s</w:t>
      </w:r>
      <w:r w:rsidRPr="008A1919">
        <w:rPr>
          <w:lang w:val="en-CA"/>
        </w:rPr>
        <w:t>he/</w:t>
      </w:r>
      <w:r w:rsidR="00840F90">
        <w:rPr>
          <w:lang w:val="en-CA"/>
        </w:rPr>
        <w:t>h</w:t>
      </w:r>
      <w:r w:rsidRPr="008A1919">
        <w:rPr>
          <w:lang w:val="en-CA"/>
        </w:rPr>
        <w:t>er)</w:t>
      </w:r>
      <w:bookmarkEnd w:id="164"/>
    </w:p>
    <w:bookmarkEnd w:id="163"/>
    <w:p w14:paraId="19CA7A76" w14:textId="77777777" w:rsidR="00390CD9" w:rsidRPr="008A1919" w:rsidRDefault="00390CD9" w:rsidP="00390CD9">
      <w:pPr>
        <w:pStyle w:val="Heading3"/>
        <w:rPr>
          <w:lang w:val="en-CA"/>
        </w:rPr>
      </w:pPr>
      <w:r w:rsidRPr="008A1919">
        <w:rPr>
          <w:lang w:val="en-CA"/>
        </w:rPr>
        <w:t>Biography</w:t>
      </w:r>
    </w:p>
    <w:p w14:paraId="5FFA90F0" w14:textId="77777777" w:rsidR="00FB2480" w:rsidRPr="008A1919" w:rsidRDefault="00FB2480" w:rsidP="00FB2480">
      <w:pPr>
        <w:rPr>
          <w:lang w:val="en-CA"/>
        </w:rPr>
      </w:pPr>
      <w:r w:rsidRPr="008A1919">
        <w:rPr>
          <w:lang w:val="en-CA"/>
        </w:rPr>
        <w:t xml:space="preserve">Raphaëlle is the Manager of the Housing-Community Policy Unit at Infrastructure Canada since December 2022. She is, with one of her fellow colleagues, responsible for delivering on Infrastructure Canada's mandate to tie infrastructure funding to housing outcomes. </w:t>
      </w:r>
    </w:p>
    <w:p w14:paraId="07C8D0D2" w14:textId="5DB623AD" w:rsidR="00390CD9" w:rsidRPr="008A1919" w:rsidRDefault="00FB2480" w:rsidP="00FB2480">
      <w:pPr>
        <w:rPr>
          <w:lang w:val="en-CA"/>
        </w:rPr>
      </w:pPr>
      <w:r w:rsidRPr="008A1919">
        <w:rPr>
          <w:lang w:val="en-CA"/>
        </w:rPr>
        <w:t>Prior to joining the government, Raphaëlle worked in various fields including as a Lawyer in Labrador for the Newfoundland and Labrador Legal Aid commission and in various roles here in Ottawa as a contractor for the government and as a coordinator in a not-for-profit entity.</w:t>
      </w:r>
      <w:r w:rsidR="00270E1B" w:rsidRPr="008A1919">
        <w:rPr>
          <w:lang w:val="en-CA"/>
        </w:rPr>
        <w:t xml:space="preserve"> </w:t>
      </w:r>
      <w:r w:rsidRPr="008A1919">
        <w:rPr>
          <w:lang w:val="en-CA"/>
        </w:rPr>
        <w:t xml:space="preserve">Raphaëlle has a college diploma in social services from La Cité collégiale, a Licentiate in Law and a Juris Doctor from the University of Ottawa. Raphaëlle wrote her bar in Ontario and is still a member of the Law Society of Newfoundland and Labrador. Raphaëlle is completing her </w:t>
      </w:r>
      <w:r w:rsidR="00270E1B" w:rsidRPr="008A1919">
        <w:rPr>
          <w:lang w:val="en-CA"/>
        </w:rPr>
        <w:t>Master of Arts</w:t>
      </w:r>
      <w:r w:rsidRPr="008A1919">
        <w:rPr>
          <w:lang w:val="en-CA"/>
        </w:rPr>
        <w:t xml:space="preserve"> in Sociology part time at the University of Ottawa. Raphaëlle loves dogs and spends most of her time off work with her two lovely dogs.</w:t>
      </w:r>
    </w:p>
    <w:p w14:paraId="3DFFB47F" w14:textId="77777777" w:rsidR="00390CD9" w:rsidRPr="008A1919" w:rsidRDefault="00390CD9" w:rsidP="00390CD9">
      <w:pPr>
        <w:rPr>
          <w:lang w:val="en-CA"/>
        </w:rPr>
      </w:pPr>
    </w:p>
    <w:p w14:paraId="15BC4C6C" w14:textId="77777777" w:rsidR="00390CD9" w:rsidRPr="008A1919" w:rsidRDefault="00390CD9" w:rsidP="00390CD9">
      <w:pPr>
        <w:pStyle w:val="Heading3"/>
        <w:rPr>
          <w:lang w:val="en-CA"/>
        </w:rPr>
      </w:pPr>
      <w:r w:rsidRPr="008A1919">
        <w:rPr>
          <w:lang w:val="en-CA"/>
        </w:rPr>
        <w:t>Email</w:t>
      </w:r>
    </w:p>
    <w:bookmarkStart w:id="165" w:name="_Hlk163048937"/>
    <w:p w14:paraId="097EA2C3" w14:textId="2B8B1014" w:rsidR="00390CD9" w:rsidRPr="008A1919" w:rsidRDefault="00BD70CF" w:rsidP="00390CD9">
      <w:pPr>
        <w:rPr>
          <w:lang w:val="en-CA"/>
        </w:rPr>
      </w:pPr>
      <w:r w:rsidRPr="008A1919">
        <w:fldChar w:fldCharType="begin"/>
      </w:r>
      <w:r w:rsidRPr="008A1919">
        <w:rPr>
          <w:lang w:val="en-CA"/>
        </w:rPr>
        <w:instrText>HYPERLINK "mailto:raphaelle.ferland@infc.gc.ca"</w:instrText>
      </w:r>
      <w:r w:rsidRPr="008A1919">
        <w:fldChar w:fldCharType="separate"/>
      </w:r>
      <w:r w:rsidR="00390CD9" w:rsidRPr="008A1919">
        <w:rPr>
          <w:rStyle w:val="Hyperlink"/>
          <w:lang w:val="en-CA"/>
        </w:rPr>
        <w:t>raphaelle.ferland@infc.gc.ca</w:t>
      </w:r>
      <w:r w:rsidRPr="008A1919">
        <w:rPr>
          <w:rStyle w:val="Hyperlink"/>
          <w:lang w:val="en-CA"/>
        </w:rPr>
        <w:fldChar w:fldCharType="end"/>
      </w:r>
    </w:p>
    <w:bookmarkEnd w:id="165"/>
    <w:p w14:paraId="6FC838DB" w14:textId="77777777" w:rsidR="00390CD9" w:rsidRPr="008A1919" w:rsidRDefault="00390CD9" w:rsidP="00390CD9">
      <w:pPr>
        <w:rPr>
          <w:lang w:val="en-CA"/>
        </w:rPr>
      </w:pPr>
    </w:p>
    <w:p w14:paraId="5A36DAFF" w14:textId="77777777" w:rsidR="00390CD9" w:rsidRPr="008A1919" w:rsidRDefault="00390CD9" w:rsidP="00390CD9">
      <w:pPr>
        <w:pStyle w:val="Heading3"/>
        <w:rPr>
          <w:lang w:val="en-CA"/>
        </w:rPr>
      </w:pPr>
      <w:r w:rsidRPr="008A1919">
        <w:rPr>
          <w:lang w:val="en-CA"/>
        </w:rPr>
        <w:t>Current Position and Department</w:t>
      </w:r>
    </w:p>
    <w:p w14:paraId="057C3F68" w14:textId="05BB8CF8" w:rsidR="00390CD9" w:rsidRPr="008A1919" w:rsidRDefault="00390CD9" w:rsidP="00390CD9">
      <w:pPr>
        <w:rPr>
          <w:lang w:val="en-CA"/>
        </w:rPr>
      </w:pPr>
      <w:r w:rsidRPr="008A1919">
        <w:rPr>
          <w:lang w:val="en-CA"/>
        </w:rPr>
        <w:t>Manager</w:t>
      </w:r>
    </w:p>
    <w:p w14:paraId="3337DB26" w14:textId="3401D42C" w:rsidR="00390CD9" w:rsidRPr="008A1919" w:rsidRDefault="00390CD9" w:rsidP="00390CD9">
      <w:pPr>
        <w:rPr>
          <w:lang w:val="en-CA"/>
        </w:rPr>
      </w:pPr>
      <w:r w:rsidRPr="008A1919">
        <w:rPr>
          <w:lang w:val="en-CA"/>
        </w:rPr>
        <w:t>Infrastructure Canada (INFC)</w:t>
      </w:r>
    </w:p>
    <w:p w14:paraId="2FADE90C" w14:textId="77777777" w:rsidR="00390CD9" w:rsidRPr="008A1919" w:rsidRDefault="00390CD9" w:rsidP="00390CD9">
      <w:pPr>
        <w:rPr>
          <w:lang w:val="en-CA"/>
        </w:rPr>
      </w:pPr>
    </w:p>
    <w:p w14:paraId="00DEFFAC" w14:textId="77777777" w:rsidR="00390CD9" w:rsidRPr="008A1919" w:rsidRDefault="00390CD9" w:rsidP="00390CD9">
      <w:pPr>
        <w:pStyle w:val="Heading3"/>
        <w:rPr>
          <w:lang w:val="en-CA"/>
        </w:rPr>
      </w:pPr>
      <w:r w:rsidRPr="008A1919">
        <w:rPr>
          <w:lang w:val="en-CA"/>
        </w:rPr>
        <w:t>Location of Work</w:t>
      </w:r>
    </w:p>
    <w:p w14:paraId="06032C2D" w14:textId="41E7EE24" w:rsidR="00390CD9" w:rsidRPr="008A1919" w:rsidRDefault="00390CD9" w:rsidP="00390CD9">
      <w:pPr>
        <w:rPr>
          <w:lang w:val="en-CA"/>
        </w:rPr>
      </w:pPr>
      <w:r w:rsidRPr="008A1919">
        <w:rPr>
          <w:lang w:val="en-CA"/>
        </w:rPr>
        <w:t>Ottawa (National Capital Region)</w:t>
      </w:r>
    </w:p>
    <w:p w14:paraId="42C260CA" w14:textId="77777777" w:rsidR="00390CD9" w:rsidRPr="008A1919" w:rsidRDefault="00390CD9" w:rsidP="00390CD9">
      <w:pPr>
        <w:rPr>
          <w:lang w:val="en-CA"/>
        </w:rPr>
      </w:pPr>
    </w:p>
    <w:p w14:paraId="3607EB53" w14:textId="77777777" w:rsidR="00390CD9" w:rsidRPr="008A1919" w:rsidRDefault="00390CD9" w:rsidP="00390CD9">
      <w:pPr>
        <w:pStyle w:val="Heading3"/>
        <w:rPr>
          <w:lang w:val="en-CA"/>
        </w:rPr>
      </w:pPr>
      <w:r w:rsidRPr="008A1919">
        <w:rPr>
          <w:lang w:val="en-CA"/>
        </w:rPr>
        <w:t>Language of Written Communication</w:t>
      </w:r>
    </w:p>
    <w:p w14:paraId="68DBA3BF" w14:textId="77777777" w:rsidR="00390CD9" w:rsidRPr="008A1919" w:rsidRDefault="00390CD9" w:rsidP="00390CD9">
      <w:pPr>
        <w:rPr>
          <w:lang w:val="en-CA"/>
        </w:rPr>
      </w:pPr>
      <w:r w:rsidRPr="008A1919">
        <w:rPr>
          <w:lang w:val="en-CA"/>
        </w:rPr>
        <w:t>English</w:t>
      </w:r>
    </w:p>
    <w:p w14:paraId="4D25B2FF" w14:textId="77777777" w:rsidR="00390CD9" w:rsidRPr="008A1919" w:rsidRDefault="00390CD9" w:rsidP="00390CD9">
      <w:pPr>
        <w:rPr>
          <w:lang w:val="en-CA"/>
        </w:rPr>
      </w:pPr>
      <w:r w:rsidRPr="008A1919">
        <w:rPr>
          <w:lang w:val="en-CA"/>
        </w:rPr>
        <w:t>French</w:t>
      </w:r>
    </w:p>
    <w:p w14:paraId="3A50CDF5" w14:textId="77777777" w:rsidR="00390CD9" w:rsidRPr="008A1919" w:rsidRDefault="00390CD9" w:rsidP="00390CD9">
      <w:pPr>
        <w:rPr>
          <w:lang w:val="en-CA"/>
        </w:rPr>
      </w:pPr>
    </w:p>
    <w:p w14:paraId="48FA0A5E" w14:textId="77777777" w:rsidR="00390CD9" w:rsidRPr="008A1919" w:rsidRDefault="00390CD9" w:rsidP="00390CD9">
      <w:pPr>
        <w:pStyle w:val="Heading3"/>
        <w:rPr>
          <w:lang w:val="en-CA"/>
        </w:rPr>
      </w:pPr>
      <w:r w:rsidRPr="008A1919">
        <w:rPr>
          <w:lang w:val="en-CA"/>
        </w:rPr>
        <w:t>Language of Oral Communication</w:t>
      </w:r>
    </w:p>
    <w:p w14:paraId="3B6C943C" w14:textId="77777777" w:rsidR="00390CD9" w:rsidRPr="008A1919" w:rsidRDefault="00390CD9" w:rsidP="00390CD9">
      <w:pPr>
        <w:rPr>
          <w:lang w:val="en-CA"/>
        </w:rPr>
      </w:pPr>
      <w:r w:rsidRPr="008A1919">
        <w:rPr>
          <w:lang w:val="en-CA"/>
        </w:rPr>
        <w:t>English</w:t>
      </w:r>
    </w:p>
    <w:p w14:paraId="4F7FA4B4" w14:textId="77777777" w:rsidR="00390CD9" w:rsidRPr="008A1919" w:rsidRDefault="00390CD9" w:rsidP="00390CD9">
      <w:pPr>
        <w:rPr>
          <w:lang w:val="en-CA"/>
        </w:rPr>
      </w:pPr>
      <w:r w:rsidRPr="008A1919">
        <w:rPr>
          <w:lang w:val="en-CA"/>
        </w:rPr>
        <w:t>French</w:t>
      </w:r>
    </w:p>
    <w:p w14:paraId="6EDE5E3C" w14:textId="77777777" w:rsidR="00390CD9" w:rsidRPr="008A1919" w:rsidRDefault="00390CD9" w:rsidP="00390CD9">
      <w:pPr>
        <w:rPr>
          <w:lang w:val="en-CA"/>
        </w:rPr>
      </w:pPr>
    </w:p>
    <w:p w14:paraId="63D2239F" w14:textId="77777777" w:rsidR="00390CD9" w:rsidRPr="008A1919" w:rsidRDefault="00390CD9" w:rsidP="00390CD9">
      <w:pPr>
        <w:pStyle w:val="Heading3"/>
        <w:rPr>
          <w:lang w:val="en-CA"/>
        </w:rPr>
      </w:pPr>
      <w:r w:rsidRPr="008A1919">
        <w:rPr>
          <w:lang w:val="en-CA"/>
        </w:rPr>
        <w:t>Mentoring Availability</w:t>
      </w:r>
    </w:p>
    <w:p w14:paraId="0FAD8679" w14:textId="77777777" w:rsidR="00390CD9" w:rsidRPr="008A1919" w:rsidRDefault="00390CD9" w:rsidP="00390CD9">
      <w:pPr>
        <w:rPr>
          <w:lang w:val="en-CA"/>
        </w:rPr>
      </w:pPr>
      <w:r w:rsidRPr="008A1919">
        <w:rPr>
          <w:lang w:val="en-CA"/>
        </w:rPr>
        <w:t xml:space="preserve">Once every two weeks </w:t>
      </w:r>
    </w:p>
    <w:p w14:paraId="0F0C7F2A" w14:textId="77777777" w:rsidR="00390CD9" w:rsidRPr="008A1919" w:rsidRDefault="00390CD9" w:rsidP="00390CD9">
      <w:pPr>
        <w:rPr>
          <w:lang w:val="en-CA"/>
        </w:rPr>
      </w:pPr>
      <w:r w:rsidRPr="008A1919">
        <w:rPr>
          <w:lang w:val="en-CA"/>
        </w:rPr>
        <w:t>Once a month</w:t>
      </w:r>
    </w:p>
    <w:p w14:paraId="6D77325D" w14:textId="77777777" w:rsidR="00390CD9" w:rsidRPr="008A1919" w:rsidRDefault="00390CD9" w:rsidP="00390CD9">
      <w:pPr>
        <w:rPr>
          <w:lang w:val="en-CA"/>
        </w:rPr>
      </w:pPr>
    </w:p>
    <w:p w14:paraId="10D41E43" w14:textId="77777777" w:rsidR="00390CD9" w:rsidRPr="008A1919" w:rsidRDefault="00390CD9" w:rsidP="00390CD9">
      <w:pPr>
        <w:pStyle w:val="Heading3"/>
        <w:rPr>
          <w:lang w:val="en-CA"/>
        </w:rPr>
      </w:pPr>
      <w:r w:rsidRPr="008A1919">
        <w:rPr>
          <w:lang w:val="en-CA"/>
        </w:rPr>
        <w:t>Length of Sessions</w:t>
      </w:r>
    </w:p>
    <w:p w14:paraId="3499A936" w14:textId="77777777" w:rsidR="00390CD9" w:rsidRPr="008A1919" w:rsidRDefault="00390CD9" w:rsidP="00390CD9">
      <w:pPr>
        <w:rPr>
          <w:lang w:val="en-CA"/>
        </w:rPr>
      </w:pPr>
      <w:r w:rsidRPr="008A1919">
        <w:rPr>
          <w:lang w:val="en-CA"/>
        </w:rPr>
        <w:t>30 minutes</w:t>
      </w:r>
    </w:p>
    <w:p w14:paraId="05FD514A" w14:textId="77777777" w:rsidR="00390CD9" w:rsidRPr="008A1919" w:rsidRDefault="00390CD9" w:rsidP="00390CD9">
      <w:pPr>
        <w:rPr>
          <w:lang w:val="en-CA"/>
        </w:rPr>
      </w:pPr>
      <w:r w:rsidRPr="008A1919">
        <w:rPr>
          <w:lang w:val="en-CA"/>
        </w:rPr>
        <w:t>45 minutes</w:t>
      </w:r>
    </w:p>
    <w:p w14:paraId="62244119" w14:textId="77777777" w:rsidR="00390CD9" w:rsidRPr="008A1919" w:rsidRDefault="00390CD9" w:rsidP="00390CD9">
      <w:pPr>
        <w:rPr>
          <w:lang w:val="en-CA"/>
        </w:rPr>
      </w:pPr>
      <w:r w:rsidRPr="008A1919">
        <w:rPr>
          <w:lang w:val="en-CA"/>
        </w:rPr>
        <w:t>1 hour</w:t>
      </w:r>
    </w:p>
    <w:p w14:paraId="23E24549" w14:textId="77777777" w:rsidR="00390CD9" w:rsidRPr="008A1919" w:rsidRDefault="00390CD9" w:rsidP="00390CD9">
      <w:pPr>
        <w:rPr>
          <w:lang w:val="en-CA"/>
        </w:rPr>
      </w:pPr>
    </w:p>
    <w:p w14:paraId="3A88B5E5" w14:textId="77777777" w:rsidR="00390CD9" w:rsidRPr="008A1919" w:rsidRDefault="00390CD9" w:rsidP="00390CD9">
      <w:pPr>
        <w:pStyle w:val="Heading3"/>
        <w:rPr>
          <w:lang w:val="en-CA"/>
        </w:rPr>
      </w:pPr>
      <w:r w:rsidRPr="008A1919">
        <w:rPr>
          <w:lang w:val="en-CA"/>
        </w:rPr>
        <w:t>Format of Sessions</w:t>
      </w:r>
    </w:p>
    <w:p w14:paraId="1BF3EBF5" w14:textId="79A7BF41" w:rsidR="00390CD9" w:rsidRPr="008A1919" w:rsidRDefault="00390CD9" w:rsidP="00390CD9">
      <w:pPr>
        <w:rPr>
          <w:lang w:val="en-CA"/>
        </w:rPr>
      </w:pPr>
      <w:r w:rsidRPr="008A1919">
        <w:rPr>
          <w:lang w:val="en-CA"/>
        </w:rPr>
        <w:t>Video</w:t>
      </w:r>
    </w:p>
    <w:p w14:paraId="2F5D2D4C" w14:textId="77777777" w:rsidR="00390CD9" w:rsidRPr="008A1919" w:rsidRDefault="00390CD9" w:rsidP="00390CD9">
      <w:pPr>
        <w:rPr>
          <w:lang w:val="en-CA"/>
        </w:rPr>
      </w:pPr>
    </w:p>
    <w:p w14:paraId="77AFE700" w14:textId="77777777" w:rsidR="00390CD9" w:rsidRPr="008A1919" w:rsidRDefault="00390CD9" w:rsidP="00390CD9">
      <w:pPr>
        <w:pStyle w:val="Heading3"/>
        <w:rPr>
          <w:lang w:val="en-CA"/>
        </w:rPr>
      </w:pPr>
      <w:r w:rsidRPr="008A1919">
        <w:rPr>
          <w:lang w:val="en-CA"/>
        </w:rPr>
        <w:t>Mentoring Topics</w:t>
      </w:r>
    </w:p>
    <w:p w14:paraId="323DD26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08BD865F"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D8B2E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How Government Works</w:t>
      </w:r>
    </w:p>
    <w:p w14:paraId="3953C080"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D0CC903"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4E88621D"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6128CD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3A59DEAA" w14:textId="7BF153DE" w:rsidR="002A3B43" w:rsidRPr="008A1919" w:rsidRDefault="00390CD9" w:rsidP="002A3B43">
      <w:pPr>
        <w:pStyle w:val="Heading2"/>
        <w:rPr>
          <w:lang w:val="en-CA"/>
        </w:rPr>
      </w:pPr>
      <w:r w:rsidRPr="008A1919">
        <w:rPr>
          <w:iCs/>
          <w:lang w:val="en-CA"/>
        </w:rPr>
        <w:br w:type="page"/>
      </w:r>
      <w:bookmarkStart w:id="166" w:name="_Hlk165899338"/>
      <w:bookmarkStart w:id="167" w:name="_Hlk163048999"/>
      <w:bookmarkStart w:id="168" w:name="_Toc167264511"/>
      <w:r w:rsidR="007B25C0">
        <w:rPr>
          <w:lang w:val="en-CA"/>
        </w:rPr>
        <w:lastRenderedPageBreak/>
        <w:t>Richard Soulliere</w:t>
      </w:r>
      <w:r w:rsidR="002A3B43" w:rsidRPr="008A1919">
        <w:rPr>
          <w:lang w:val="en-CA"/>
        </w:rPr>
        <w:t xml:space="preserve"> </w:t>
      </w:r>
      <w:bookmarkEnd w:id="166"/>
      <w:r w:rsidR="002A3B43" w:rsidRPr="008A1919">
        <w:rPr>
          <w:lang w:val="en-CA"/>
        </w:rPr>
        <w:t>(</w:t>
      </w:r>
      <w:r w:rsidR="00840F90">
        <w:rPr>
          <w:lang w:val="en-CA"/>
        </w:rPr>
        <w:t>h</w:t>
      </w:r>
      <w:r w:rsidR="007B25C0">
        <w:rPr>
          <w:lang w:val="en-CA"/>
        </w:rPr>
        <w:t>e</w:t>
      </w:r>
      <w:r w:rsidR="00840F90">
        <w:rPr>
          <w:lang w:val="en-CA"/>
        </w:rPr>
        <w:t>/</w:t>
      </w:r>
      <w:r w:rsidR="007B25C0">
        <w:rPr>
          <w:lang w:val="en-CA"/>
        </w:rPr>
        <w:t>him</w:t>
      </w:r>
      <w:r w:rsidR="002A3B43" w:rsidRPr="008A1919">
        <w:rPr>
          <w:lang w:val="en-CA"/>
        </w:rPr>
        <w:t>)</w:t>
      </w:r>
      <w:bookmarkEnd w:id="168"/>
    </w:p>
    <w:p w14:paraId="24BFF8A0" w14:textId="77777777" w:rsidR="002A3B43" w:rsidRPr="008A1919" w:rsidRDefault="002A3B43" w:rsidP="002A3B43">
      <w:pPr>
        <w:pStyle w:val="Heading3"/>
        <w:rPr>
          <w:lang w:val="en-CA"/>
        </w:rPr>
      </w:pPr>
      <w:r w:rsidRPr="008A1919">
        <w:rPr>
          <w:lang w:val="en-CA"/>
        </w:rPr>
        <w:t>Biography</w:t>
      </w:r>
    </w:p>
    <w:p w14:paraId="00B32936" w14:textId="77777777" w:rsidR="00F0212C" w:rsidRPr="00F0212C" w:rsidRDefault="00F0212C" w:rsidP="00F0212C">
      <w:pPr>
        <w:rPr>
          <w:lang w:val="en-CA"/>
        </w:rPr>
      </w:pPr>
      <w:r w:rsidRPr="00F0212C">
        <w:rPr>
          <w:lang w:val="en-CA"/>
        </w:rPr>
        <w:t>Richard Soulliere started his career in the federal public service as a student before deciding on a career path in federal procurements.  Creator behind the GCpedia pages for Procurement Bliss, he has worked at several departments in full capacity doing a range of work.  Currently, his primary duties have seen him manage large construction files, a plethora of professional services, software, and scientific services.  Side projects on-the-job have included data analysis, cursory research on governance, participant in the Government Games, and chairs a forum for senior procurement officers in his department.</w:t>
      </w:r>
    </w:p>
    <w:p w14:paraId="73B1D5EF" w14:textId="0BE60C04" w:rsidR="002A3B43" w:rsidRPr="008A1919" w:rsidRDefault="00F0212C" w:rsidP="00F0212C">
      <w:pPr>
        <w:rPr>
          <w:lang w:val="en-CA"/>
        </w:rPr>
      </w:pPr>
      <w:r w:rsidRPr="00F0212C">
        <w:rPr>
          <w:lang w:val="en-CA"/>
        </w:rPr>
        <w:t>Employee recognition and fostering positive morale are tenets he seeks to apply on work</w:t>
      </w:r>
      <w:r w:rsidR="00313557">
        <w:rPr>
          <w:lang w:val="en-CA"/>
        </w:rPr>
        <w:t xml:space="preserve"> </w:t>
      </w:r>
      <w:r w:rsidRPr="00F0212C">
        <w:rPr>
          <w:lang w:val="en-CA"/>
        </w:rPr>
        <w:t xml:space="preserve">teams. </w:t>
      </w:r>
    </w:p>
    <w:p w14:paraId="08691A6E" w14:textId="77777777" w:rsidR="002A3B43" w:rsidRPr="008A1919" w:rsidRDefault="002A3B43" w:rsidP="002A3B43">
      <w:pPr>
        <w:rPr>
          <w:lang w:val="en-CA"/>
        </w:rPr>
      </w:pPr>
    </w:p>
    <w:p w14:paraId="432790F4" w14:textId="77777777" w:rsidR="002A3B43" w:rsidRPr="008A1919" w:rsidRDefault="002A3B43" w:rsidP="002A3B43">
      <w:pPr>
        <w:pStyle w:val="Heading3"/>
        <w:rPr>
          <w:lang w:val="en-CA"/>
        </w:rPr>
      </w:pPr>
      <w:r w:rsidRPr="008A1919">
        <w:rPr>
          <w:lang w:val="en-CA"/>
        </w:rPr>
        <w:t>Email</w:t>
      </w:r>
    </w:p>
    <w:p w14:paraId="302EFDDE" w14:textId="7BFDBC83" w:rsidR="002A3B43" w:rsidRDefault="00000000" w:rsidP="002A3B43">
      <w:pPr>
        <w:rPr>
          <w:lang w:val="en-CA"/>
        </w:rPr>
      </w:pPr>
      <w:hyperlink r:id="rId73" w:history="1">
        <w:r w:rsidR="00F0212C" w:rsidRPr="004D29CF">
          <w:rPr>
            <w:rStyle w:val="Hyperlink"/>
            <w:lang w:val="en-CA"/>
          </w:rPr>
          <w:t>richard.soulliere@dfo-mpo.gc.ca</w:t>
        </w:r>
      </w:hyperlink>
    </w:p>
    <w:p w14:paraId="68D29DD6" w14:textId="77777777" w:rsidR="00F0212C" w:rsidRPr="00F0212C" w:rsidRDefault="00F0212C" w:rsidP="002A3B43">
      <w:pPr>
        <w:rPr>
          <w:lang w:val="en-CA"/>
        </w:rPr>
      </w:pPr>
    </w:p>
    <w:p w14:paraId="15CDF62F" w14:textId="77777777" w:rsidR="002A3B43" w:rsidRPr="008A1919" w:rsidRDefault="002A3B43" w:rsidP="002A3B43">
      <w:pPr>
        <w:pStyle w:val="Heading3"/>
        <w:rPr>
          <w:lang w:val="en-CA"/>
        </w:rPr>
      </w:pPr>
      <w:r w:rsidRPr="008A1919">
        <w:rPr>
          <w:lang w:val="en-CA"/>
        </w:rPr>
        <w:t>Current Position and Department</w:t>
      </w:r>
    </w:p>
    <w:p w14:paraId="196A15F5" w14:textId="09B50199" w:rsidR="002A3B43" w:rsidRPr="008A1919" w:rsidRDefault="00F0212C" w:rsidP="002A3B43">
      <w:pPr>
        <w:rPr>
          <w:lang w:val="en-CA"/>
        </w:rPr>
      </w:pPr>
      <w:r w:rsidRPr="00F0212C">
        <w:rPr>
          <w:lang w:val="en-CA"/>
        </w:rPr>
        <w:t xml:space="preserve">Senior Contracting Officer </w:t>
      </w:r>
    </w:p>
    <w:p w14:paraId="15D92A47" w14:textId="685D7E13" w:rsidR="002A3B43" w:rsidRDefault="00F0212C" w:rsidP="002A3B43">
      <w:pPr>
        <w:rPr>
          <w:lang w:val="en-CA"/>
        </w:rPr>
      </w:pPr>
      <w:r w:rsidRPr="00F0212C">
        <w:rPr>
          <w:lang w:val="en-CA"/>
        </w:rPr>
        <w:t>Fisheries and Oceans Canada (DFO)</w:t>
      </w:r>
    </w:p>
    <w:p w14:paraId="43935F30" w14:textId="77777777" w:rsidR="00F0212C" w:rsidRPr="008A1919" w:rsidRDefault="00F0212C" w:rsidP="002A3B43">
      <w:pPr>
        <w:rPr>
          <w:lang w:val="en-CA"/>
        </w:rPr>
      </w:pPr>
    </w:p>
    <w:p w14:paraId="4737AA34" w14:textId="77777777" w:rsidR="002A3B43" w:rsidRPr="008A1919" w:rsidRDefault="002A3B43" w:rsidP="002A3B43">
      <w:pPr>
        <w:pStyle w:val="Heading3"/>
        <w:rPr>
          <w:lang w:val="en-CA"/>
        </w:rPr>
      </w:pPr>
      <w:r w:rsidRPr="008A1919">
        <w:rPr>
          <w:lang w:val="en-CA"/>
        </w:rPr>
        <w:t>Location of Work</w:t>
      </w:r>
    </w:p>
    <w:p w14:paraId="3D896083" w14:textId="6207FB78" w:rsidR="002A3B43" w:rsidRPr="008A1919" w:rsidRDefault="00F0212C" w:rsidP="002A3B43">
      <w:pPr>
        <w:rPr>
          <w:lang w:val="en-CA"/>
        </w:rPr>
      </w:pPr>
      <w:r>
        <w:rPr>
          <w:lang w:val="en-CA"/>
        </w:rPr>
        <w:t>Ottawa (National Capital Region)</w:t>
      </w:r>
    </w:p>
    <w:p w14:paraId="5A485057" w14:textId="77777777" w:rsidR="002A3B43" w:rsidRPr="008A1919" w:rsidRDefault="002A3B43" w:rsidP="002A3B43">
      <w:pPr>
        <w:rPr>
          <w:lang w:val="en-CA"/>
        </w:rPr>
      </w:pPr>
    </w:p>
    <w:p w14:paraId="233EEFC6" w14:textId="77777777" w:rsidR="002A3B43" w:rsidRPr="008A1919" w:rsidRDefault="002A3B43" w:rsidP="002A3B43">
      <w:pPr>
        <w:pStyle w:val="Heading3"/>
        <w:rPr>
          <w:lang w:val="en-CA"/>
        </w:rPr>
      </w:pPr>
      <w:r w:rsidRPr="008A1919">
        <w:rPr>
          <w:lang w:val="en-CA"/>
        </w:rPr>
        <w:t>Language of Written Communication</w:t>
      </w:r>
    </w:p>
    <w:p w14:paraId="4081546C" w14:textId="77777777" w:rsidR="002A3B43" w:rsidRPr="008A1919" w:rsidRDefault="002A3B43" w:rsidP="002A3B43">
      <w:pPr>
        <w:rPr>
          <w:lang w:val="en-CA"/>
        </w:rPr>
      </w:pPr>
      <w:r w:rsidRPr="008A1919">
        <w:rPr>
          <w:lang w:val="en-CA"/>
        </w:rPr>
        <w:t>English</w:t>
      </w:r>
    </w:p>
    <w:p w14:paraId="3C9096BD" w14:textId="77777777" w:rsidR="002A3B43" w:rsidRPr="008A1919" w:rsidRDefault="002A3B43" w:rsidP="002A3B43">
      <w:pPr>
        <w:rPr>
          <w:lang w:val="en-CA"/>
        </w:rPr>
      </w:pPr>
      <w:r w:rsidRPr="008A1919">
        <w:rPr>
          <w:lang w:val="en-CA"/>
        </w:rPr>
        <w:t>French</w:t>
      </w:r>
    </w:p>
    <w:p w14:paraId="4D22B3B0" w14:textId="77777777" w:rsidR="002A3B43" w:rsidRPr="008A1919" w:rsidRDefault="002A3B43" w:rsidP="002A3B43">
      <w:pPr>
        <w:rPr>
          <w:lang w:val="en-CA"/>
        </w:rPr>
      </w:pPr>
    </w:p>
    <w:p w14:paraId="47543F21" w14:textId="77777777" w:rsidR="002A3B43" w:rsidRPr="008A1919" w:rsidRDefault="002A3B43" w:rsidP="002A3B43">
      <w:pPr>
        <w:pStyle w:val="Heading3"/>
        <w:rPr>
          <w:lang w:val="en-CA"/>
        </w:rPr>
      </w:pPr>
      <w:r w:rsidRPr="008A1919">
        <w:rPr>
          <w:lang w:val="en-CA"/>
        </w:rPr>
        <w:t>Language of Oral Communication</w:t>
      </w:r>
    </w:p>
    <w:p w14:paraId="0606A6D0" w14:textId="77777777" w:rsidR="002A3B43" w:rsidRPr="008A1919" w:rsidRDefault="002A3B43" w:rsidP="002A3B43">
      <w:pPr>
        <w:rPr>
          <w:lang w:val="en-CA"/>
        </w:rPr>
      </w:pPr>
      <w:r w:rsidRPr="008A1919">
        <w:rPr>
          <w:lang w:val="en-CA"/>
        </w:rPr>
        <w:t>English</w:t>
      </w:r>
    </w:p>
    <w:p w14:paraId="483A3A86" w14:textId="77777777" w:rsidR="002A3B43" w:rsidRPr="005E2398" w:rsidRDefault="002A3B43" w:rsidP="002A3B43">
      <w:pPr>
        <w:rPr>
          <w:lang w:val="en-CA"/>
        </w:rPr>
      </w:pPr>
      <w:r w:rsidRPr="005E2398">
        <w:rPr>
          <w:lang w:val="en-CA"/>
        </w:rPr>
        <w:t>French</w:t>
      </w:r>
    </w:p>
    <w:p w14:paraId="3F4C6827" w14:textId="77777777" w:rsidR="002A3B43" w:rsidRPr="008A1919" w:rsidRDefault="002A3B43" w:rsidP="002A3B43">
      <w:pPr>
        <w:rPr>
          <w:lang w:val="en-CA"/>
        </w:rPr>
      </w:pPr>
    </w:p>
    <w:p w14:paraId="7144744F" w14:textId="77777777" w:rsidR="002A3B43" w:rsidRPr="008A1919" w:rsidRDefault="002A3B43" w:rsidP="002A3B43">
      <w:pPr>
        <w:pStyle w:val="Heading3"/>
        <w:rPr>
          <w:lang w:val="en-CA"/>
        </w:rPr>
      </w:pPr>
      <w:r w:rsidRPr="008A1919">
        <w:rPr>
          <w:lang w:val="en-CA"/>
        </w:rPr>
        <w:t>Mentoring Availability</w:t>
      </w:r>
    </w:p>
    <w:p w14:paraId="38D91DF9" w14:textId="77777777" w:rsidR="002A3B43" w:rsidRPr="008A1919" w:rsidRDefault="002A3B43" w:rsidP="002A3B43">
      <w:pPr>
        <w:rPr>
          <w:lang w:val="en-CA"/>
        </w:rPr>
      </w:pPr>
      <w:r w:rsidRPr="008A1919">
        <w:rPr>
          <w:lang w:val="en-CA"/>
        </w:rPr>
        <w:t>Once every two weeks</w:t>
      </w:r>
    </w:p>
    <w:p w14:paraId="5CC73570" w14:textId="77777777" w:rsidR="002A3B43" w:rsidRPr="008A1919" w:rsidRDefault="002A3B43" w:rsidP="002A3B43">
      <w:pPr>
        <w:rPr>
          <w:lang w:val="en-CA"/>
        </w:rPr>
      </w:pPr>
    </w:p>
    <w:p w14:paraId="6159FD4D" w14:textId="77777777" w:rsidR="002A3B43" w:rsidRPr="008A1919" w:rsidRDefault="002A3B43" w:rsidP="002A3B43">
      <w:pPr>
        <w:pStyle w:val="Heading3"/>
        <w:rPr>
          <w:lang w:val="en-CA"/>
        </w:rPr>
      </w:pPr>
      <w:r w:rsidRPr="008A1919">
        <w:rPr>
          <w:lang w:val="en-CA"/>
        </w:rPr>
        <w:t>Length of Sessions</w:t>
      </w:r>
    </w:p>
    <w:p w14:paraId="5457573A" w14:textId="77777777" w:rsidR="002A3B43" w:rsidRPr="008A1919" w:rsidRDefault="002A3B43" w:rsidP="002A3B43">
      <w:pPr>
        <w:rPr>
          <w:lang w:val="en-CA"/>
        </w:rPr>
      </w:pPr>
      <w:r w:rsidRPr="008A1919">
        <w:rPr>
          <w:lang w:val="en-CA"/>
        </w:rPr>
        <w:t>30 minutes</w:t>
      </w:r>
    </w:p>
    <w:p w14:paraId="35BA2742" w14:textId="77777777" w:rsidR="002A3B43" w:rsidRPr="008A1919" w:rsidRDefault="002A3B43" w:rsidP="002A3B43">
      <w:pPr>
        <w:rPr>
          <w:lang w:val="en-CA"/>
        </w:rPr>
      </w:pPr>
      <w:r w:rsidRPr="008A1919">
        <w:rPr>
          <w:lang w:val="en-CA"/>
        </w:rPr>
        <w:t>45 minutes</w:t>
      </w:r>
    </w:p>
    <w:p w14:paraId="5316DE07" w14:textId="77777777" w:rsidR="002A3B43" w:rsidRPr="008A1919" w:rsidRDefault="002A3B43" w:rsidP="002A3B43">
      <w:pPr>
        <w:rPr>
          <w:lang w:val="en-CA"/>
        </w:rPr>
      </w:pPr>
    </w:p>
    <w:p w14:paraId="2F508EC8" w14:textId="77777777" w:rsidR="002A3B43" w:rsidRPr="008A1919" w:rsidRDefault="002A3B43" w:rsidP="002A3B43">
      <w:pPr>
        <w:pStyle w:val="Heading3"/>
        <w:rPr>
          <w:lang w:val="en-CA"/>
        </w:rPr>
      </w:pPr>
      <w:r w:rsidRPr="008A1919">
        <w:rPr>
          <w:lang w:val="en-CA"/>
        </w:rPr>
        <w:t>Format of Sessions</w:t>
      </w:r>
    </w:p>
    <w:p w14:paraId="40825923" w14:textId="77777777" w:rsidR="002A3B43" w:rsidRPr="008A1919" w:rsidRDefault="002A3B43" w:rsidP="002A3B43">
      <w:pPr>
        <w:rPr>
          <w:lang w:val="en-CA"/>
        </w:rPr>
      </w:pPr>
      <w:r w:rsidRPr="008A1919">
        <w:rPr>
          <w:lang w:val="en-CA"/>
        </w:rPr>
        <w:t>Video</w:t>
      </w:r>
    </w:p>
    <w:p w14:paraId="63A25C52" w14:textId="77777777" w:rsidR="002A3B43" w:rsidRPr="008A1919" w:rsidRDefault="002A3B43" w:rsidP="002A3B43">
      <w:pPr>
        <w:rPr>
          <w:lang w:val="en-CA"/>
        </w:rPr>
      </w:pPr>
      <w:r w:rsidRPr="008A1919">
        <w:rPr>
          <w:lang w:val="en-CA"/>
        </w:rPr>
        <w:t>Telephone</w:t>
      </w:r>
    </w:p>
    <w:p w14:paraId="6AED4483" w14:textId="77777777" w:rsidR="002A3B43" w:rsidRPr="008A1919" w:rsidRDefault="002A3B43" w:rsidP="002A3B43">
      <w:pPr>
        <w:rPr>
          <w:lang w:val="en-CA"/>
        </w:rPr>
      </w:pPr>
      <w:r w:rsidRPr="008A1919">
        <w:rPr>
          <w:lang w:val="en-CA"/>
        </w:rPr>
        <w:t>In Person</w:t>
      </w:r>
    </w:p>
    <w:p w14:paraId="264262E9" w14:textId="77777777" w:rsidR="002A3B43" w:rsidRPr="008A1919" w:rsidRDefault="002A3B43" w:rsidP="002A3B43">
      <w:pPr>
        <w:rPr>
          <w:lang w:val="en-CA"/>
        </w:rPr>
      </w:pPr>
    </w:p>
    <w:p w14:paraId="5BD94CB9" w14:textId="77777777" w:rsidR="002A3B43" w:rsidRPr="008A1919" w:rsidRDefault="002A3B43" w:rsidP="002A3B43">
      <w:pPr>
        <w:pStyle w:val="Heading3"/>
        <w:rPr>
          <w:lang w:val="en-CA"/>
        </w:rPr>
      </w:pPr>
      <w:r w:rsidRPr="008A1919">
        <w:rPr>
          <w:lang w:val="en-CA"/>
        </w:rPr>
        <w:t>Mentoring Topics</w:t>
      </w:r>
    </w:p>
    <w:p w14:paraId="3A614B5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5CAB3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5081DC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36A1AC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6D32CA8C" w14:textId="77777777" w:rsidR="002A3B43" w:rsidRPr="008A1919" w:rsidRDefault="002A3B43" w:rsidP="002A3B43">
      <w:pPr>
        <w:keepLines w:val="0"/>
        <w:spacing w:after="160"/>
        <w:rPr>
          <w:iCs/>
          <w:lang w:val="en-CA"/>
        </w:rPr>
      </w:pPr>
      <w:r w:rsidRPr="008A1919">
        <w:rPr>
          <w:iCs/>
          <w:lang w:val="en-CA"/>
        </w:rPr>
        <w:br w:type="page"/>
      </w:r>
    </w:p>
    <w:p w14:paraId="1797D4E1" w14:textId="5091593D" w:rsidR="00FB2480" w:rsidRPr="008A1919" w:rsidRDefault="00AD2A5E" w:rsidP="00FB2480">
      <w:pPr>
        <w:pStyle w:val="Heading2"/>
        <w:rPr>
          <w:lang w:val="en-CA"/>
        </w:rPr>
      </w:pPr>
      <w:bookmarkStart w:id="169" w:name="_Toc167264512"/>
      <w:r w:rsidRPr="008A1919">
        <w:rPr>
          <w:lang w:val="en-CA"/>
        </w:rPr>
        <w:lastRenderedPageBreak/>
        <w:t>Rob Freake</w:t>
      </w:r>
      <w:bookmarkEnd w:id="169"/>
    </w:p>
    <w:p w14:paraId="36CE73EF" w14:textId="77777777" w:rsidR="00FB2480" w:rsidRPr="008A1919" w:rsidRDefault="00FB2480" w:rsidP="00FB2480">
      <w:pPr>
        <w:pStyle w:val="Heading3"/>
        <w:rPr>
          <w:lang w:val="en-CA"/>
        </w:rPr>
      </w:pPr>
      <w:r w:rsidRPr="008A1919">
        <w:rPr>
          <w:lang w:val="en-CA"/>
        </w:rPr>
        <w:t>Biography</w:t>
      </w:r>
    </w:p>
    <w:p w14:paraId="7662892B" w14:textId="5D2595D1" w:rsidR="00FB2480" w:rsidRPr="008A1919" w:rsidRDefault="00AD2A5E" w:rsidP="00FB2480">
      <w:pPr>
        <w:rPr>
          <w:lang w:val="en-CA"/>
        </w:rPr>
      </w:pPr>
      <w:bookmarkStart w:id="170" w:name="_Hlk164081574"/>
      <w:r w:rsidRPr="008A1919">
        <w:rPr>
          <w:lang w:val="en-CA"/>
        </w:rPr>
        <w:t>Rob is a Naval Architect, originally from Newfoundland.  Rob has worked with Transport Canada Marine Safety since 2006, prior to that Rob worked all around North America designing and building large vessels, oil rigs and pleasure yachts.  At 51, Rob was diagnosed with ADHD</w:t>
      </w:r>
      <w:r w:rsidR="00307024" w:rsidRPr="008A1919">
        <w:rPr>
          <w:lang w:val="en-CA"/>
        </w:rPr>
        <w:t xml:space="preserve"> (</w:t>
      </w:r>
      <w:r w:rsidRPr="008A1919">
        <w:rPr>
          <w:lang w:val="en-CA"/>
        </w:rPr>
        <w:t>combined</w:t>
      </w:r>
      <w:r w:rsidR="00307024" w:rsidRPr="008A1919">
        <w:rPr>
          <w:lang w:val="en-CA"/>
        </w:rPr>
        <w:t>)</w:t>
      </w:r>
      <w:r w:rsidRPr="008A1919">
        <w:rPr>
          <w:lang w:val="en-CA"/>
        </w:rPr>
        <w:t xml:space="preserve"> </w:t>
      </w:r>
      <w:r w:rsidR="00307024" w:rsidRPr="008A1919">
        <w:rPr>
          <w:lang w:val="en-CA"/>
        </w:rPr>
        <w:t>(</w:t>
      </w:r>
      <w:r w:rsidRPr="008A1919">
        <w:rPr>
          <w:lang w:val="en-CA"/>
        </w:rPr>
        <w:t>severe</w:t>
      </w:r>
      <w:r w:rsidR="00307024" w:rsidRPr="008A1919">
        <w:rPr>
          <w:lang w:val="en-CA"/>
        </w:rPr>
        <w:t>)</w:t>
      </w:r>
      <w:r w:rsidRPr="008A1919">
        <w:rPr>
          <w:lang w:val="en-CA"/>
        </w:rPr>
        <w:t xml:space="preserve"> and dyslexia.  Rob spent 50 years doing the right thing the wrong way and now Rob tries to change that.  Accommodations work and they have really made a difference. Rob would gladly pass along lessons learned to someone new. 22</w:t>
      </w:r>
      <w:r w:rsidR="001C112B" w:rsidRPr="008A1919">
        <w:rPr>
          <w:lang w:val="en-CA"/>
        </w:rPr>
        <w:t xml:space="preserve"> </w:t>
      </w:r>
      <w:r w:rsidRPr="008A1919">
        <w:rPr>
          <w:lang w:val="en-CA"/>
        </w:rPr>
        <w:t>years with the government, even with ADHD and dyslexia, Rob has learned a few things that can surely help someone new!</w:t>
      </w:r>
    </w:p>
    <w:bookmarkEnd w:id="170"/>
    <w:p w14:paraId="59540656" w14:textId="77777777" w:rsidR="002B3F37" w:rsidRPr="008A1919" w:rsidRDefault="002B3F37" w:rsidP="00FB2480">
      <w:pPr>
        <w:pStyle w:val="Heading3"/>
        <w:rPr>
          <w:lang w:val="en-CA"/>
        </w:rPr>
      </w:pPr>
    </w:p>
    <w:p w14:paraId="3D351C73" w14:textId="039A8103" w:rsidR="00FB2480" w:rsidRPr="008A1919" w:rsidRDefault="00FB2480" w:rsidP="00FB2480">
      <w:pPr>
        <w:pStyle w:val="Heading3"/>
        <w:rPr>
          <w:lang w:val="en-CA"/>
        </w:rPr>
      </w:pPr>
      <w:r w:rsidRPr="008A1919">
        <w:rPr>
          <w:lang w:val="en-CA"/>
        </w:rPr>
        <w:t>Email</w:t>
      </w:r>
    </w:p>
    <w:p w14:paraId="13B4A5E7" w14:textId="72A84915" w:rsidR="00FB2480" w:rsidRPr="008A1919" w:rsidRDefault="00000000" w:rsidP="00FB2480">
      <w:pPr>
        <w:rPr>
          <w:lang w:val="en-CA"/>
        </w:rPr>
      </w:pPr>
      <w:hyperlink r:id="rId74" w:history="1">
        <w:r w:rsidR="00AD2A5E" w:rsidRPr="008A1919">
          <w:rPr>
            <w:rStyle w:val="Hyperlink"/>
            <w:lang w:val="en-CA"/>
          </w:rPr>
          <w:t>rob.freake@tc.gc.ca</w:t>
        </w:r>
      </w:hyperlink>
    </w:p>
    <w:p w14:paraId="36D26CA6" w14:textId="77777777" w:rsidR="00AD2A5E" w:rsidRPr="008A1919" w:rsidRDefault="00AD2A5E" w:rsidP="00FB2480">
      <w:pPr>
        <w:rPr>
          <w:lang w:val="en-CA"/>
        </w:rPr>
      </w:pPr>
    </w:p>
    <w:p w14:paraId="144D483E" w14:textId="77777777" w:rsidR="00FB2480" w:rsidRPr="008A1919" w:rsidRDefault="00FB2480" w:rsidP="00FB2480">
      <w:pPr>
        <w:pStyle w:val="Heading3"/>
        <w:rPr>
          <w:lang w:val="en-CA"/>
        </w:rPr>
      </w:pPr>
      <w:r w:rsidRPr="008A1919">
        <w:rPr>
          <w:lang w:val="en-CA"/>
        </w:rPr>
        <w:t>Current Position and Department</w:t>
      </w:r>
    </w:p>
    <w:p w14:paraId="73445CF4" w14:textId="77777777" w:rsidR="00AD2A5E" w:rsidRPr="008A1919" w:rsidRDefault="00AD2A5E" w:rsidP="00FB2480">
      <w:pPr>
        <w:rPr>
          <w:lang w:val="en-CA"/>
        </w:rPr>
      </w:pPr>
      <w:r w:rsidRPr="008A1919">
        <w:rPr>
          <w:lang w:val="en-CA"/>
        </w:rPr>
        <w:t xml:space="preserve">Marine Safety Inspector </w:t>
      </w:r>
    </w:p>
    <w:p w14:paraId="6C5182A5" w14:textId="6748E9F5" w:rsidR="00FB2480" w:rsidRPr="008A1919" w:rsidRDefault="00AD2A5E" w:rsidP="00FB2480">
      <w:pPr>
        <w:rPr>
          <w:lang w:val="en-CA"/>
        </w:rPr>
      </w:pPr>
      <w:r w:rsidRPr="008A1919">
        <w:rPr>
          <w:lang w:val="en-CA"/>
        </w:rPr>
        <w:t>Transport Canada (TC)</w:t>
      </w:r>
    </w:p>
    <w:p w14:paraId="488954CC" w14:textId="77777777" w:rsidR="00AD2A5E" w:rsidRPr="008A1919" w:rsidRDefault="00AD2A5E" w:rsidP="00FB2480">
      <w:pPr>
        <w:rPr>
          <w:lang w:val="en-CA"/>
        </w:rPr>
      </w:pPr>
    </w:p>
    <w:p w14:paraId="0E0DDF78" w14:textId="77777777" w:rsidR="00FB2480" w:rsidRPr="008A1919" w:rsidRDefault="00FB2480" w:rsidP="00FB2480">
      <w:pPr>
        <w:pStyle w:val="Heading3"/>
        <w:rPr>
          <w:lang w:val="en-CA"/>
        </w:rPr>
      </w:pPr>
      <w:r w:rsidRPr="008A1919">
        <w:rPr>
          <w:lang w:val="en-CA"/>
        </w:rPr>
        <w:t>Location of Work</w:t>
      </w:r>
    </w:p>
    <w:p w14:paraId="4542A4E2" w14:textId="17548488" w:rsidR="00FB2480" w:rsidRPr="008A1919" w:rsidRDefault="00AD2A5E" w:rsidP="00FB2480">
      <w:pPr>
        <w:rPr>
          <w:lang w:val="en-CA"/>
        </w:rPr>
      </w:pPr>
      <w:r w:rsidRPr="008A1919">
        <w:rPr>
          <w:lang w:val="en-CA"/>
        </w:rPr>
        <w:t>Halifax, Nova Scotia</w:t>
      </w:r>
    </w:p>
    <w:p w14:paraId="28BC44F9" w14:textId="77777777" w:rsidR="00FB2480" w:rsidRPr="008A1919" w:rsidRDefault="00FB2480" w:rsidP="00FB2480">
      <w:pPr>
        <w:rPr>
          <w:lang w:val="en-CA"/>
        </w:rPr>
      </w:pPr>
    </w:p>
    <w:p w14:paraId="59AEDA40" w14:textId="77777777" w:rsidR="00FB2480" w:rsidRPr="008A1919" w:rsidRDefault="00FB2480" w:rsidP="00FB2480">
      <w:pPr>
        <w:pStyle w:val="Heading3"/>
        <w:rPr>
          <w:lang w:val="en-CA"/>
        </w:rPr>
      </w:pPr>
      <w:r w:rsidRPr="008A1919">
        <w:rPr>
          <w:lang w:val="en-CA"/>
        </w:rPr>
        <w:t>Language of Written Communication</w:t>
      </w:r>
    </w:p>
    <w:p w14:paraId="23F7A244" w14:textId="77777777" w:rsidR="00FB2480" w:rsidRPr="008A1919" w:rsidRDefault="00FB2480" w:rsidP="00FB2480">
      <w:pPr>
        <w:rPr>
          <w:lang w:val="en-CA"/>
        </w:rPr>
      </w:pPr>
      <w:r w:rsidRPr="008A1919">
        <w:rPr>
          <w:lang w:val="en-CA"/>
        </w:rPr>
        <w:t>English</w:t>
      </w:r>
    </w:p>
    <w:p w14:paraId="5D1AF0F8" w14:textId="77777777" w:rsidR="00FB2480" w:rsidRPr="008A1919" w:rsidRDefault="00FB2480" w:rsidP="00FB2480">
      <w:pPr>
        <w:rPr>
          <w:lang w:val="en-CA"/>
        </w:rPr>
      </w:pPr>
    </w:p>
    <w:p w14:paraId="6D9B3428" w14:textId="77777777" w:rsidR="00FB2480" w:rsidRPr="008A1919" w:rsidRDefault="00FB2480" w:rsidP="00FB2480">
      <w:pPr>
        <w:pStyle w:val="Heading3"/>
        <w:rPr>
          <w:lang w:val="en-CA"/>
        </w:rPr>
      </w:pPr>
      <w:r w:rsidRPr="008A1919">
        <w:rPr>
          <w:lang w:val="en-CA"/>
        </w:rPr>
        <w:t>Language of Oral Communication</w:t>
      </w:r>
    </w:p>
    <w:p w14:paraId="762CC91B" w14:textId="77777777" w:rsidR="00FB2480" w:rsidRPr="008A1919" w:rsidRDefault="00FB2480" w:rsidP="00FB2480">
      <w:pPr>
        <w:rPr>
          <w:lang w:val="en-CA"/>
        </w:rPr>
      </w:pPr>
      <w:r w:rsidRPr="008A1919">
        <w:rPr>
          <w:lang w:val="en-CA"/>
        </w:rPr>
        <w:t>English</w:t>
      </w:r>
    </w:p>
    <w:p w14:paraId="6483B2B2" w14:textId="77777777" w:rsidR="00FB2480" w:rsidRPr="008A1919" w:rsidRDefault="00FB2480" w:rsidP="00FB2480">
      <w:pPr>
        <w:rPr>
          <w:lang w:val="en-CA"/>
        </w:rPr>
      </w:pPr>
    </w:p>
    <w:p w14:paraId="2B6B31EE" w14:textId="77777777" w:rsidR="00FB2480" w:rsidRPr="008A1919" w:rsidRDefault="00FB2480" w:rsidP="00FB2480">
      <w:pPr>
        <w:pStyle w:val="Heading3"/>
        <w:rPr>
          <w:lang w:val="en-CA"/>
        </w:rPr>
      </w:pPr>
      <w:r w:rsidRPr="008A1919">
        <w:rPr>
          <w:lang w:val="en-CA"/>
        </w:rPr>
        <w:t>Mentoring Availability</w:t>
      </w:r>
    </w:p>
    <w:p w14:paraId="7445BB14" w14:textId="77777777" w:rsidR="00FB2480" w:rsidRPr="008A1919" w:rsidRDefault="00FB2480" w:rsidP="00FB2480">
      <w:pPr>
        <w:rPr>
          <w:lang w:val="en-CA"/>
        </w:rPr>
      </w:pPr>
      <w:r w:rsidRPr="008A1919">
        <w:rPr>
          <w:lang w:val="en-CA"/>
        </w:rPr>
        <w:t>Once a week</w:t>
      </w:r>
    </w:p>
    <w:p w14:paraId="108941AC" w14:textId="77777777" w:rsidR="00FB2480" w:rsidRPr="008A1919" w:rsidRDefault="00FB2480" w:rsidP="00FB2480">
      <w:pPr>
        <w:rPr>
          <w:lang w:val="en-CA"/>
        </w:rPr>
      </w:pPr>
    </w:p>
    <w:p w14:paraId="7CA91CBA" w14:textId="77777777" w:rsidR="00FB2480" w:rsidRPr="008A1919" w:rsidRDefault="00FB2480" w:rsidP="00FB2480">
      <w:pPr>
        <w:pStyle w:val="Heading3"/>
        <w:rPr>
          <w:lang w:val="en-CA"/>
        </w:rPr>
      </w:pPr>
      <w:r w:rsidRPr="008A1919">
        <w:rPr>
          <w:lang w:val="en-CA"/>
        </w:rPr>
        <w:t>Length of Sessions</w:t>
      </w:r>
    </w:p>
    <w:p w14:paraId="7EC00314" w14:textId="77777777" w:rsidR="00FB2480" w:rsidRPr="008A1919" w:rsidRDefault="00FB2480" w:rsidP="00FB2480">
      <w:pPr>
        <w:rPr>
          <w:lang w:val="en-CA"/>
        </w:rPr>
      </w:pPr>
      <w:r w:rsidRPr="008A1919">
        <w:rPr>
          <w:lang w:val="en-CA"/>
        </w:rPr>
        <w:t>30 minutes</w:t>
      </w:r>
    </w:p>
    <w:p w14:paraId="05A316F2" w14:textId="77777777" w:rsidR="00FB2480" w:rsidRPr="008A1919" w:rsidRDefault="00FB2480" w:rsidP="00FB2480">
      <w:pPr>
        <w:rPr>
          <w:lang w:val="en-CA"/>
        </w:rPr>
      </w:pPr>
    </w:p>
    <w:p w14:paraId="5CB3E6A1" w14:textId="77777777" w:rsidR="00FB2480" w:rsidRPr="008A1919" w:rsidRDefault="00FB2480" w:rsidP="00FB2480">
      <w:pPr>
        <w:pStyle w:val="Heading3"/>
        <w:rPr>
          <w:lang w:val="en-CA"/>
        </w:rPr>
      </w:pPr>
      <w:r w:rsidRPr="008A1919">
        <w:rPr>
          <w:lang w:val="en-CA"/>
        </w:rPr>
        <w:t>Format of Sessions</w:t>
      </w:r>
    </w:p>
    <w:p w14:paraId="4F721603" w14:textId="5EF47F06" w:rsidR="00FB2480" w:rsidRPr="008A1919" w:rsidRDefault="00B2498B" w:rsidP="00FB2480">
      <w:pPr>
        <w:rPr>
          <w:lang w:val="en-CA"/>
        </w:rPr>
      </w:pPr>
      <w:r w:rsidRPr="008A1919">
        <w:rPr>
          <w:lang w:val="en-CA"/>
        </w:rPr>
        <w:t>T</w:t>
      </w:r>
      <w:r w:rsidR="00C56303" w:rsidRPr="008A1919">
        <w:rPr>
          <w:lang w:val="en-CA"/>
        </w:rPr>
        <w:t>o be determined</w:t>
      </w:r>
    </w:p>
    <w:p w14:paraId="66C36095" w14:textId="77777777" w:rsidR="00FB2480" w:rsidRPr="008A1919" w:rsidRDefault="00FB2480" w:rsidP="00FB2480">
      <w:pPr>
        <w:rPr>
          <w:lang w:val="en-CA"/>
        </w:rPr>
      </w:pPr>
    </w:p>
    <w:p w14:paraId="705D18C1" w14:textId="77777777" w:rsidR="00FB2480" w:rsidRPr="008A1919" w:rsidRDefault="00FB2480" w:rsidP="00FB2480">
      <w:pPr>
        <w:pStyle w:val="Heading3"/>
        <w:rPr>
          <w:lang w:val="en-CA"/>
        </w:rPr>
      </w:pPr>
      <w:r w:rsidRPr="008A1919">
        <w:rPr>
          <w:lang w:val="en-CA"/>
        </w:rPr>
        <w:t>Mentoring Topics</w:t>
      </w:r>
    </w:p>
    <w:p w14:paraId="3E8BA22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0DD82D0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9431E6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5EF1771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072468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6B08AA7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467FA59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64B9FE24" w14:textId="0C1B7127" w:rsidR="00B2498B" w:rsidRPr="008A1919" w:rsidRDefault="00FB2480" w:rsidP="00B2498B">
      <w:pPr>
        <w:pStyle w:val="Heading2"/>
        <w:rPr>
          <w:lang w:val="en-CA"/>
        </w:rPr>
      </w:pPr>
      <w:r w:rsidRPr="008A1919">
        <w:rPr>
          <w:iCs/>
          <w:lang w:val="en-CA"/>
        </w:rPr>
        <w:br w:type="page"/>
      </w:r>
      <w:bookmarkStart w:id="171" w:name="_Toc167264513"/>
      <w:r w:rsidR="00AD2667">
        <w:rPr>
          <w:lang w:val="en-CA"/>
        </w:rPr>
        <w:lastRenderedPageBreak/>
        <w:t>Robert Cater</w:t>
      </w:r>
      <w:bookmarkEnd w:id="171"/>
    </w:p>
    <w:p w14:paraId="4E5799AC" w14:textId="77777777" w:rsidR="00B2498B" w:rsidRPr="008A1919" w:rsidRDefault="00B2498B" w:rsidP="00B2498B">
      <w:pPr>
        <w:pStyle w:val="Heading3"/>
        <w:rPr>
          <w:lang w:val="en-CA"/>
        </w:rPr>
      </w:pPr>
      <w:r w:rsidRPr="008A1919">
        <w:rPr>
          <w:lang w:val="en-CA"/>
        </w:rPr>
        <w:t>Biography</w:t>
      </w:r>
    </w:p>
    <w:p w14:paraId="11AF3939" w14:textId="59D7408C" w:rsidR="00B2498B" w:rsidRPr="008A1919" w:rsidRDefault="00AD2667" w:rsidP="00B2498B">
      <w:pPr>
        <w:rPr>
          <w:lang w:val="en-CA"/>
        </w:rPr>
      </w:pPr>
      <w:r w:rsidRPr="00AD2667">
        <w:rPr>
          <w:lang w:val="en-CA"/>
        </w:rPr>
        <w:t>Robert Cater is in his 25th year with the Correctional Service of Canada (CSC). Rob has worked at Institutions in the Pacific and Prairie Regions and has worked at all security levels as well as serving in Afghanistan as part of the Government of Canada's Whole of Government team at the Provincial Reconstruction Team in Kandahar. Rob is passionate about developing staff to better achieve the goals of the CSC and better achieve results for Canadians.</w:t>
      </w:r>
    </w:p>
    <w:p w14:paraId="0A32FC1A" w14:textId="77777777" w:rsidR="00B2498B" w:rsidRPr="008A1919" w:rsidRDefault="00B2498B" w:rsidP="00B2498B">
      <w:pPr>
        <w:rPr>
          <w:lang w:val="en-CA"/>
        </w:rPr>
      </w:pPr>
    </w:p>
    <w:p w14:paraId="60FE345B" w14:textId="77777777" w:rsidR="00B2498B" w:rsidRPr="008A1919" w:rsidRDefault="00B2498B" w:rsidP="00B2498B">
      <w:pPr>
        <w:pStyle w:val="Heading3"/>
        <w:rPr>
          <w:lang w:val="en-CA"/>
        </w:rPr>
      </w:pPr>
      <w:r w:rsidRPr="008A1919">
        <w:rPr>
          <w:lang w:val="en-CA"/>
        </w:rPr>
        <w:t>Email</w:t>
      </w:r>
    </w:p>
    <w:p w14:paraId="035EFBA7" w14:textId="1748E5E1" w:rsidR="00B2498B" w:rsidRDefault="00000000" w:rsidP="00B2498B">
      <w:pPr>
        <w:rPr>
          <w:lang w:val="en-CA"/>
        </w:rPr>
      </w:pPr>
      <w:hyperlink r:id="rId75" w:history="1">
        <w:r w:rsidR="00AD2667" w:rsidRPr="00EA3265">
          <w:rPr>
            <w:rStyle w:val="Hyperlink"/>
            <w:lang w:val="en-CA"/>
          </w:rPr>
          <w:t>Robert.Cater@csc-scc.gc.ca</w:t>
        </w:r>
      </w:hyperlink>
    </w:p>
    <w:p w14:paraId="6DEE50BD" w14:textId="77777777" w:rsidR="00AD2667" w:rsidRPr="008A1919" w:rsidRDefault="00AD2667" w:rsidP="00B2498B">
      <w:pPr>
        <w:rPr>
          <w:lang w:val="en-CA"/>
        </w:rPr>
      </w:pPr>
    </w:p>
    <w:p w14:paraId="6DE8DDFA" w14:textId="77777777" w:rsidR="00B2498B" w:rsidRPr="008A1919" w:rsidRDefault="00B2498B" w:rsidP="00B2498B">
      <w:pPr>
        <w:pStyle w:val="Heading3"/>
        <w:rPr>
          <w:lang w:val="en-CA"/>
        </w:rPr>
      </w:pPr>
      <w:r w:rsidRPr="008A1919">
        <w:rPr>
          <w:lang w:val="en-CA"/>
        </w:rPr>
        <w:t>Current Position and Department</w:t>
      </w:r>
    </w:p>
    <w:p w14:paraId="68D36D9C" w14:textId="77777777" w:rsidR="00AD2667" w:rsidRDefault="00AD2667" w:rsidP="00B2498B">
      <w:pPr>
        <w:rPr>
          <w:lang w:val="en-CA"/>
        </w:rPr>
      </w:pPr>
      <w:r w:rsidRPr="00AD2667">
        <w:rPr>
          <w:lang w:val="en-CA"/>
        </w:rPr>
        <w:t>Regional Administrator Security</w:t>
      </w:r>
    </w:p>
    <w:p w14:paraId="1998B563" w14:textId="7C627946" w:rsidR="00B2498B" w:rsidRPr="008A1919" w:rsidRDefault="00AD2667" w:rsidP="00B2498B">
      <w:pPr>
        <w:rPr>
          <w:lang w:val="en-CA"/>
        </w:rPr>
      </w:pPr>
      <w:r w:rsidRPr="00AD2667">
        <w:rPr>
          <w:lang w:val="en-CA"/>
        </w:rPr>
        <w:t>Correctional Service Canada (CSC)</w:t>
      </w:r>
    </w:p>
    <w:p w14:paraId="12734A4B" w14:textId="77777777" w:rsidR="00B2498B" w:rsidRPr="008A1919" w:rsidRDefault="00B2498B" w:rsidP="00B2498B">
      <w:pPr>
        <w:rPr>
          <w:lang w:val="en-CA"/>
        </w:rPr>
      </w:pPr>
    </w:p>
    <w:p w14:paraId="6BF5E2FB" w14:textId="77777777" w:rsidR="00B2498B" w:rsidRPr="008A1919" w:rsidRDefault="00B2498B" w:rsidP="00B2498B">
      <w:pPr>
        <w:pStyle w:val="Heading3"/>
        <w:rPr>
          <w:lang w:val="en-CA"/>
        </w:rPr>
      </w:pPr>
      <w:r w:rsidRPr="008A1919">
        <w:rPr>
          <w:lang w:val="en-CA"/>
        </w:rPr>
        <w:t>Location of Work</w:t>
      </w:r>
    </w:p>
    <w:p w14:paraId="531198D0" w14:textId="6B90C229" w:rsidR="00B2498B" w:rsidRPr="008A1919" w:rsidRDefault="00F17C2C" w:rsidP="00B2498B">
      <w:pPr>
        <w:rPr>
          <w:lang w:val="en-CA"/>
        </w:rPr>
      </w:pPr>
      <w:r>
        <w:rPr>
          <w:lang w:val="en-CA"/>
        </w:rPr>
        <w:t>Abbotsford, British Columbia</w:t>
      </w:r>
    </w:p>
    <w:p w14:paraId="6520577A" w14:textId="77777777" w:rsidR="00B2498B" w:rsidRPr="008A1919" w:rsidRDefault="00B2498B" w:rsidP="00B2498B">
      <w:pPr>
        <w:rPr>
          <w:lang w:val="en-CA"/>
        </w:rPr>
      </w:pPr>
    </w:p>
    <w:p w14:paraId="24C8BD16" w14:textId="77777777" w:rsidR="00B2498B" w:rsidRPr="008A1919" w:rsidRDefault="00B2498B" w:rsidP="00B2498B">
      <w:pPr>
        <w:pStyle w:val="Heading3"/>
        <w:rPr>
          <w:lang w:val="en-CA"/>
        </w:rPr>
      </w:pPr>
      <w:r w:rsidRPr="008A1919">
        <w:rPr>
          <w:lang w:val="en-CA"/>
        </w:rPr>
        <w:t>Language of Written Communication</w:t>
      </w:r>
    </w:p>
    <w:p w14:paraId="440ABFB2" w14:textId="77777777" w:rsidR="00B2498B" w:rsidRPr="008A1919" w:rsidRDefault="00B2498B" w:rsidP="00B2498B">
      <w:pPr>
        <w:rPr>
          <w:lang w:val="en-CA"/>
        </w:rPr>
      </w:pPr>
      <w:r w:rsidRPr="008A1919">
        <w:rPr>
          <w:lang w:val="en-CA"/>
        </w:rPr>
        <w:t>English</w:t>
      </w:r>
    </w:p>
    <w:p w14:paraId="775164E0" w14:textId="77777777" w:rsidR="00B2498B" w:rsidRPr="008A1919" w:rsidRDefault="00B2498B" w:rsidP="00B2498B">
      <w:pPr>
        <w:rPr>
          <w:lang w:val="en-CA"/>
        </w:rPr>
      </w:pPr>
    </w:p>
    <w:p w14:paraId="0897CCEE" w14:textId="77777777" w:rsidR="00B2498B" w:rsidRPr="008A1919" w:rsidRDefault="00B2498B" w:rsidP="00B2498B">
      <w:pPr>
        <w:pStyle w:val="Heading3"/>
        <w:rPr>
          <w:lang w:val="en-CA"/>
        </w:rPr>
      </w:pPr>
      <w:r w:rsidRPr="008A1919">
        <w:rPr>
          <w:lang w:val="en-CA"/>
        </w:rPr>
        <w:t>Language of Oral Communication</w:t>
      </w:r>
    </w:p>
    <w:p w14:paraId="429D7B23" w14:textId="77777777" w:rsidR="00B2498B" w:rsidRPr="008A1919" w:rsidRDefault="00B2498B" w:rsidP="00B2498B">
      <w:pPr>
        <w:rPr>
          <w:lang w:val="en-CA"/>
        </w:rPr>
      </w:pPr>
      <w:r w:rsidRPr="008A1919">
        <w:rPr>
          <w:lang w:val="en-CA"/>
        </w:rPr>
        <w:t>English</w:t>
      </w:r>
    </w:p>
    <w:p w14:paraId="063646B3" w14:textId="77777777" w:rsidR="00B2498B" w:rsidRPr="008A1919" w:rsidRDefault="00B2498B" w:rsidP="00B2498B">
      <w:pPr>
        <w:rPr>
          <w:lang w:val="en-CA"/>
        </w:rPr>
      </w:pPr>
    </w:p>
    <w:p w14:paraId="6B42F34D" w14:textId="77777777" w:rsidR="00B2498B" w:rsidRPr="008A1919" w:rsidRDefault="00B2498B" w:rsidP="00B2498B">
      <w:pPr>
        <w:pStyle w:val="Heading3"/>
        <w:rPr>
          <w:lang w:val="en-CA"/>
        </w:rPr>
      </w:pPr>
      <w:r w:rsidRPr="008A1919">
        <w:rPr>
          <w:lang w:val="en-CA"/>
        </w:rPr>
        <w:t>Mentoring Availability</w:t>
      </w:r>
    </w:p>
    <w:p w14:paraId="1B14869F" w14:textId="77777777" w:rsidR="00B2498B" w:rsidRPr="008A1919" w:rsidRDefault="00B2498B" w:rsidP="00B2498B">
      <w:pPr>
        <w:rPr>
          <w:lang w:val="en-CA"/>
        </w:rPr>
      </w:pPr>
      <w:r w:rsidRPr="008A1919">
        <w:rPr>
          <w:lang w:val="en-CA"/>
        </w:rPr>
        <w:t>Once every two weeks</w:t>
      </w:r>
    </w:p>
    <w:p w14:paraId="6BA8F053" w14:textId="77777777" w:rsidR="00B2498B" w:rsidRPr="008A1919" w:rsidRDefault="00B2498B" w:rsidP="00B2498B">
      <w:pPr>
        <w:rPr>
          <w:lang w:val="en-CA"/>
        </w:rPr>
      </w:pPr>
    </w:p>
    <w:p w14:paraId="4B18A36D" w14:textId="77777777" w:rsidR="00B2498B" w:rsidRPr="008A1919" w:rsidRDefault="00B2498B" w:rsidP="00B2498B">
      <w:pPr>
        <w:pStyle w:val="Heading3"/>
        <w:rPr>
          <w:lang w:val="en-CA"/>
        </w:rPr>
      </w:pPr>
      <w:r w:rsidRPr="008A1919">
        <w:rPr>
          <w:lang w:val="en-CA"/>
        </w:rPr>
        <w:t>Length of Sessions</w:t>
      </w:r>
    </w:p>
    <w:p w14:paraId="0EB998D8" w14:textId="77777777" w:rsidR="00B2498B" w:rsidRPr="008A1919" w:rsidRDefault="00B2498B" w:rsidP="00B2498B">
      <w:pPr>
        <w:rPr>
          <w:lang w:val="en-CA"/>
        </w:rPr>
      </w:pPr>
      <w:r w:rsidRPr="008A1919">
        <w:rPr>
          <w:lang w:val="en-CA"/>
        </w:rPr>
        <w:t>45 minutes</w:t>
      </w:r>
    </w:p>
    <w:p w14:paraId="642D57DD" w14:textId="77777777" w:rsidR="00B2498B" w:rsidRPr="008A1919" w:rsidRDefault="00B2498B" w:rsidP="00B2498B">
      <w:pPr>
        <w:rPr>
          <w:lang w:val="en-CA"/>
        </w:rPr>
      </w:pPr>
    </w:p>
    <w:p w14:paraId="3A90B195" w14:textId="77777777" w:rsidR="00B2498B" w:rsidRPr="008A1919" w:rsidRDefault="00B2498B" w:rsidP="00B2498B">
      <w:pPr>
        <w:pStyle w:val="Heading3"/>
        <w:rPr>
          <w:lang w:val="en-CA"/>
        </w:rPr>
      </w:pPr>
      <w:r w:rsidRPr="008A1919">
        <w:rPr>
          <w:lang w:val="en-CA"/>
        </w:rPr>
        <w:t>Format of Sessions</w:t>
      </w:r>
    </w:p>
    <w:p w14:paraId="5BF97FB0" w14:textId="77777777" w:rsidR="00B2498B" w:rsidRPr="008A1919" w:rsidRDefault="00B2498B" w:rsidP="00B2498B">
      <w:pPr>
        <w:rPr>
          <w:lang w:val="en-CA"/>
        </w:rPr>
      </w:pPr>
      <w:r w:rsidRPr="008A1919">
        <w:rPr>
          <w:lang w:val="en-CA"/>
        </w:rPr>
        <w:t>Video</w:t>
      </w:r>
    </w:p>
    <w:p w14:paraId="544E1F38" w14:textId="77777777" w:rsidR="00B2498B" w:rsidRPr="008A1919" w:rsidRDefault="00B2498B" w:rsidP="00B2498B">
      <w:pPr>
        <w:rPr>
          <w:lang w:val="en-CA"/>
        </w:rPr>
      </w:pPr>
      <w:r w:rsidRPr="008A1919">
        <w:rPr>
          <w:lang w:val="en-CA"/>
        </w:rPr>
        <w:t>In Person</w:t>
      </w:r>
    </w:p>
    <w:p w14:paraId="175E4394" w14:textId="77777777" w:rsidR="00B2498B" w:rsidRPr="008A1919" w:rsidRDefault="00B2498B" w:rsidP="00B2498B">
      <w:pPr>
        <w:rPr>
          <w:lang w:val="en-CA"/>
        </w:rPr>
      </w:pPr>
    </w:p>
    <w:p w14:paraId="16533E17" w14:textId="77777777" w:rsidR="00B2498B" w:rsidRPr="008A1919" w:rsidRDefault="00B2498B" w:rsidP="00B2498B">
      <w:pPr>
        <w:pStyle w:val="Heading3"/>
        <w:rPr>
          <w:lang w:val="en-CA"/>
        </w:rPr>
      </w:pPr>
      <w:r w:rsidRPr="008A1919">
        <w:rPr>
          <w:lang w:val="en-CA"/>
        </w:rPr>
        <w:t>Mentoring Topics</w:t>
      </w:r>
    </w:p>
    <w:p w14:paraId="1281AA1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367BF0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1834A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D00F11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8E59C7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B6D90AF" w14:textId="68E38FEA" w:rsidR="002A3B43" w:rsidRPr="008A1919" w:rsidRDefault="00B2498B" w:rsidP="002A3B43">
      <w:pPr>
        <w:pStyle w:val="Heading2"/>
        <w:rPr>
          <w:lang w:val="en-CA"/>
        </w:rPr>
      </w:pPr>
      <w:r w:rsidRPr="008A1919">
        <w:rPr>
          <w:iCs/>
          <w:lang w:val="en-CA"/>
        </w:rPr>
        <w:br w:type="page"/>
      </w:r>
      <w:bookmarkStart w:id="172" w:name="_Toc167264514"/>
      <w:r w:rsidR="00C6614D">
        <w:rPr>
          <w:lang w:val="en-CA"/>
        </w:rPr>
        <w:lastRenderedPageBreak/>
        <w:t>Shannon Doubleday (</w:t>
      </w:r>
      <w:r w:rsidR="00E95E05">
        <w:rPr>
          <w:lang w:val="en-CA"/>
        </w:rPr>
        <w:t>s</w:t>
      </w:r>
      <w:r w:rsidR="00C6614D">
        <w:rPr>
          <w:lang w:val="en-CA"/>
        </w:rPr>
        <w:t>he</w:t>
      </w:r>
      <w:r w:rsidR="00E95E05">
        <w:rPr>
          <w:lang w:val="en-CA"/>
        </w:rPr>
        <w:t>/</w:t>
      </w:r>
      <w:r w:rsidR="00C6614D">
        <w:rPr>
          <w:lang w:val="en-CA"/>
        </w:rPr>
        <w:t>her)</w:t>
      </w:r>
      <w:bookmarkEnd w:id="172"/>
    </w:p>
    <w:p w14:paraId="75545C5E" w14:textId="77777777" w:rsidR="002A3B43" w:rsidRPr="008A1919" w:rsidRDefault="002A3B43" w:rsidP="002A3B43">
      <w:pPr>
        <w:pStyle w:val="Heading3"/>
        <w:rPr>
          <w:lang w:val="en-CA"/>
        </w:rPr>
      </w:pPr>
      <w:r w:rsidRPr="008A1919">
        <w:rPr>
          <w:lang w:val="en-CA"/>
        </w:rPr>
        <w:t>Biography</w:t>
      </w:r>
    </w:p>
    <w:p w14:paraId="02B6FB62" w14:textId="0407030D" w:rsidR="002A3B43" w:rsidRDefault="00C6614D" w:rsidP="002A3B43">
      <w:pPr>
        <w:rPr>
          <w:lang w:val="en-CA"/>
        </w:rPr>
      </w:pPr>
      <w:r w:rsidRPr="00C6614D">
        <w:rPr>
          <w:lang w:val="en-CA"/>
        </w:rPr>
        <w:t>Shannon joined the federal public service in 2016 when she transitioned after16 years within the private not for profit health sector. Shannon commenced her leadership journey providing mental health and addictions services in the downtown eastside of Vancouver. Shannon spent the first half of her career leveraging progressive leadership roles to influence and advance equitable access to mental health and addictions services for marginalized communities. Throughout her public service career Shannon has provided leadership within complex case management in Veterans Affairs Canada, supported the development of the National Dental Care Program, application of the Truth and Reconciliation Calls to Action within the Privy Council Office, and regional leadership of mental health and addictions services within Indigenous Services Canada. Presently Shannon is the Director of Treaties, Individual Affairs and Intergovernmental Relations with Indigenous Services Canada Alberta Region.</w:t>
      </w:r>
    </w:p>
    <w:p w14:paraId="3069D7B3" w14:textId="77777777" w:rsidR="00C6614D" w:rsidRPr="00C6614D" w:rsidRDefault="00C6614D" w:rsidP="002A3B43">
      <w:pPr>
        <w:rPr>
          <w:lang w:val="en-CA"/>
        </w:rPr>
      </w:pPr>
    </w:p>
    <w:p w14:paraId="40D6899C" w14:textId="77777777" w:rsidR="002A3B43" w:rsidRPr="008A1919" w:rsidRDefault="002A3B43" w:rsidP="002A3B43">
      <w:pPr>
        <w:pStyle w:val="Heading3"/>
        <w:rPr>
          <w:lang w:val="en-CA"/>
        </w:rPr>
      </w:pPr>
      <w:r w:rsidRPr="008A1919">
        <w:rPr>
          <w:lang w:val="en-CA"/>
        </w:rPr>
        <w:t>Email</w:t>
      </w:r>
    </w:p>
    <w:p w14:paraId="5BFD5BEF" w14:textId="364D6FC8" w:rsidR="002A3B43" w:rsidRDefault="00000000" w:rsidP="002A3B43">
      <w:pPr>
        <w:rPr>
          <w:lang w:val="en-CA"/>
        </w:rPr>
      </w:pPr>
      <w:hyperlink r:id="rId76" w:history="1">
        <w:r w:rsidR="00C6614D" w:rsidRPr="004D29CF">
          <w:rPr>
            <w:rStyle w:val="Hyperlink"/>
            <w:lang w:val="en-CA"/>
          </w:rPr>
          <w:t>shannon.doubleday@sac-isc.gc.ca</w:t>
        </w:r>
      </w:hyperlink>
    </w:p>
    <w:p w14:paraId="1120F76E" w14:textId="77777777" w:rsidR="00C6614D" w:rsidRPr="00C6614D" w:rsidRDefault="00C6614D" w:rsidP="002A3B43">
      <w:pPr>
        <w:rPr>
          <w:lang w:val="en-CA"/>
        </w:rPr>
      </w:pPr>
    </w:p>
    <w:p w14:paraId="21BCC761" w14:textId="77777777" w:rsidR="002A3B43" w:rsidRPr="008A1919" w:rsidRDefault="002A3B43" w:rsidP="002A3B43">
      <w:pPr>
        <w:pStyle w:val="Heading3"/>
        <w:rPr>
          <w:lang w:val="en-CA"/>
        </w:rPr>
      </w:pPr>
      <w:r w:rsidRPr="008A1919">
        <w:rPr>
          <w:lang w:val="en-CA"/>
        </w:rPr>
        <w:t>Current Position and Department</w:t>
      </w:r>
    </w:p>
    <w:p w14:paraId="31F46D8D" w14:textId="77777777" w:rsidR="00EA2386" w:rsidRDefault="00EA2386" w:rsidP="002A3B43">
      <w:pPr>
        <w:rPr>
          <w:lang w:val="en-CA"/>
        </w:rPr>
      </w:pPr>
      <w:r w:rsidRPr="00EA2386">
        <w:rPr>
          <w:lang w:val="en-CA"/>
        </w:rPr>
        <w:t xml:space="preserve">Director Treaties, Individual Affairs and Intergovernmental Relations </w:t>
      </w:r>
    </w:p>
    <w:p w14:paraId="55F8538E" w14:textId="1480F2EF" w:rsidR="002A3B43" w:rsidRDefault="00EA2386" w:rsidP="002A3B43">
      <w:pPr>
        <w:rPr>
          <w:lang w:val="en-CA"/>
        </w:rPr>
      </w:pPr>
      <w:r w:rsidRPr="00EA2386">
        <w:rPr>
          <w:lang w:val="en-CA"/>
        </w:rPr>
        <w:t>Indigenous Services Canada</w:t>
      </w:r>
    </w:p>
    <w:p w14:paraId="26997BAD" w14:textId="77777777" w:rsidR="00EA2386" w:rsidRPr="008A1919" w:rsidRDefault="00EA2386" w:rsidP="002A3B43">
      <w:pPr>
        <w:rPr>
          <w:lang w:val="en-CA"/>
        </w:rPr>
      </w:pPr>
    </w:p>
    <w:p w14:paraId="32AA4A4D" w14:textId="77777777" w:rsidR="002A3B43" w:rsidRPr="008A1919" w:rsidRDefault="002A3B43" w:rsidP="002A3B43">
      <w:pPr>
        <w:pStyle w:val="Heading3"/>
        <w:rPr>
          <w:lang w:val="en-CA"/>
        </w:rPr>
      </w:pPr>
      <w:r w:rsidRPr="008A1919">
        <w:rPr>
          <w:lang w:val="en-CA"/>
        </w:rPr>
        <w:t>Location of Work</w:t>
      </w:r>
    </w:p>
    <w:p w14:paraId="49F12C09" w14:textId="4C6258EC" w:rsidR="002A3B43" w:rsidRPr="008A1919" w:rsidRDefault="00EA2386" w:rsidP="002A3B43">
      <w:pPr>
        <w:rPr>
          <w:lang w:val="en-CA"/>
        </w:rPr>
      </w:pPr>
      <w:r>
        <w:rPr>
          <w:lang w:val="en-CA"/>
        </w:rPr>
        <w:t>Edmonton, Alberta</w:t>
      </w:r>
    </w:p>
    <w:p w14:paraId="44333AB9" w14:textId="77777777" w:rsidR="002A3B43" w:rsidRPr="008A1919" w:rsidRDefault="002A3B43" w:rsidP="002A3B43">
      <w:pPr>
        <w:rPr>
          <w:lang w:val="en-CA"/>
        </w:rPr>
      </w:pPr>
    </w:p>
    <w:p w14:paraId="7C60A2CB" w14:textId="77777777" w:rsidR="002A3B43" w:rsidRPr="008A1919" w:rsidRDefault="002A3B43" w:rsidP="002A3B43">
      <w:pPr>
        <w:pStyle w:val="Heading3"/>
        <w:rPr>
          <w:lang w:val="en-CA"/>
        </w:rPr>
      </w:pPr>
      <w:r w:rsidRPr="008A1919">
        <w:rPr>
          <w:lang w:val="en-CA"/>
        </w:rPr>
        <w:t>Language of Written Communication</w:t>
      </w:r>
    </w:p>
    <w:p w14:paraId="225252EA" w14:textId="77777777" w:rsidR="002A3B43" w:rsidRPr="008A1919" w:rsidRDefault="002A3B43" w:rsidP="002A3B43">
      <w:pPr>
        <w:rPr>
          <w:lang w:val="en-CA"/>
        </w:rPr>
      </w:pPr>
      <w:r w:rsidRPr="008A1919">
        <w:rPr>
          <w:lang w:val="en-CA"/>
        </w:rPr>
        <w:t>English</w:t>
      </w:r>
    </w:p>
    <w:p w14:paraId="0E49A46E" w14:textId="77777777" w:rsidR="002A3B43" w:rsidRPr="008A1919" w:rsidRDefault="002A3B43" w:rsidP="002A3B43">
      <w:pPr>
        <w:rPr>
          <w:lang w:val="en-CA"/>
        </w:rPr>
      </w:pPr>
    </w:p>
    <w:p w14:paraId="3A35B9FF" w14:textId="77777777" w:rsidR="002A3B43" w:rsidRPr="008A1919" w:rsidRDefault="002A3B43" w:rsidP="002A3B43">
      <w:pPr>
        <w:pStyle w:val="Heading3"/>
        <w:rPr>
          <w:lang w:val="en-CA"/>
        </w:rPr>
      </w:pPr>
      <w:r w:rsidRPr="008A1919">
        <w:rPr>
          <w:lang w:val="en-CA"/>
        </w:rPr>
        <w:t>Language of Oral Communication</w:t>
      </w:r>
    </w:p>
    <w:p w14:paraId="3A2D41A8" w14:textId="77777777" w:rsidR="002A3B43" w:rsidRPr="008A1919" w:rsidRDefault="002A3B43" w:rsidP="002A3B43">
      <w:pPr>
        <w:rPr>
          <w:lang w:val="en-CA"/>
        </w:rPr>
      </w:pPr>
      <w:r w:rsidRPr="008A1919">
        <w:rPr>
          <w:lang w:val="en-CA"/>
        </w:rPr>
        <w:t>English</w:t>
      </w:r>
    </w:p>
    <w:p w14:paraId="1B645E81" w14:textId="77777777" w:rsidR="002A3B43" w:rsidRPr="008A1919" w:rsidRDefault="002A3B43" w:rsidP="002A3B43">
      <w:pPr>
        <w:rPr>
          <w:lang w:val="en-CA"/>
        </w:rPr>
      </w:pPr>
    </w:p>
    <w:p w14:paraId="748A49AF" w14:textId="77777777" w:rsidR="002A3B43" w:rsidRPr="008A1919" w:rsidRDefault="002A3B43" w:rsidP="002A3B43">
      <w:pPr>
        <w:pStyle w:val="Heading3"/>
        <w:rPr>
          <w:lang w:val="en-CA"/>
        </w:rPr>
      </w:pPr>
      <w:r w:rsidRPr="008A1919">
        <w:rPr>
          <w:lang w:val="en-CA"/>
        </w:rPr>
        <w:t>Mentoring Availability</w:t>
      </w:r>
    </w:p>
    <w:p w14:paraId="5AD72459" w14:textId="77777777" w:rsidR="002A3B43" w:rsidRPr="008A1919" w:rsidRDefault="002A3B43" w:rsidP="002A3B43">
      <w:pPr>
        <w:rPr>
          <w:lang w:val="en-CA"/>
        </w:rPr>
      </w:pPr>
      <w:r w:rsidRPr="008A1919">
        <w:rPr>
          <w:lang w:val="en-CA"/>
        </w:rPr>
        <w:t>Once a week</w:t>
      </w:r>
    </w:p>
    <w:p w14:paraId="0A9A5542" w14:textId="77777777" w:rsidR="002A3B43" w:rsidRPr="008A1919" w:rsidRDefault="002A3B43" w:rsidP="002A3B43">
      <w:pPr>
        <w:rPr>
          <w:lang w:val="en-CA"/>
        </w:rPr>
      </w:pPr>
      <w:r w:rsidRPr="008A1919">
        <w:rPr>
          <w:lang w:val="en-CA"/>
        </w:rPr>
        <w:t>Once every two weeks</w:t>
      </w:r>
    </w:p>
    <w:p w14:paraId="5DC5802B" w14:textId="77777777" w:rsidR="002A3B43" w:rsidRPr="008A1919" w:rsidRDefault="002A3B43" w:rsidP="002A3B43">
      <w:pPr>
        <w:rPr>
          <w:lang w:val="en-CA"/>
        </w:rPr>
      </w:pPr>
      <w:r w:rsidRPr="008A1919">
        <w:rPr>
          <w:lang w:val="en-CA"/>
        </w:rPr>
        <w:t>Once a month</w:t>
      </w:r>
    </w:p>
    <w:p w14:paraId="40AE5EB1" w14:textId="77777777" w:rsidR="002A3B43" w:rsidRPr="008A1919" w:rsidRDefault="002A3B43" w:rsidP="002A3B43">
      <w:pPr>
        <w:rPr>
          <w:lang w:val="en-CA"/>
        </w:rPr>
      </w:pPr>
    </w:p>
    <w:p w14:paraId="7C737ABF" w14:textId="77777777" w:rsidR="002A3B43" w:rsidRPr="008A1919" w:rsidRDefault="002A3B43" w:rsidP="002A3B43">
      <w:pPr>
        <w:pStyle w:val="Heading3"/>
        <w:rPr>
          <w:lang w:val="en-CA"/>
        </w:rPr>
      </w:pPr>
      <w:r w:rsidRPr="008A1919">
        <w:rPr>
          <w:lang w:val="en-CA"/>
        </w:rPr>
        <w:t>Length of Sessions</w:t>
      </w:r>
    </w:p>
    <w:p w14:paraId="7538F868" w14:textId="77777777" w:rsidR="002A3B43" w:rsidRPr="008A1919" w:rsidRDefault="002A3B43" w:rsidP="002A3B43">
      <w:pPr>
        <w:rPr>
          <w:lang w:val="en-CA"/>
        </w:rPr>
      </w:pPr>
      <w:r w:rsidRPr="008A1919">
        <w:rPr>
          <w:lang w:val="en-CA"/>
        </w:rPr>
        <w:t>30 minutes</w:t>
      </w:r>
    </w:p>
    <w:p w14:paraId="259E93E9" w14:textId="77777777" w:rsidR="002A3B43" w:rsidRPr="008A1919" w:rsidRDefault="002A3B43" w:rsidP="002A3B43">
      <w:pPr>
        <w:rPr>
          <w:lang w:val="en-CA"/>
        </w:rPr>
      </w:pPr>
      <w:r w:rsidRPr="008A1919">
        <w:rPr>
          <w:lang w:val="en-CA"/>
        </w:rPr>
        <w:t>45 minutes</w:t>
      </w:r>
    </w:p>
    <w:p w14:paraId="4F9D1B4C" w14:textId="77777777" w:rsidR="002A3B43" w:rsidRPr="008A1919" w:rsidRDefault="002A3B43" w:rsidP="002A3B43">
      <w:pPr>
        <w:rPr>
          <w:lang w:val="en-CA"/>
        </w:rPr>
      </w:pPr>
      <w:r w:rsidRPr="008A1919">
        <w:rPr>
          <w:lang w:val="en-CA"/>
        </w:rPr>
        <w:t>1 hour</w:t>
      </w:r>
    </w:p>
    <w:p w14:paraId="11EDFB3B" w14:textId="77777777" w:rsidR="002A3B43" w:rsidRPr="008A1919" w:rsidRDefault="002A3B43" w:rsidP="002A3B43">
      <w:pPr>
        <w:rPr>
          <w:lang w:val="en-CA"/>
        </w:rPr>
      </w:pPr>
    </w:p>
    <w:p w14:paraId="71CBD302" w14:textId="77777777" w:rsidR="002A3B43" w:rsidRPr="008A1919" w:rsidRDefault="002A3B43" w:rsidP="002A3B43">
      <w:pPr>
        <w:pStyle w:val="Heading3"/>
        <w:rPr>
          <w:lang w:val="en-CA"/>
        </w:rPr>
      </w:pPr>
      <w:r w:rsidRPr="008A1919">
        <w:rPr>
          <w:lang w:val="en-CA"/>
        </w:rPr>
        <w:t>Format of Sessions</w:t>
      </w:r>
    </w:p>
    <w:p w14:paraId="336AE5FE" w14:textId="77777777" w:rsidR="002A3B43" w:rsidRPr="008A1919" w:rsidRDefault="002A3B43" w:rsidP="002A3B43">
      <w:pPr>
        <w:rPr>
          <w:lang w:val="en-CA"/>
        </w:rPr>
      </w:pPr>
      <w:r w:rsidRPr="008A1919">
        <w:rPr>
          <w:lang w:val="en-CA"/>
        </w:rPr>
        <w:t>Video</w:t>
      </w:r>
    </w:p>
    <w:p w14:paraId="27061B44" w14:textId="77777777" w:rsidR="002A3B43" w:rsidRPr="008A1919" w:rsidRDefault="002A3B43" w:rsidP="002A3B43">
      <w:pPr>
        <w:rPr>
          <w:lang w:val="en-CA"/>
        </w:rPr>
      </w:pPr>
      <w:r w:rsidRPr="008A1919">
        <w:rPr>
          <w:lang w:val="en-CA"/>
        </w:rPr>
        <w:t>Telephone</w:t>
      </w:r>
    </w:p>
    <w:p w14:paraId="3050B8F3" w14:textId="77777777" w:rsidR="002A3B43" w:rsidRPr="008A1919" w:rsidRDefault="002A3B43" w:rsidP="002A3B43">
      <w:pPr>
        <w:rPr>
          <w:lang w:val="en-CA"/>
        </w:rPr>
      </w:pPr>
      <w:r w:rsidRPr="008A1919">
        <w:rPr>
          <w:lang w:val="en-CA"/>
        </w:rPr>
        <w:t>Chat</w:t>
      </w:r>
    </w:p>
    <w:p w14:paraId="23D4136D" w14:textId="77777777" w:rsidR="002A3B43" w:rsidRPr="008A1919" w:rsidRDefault="002A3B43" w:rsidP="002A3B43">
      <w:pPr>
        <w:rPr>
          <w:lang w:val="en-CA"/>
        </w:rPr>
      </w:pPr>
      <w:r w:rsidRPr="008A1919">
        <w:rPr>
          <w:lang w:val="en-CA"/>
        </w:rPr>
        <w:t>In Person</w:t>
      </w:r>
    </w:p>
    <w:p w14:paraId="289ACB1D" w14:textId="77777777" w:rsidR="002A3B43" w:rsidRPr="008A1919" w:rsidRDefault="002A3B43" w:rsidP="002A3B43">
      <w:pPr>
        <w:rPr>
          <w:lang w:val="en-CA"/>
        </w:rPr>
      </w:pPr>
    </w:p>
    <w:p w14:paraId="556EE0AA" w14:textId="77777777" w:rsidR="002A3B43" w:rsidRPr="008A1919" w:rsidRDefault="002A3B43" w:rsidP="002A3B43">
      <w:pPr>
        <w:pStyle w:val="Heading3"/>
        <w:rPr>
          <w:lang w:val="en-CA"/>
        </w:rPr>
      </w:pPr>
      <w:r w:rsidRPr="008A1919">
        <w:rPr>
          <w:lang w:val="en-CA"/>
        </w:rPr>
        <w:t>Mentoring Topics</w:t>
      </w:r>
    </w:p>
    <w:p w14:paraId="19ADB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96DB3A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91154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18E962C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C7FA2B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5793382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5DEF86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F441289" w14:textId="77777777" w:rsidR="002A3B43" w:rsidRPr="008A1919" w:rsidRDefault="002A3B43" w:rsidP="002A3B43">
      <w:pPr>
        <w:keepLines w:val="0"/>
        <w:spacing w:after="160"/>
        <w:rPr>
          <w:iCs/>
          <w:lang w:val="en-CA"/>
        </w:rPr>
      </w:pPr>
      <w:r w:rsidRPr="008A1919">
        <w:rPr>
          <w:iCs/>
          <w:lang w:val="en-CA"/>
        </w:rPr>
        <w:br w:type="page"/>
      </w:r>
    </w:p>
    <w:p w14:paraId="6BCCCB18" w14:textId="6056CBC0" w:rsidR="002A3B43" w:rsidRPr="008A1919" w:rsidRDefault="00EA2386" w:rsidP="002A3B43">
      <w:pPr>
        <w:pStyle w:val="Heading2"/>
        <w:rPr>
          <w:lang w:val="en-CA"/>
        </w:rPr>
      </w:pPr>
      <w:bookmarkStart w:id="173" w:name="_Toc167264515"/>
      <w:r>
        <w:rPr>
          <w:lang w:val="en-CA"/>
        </w:rPr>
        <w:lastRenderedPageBreak/>
        <w:t>Shannon Fiedler</w:t>
      </w:r>
      <w:r w:rsidR="002A3B43" w:rsidRPr="008A1919">
        <w:rPr>
          <w:lang w:val="en-CA"/>
        </w:rPr>
        <w:t xml:space="preserve"> (</w:t>
      </w:r>
      <w:r w:rsidR="00FC4F5B">
        <w:rPr>
          <w:lang w:val="en-CA"/>
        </w:rPr>
        <w:t>s</w:t>
      </w:r>
      <w:r>
        <w:rPr>
          <w:lang w:val="en-CA"/>
        </w:rPr>
        <w:t>he</w:t>
      </w:r>
      <w:r w:rsidR="00FC4F5B">
        <w:rPr>
          <w:lang w:val="en-CA"/>
        </w:rPr>
        <w:t>/</w:t>
      </w:r>
      <w:r>
        <w:rPr>
          <w:lang w:val="en-CA"/>
        </w:rPr>
        <w:t>her</w:t>
      </w:r>
      <w:r w:rsidR="002A3B43" w:rsidRPr="008A1919">
        <w:rPr>
          <w:lang w:val="en-CA"/>
        </w:rPr>
        <w:t>)</w:t>
      </w:r>
      <w:bookmarkEnd w:id="173"/>
    </w:p>
    <w:p w14:paraId="2A9859A5" w14:textId="77777777" w:rsidR="002A3B43" w:rsidRPr="008A1919" w:rsidRDefault="002A3B43" w:rsidP="002A3B43">
      <w:pPr>
        <w:pStyle w:val="Heading3"/>
        <w:rPr>
          <w:lang w:val="en-CA"/>
        </w:rPr>
      </w:pPr>
      <w:r w:rsidRPr="008A1919">
        <w:rPr>
          <w:lang w:val="en-CA"/>
        </w:rPr>
        <w:t>Biography</w:t>
      </w:r>
    </w:p>
    <w:p w14:paraId="4A3A9A2F" w14:textId="77777777" w:rsidR="00EA2386" w:rsidRPr="00EA2386" w:rsidRDefault="00EA2386" w:rsidP="00EA2386">
      <w:pPr>
        <w:rPr>
          <w:lang w:val="en-CA"/>
        </w:rPr>
      </w:pPr>
      <w:r w:rsidRPr="00EA2386">
        <w:rPr>
          <w:lang w:val="en-CA"/>
        </w:rPr>
        <w:t>Shannon Fiedler is the Talent Acquisition Advisor for Parks Canada Agency. She is responsible for talent acquisition strategy at the national level and is passionate about fostering accessible career and leadership opportunities for students with disabilities.</w:t>
      </w:r>
    </w:p>
    <w:p w14:paraId="4539E599" w14:textId="77777777" w:rsidR="00EA2386" w:rsidRPr="00EA2386" w:rsidRDefault="00EA2386" w:rsidP="00EA2386">
      <w:pPr>
        <w:rPr>
          <w:lang w:val="en-CA"/>
        </w:rPr>
      </w:pPr>
    </w:p>
    <w:p w14:paraId="592A0755" w14:textId="77777777" w:rsidR="00EA2386" w:rsidRPr="00EA2386" w:rsidRDefault="00EA2386" w:rsidP="00EA2386">
      <w:pPr>
        <w:rPr>
          <w:lang w:val="en-CA"/>
        </w:rPr>
      </w:pPr>
      <w:r w:rsidRPr="00EA2386">
        <w:rPr>
          <w:lang w:val="en-CA"/>
        </w:rPr>
        <w:t xml:space="preserve">Before joining the Public Service in 2023, Shannon worked in the private sector. She started her career as a Talent Acquisition Consultant with Bell. Thereafter, she managed Bell's Customer Operations Graduate Leadership and Internship Programs as a Leadership Development Manager. </w:t>
      </w:r>
    </w:p>
    <w:p w14:paraId="3C681F2C" w14:textId="77777777" w:rsidR="00EA2386" w:rsidRPr="00EA2386" w:rsidRDefault="00EA2386" w:rsidP="00EA2386">
      <w:pPr>
        <w:rPr>
          <w:lang w:val="en-CA"/>
        </w:rPr>
      </w:pPr>
    </w:p>
    <w:p w14:paraId="31B3E795" w14:textId="488C4ED6" w:rsidR="002A3B43" w:rsidRPr="008A1919" w:rsidRDefault="00EA2386" w:rsidP="00EA2386">
      <w:pPr>
        <w:rPr>
          <w:lang w:val="en-CA"/>
        </w:rPr>
      </w:pPr>
      <w:r w:rsidRPr="00EA2386">
        <w:rPr>
          <w:lang w:val="en-CA"/>
        </w:rPr>
        <w:t xml:space="preserve">Shannon has a Bachelor of Arts from McGill University and a Master of Management from Trent University. In her spare time, she enjoys kayaking, watercolour painting, and playing the piano. </w:t>
      </w:r>
    </w:p>
    <w:p w14:paraId="5DC81465" w14:textId="77777777" w:rsidR="002A3B43" w:rsidRPr="008A1919" w:rsidRDefault="002A3B43" w:rsidP="002A3B43">
      <w:pPr>
        <w:rPr>
          <w:lang w:val="en-CA"/>
        </w:rPr>
      </w:pPr>
    </w:p>
    <w:p w14:paraId="5FC35BA7" w14:textId="77777777" w:rsidR="002A3B43" w:rsidRPr="008A1919" w:rsidRDefault="002A3B43" w:rsidP="002A3B43">
      <w:pPr>
        <w:pStyle w:val="Heading3"/>
        <w:rPr>
          <w:lang w:val="en-CA"/>
        </w:rPr>
      </w:pPr>
      <w:r w:rsidRPr="008A1919">
        <w:rPr>
          <w:lang w:val="en-CA"/>
        </w:rPr>
        <w:t>Email</w:t>
      </w:r>
    </w:p>
    <w:p w14:paraId="69D05C13" w14:textId="70EDB5F6" w:rsidR="002A3B43" w:rsidRPr="008B5A77" w:rsidRDefault="00000000" w:rsidP="002A3B43">
      <w:pPr>
        <w:rPr>
          <w:lang w:val="en-CA"/>
        </w:rPr>
      </w:pPr>
      <w:hyperlink r:id="rId77" w:history="1">
        <w:r w:rsidR="00EA2386" w:rsidRPr="008B5A77">
          <w:rPr>
            <w:rStyle w:val="Hyperlink"/>
            <w:lang w:val="en-CA"/>
          </w:rPr>
          <w:t>shannon.fiedler@pc.gc.ca</w:t>
        </w:r>
      </w:hyperlink>
    </w:p>
    <w:p w14:paraId="72DDC3E3" w14:textId="77777777" w:rsidR="00EA2386" w:rsidRPr="008A1919" w:rsidRDefault="00EA2386" w:rsidP="002A3B43">
      <w:pPr>
        <w:rPr>
          <w:lang w:val="en-CA"/>
        </w:rPr>
      </w:pPr>
    </w:p>
    <w:p w14:paraId="796927A8" w14:textId="77777777" w:rsidR="002A3B43" w:rsidRPr="008A1919" w:rsidRDefault="002A3B43" w:rsidP="002A3B43">
      <w:pPr>
        <w:pStyle w:val="Heading3"/>
        <w:rPr>
          <w:lang w:val="en-CA"/>
        </w:rPr>
      </w:pPr>
      <w:r w:rsidRPr="008A1919">
        <w:rPr>
          <w:lang w:val="en-CA"/>
        </w:rPr>
        <w:t>Current Position and Department</w:t>
      </w:r>
    </w:p>
    <w:p w14:paraId="2C7E3773" w14:textId="77777777" w:rsidR="00EA2386" w:rsidRDefault="00EA2386" w:rsidP="002A3B43">
      <w:pPr>
        <w:rPr>
          <w:lang w:val="en-CA"/>
        </w:rPr>
      </w:pPr>
      <w:r w:rsidRPr="00EA2386">
        <w:rPr>
          <w:lang w:val="en-CA"/>
        </w:rPr>
        <w:t xml:space="preserve">Talent Acquisition Advisor </w:t>
      </w:r>
    </w:p>
    <w:p w14:paraId="5223414E" w14:textId="318930BF" w:rsidR="002A3B43" w:rsidRPr="008A1919" w:rsidRDefault="00EA2386" w:rsidP="002A3B43">
      <w:pPr>
        <w:rPr>
          <w:lang w:val="en-CA"/>
        </w:rPr>
      </w:pPr>
      <w:r>
        <w:rPr>
          <w:lang w:val="en-CA"/>
        </w:rPr>
        <w:t>Parks Canada</w:t>
      </w:r>
    </w:p>
    <w:p w14:paraId="2D8D2F1E" w14:textId="77777777" w:rsidR="002A3B43" w:rsidRPr="008A1919" w:rsidRDefault="002A3B43" w:rsidP="002A3B43">
      <w:pPr>
        <w:rPr>
          <w:lang w:val="en-CA"/>
        </w:rPr>
      </w:pPr>
    </w:p>
    <w:p w14:paraId="1C556D50" w14:textId="77777777" w:rsidR="002A3B43" w:rsidRPr="008A1919" w:rsidRDefault="002A3B43" w:rsidP="002A3B43">
      <w:pPr>
        <w:pStyle w:val="Heading3"/>
        <w:rPr>
          <w:lang w:val="en-CA"/>
        </w:rPr>
      </w:pPr>
      <w:r w:rsidRPr="008A1919">
        <w:rPr>
          <w:lang w:val="en-CA"/>
        </w:rPr>
        <w:t>Location of Work</w:t>
      </w:r>
    </w:p>
    <w:p w14:paraId="144F609F" w14:textId="05D7269E" w:rsidR="002A3B43" w:rsidRPr="008A1919" w:rsidRDefault="00EA2386" w:rsidP="002A3B43">
      <w:pPr>
        <w:rPr>
          <w:lang w:val="en-CA"/>
        </w:rPr>
      </w:pPr>
      <w:r>
        <w:rPr>
          <w:lang w:val="en-CA"/>
        </w:rPr>
        <w:t>N/A</w:t>
      </w:r>
    </w:p>
    <w:p w14:paraId="443A5CF9" w14:textId="77777777" w:rsidR="002A3B43" w:rsidRPr="008A1919" w:rsidRDefault="002A3B43" w:rsidP="002A3B43">
      <w:pPr>
        <w:rPr>
          <w:lang w:val="en-CA"/>
        </w:rPr>
      </w:pPr>
    </w:p>
    <w:p w14:paraId="0E0D928E" w14:textId="77777777" w:rsidR="002A3B43" w:rsidRPr="008A1919" w:rsidRDefault="002A3B43" w:rsidP="002A3B43">
      <w:pPr>
        <w:pStyle w:val="Heading3"/>
        <w:rPr>
          <w:lang w:val="en-CA"/>
        </w:rPr>
      </w:pPr>
      <w:r w:rsidRPr="008A1919">
        <w:rPr>
          <w:lang w:val="en-CA"/>
        </w:rPr>
        <w:t>Language of Written Communication</w:t>
      </w:r>
    </w:p>
    <w:p w14:paraId="39BBF9C0" w14:textId="77777777" w:rsidR="002A3B43" w:rsidRPr="008A1919" w:rsidRDefault="002A3B43" w:rsidP="002A3B43">
      <w:pPr>
        <w:rPr>
          <w:lang w:val="en-CA"/>
        </w:rPr>
      </w:pPr>
      <w:r w:rsidRPr="008A1919">
        <w:rPr>
          <w:lang w:val="en-CA"/>
        </w:rPr>
        <w:t>English</w:t>
      </w:r>
    </w:p>
    <w:p w14:paraId="54FA8672" w14:textId="77777777" w:rsidR="002A3B43" w:rsidRPr="008A1919" w:rsidRDefault="002A3B43" w:rsidP="002A3B43">
      <w:pPr>
        <w:rPr>
          <w:lang w:val="en-CA"/>
        </w:rPr>
      </w:pPr>
    </w:p>
    <w:p w14:paraId="2A0497C9" w14:textId="77777777" w:rsidR="002A3B43" w:rsidRPr="008A1919" w:rsidRDefault="002A3B43" w:rsidP="002A3B43">
      <w:pPr>
        <w:pStyle w:val="Heading3"/>
        <w:rPr>
          <w:lang w:val="en-CA"/>
        </w:rPr>
      </w:pPr>
      <w:r w:rsidRPr="008A1919">
        <w:rPr>
          <w:lang w:val="en-CA"/>
        </w:rPr>
        <w:t>Language of Oral Communication</w:t>
      </w:r>
    </w:p>
    <w:p w14:paraId="0D3FC1BB" w14:textId="77777777" w:rsidR="002A3B43" w:rsidRPr="008A1919" w:rsidRDefault="002A3B43" w:rsidP="002A3B43">
      <w:pPr>
        <w:rPr>
          <w:lang w:val="en-CA"/>
        </w:rPr>
      </w:pPr>
      <w:r w:rsidRPr="008A1919">
        <w:rPr>
          <w:lang w:val="en-CA"/>
        </w:rPr>
        <w:t>English</w:t>
      </w:r>
    </w:p>
    <w:p w14:paraId="6BEB280F" w14:textId="77777777" w:rsidR="002A3B43" w:rsidRPr="008A1919" w:rsidRDefault="002A3B43" w:rsidP="002A3B43">
      <w:pPr>
        <w:rPr>
          <w:lang w:val="en-CA"/>
        </w:rPr>
      </w:pPr>
    </w:p>
    <w:p w14:paraId="376CA722" w14:textId="77777777" w:rsidR="002A3B43" w:rsidRPr="008A1919" w:rsidRDefault="002A3B43" w:rsidP="002A3B43">
      <w:pPr>
        <w:pStyle w:val="Heading3"/>
        <w:rPr>
          <w:lang w:val="en-CA"/>
        </w:rPr>
      </w:pPr>
      <w:r w:rsidRPr="008A1919">
        <w:rPr>
          <w:lang w:val="en-CA"/>
        </w:rPr>
        <w:t>Mentoring Availability</w:t>
      </w:r>
    </w:p>
    <w:p w14:paraId="5B76B12B" w14:textId="77777777" w:rsidR="002A3B43" w:rsidRPr="008A1919" w:rsidRDefault="002A3B43" w:rsidP="002A3B43">
      <w:pPr>
        <w:rPr>
          <w:lang w:val="en-CA"/>
        </w:rPr>
      </w:pPr>
      <w:r w:rsidRPr="008A1919">
        <w:rPr>
          <w:lang w:val="en-CA"/>
        </w:rPr>
        <w:t>Once a month</w:t>
      </w:r>
    </w:p>
    <w:p w14:paraId="52EC2151" w14:textId="77777777" w:rsidR="002A3B43" w:rsidRPr="008A1919" w:rsidRDefault="002A3B43" w:rsidP="002A3B43">
      <w:pPr>
        <w:rPr>
          <w:lang w:val="en-CA"/>
        </w:rPr>
      </w:pPr>
    </w:p>
    <w:p w14:paraId="47C6FEE9" w14:textId="77777777" w:rsidR="002A3B43" w:rsidRPr="008A1919" w:rsidRDefault="002A3B43" w:rsidP="002A3B43">
      <w:pPr>
        <w:pStyle w:val="Heading3"/>
        <w:rPr>
          <w:lang w:val="en-CA"/>
        </w:rPr>
      </w:pPr>
      <w:r w:rsidRPr="008A1919">
        <w:rPr>
          <w:lang w:val="en-CA"/>
        </w:rPr>
        <w:t>Length of Sessions</w:t>
      </w:r>
    </w:p>
    <w:p w14:paraId="599CE57C" w14:textId="77777777" w:rsidR="002A3B43" w:rsidRPr="008A1919" w:rsidRDefault="002A3B43" w:rsidP="002A3B43">
      <w:pPr>
        <w:rPr>
          <w:lang w:val="en-CA"/>
        </w:rPr>
      </w:pPr>
      <w:r w:rsidRPr="008A1919">
        <w:rPr>
          <w:lang w:val="en-CA"/>
        </w:rPr>
        <w:t>45 minutes</w:t>
      </w:r>
    </w:p>
    <w:p w14:paraId="468FFC1B" w14:textId="77777777" w:rsidR="002A3B43" w:rsidRPr="008A1919" w:rsidRDefault="002A3B43" w:rsidP="002A3B43">
      <w:pPr>
        <w:rPr>
          <w:lang w:val="en-CA"/>
        </w:rPr>
      </w:pPr>
    </w:p>
    <w:p w14:paraId="1CC780DC" w14:textId="77777777" w:rsidR="002A3B43" w:rsidRPr="008A1919" w:rsidRDefault="002A3B43" w:rsidP="002A3B43">
      <w:pPr>
        <w:pStyle w:val="Heading3"/>
        <w:rPr>
          <w:lang w:val="en-CA"/>
        </w:rPr>
      </w:pPr>
      <w:r w:rsidRPr="008A1919">
        <w:rPr>
          <w:lang w:val="en-CA"/>
        </w:rPr>
        <w:t>Format of Sessions</w:t>
      </w:r>
    </w:p>
    <w:p w14:paraId="2CA744BA" w14:textId="77777777" w:rsidR="002A3B43" w:rsidRPr="008A1919" w:rsidRDefault="002A3B43" w:rsidP="002A3B43">
      <w:pPr>
        <w:rPr>
          <w:lang w:val="en-CA"/>
        </w:rPr>
      </w:pPr>
      <w:r w:rsidRPr="008A1919">
        <w:rPr>
          <w:lang w:val="en-CA"/>
        </w:rPr>
        <w:t>Video</w:t>
      </w:r>
    </w:p>
    <w:p w14:paraId="28044E04" w14:textId="77777777" w:rsidR="002A3B43" w:rsidRPr="008A1919" w:rsidRDefault="002A3B43" w:rsidP="002A3B43">
      <w:pPr>
        <w:rPr>
          <w:lang w:val="en-CA"/>
        </w:rPr>
      </w:pPr>
      <w:r w:rsidRPr="008A1919">
        <w:rPr>
          <w:lang w:val="en-CA"/>
        </w:rPr>
        <w:t>Telephone</w:t>
      </w:r>
    </w:p>
    <w:p w14:paraId="4831BD01" w14:textId="77777777" w:rsidR="002A3B43" w:rsidRPr="008A1919" w:rsidRDefault="002A3B43" w:rsidP="002A3B43">
      <w:pPr>
        <w:rPr>
          <w:lang w:val="en-CA"/>
        </w:rPr>
      </w:pPr>
      <w:r w:rsidRPr="008A1919">
        <w:rPr>
          <w:lang w:val="en-CA"/>
        </w:rPr>
        <w:t>Chat</w:t>
      </w:r>
    </w:p>
    <w:p w14:paraId="745660CF" w14:textId="77777777" w:rsidR="002A3B43" w:rsidRPr="008A1919" w:rsidRDefault="002A3B43" w:rsidP="002A3B43">
      <w:pPr>
        <w:rPr>
          <w:lang w:val="en-CA"/>
        </w:rPr>
      </w:pPr>
    </w:p>
    <w:p w14:paraId="30CCD96A" w14:textId="77777777" w:rsidR="002A3B43" w:rsidRPr="008A1919" w:rsidRDefault="002A3B43" w:rsidP="002A3B43">
      <w:pPr>
        <w:pStyle w:val="Heading3"/>
        <w:rPr>
          <w:lang w:val="en-CA"/>
        </w:rPr>
      </w:pPr>
      <w:r w:rsidRPr="008A1919">
        <w:rPr>
          <w:lang w:val="en-CA"/>
        </w:rPr>
        <w:t>Mentoring Topics</w:t>
      </w:r>
    </w:p>
    <w:p w14:paraId="3DBD86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F0DBDF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5D3CFFB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82A498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5952745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10999B4" w14:textId="77777777" w:rsidR="002A3B43" w:rsidRPr="008A1919" w:rsidRDefault="002A3B43" w:rsidP="002A3B43">
      <w:pPr>
        <w:keepLines w:val="0"/>
        <w:spacing w:after="160"/>
        <w:rPr>
          <w:iCs/>
          <w:lang w:val="en-CA"/>
        </w:rPr>
      </w:pPr>
      <w:r w:rsidRPr="008A1919">
        <w:rPr>
          <w:iCs/>
          <w:lang w:val="en-CA"/>
        </w:rPr>
        <w:br w:type="page"/>
      </w:r>
    </w:p>
    <w:p w14:paraId="2B9D54BF" w14:textId="53D367AB" w:rsidR="00B2498B" w:rsidRPr="008A1919" w:rsidRDefault="00F17C2C" w:rsidP="00B2498B">
      <w:pPr>
        <w:pStyle w:val="Heading2"/>
        <w:rPr>
          <w:lang w:val="en-CA"/>
        </w:rPr>
      </w:pPr>
      <w:bookmarkStart w:id="174" w:name="_Toc167264516"/>
      <w:r>
        <w:rPr>
          <w:lang w:val="en-CA"/>
        </w:rPr>
        <w:lastRenderedPageBreak/>
        <w:t>Sinead Tuite</w:t>
      </w:r>
      <w:r w:rsidR="00B2498B" w:rsidRPr="008A1919">
        <w:rPr>
          <w:lang w:val="en-CA"/>
        </w:rPr>
        <w:t xml:space="preserve"> (</w:t>
      </w:r>
      <w:r w:rsidR="00966DEB">
        <w:rPr>
          <w:lang w:val="en-CA"/>
        </w:rPr>
        <w:t>s</w:t>
      </w:r>
      <w:r>
        <w:rPr>
          <w:lang w:val="en-CA"/>
        </w:rPr>
        <w:t>he</w:t>
      </w:r>
      <w:r w:rsidR="00966DEB">
        <w:rPr>
          <w:lang w:val="en-CA"/>
        </w:rPr>
        <w:t>/</w:t>
      </w:r>
      <w:r>
        <w:rPr>
          <w:lang w:val="en-CA"/>
        </w:rPr>
        <w:t>her</w:t>
      </w:r>
      <w:r w:rsidR="00B2498B" w:rsidRPr="008A1919">
        <w:rPr>
          <w:lang w:val="en-CA"/>
        </w:rPr>
        <w:t>)</w:t>
      </w:r>
      <w:bookmarkEnd w:id="174"/>
    </w:p>
    <w:p w14:paraId="4DC8F50F" w14:textId="77777777" w:rsidR="00B2498B" w:rsidRPr="008A1919" w:rsidRDefault="00B2498B" w:rsidP="00B2498B">
      <w:pPr>
        <w:pStyle w:val="Heading3"/>
        <w:rPr>
          <w:lang w:val="en-CA"/>
        </w:rPr>
      </w:pPr>
      <w:r w:rsidRPr="008A1919">
        <w:rPr>
          <w:lang w:val="en-CA"/>
        </w:rPr>
        <w:t>Biography</w:t>
      </w:r>
    </w:p>
    <w:p w14:paraId="316E19D7" w14:textId="2754DD7F" w:rsidR="00B2498B" w:rsidRPr="008A1919" w:rsidRDefault="00145D38" w:rsidP="00B2498B">
      <w:pPr>
        <w:rPr>
          <w:lang w:val="en-CA"/>
        </w:rPr>
      </w:pPr>
      <w:r w:rsidRPr="00145D38">
        <w:rPr>
          <w:lang w:val="en-CA"/>
        </w:rPr>
        <w:t xml:space="preserve">Ms. Sinead Tuite is the Director General of Strategic Partnerships, Policy and Planning in the Corporate Data and Surveillance Branch at the Public Health Agency of Canada. She has held progressively senior executive roles within the Government of Canada, leading the development and implementation of key initiatives, such as the Government’s research security framework, digital research infrastructure strategy, cybersecurity innovation network, and the Accessible Canada Act. She was also held various analyst positions within the health, public health, social development, and innovation departments, and completed assignments at the Privy Council Office and the World Health Organization. She has a </w:t>
      </w:r>
      <w:r w:rsidR="00B505A0" w:rsidRPr="00145D38">
        <w:rPr>
          <w:lang w:val="en-CA"/>
        </w:rPr>
        <w:t>bachelor’s degree in politics</w:t>
      </w:r>
      <w:r w:rsidRPr="00145D38">
        <w:rPr>
          <w:lang w:val="en-CA"/>
        </w:rPr>
        <w:t xml:space="preserve"> and history from Queen’s University, Canada and a </w:t>
      </w:r>
      <w:r w:rsidR="00B505A0" w:rsidRPr="00145D38">
        <w:rPr>
          <w:lang w:val="en-CA"/>
        </w:rPr>
        <w:t>master’s degree in social policy</w:t>
      </w:r>
      <w:r w:rsidRPr="00145D38">
        <w:rPr>
          <w:lang w:val="en-CA"/>
        </w:rPr>
        <w:t xml:space="preserve"> and planning from the London School of Economics, UK.</w:t>
      </w:r>
    </w:p>
    <w:p w14:paraId="67E21B54" w14:textId="77777777" w:rsidR="00B2498B" w:rsidRPr="008A1919" w:rsidRDefault="00B2498B" w:rsidP="00B2498B">
      <w:pPr>
        <w:rPr>
          <w:lang w:val="en-CA"/>
        </w:rPr>
      </w:pPr>
    </w:p>
    <w:p w14:paraId="683F57A1" w14:textId="77777777" w:rsidR="00B2498B" w:rsidRPr="008A1919" w:rsidRDefault="00B2498B" w:rsidP="00B2498B">
      <w:pPr>
        <w:pStyle w:val="Heading3"/>
        <w:rPr>
          <w:lang w:val="en-CA"/>
        </w:rPr>
      </w:pPr>
      <w:r w:rsidRPr="008A1919">
        <w:rPr>
          <w:lang w:val="en-CA"/>
        </w:rPr>
        <w:t>Email</w:t>
      </w:r>
    </w:p>
    <w:p w14:paraId="7E467EE5" w14:textId="276EB786" w:rsidR="00B2498B" w:rsidRDefault="00000000" w:rsidP="00B2498B">
      <w:pPr>
        <w:rPr>
          <w:lang w:val="en-CA"/>
        </w:rPr>
      </w:pPr>
      <w:hyperlink r:id="rId78" w:history="1">
        <w:r w:rsidR="00F17C2C" w:rsidRPr="00EA3265">
          <w:rPr>
            <w:rStyle w:val="Hyperlink"/>
            <w:lang w:val="en-CA"/>
          </w:rPr>
          <w:t>sinead.tuite@phac-aspc.gc.ca</w:t>
        </w:r>
      </w:hyperlink>
    </w:p>
    <w:p w14:paraId="2A11434C" w14:textId="77777777" w:rsidR="00F17C2C" w:rsidRPr="008A1919" w:rsidRDefault="00F17C2C" w:rsidP="00B2498B">
      <w:pPr>
        <w:rPr>
          <w:lang w:val="en-CA"/>
        </w:rPr>
      </w:pPr>
    </w:p>
    <w:p w14:paraId="717F1212" w14:textId="77777777" w:rsidR="00B2498B" w:rsidRPr="008A1919" w:rsidRDefault="00B2498B" w:rsidP="00B2498B">
      <w:pPr>
        <w:pStyle w:val="Heading3"/>
        <w:rPr>
          <w:lang w:val="en-CA"/>
        </w:rPr>
      </w:pPr>
      <w:r w:rsidRPr="008A1919">
        <w:rPr>
          <w:lang w:val="en-CA"/>
        </w:rPr>
        <w:t>Current Position and Department</w:t>
      </w:r>
    </w:p>
    <w:p w14:paraId="48911DFA" w14:textId="3783EF1C" w:rsidR="00F17C2C" w:rsidRDefault="00F17C2C" w:rsidP="00B2498B">
      <w:pPr>
        <w:rPr>
          <w:lang w:val="en-CA"/>
        </w:rPr>
      </w:pPr>
      <w:r w:rsidRPr="00F17C2C">
        <w:rPr>
          <w:lang w:val="en-CA"/>
        </w:rPr>
        <w:t xml:space="preserve">Director General, Strategic Data Partnerships, Policy and Planning </w:t>
      </w:r>
    </w:p>
    <w:p w14:paraId="32E5388C" w14:textId="22EF11F8" w:rsidR="00B2498B" w:rsidRPr="008A1919" w:rsidRDefault="00F17C2C" w:rsidP="00B2498B">
      <w:pPr>
        <w:rPr>
          <w:lang w:val="en-CA"/>
        </w:rPr>
      </w:pPr>
      <w:r w:rsidRPr="00F17C2C">
        <w:rPr>
          <w:lang w:val="en-CA"/>
        </w:rPr>
        <w:t>Public Health Agency of Canada (PHAC)</w:t>
      </w:r>
    </w:p>
    <w:p w14:paraId="1EB71E04" w14:textId="77777777" w:rsidR="00B2498B" w:rsidRPr="008A1919" w:rsidRDefault="00B2498B" w:rsidP="00B2498B">
      <w:pPr>
        <w:rPr>
          <w:lang w:val="en-CA"/>
        </w:rPr>
      </w:pPr>
    </w:p>
    <w:p w14:paraId="72073A0B" w14:textId="77777777" w:rsidR="00B2498B" w:rsidRPr="008A1919" w:rsidRDefault="00B2498B" w:rsidP="00B2498B">
      <w:pPr>
        <w:pStyle w:val="Heading3"/>
        <w:rPr>
          <w:lang w:val="en-CA"/>
        </w:rPr>
      </w:pPr>
      <w:r w:rsidRPr="008A1919">
        <w:rPr>
          <w:lang w:val="en-CA"/>
        </w:rPr>
        <w:t>Location of Work</w:t>
      </w:r>
    </w:p>
    <w:p w14:paraId="1A4AB9D9" w14:textId="17190FE2" w:rsidR="00B2498B" w:rsidRPr="008A1919" w:rsidRDefault="00F17C2C" w:rsidP="00B2498B">
      <w:pPr>
        <w:rPr>
          <w:lang w:val="en-CA"/>
        </w:rPr>
      </w:pPr>
      <w:r>
        <w:rPr>
          <w:lang w:val="en-CA"/>
        </w:rPr>
        <w:t>Ottawa (National Capital Region)</w:t>
      </w:r>
    </w:p>
    <w:p w14:paraId="3FC88B6E" w14:textId="77777777" w:rsidR="00B2498B" w:rsidRPr="008A1919" w:rsidRDefault="00B2498B" w:rsidP="00B2498B">
      <w:pPr>
        <w:rPr>
          <w:lang w:val="en-CA"/>
        </w:rPr>
      </w:pPr>
    </w:p>
    <w:p w14:paraId="0B99CD63" w14:textId="77777777" w:rsidR="00B2498B" w:rsidRPr="008A1919" w:rsidRDefault="00B2498B" w:rsidP="00B2498B">
      <w:pPr>
        <w:pStyle w:val="Heading3"/>
        <w:rPr>
          <w:lang w:val="en-CA"/>
        </w:rPr>
      </w:pPr>
      <w:r w:rsidRPr="008A1919">
        <w:rPr>
          <w:lang w:val="en-CA"/>
        </w:rPr>
        <w:t>Language of Written Communication</w:t>
      </w:r>
    </w:p>
    <w:p w14:paraId="2668FAF3" w14:textId="77777777" w:rsidR="00B2498B" w:rsidRPr="008A1919" w:rsidRDefault="00B2498B" w:rsidP="00B2498B">
      <w:pPr>
        <w:rPr>
          <w:lang w:val="en-CA"/>
        </w:rPr>
      </w:pPr>
      <w:r w:rsidRPr="008A1919">
        <w:rPr>
          <w:lang w:val="en-CA"/>
        </w:rPr>
        <w:t>English</w:t>
      </w:r>
    </w:p>
    <w:p w14:paraId="247007A8" w14:textId="77777777" w:rsidR="00B2498B" w:rsidRPr="008A1919" w:rsidRDefault="00B2498B" w:rsidP="00B2498B">
      <w:pPr>
        <w:rPr>
          <w:lang w:val="en-CA"/>
        </w:rPr>
      </w:pPr>
      <w:r w:rsidRPr="008A1919">
        <w:rPr>
          <w:lang w:val="en-CA"/>
        </w:rPr>
        <w:t>French</w:t>
      </w:r>
    </w:p>
    <w:p w14:paraId="25763B88" w14:textId="77777777" w:rsidR="00B2498B" w:rsidRPr="008A1919" w:rsidRDefault="00B2498B" w:rsidP="00B2498B">
      <w:pPr>
        <w:rPr>
          <w:lang w:val="en-CA"/>
        </w:rPr>
      </w:pPr>
    </w:p>
    <w:p w14:paraId="43D6A30D" w14:textId="77777777" w:rsidR="00B2498B" w:rsidRPr="008A1919" w:rsidRDefault="00B2498B" w:rsidP="00B2498B">
      <w:pPr>
        <w:pStyle w:val="Heading3"/>
        <w:rPr>
          <w:lang w:val="en-CA"/>
        </w:rPr>
      </w:pPr>
      <w:r w:rsidRPr="008A1919">
        <w:rPr>
          <w:lang w:val="en-CA"/>
        </w:rPr>
        <w:t>Language of Oral Communication</w:t>
      </w:r>
    </w:p>
    <w:p w14:paraId="1C3A10FA" w14:textId="77777777" w:rsidR="00B2498B" w:rsidRPr="008A1919" w:rsidRDefault="00B2498B" w:rsidP="00B2498B">
      <w:pPr>
        <w:rPr>
          <w:lang w:val="en-CA"/>
        </w:rPr>
      </w:pPr>
      <w:r w:rsidRPr="008A1919">
        <w:rPr>
          <w:lang w:val="en-CA"/>
        </w:rPr>
        <w:t>English</w:t>
      </w:r>
    </w:p>
    <w:p w14:paraId="350FC992" w14:textId="77777777" w:rsidR="00B2498B" w:rsidRPr="008A1919" w:rsidRDefault="00B2498B" w:rsidP="00B2498B">
      <w:pPr>
        <w:rPr>
          <w:lang w:val="en-CA"/>
        </w:rPr>
      </w:pPr>
    </w:p>
    <w:p w14:paraId="39B4BCF5" w14:textId="77777777" w:rsidR="00B2498B" w:rsidRPr="008A1919" w:rsidRDefault="00B2498B" w:rsidP="00B2498B">
      <w:pPr>
        <w:pStyle w:val="Heading3"/>
        <w:rPr>
          <w:lang w:val="en-CA"/>
        </w:rPr>
      </w:pPr>
      <w:r w:rsidRPr="008A1919">
        <w:rPr>
          <w:lang w:val="en-CA"/>
        </w:rPr>
        <w:t>Mentoring Availability</w:t>
      </w:r>
    </w:p>
    <w:p w14:paraId="7837ACFF" w14:textId="02DE1DFF" w:rsidR="00B2498B" w:rsidRPr="008A1919" w:rsidRDefault="00B2498B" w:rsidP="00B2498B">
      <w:pPr>
        <w:rPr>
          <w:lang w:val="en-CA"/>
        </w:rPr>
      </w:pPr>
      <w:r w:rsidRPr="008A1919">
        <w:rPr>
          <w:lang w:val="en-CA"/>
        </w:rPr>
        <w:t>Once a month</w:t>
      </w:r>
      <w:r w:rsidR="00145D38">
        <w:rPr>
          <w:lang w:val="en-CA"/>
        </w:rPr>
        <w:t xml:space="preserve"> (as needed)</w:t>
      </w:r>
    </w:p>
    <w:p w14:paraId="661C4F44" w14:textId="77777777" w:rsidR="00B2498B" w:rsidRPr="008A1919" w:rsidRDefault="00B2498B" w:rsidP="00B2498B">
      <w:pPr>
        <w:rPr>
          <w:lang w:val="en-CA"/>
        </w:rPr>
      </w:pPr>
    </w:p>
    <w:p w14:paraId="6719E1BB" w14:textId="77777777" w:rsidR="00B2498B" w:rsidRPr="008A1919" w:rsidRDefault="00B2498B" w:rsidP="00B2498B">
      <w:pPr>
        <w:pStyle w:val="Heading3"/>
        <w:rPr>
          <w:lang w:val="en-CA"/>
        </w:rPr>
      </w:pPr>
      <w:r w:rsidRPr="008A1919">
        <w:rPr>
          <w:lang w:val="en-CA"/>
        </w:rPr>
        <w:t>Length of Sessions</w:t>
      </w:r>
    </w:p>
    <w:p w14:paraId="66F5B0B4" w14:textId="77777777" w:rsidR="00B2498B" w:rsidRPr="008A1919" w:rsidRDefault="00B2498B" w:rsidP="00B2498B">
      <w:pPr>
        <w:rPr>
          <w:lang w:val="en-CA"/>
        </w:rPr>
      </w:pPr>
      <w:r w:rsidRPr="008A1919">
        <w:rPr>
          <w:lang w:val="en-CA"/>
        </w:rPr>
        <w:t>30 minutes</w:t>
      </w:r>
    </w:p>
    <w:p w14:paraId="7A88C733" w14:textId="77777777" w:rsidR="00B2498B" w:rsidRPr="008A1919" w:rsidRDefault="00B2498B" w:rsidP="00B2498B">
      <w:pPr>
        <w:rPr>
          <w:lang w:val="en-CA"/>
        </w:rPr>
      </w:pPr>
      <w:r w:rsidRPr="008A1919">
        <w:rPr>
          <w:lang w:val="en-CA"/>
        </w:rPr>
        <w:t>45 minutes</w:t>
      </w:r>
    </w:p>
    <w:p w14:paraId="6C4ED940" w14:textId="77777777" w:rsidR="00B2498B" w:rsidRPr="008A1919" w:rsidRDefault="00B2498B" w:rsidP="00B2498B">
      <w:pPr>
        <w:rPr>
          <w:lang w:val="en-CA"/>
        </w:rPr>
      </w:pPr>
      <w:r w:rsidRPr="008A1919">
        <w:rPr>
          <w:lang w:val="en-CA"/>
        </w:rPr>
        <w:t>1 hour</w:t>
      </w:r>
    </w:p>
    <w:p w14:paraId="59309AE9" w14:textId="77777777" w:rsidR="00B2498B" w:rsidRPr="008A1919" w:rsidRDefault="00B2498B" w:rsidP="00B2498B">
      <w:pPr>
        <w:rPr>
          <w:lang w:val="en-CA"/>
        </w:rPr>
      </w:pPr>
    </w:p>
    <w:p w14:paraId="38B3B882" w14:textId="77777777" w:rsidR="00B2498B" w:rsidRPr="008A1919" w:rsidRDefault="00B2498B" w:rsidP="00B2498B">
      <w:pPr>
        <w:pStyle w:val="Heading3"/>
        <w:rPr>
          <w:lang w:val="en-CA"/>
        </w:rPr>
      </w:pPr>
      <w:r w:rsidRPr="008A1919">
        <w:rPr>
          <w:lang w:val="en-CA"/>
        </w:rPr>
        <w:t>Format of Sessions</w:t>
      </w:r>
    </w:p>
    <w:p w14:paraId="61BA213A" w14:textId="77777777" w:rsidR="00B2498B" w:rsidRPr="008A1919" w:rsidRDefault="00B2498B" w:rsidP="00B2498B">
      <w:pPr>
        <w:rPr>
          <w:lang w:val="en-CA"/>
        </w:rPr>
      </w:pPr>
      <w:r w:rsidRPr="008A1919">
        <w:rPr>
          <w:lang w:val="en-CA"/>
        </w:rPr>
        <w:t>Video</w:t>
      </w:r>
    </w:p>
    <w:p w14:paraId="5340DE86" w14:textId="77777777" w:rsidR="00B2498B" w:rsidRPr="008A1919" w:rsidRDefault="00B2498B" w:rsidP="00B2498B">
      <w:pPr>
        <w:rPr>
          <w:lang w:val="en-CA"/>
        </w:rPr>
      </w:pPr>
    </w:p>
    <w:p w14:paraId="7AA5A680" w14:textId="77777777" w:rsidR="00B2498B" w:rsidRPr="008A1919" w:rsidRDefault="00B2498B" w:rsidP="00B2498B">
      <w:pPr>
        <w:pStyle w:val="Heading3"/>
        <w:rPr>
          <w:lang w:val="en-CA"/>
        </w:rPr>
      </w:pPr>
      <w:r w:rsidRPr="008A1919">
        <w:rPr>
          <w:lang w:val="en-CA"/>
        </w:rPr>
        <w:t>Mentoring Topics</w:t>
      </w:r>
    </w:p>
    <w:p w14:paraId="3FF164F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ABAA03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A0FA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1F957A1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01590AA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5CBCED" w14:textId="113F3891" w:rsidR="00B2498B" w:rsidRPr="008A1919" w:rsidRDefault="00B2498B" w:rsidP="00B2498B">
      <w:pPr>
        <w:pStyle w:val="Heading2"/>
        <w:rPr>
          <w:lang w:val="en-CA"/>
        </w:rPr>
      </w:pPr>
      <w:r w:rsidRPr="008A1919">
        <w:rPr>
          <w:iCs/>
          <w:lang w:val="en-CA"/>
        </w:rPr>
        <w:br w:type="page"/>
      </w:r>
      <w:bookmarkStart w:id="175" w:name="_Toc167264517"/>
      <w:r w:rsidR="00145D38">
        <w:rPr>
          <w:lang w:val="en-CA"/>
        </w:rPr>
        <w:lastRenderedPageBreak/>
        <w:t>Sonia Sansfacon</w:t>
      </w:r>
      <w:bookmarkEnd w:id="175"/>
    </w:p>
    <w:p w14:paraId="45C87AE2" w14:textId="77777777" w:rsidR="00B2498B" w:rsidRPr="008A1919" w:rsidRDefault="00B2498B" w:rsidP="00B2498B">
      <w:pPr>
        <w:pStyle w:val="Heading3"/>
        <w:rPr>
          <w:lang w:val="en-CA"/>
        </w:rPr>
      </w:pPr>
      <w:r w:rsidRPr="008A1919">
        <w:rPr>
          <w:lang w:val="en-CA"/>
        </w:rPr>
        <w:t>Biography</w:t>
      </w:r>
    </w:p>
    <w:p w14:paraId="371EFF14" w14:textId="019D3008" w:rsidR="00B2498B" w:rsidRPr="008A1919" w:rsidRDefault="002B13E0" w:rsidP="00B2498B">
      <w:pPr>
        <w:rPr>
          <w:lang w:val="en-CA"/>
        </w:rPr>
      </w:pPr>
      <w:r w:rsidRPr="002B13E0">
        <w:rPr>
          <w:lang w:val="en-CA"/>
        </w:rPr>
        <w:t>Sonia Sansfacon lives in Bathurst</w:t>
      </w:r>
      <w:r w:rsidR="00894A41">
        <w:rPr>
          <w:lang w:val="en-CA"/>
        </w:rPr>
        <w:t>,</w:t>
      </w:r>
      <w:r w:rsidRPr="002B13E0">
        <w:rPr>
          <w:lang w:val="en-CA"/>
        </w:rPr>
        <w:t xml:space="preserve"> N</w:t>
      </w:r>
      <w:r w:rsidR="00894A41">
        <w:rPr>
          <w:lang w:val="en-CA"/>
        </w:rPr>
        <w:t xml:space="preserve">ew </w:t>
      </w:r>
      <w:r w:rsidR="00894A41" w:rsidRPr="002B13E0">
        <w:rPr>
          <w:lang w:val="en-CA"/>
        </w:rPr>
        <w:t>B</w:t>
      </w:r>
      <w:r w:rsidR="00894A41">
        <w:rPr>
          <w:lang w:val="en-CA"/>
        </w:rPr>
        <w:t>runswick</w:t>
      </w:r>
      <w:r w:rsidRPr="002B13E0">
        <w:rPr>
          <w:lang w:val="en-CA"/>
        </w:rPr>
        <w:t xml:space="preserve"> but works for Halifax</w:t>
      </w:r>
      <w:r w:rsidR="008E50F3">
        <w:rPr>
          <w:lang w:val="en-CA"/>
        </w:rPr>
        <w:t>,</w:t>
      </w:r>
      <w:r w:rsidRPr="002B13E0">
        <w:rPr>
          <w:lang w:val="en-CA"/>
        </w:rPr>
        <w:t xml:space="preserve"> N</w:t>
      </w:r>
      <w:r w:rsidR="008E50F3">
        <w:rPr>
          <w:lang w:val="en-CA"/>
        </w:rPr>
        <w:t xml:space="preserve">ova </w:t>
      </w:r>
      <w:r w:rsidRPr="002B13E0">
        <w:rPr>
          <w:lang w:val="en-CA"/>
        </w:rPr>
        <w:t>S</w:t>
      </w:r>
      <w:r w:rsidR="008E50F3">
        <w:rPr>
          <w:lang w:val="en-CA"/>
        </w:rPr>
        <w:t>cotia</w:t>
      </w:r>
      <w:r w:rsidRPr="002B13E0">
        <w:rPr>
          <w:lang w:val="en-CA"/>
        </w:rPr>
        <w:t>.  Sonia loves working from home and being in contact with people</w:t>
      </w:r>
      <w:r w:rsidR="00894A41">
        <w:rPr>
          <w:lang w:val="en-CA"/>
        </w:rPr>
        <w:t>,</w:t>
      </w:r>
      <w:r w:rsidRPr="002B13E0">
        <w:rPr>
          <w:lang w:val="en-CA"/>
        </w:rPr>
        <w:t xml:space="preserve"> Statistics Canada brings a lot of satisfaction in this respect!</w:t>
      </w:r>
      <w:r w:rsidR="008E50F3">
        <w:rPr>
          <w:lang w:val="en-CA"/>
        </w:rPr>
        <w:t xml:space="preserve"> </w:t>
      </w:r>
      <w:r w:rsidRPr="002B13E0">
        <w:rPr>
          <w:lang w:val="en-CA"/>
        </w:rPr>
        <w:t>Sonia has a certificate in bilingualism and is a member of a committee called DIF.</w:t>
      </w:r>
      <w:r w:rsidR="008E50F3">
        <w:rPr>
          <w:lang w:val="en-CA"/>
        </w:rPr>
        <w:t xml:space="preserve"> </w:t>
      </w:r>
      <w:r w:rsidRPr="002B13E0">
        <w:rPr>
          <w:lang w:val="en-CA"/>
        </w:rPr>
        <w:t xml:space="preserve">Sonia is also a Wellness Ambassador for Eastern Canada. Sonia is not blessed with children, but </w:t>
      </w:r>
      <w:r w:rsidR="008E50F3">
        <w:rPr>
          <w:lang w:val="en-CA"/>
        </w:rPr>
        <w:t>they do</w:t>
      </w:r>
      <w:r w:rsidRPr="002B13E0">
        <w:rPr>
          <w:lang w:val="en-CA"/>
        </w:rPr>
        <w:t xml:space="preserve"> have a cat named Bizoune. Being part of a committee is important to Sonia!  It's a great way of keeping in touch with people. Previously, Sonia was director of a youth centre for teenagers aged 12 to 18 in Tracadie</w:t>
      </w:r>
      <w:r w:rsidR="008E50F3">
        <w:rPr>
          <w:lang w:val="en-CA"/>
        </w:rPr>
        <w:t>,</w:t>
      </w:r>
      <w:r w:rsidRPr="002B13E0">
        <w:rPr>
          <w:lang w:val="en-CA"/>
        </w:rPr>
        <w:t xml:space="preserve"> N</w:t>
      </w:r>
      <w:r w:rsidR="008E50F3">
        <w:rPr>
          <w:lang w:val="en-CA"/>
        </w:rPr>
        <w:t xml:space="preserve">ew </w:t>
      </w:r>
      <w:r w:rsidRPr="002B13E0">
        <w:rPr>
          <w:lang w:val="en-CA"/>
        </w:rPr>
        <w:t>B</w:t>
      </w:r>
      <w:r w:rsidR="008E50F3">
        <w:rPr>
          <w:lang w:val="en-CA"/>
        </w:rPr>
        <w:t>runswick</w:t>
      </w:r>
      <w:r w:rsidRPr="002B13E0">
        <w:rPr>
          <w:lang w:val="en-CA"/>
        </w:rPr>
        <w:t xml:space="preserve"> for about 8 years. After the closure of these centers, Sonia applied to the </w:t>
      </w:r>
      <w:r w:rsidR="00894A41">
        <w:rPr>
          <w:lang w:val="en-CA"/>
        </w:rPr>
        <w:t>F</w:t>
      </w:r>
      <w:r w:rsidRPr="002B13E0">
        <w:rPr>
          <w:lang w:val="en-CA"/>
        </w:rPr>
        <w:t xml:space="preserve">ederal </w:t>
      </w:r>
      <w:r w:rsidR="00894A41">
        <w:rPr>
          <w:lang w:val="en-CA"/>
        </w:rPr>
        <w:t>G</w:t>
      </w:r>
      <w:r w:rsidRPr="002B13E0">
        <w:rPr>
          <w:lang w:val="en-CA"/>
        </w:rPr>
        <w:t>overnment. Sonia has now been working for the G</w:t>
      </w:r>
      <w:r w:rsidR="008E50F3">
        <w:rPr>
          <w:lang w:val="en-CA"/>
        </w:rPr>
        <w:t>overnment of Canada</w:t>
      </w:r>
      <w:r w:rsidRPr="002B13E0">
        <w:rPr>
          <w:lang w:val="en-CA"/>
        </w:rPr>
        <w:t xml:space="preserve"> for 3 years. Sonia </w:t>
      </w:r>
      <w:r w:rsidR="008E50F3">
        <w:rPr>
          <w:lang w:val="en-CA"/>
        </w:rPr>
        <w:t>lives</w:t>
      </w:r>
      <w:r w:rsidRPr="002B13E0">
        <w:rPr>
          <w:lang w:val="en-CA"/>
        </w:rPr>
        <w:t xml:space="preserve"> with epilepsy and ADHD, which makes </w:t>
      </w:r>
      <w:r w:rsidR="008E50F3">
        <w:rPr>
          <w:lang w:val="en-CA"/>
        </w:rPr>
        <w:t>their</w:t>
      </w:r>
      <w:r w:rsidRPr="002B13E0">
        <w:rPr>
          <w:lang w:val="en-CA"/>
        </w:rPr>
        <w:t xml:space="preserve"> life difficult, but Sonia takes it one day at a time. So, Sonia knows what it's like to live with a disability.</w:t>
      </w:r>
    </w:p>
    <w:p w14:paraId="3B2C66FA" w14:textId="77777777" w:rsidR="00B2498B" w:rsidRPr="008A1919" w:rsidRDefault="00B2498B" w:rsidP="00B2498B">
      <w:pPr>
        <w:rPr>
          <w:lang w:val="en-CA"/>
        </w:rPr>
      </w:pPr>
    </w:p>
    <w:p w14:paraId="31774DF4" w14:textId="77777777" w:rsidR="00B2498B" w:rsidRPr="008A1919" w:rsidRDefault="00B2498B" w:rsidP="00B2498B">
      <w:pPr>
        <w:pStyle w:val="Heading3"/>
        <w:rPr>
          <w:lang w:val="en-CA"/>
        </w:rPr>
      </w:pPr>
      <w:r w:rsidRPr="008A1919">
        <w:rPr>
          <w:lang w:val="en-CA"/>
        </w:rPr>
        <w:t>Email</w:t>
      </w:r>
    </w:p>
    <w:p w14:paraId="2B3166F3" w14:textId="4E59C521" w:rsidR="00B2498B" w:rsidRDefault="00000000" w:rsidP="00B2498B">
      <w:pPr>
        <w:rPr>
          <w:lang w:val="en-CA"/>
        </w:rPr>
      </w:pPr>
      <w:hyperlink r:id="rId79" w:history="1">
        <w:r w:rsidR="00145D38" w:rsidRPr="00EA3265">
          <w:rPr>
            <w:rStyle w:val="Hyperlink"/>
            <w:lang w:val="en-CA"/>
          </w:rPr>
          <w:t>sonia.sansfacon@statcan.gc.ca</w:t>
        </w:r>
      </w:hyperlink>
    </w:p>
    <w:p w14:paraId="33938BB7" w14:textId="77777777" w:rsidR="00145D38" w:rsidRPr="008A1919" w:rsidRDefault="00145D38" w:rsidP="00B2498B">
      <w:pPr>
        <w:rPr>
          <w:lang w:val="en-CA"/>
        </w:rPr>
      </w:pPr>
    </w:p>
    <w:p w14:paraId="21473FB0" w14:textId="77777777" w:rsidR="00B2498B" w:rsidRPr="008A1919" w:rsidRDefault="00B2498B" w:rsidP="00B2498B">
      <w:pPr>
        <w:pStyle w:val="Heading3"/>
        <w:rPr>
          <w:lang w:val="en-CA"/>
        </w:rPr>
      </w:pPr>
      <w:r w:rsidRPr="008A1919">
        <w:rPr>
          <w:lang w:val="en-CA"/>
        </w:rPr>
        <w:t>Current Position and Department</w:t>
      </w:r>
    </w:p>
    <w:p w14:paraId="50B85D52" w14:textId="77777777" w:rsidR="002359BA" w:rsidRDefault="002359BA" w:rsidP="002359BA">
      <w:pPr>
        <w:rPr>
          <w:lang w:val="en-CA"/>
        </w:rPr>
      </w:pPr>
      <w:r w:rsidRPr="00145D38">
        <w:rPr>
          <w:lang w:val="en-CA"/>
        </w:rPr>
        <w:t>Data Collection Clerk and Receptionist</w:t>
      </w:r>
      <w:r>
        <w:rPr>
          <w:lang w:val="en-CA"/>
        </w:rPr>
        <w:t xml:space="preserve"> </w:t>
      </w:r>
    </w:p>
    <w:p w14:paraId="4BE0FF96" w14:textId="77777777" w:rsidR="002359BA" w:rsidRPr="008A1919" w:rsidRDefault="002359BA" w:rsidP="002359BA">
      <w:pPr>
        <w:rPr>
          <w:lang w:val="en-CA"/>
        </w:rPr>
      </w:pPr>
      <w:r w:rsidRPr="00145D38">
        <w:rPr>
          <w:lang w:val="en-CA"/>
        </w:rPr>
        <w:t>Statistics Canada (StatCan)</w:t>
      </w:r>
    </w:p>
    <w:p w14:paraId="012C6B54" w14:textId="77777777" w:rsidR="00B2498B" w:rsidRPr="008A1919" w:rsidRDefault="00B2498B" w:rsidP="00B2498B">
      <w:pPr>
        <w:rPr>
          <w:lang w:val="en-CA"/>
        </w:rPr>
      </w:pPr>
    </w:p>
    <w:p w14:paraId="201E344F" w14:textId="77777777" w:rsidR="00B2498B" w:rsidRPr="008A1919" w:rsidRDefault="00B2498B" w:rsidP="00B2498B">
      <w:pPr>
        <w:pStyle w:val="Heading3"/>
        <w:rPr>
          <w:lang w:val="en-CA"/>
        </w:rPr>
      </w:pPr>
      <w:r w:rsidRPr="008A1919">
        <w:rPr>
          <w:lang w:val="en-CA"/>
        </w:rPr>
        <w:t>Location of Work</w:t>
      </w:r>
    </w:p>
    <w:p w14:paraId="5A81F1E3" w14:textId="77777777" w:rsidR="002359BA" w:rsidRDefault="002359BA" w:rsidP="002359BA">
      <w:pPr>
        <w:rPr>
          <w:lang w:val="en-CA"/>
        </w:rPr>
      </w:pPr>
      <w:r>
        <w:rPr>
          <w:lang w:val="en-CA"/>
        </w:rPr>
        <w:t>Halifax, Nova Scotia</w:t>
      </w:r>
    </w:p>
    <w:p w14:paraId="4629865A" w14:textId="77777777" w:rsidR="002359BA" w:rsidRPr="008A1919" w:rsidRDefault="002359BA" w:rsidP="002359BA">
      <w:pPr>
        <w:rPr>
          <w:lang w:val="en-CA"/>
        </w:rPr>
      </w:pPr>
      <w:r>
        <w:rPr>
          <w:lang w:val="en-CA"/>
        </w:rPr>
        <w:t>Lives in Bathurst New Brunswick</w:t>
      </w:r>
    </w:p>
    <w:p w14:paraId="68D0C34B" w14:textId="77777777" w:rsidR="00B2498B" w:rsidRPr="008A1919" w:rsidRDefault="00B2498B" w:rsidP="00B2498B">
      <w:pPr>
        <w:rPr>
          <w:lang w:val="en-CA"/>
        </w:rPr>
      </w:pPr>
    </w:p>
    <w:p w14:paraId="2BE1034B" w14:textId="77777777" w:rsidR="00B2498B" w:rsidRPr="008A1919" w:rsidRDefault="00B2498B" w:rsidP="00B2498B">
      <w:pPr>
        <w:pStyle w:val="Heading3"/>
        <w:rPr>
          <w:lang w:val="en-CA"/>
        </w:rPr>
      </w:pPr>
      <w:r w:rsidRPr="008A1919">
        <w:rPr>
          <w:lang w:val="en-CA"/>
        </w:rPr>
        <w:t>Language of Written Communication</w:t>
      </w:r>
    </w:p>
    <w:p w14:paraId="72480F10" w14:textId="77777777" w:rsidR="00B2498B" w:rsidRPr="008A1919" w:rsidRDefault="00B2498B" w:rsidP="00B2498B">
      <w:pPr>
        <w:rPr>
          <w:lang w:val="en-CA"/>
        </w:rPr>
      </w:pPr>
      <w:r w:rsidRPr="008A1919">
        <w:rPr>
          <w:lang w:val="en-CA"/>
        </w:rPr>
        <w:t>English</w:t>
      </w:r>
    </w:p>
    <w:p w14:paraId="5176C934" w14:textId="77777777" w:rsidR="00B2498B" w:rsidRPr="008A1919" w:rsidRDefault="00B2498B" w:rsidP="00B2498B">
      <w:pPr>
        <w:rPr>
          <w:lang w:val="en-CA"/>
        </w:rPr>
      </w:pPr>
      <w:r w:rsidRPr="008A1919">
        <w:rPr>
          <w:lang w:val="en-CA"/>
        </w:rPr>
        <w:t>French</w:t>
      </w:r>
    </w:p>
    <w:p w14:paraId="244F9E16" w14:textId="77777777" w:rsidR="00B2498B" w:rsidRPr="008A1919" w:rsidRDefault="00B2498B" w:rsidP="00B2498B">
      <w:pPr>
        <w:rPr>
          <w:lang w:val="en-CA"/>
        </w:rPr>
      </w:pPr>
    </w:p>
    <w:p w14:paraId="1D707DE6" w14:textId="77777777" w:rsidR="00B2498B" w:rsidRPr="008A1919" w:rsidRDefault="00B2498B" w:rsidP="00B2498B">
      <w:pPr>
        <w:pStyle w:val="Heading3"/>
        <w:rPr>
          <w:lang w:val="en-CA"/>
        </w:rPr>
      </w:pPr>
      <w:r w:rsidRPr="008A1919">
        <w:rPr>
          <w:lang w:val="en-CA"/>
        </w:rPr>
        <w:t>Language of Oral Communication</w:t>
      </w:r>
    </w:p>
    <w:p w14:paraId="7F9A941A" w14:textId="77777777" w:rsidR="00B2498B" w:rsidRPr="008A1919" w:rsidRDefault="00B2498B" w:rsidP="00B2498B">
      <w:pPr>
        <w:rPr>
          <w:lang w:val="en-CA"/>
        </w:rPr>
      </w:pPr>
      <w:r w:rsidRPr="008A1919">
        <w:rPr>
          <w:lang w:val="en-CA"/>
        </w:rPr>
        <w:t>English</w:t>
      </w:r>
    </w:p>
    <w:p w14:paraId="6830A872" w14:textId="77777777" w:rsidR="00B2498B" w:rsidRPr="008A1919" w:rsidRDefault="00B2498B" w:rsidP="00B2498B">
      <w:pPr>
        <w:rPr>
          <w:lang w:val="en-CA"/>
        </w:rPr>
      </w:pPr>
      <w:r w:rsidRPr="008A1919">
        <w:rPr>
          <w:lang w:val="en-CA"/>
        </w:rPr>
        <w:t>French</w:t>
      </w:r>
    </w:p>
    <w:p w14:paraId="754F7398" w14:textId="77777777" w:rsidR="00B2498B" w:rsidRPr="008A1919" w:rsidRDefault="00B2498B" w:rsidP="00B2498B">
      <w:pPr>
        <w:rPr>
          <w:lang w:val="en-CA"/>
        </w:rPr>
      </w:pPr>
    </w:p>
    <w:p w14:paraId="0412746D" w14:textId="77777777" w:rsidR="00B2498B" w:rsidRPr="008A1919" w:rsidRDefault="00B2498B" w:rsidP="00B2498B">
      <w:pPr>
        <w:pStyle w:val="Heading3"/>
        <w:rPr>
          <w:lang w:val="en-CA"/>
        </w:rPr>
      </w:pPr>
      <w:r w:rsidRPr="008A1919">
        <w:rPr>
          <w:lang w:val="en-CA"/>
        </w:rPr>
        <w:t>Mentoring Availability</w:t>
      </w:r>
    </w:p>
    <w:p w14:paraId="530923C8" w14:textId="77777777" w:rsidR="00B2498B" w:rsidRPr="008A1919" w:rsidRDefault="00B2498B" w:rsidP="00B2498B">
      <w:pPr>
        <w:rPr>
          <w:lang w:val="en-CA"/>
        </w:rPr>
      </w:pPr>
      <w:r w:rsidRPr="008A1919">
        <w:rPr>
          <w:lang w:val="en-CA"/>
        </w:rPr>
        <w:t>Twice a week</w:t>
      </w:r>
    </w:p>
    <w:p w14:paraId="20AE939D" w14:textId="77777777" w:rsidR="00B2498B" w:rsidRPr="008A1919" w:rsidRDefault="00B2498B" w:rsidP="00B2498B">
      <w:pPr>
        <w:rPr>
          <w:lang w:val="en-CA"/>
        </w:rPr>
      </w:pPr>
      <w:r w:rsidRPr="008A1919">
        <w:rPr>
          <w:lang w:val="en-CA"/>
        </w:rPr>
        <w:t>Once a week</w:t>
      </w:r>
    </w:p>
    <w:p w14:paraId="6461AD59" w14:textId="77777777" w:rsidR="00B2498B" w:rsidRPr="008A1919" w:rsidRDefault="00B2498B" w:rsidP="00B2498B">
      <w:pPr>
        <w:rPr>
          <w:lang w:val="en-CA"/>
        </w:rPr>
      </w:pPr>
      <w:r w:rsidRPr="008A1919">
        <w:rPr>
          <w:lang w:val="en-CA"/>
        </w:rPr>
        <w:t>Once every two weeks</w:t>
      </w:r>
    </w:p>
    <w:p w14:paraId="12441BD5" w14:textId="77777777" w:rsidR="00B2498B" w:rsidRPr="008A1919" w:rsidRDefault="00B2498B" w:rsidP="00B2498B">
      <w:pPr>
        <w:rPr>
          <w:lang w:val="en-CA"/>
        </w:rPr>
      </w:pPr>
      <w:r w:rsidRPr="008A1919">
        <w:rPr>
          <w:lang w:val="en-CA"/>
        </w:rPr>
        <w:t>Once a month</w:t>
      </w:r>
    </w:p>
    <w:p w14:paraId="5E563B32" w14:textId="77777777" w:rsidR="00B2498B" w:rsidRPr="008A1919" w:rsidRDefault="00B2498B" w:rsidP="00B2498B">
      <w:pPr>
        <w:rPr>
          <w:lang w:val="en-CA"/>
        </w:rPr>
      </w:pPr>
    </w:p>
    <w:p w14:paraId="2D29CBF3" w14:textId="77777777" w:rsidR="00B2498B" w:rsidRPr="008A1919" w:rsidRDefault="00B2498B" w:rsidP="00B2498B">
      <w:pPr>
        <w:pStyle w:val="Heading3"/>
        <w:rPr>
          <w:lang w:val="en-CA"/>
        </w:rPr>
      </w:pPr>
      <w:r w:rsidRPr="008A1919">
        <w:rPr>
          <w:lang w:val="en-CA"/>
        </w:rPr>
        <w:t>Length of Sessions</w:t>
      </w:r>
    </w:p>
    <w:p w14:paraId="3781FA80" w14:textId="77777777" w:rsidR="00B2498B" w:rsidRPr="008A1919" w:rsidRDefault="00B2498B" w:rsidP="00B2498B">
      <w:pPr>
        <w:rPr>
          <w:lang w:val="en-CA"/>
        </w:rPr>
      </w:pPr>
      <w:r w:rsidRPr="008A1919">
        <w:rPr>
          <w:lang w:val="en-CA"/>
        </w:rPr>
        <w:t>30 minutes</w:t>
      </w:r>
    </w:p>
    <w:p w14:paraId="1073D672" w14:textId="77777777" w:rsidR="00B2498B" w:rsidRPr="008A1919" w:rsidRDefault="00B2498B" w:rsidP="00B2498B">
      <w:pPr>
        <w:rPr>
          <w:lang w:val="en-CA"/>
        </w:rPr>
      </w:pPr>
      <w:r w:rsidRPr="008A1919">
        <w:rPr>
          <w:lang w:val="en-CA"/>
        </w:rPr>
        <w:t>45 minutes</w:t>
      </w:r>
    </w:p>
    <w:p w14:paraId="46F69401" w14:textId="77777777" w:rsidR="00B2498B" w:rsidRPr="008A1919" w:rsidRDefault="00B2498B" w:rsidP="00B2498B">
      <w:pPr>
        <w:rPr>
          <w:lang w:val="en-CA"/>
        </w:rPr>
      </w:pPr>
      <w:r w:rsidRPr="008A1919">
        <w:rPr>
          <w:lang w:val="en-CA"/>
        </w:rPr>
        <w:t>1 hour</w:t>
      </w:r>
    </w:p>
    <w:p w14:paraId="7C98B3DD" w14:textId="77777777" w:rsidR="00B2498B" w:rsidRPr="008A1919" w:rsidRDefault="00B2498B" w:rsidP="00B2498B">
      <w:pPr>
        <w:rPr>
          <w:lang w:val="en-CA"/>
        </w:rPr>
      </w:pPr>
      <w:r w:rsidRPr="008A1919">
        <w:rPr>
          <w:lang w:val="en-CA"/>
        </w:rPr>
        <w:t>1 hour and 30 minutes</w:t>
      </w:r>
    </w:p>
    <w:p w14:paraId="09392CC2" w14:textId="77777777" w:rsidR="00B2498B" w:rsidRPr="008A1919" w:rsidRDefault="00B2498B" w:rsidP="00B2498B">
      <w:pPr>
        <w:rPr>
          <w:lang w:val="en-CA"/>
        </w:rPr>
      </w:pPr>
      <w:r w:rsidRPr="008A1919">
        <w:rPr>
          <w:lang w:val="en-CA"/>
        </w:rPr>
        <w:t>2 hours</w:t>
      </w:r>
    </w:p>
    <w:p w14:paraId="76516469" w14:textId="77777777" w:rsidR="00B2498B" w:rsidRPr="008A1919" w:rsidRDefault="00B2498B" w:rsidP="00B2498B">
      <w:pPr>
        <w:rPr>
          <w:lang w:val="en-CA"/>
        </w:rPr>
      </w:pPr>
    </w:p>
    <w:p w14:paraId="2B8602DC" w14:textId="77777777" w:rsidR="00B2498B" w:rsidRPr="008A1919" w:rsidRDefault="00B2498B" w:rsidP="00B2498B">
      <w:pPr>
        <w:pStyle w:val="Heading3"/>
        <w:rPr>
          <w:lang w:val="en-CA"/>
        </w:rPr>
      </w:pPr>
      <w:r w:rsidRPr="008A1919">
        <w:rPr>
          <w:lang w:val="en-CA"/>
        </w:rPr>
        <w:t>Format of Sessions</w:t>
      </w:r>
    </w:p>
    <w:p w14:paraId="4F288F5B" w14:textId="77777777" w:rsidR="00B2498B" w:rsidRPr="008A1919" w:rsidRDefault="00B2498B" w:rsidP="00B2498B">
      <w:pPr>
        <w:rPr>
          <w:lang w:val="en-CA"/>
        </w:rPr>
      </w:pPr>
      <w:r w:rsidRPr="008A1919">
        <w:rPr>
          <w:lang w:val="en-CA"/>
        </w:rPr>
        <w:t>Video</w:t>
      </w:r>
    </w:p>
    <w:p w14:paraId="2E8A1ABC" w14:textId="77777777" w:rsidR="00B2498B" w:rsidRPr="008A1919" w:rsidRDefault="00B2498B" w:rsidP="00B2498B">
      <w:pPr>
        <w:rPr>
          <w:lang w:val="en-CA"/>
        </w:rPr>
      </w:pPr>
      <w:r w:rsidRPr="008A1919">
        <w:rPr>
          <w:lang w:val="en-CA"/>
        </w:rPr>
        <w:t>Chat</w:t>
      </w:r>
    </w:p>
    <w:p w14:paraId="013F180C" w14:textId="77777777" w:rsidR="00B2498B" w:rsidRPr="008A1919" w:rsidRDefault="00B2498B" w:rsidP="00B2498B">
      <w:pPr>
        <w:rPr>
          <w:lang w:val="en-CA"/>
        </w:rPr>
      </w:pPr>
    </w:p>
    <w:p w14:paraId="6C8A3CC7" w14:textId="77777777" w:rsidR="00B2498B" w:rsidRPr="008A1919" w:rsidRDefault="00B2498B" w:rsidP="00B2498B">
      <w:pPr>
        <w:pStyle w:val="Heading3"/>
        <w:rPr>
          <w:lang w:val="en-CA"/>
        </w:rPr>
      </w:pPr>
      <w:r w:rsidRPr="008A1919">
        <w:rPr>
          <w:lang w:val="en-CA"/>
        </w:rPr>
        <w:t>Mentoring Topics</w:t>
      </w:r>
    </w:p>
    <w:p w14:paraId="0E4A95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5E64BA3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48DC3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B3637E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4A0C4D2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4F9752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0110A07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78D0ED6" w14:textId="118D65B5" w:rsidR="00FB2480" w:rsidRPr="008A1919" w:rsidRDefault="00B2498B" w:rsidP="00B2498B">
      <w:pPr>
        <w:keepLines w:val="0"/>
        <w:spacing w:after="160"/>
        <w:rPr>
          <w:iCs/>
          <w:lang w:val="en-CA"/>
        </w:rPr>
      </w:pPr>
      <w:r w:rsidRPr="008A1919">
        <w:rPr>
          <w:iCs/>
          <w:lang w:val="en-CA"/>
        </w:rPr>
        <w:br w:type="page"/>
      </w:r>
    </w:p>
    <w:p w14:paraId="512426E3" w14:textId="0F043E62" w:rsidR="00FB2480" w:rsidRPr="008A1919" w:rsidRDefault="00690E0A" w:rsidP="00FB2480">
      <w:pPr>
        <w:pStyle w:val="Heading2"/>
        <w:rPr>
          <w:lang w:val="en-CA"/>
        </w:rPr>
      </w:pPr>
      <w:bookmarkStart w:id="176" w:name="_Toc167264518"/>
      <w:r w:rsidRPr="008A1919">
        <w:rPr>
          <w:lang w:val="en-CA"/>
        </w:rPr>
        <w:lastRenderedPageBreak/>
        <w:t>Stacy Muise</w:t>
      </w:r>
      <w:r w:rsidR="00FB2480" w:rsidRPr="008A1919">
        <w:rPr>
          <w:lang w:val="en-CA"/>
        </w:rPr>
        <w:t xml:space="preserve"> (</w:t>
      </w:r>
      <w:r w:rsidR="00AD7F0F">
        <w:rPr>
          <w:lang w:val="en-CA"/>
        </w:rPr>
        <w:t>s</w:t>
      </w:r>
      <w:r w:rsidRPr="008A1919">
        <w:rPr>
          <w:lang w:val="en-CA"/>
        </w:rPr>
        <w:t>he</w:t>
      </w:r>
      <w:r w:rsidR="00AD7F0F">
        <w:rPr>
          <w:lang w:val="en-CA"/>
        </w:rPr>
        <w:t>/</w:t>
      </w:r>
      <w:r w:rsidRPr="008A1919">
        <w:rPr>
          <w:lang w:val="en-CA"/>
        </w:rPr>
        <w:t>her</w:t>
      </w:r>
      <w:r w:rsidR="00FB2480" w:rsidRPr="008A1919">
        <w:rPr>
          <w:lang w:val="en-CA"/>
        </w:rPr>
        <w:t>)</w:t>
      </w:r>
      <w:bookmarkEnd w:id="176"/>
    </w:p>
    <w:p w14:paraId="72F4BAD6" w14:textId="77777777" w:rsidR="00FB2480" w:rsidRPr="008A1919" w:rsidRDefault="00FB2480" w:rsidP="00FB2480">
      <w:pPr>
        <w:pStyle w:val="Heading3"/>
        <w:rPr>
          <w:lang w:val="en-CA"/>
        </w:rPr>
      </w:pPr>
      <w:r w:rsidRPr="008A1919">
        <w:rPr>
          <w:lang w:val="en-CA"/>
        </w:rPr>
        <w:t>Biography</w:t>
      </w:r>
    </w:p>
    <w:p w14:paraId="60B3AAE7" w14:textId="7A05EFEC" w:rsidR="00FB2480" w:rsidRPr="008A1919" w:rsidRDefault="00690E0A" w:rsidP="00690E0A">
      <w:pPr>
        <w:rPr>
          <w:lang w:val="en-CA"/>
        </w:rPr>
      </w:pPr>
      <w:r w:rsidRPr="008A1919">
        <w:rPr>
          <w:lang w:val="en-CA"/>
        </w:rPr>
        <w:t xml:space="preserve">Stacy has ADHD and wants to be a mentor to help others navigate a system that isn't designed with </w:t>
      </w:r>
      <w:r w:rsidR="00801FFB" w:rsidRPr="008A1919">
        <w:rPr>
          <w:lang w:val="en-CA"/>
        </w:rPr>
        <w:t>people with ADHD</w:t>
      </w:r>
      <w:r w:rsidRPr="008A1919">
        <w:rPr>
          <w:lang w:val="en-CA"/>
        </w:rPr>
        <w:t xml:space="preserve"> in mind. Stacy has some training in coaching that she can bring to the table. She works in public engagement policy, previously in Indigenous relations and in science communication. Her background is in science: B.Sc. in Energy Science and Biology and M.Sc. in Radiation Biology. Outside of work, Stacy likes learning new things (guitar, pottery, dance), getting outside, and spending time with friends.</w:t>
      </w:r>
    </w:p>
    <w:p w14:paraId="75F66390" w14:textId="77777777" w:rsidR="00690E0A" w:rsidRPr="008A1919" w:rsidRDefault="00690E0A" w:rsidP="00690E0A">
      <w:pPr>
        <w:rPr>
          <w:lang w:val="en-CA"/>
        </w:rPr>
      </w:pPr>
    </w:p>
    <w:p w14:paraId="67B05075" w14:textId="77777777" w:rsidR="00FB2480" w:rsidRPr="008A1919" w:rsidRDefault="00FB2480" w:rsidP="00FB2480">
      <w:pPr>
        <w:pStyle w:val="Heading3"/>
        <w:rPr>
          <w:lang w:val="en-CA"/>
        </w:rPr>
      </w:pPr>
      <w:r w:rsidRPr="008A1919">
        <w:rPr>
          <w:lang w:val="en-CA"/>
        </w:rPr>
        <w:t>Email</w:t>
      </w:r>
    </w:p>
    <w:p w14:paraId="40EB7511" w14:textId="15470DC3" w:rsidR="00FB2480" w:rsidRPr="008A1919" w:rsidRDefault="00000000" w:rsidP="00FB2480">
      <w:pPr>
        <w:rPr>
          <w:lang w:val="en-CA"/>
        </w:rPr>
      </w:pPr>
      <w:hyperlink r:id="rId80" w:history="1">
        <w:r w:rsidR="00690E0A" w:rsidRPr="008A1919">
          <w:rPr>
            <w:rStyle w:val="Hyperlink"/>
            <w:lang w:val="en-CA"/>
          </w:rPr>
          <w:t>stacy.muise@iaac-aeic.gc.ca</w:t>
        </w:r>
      </w:hyperlink>
    </w:p>
    <w:p w14:paraId="1F87C5B7" w14:textId="77777777" w:rsidR="00690E0A" w:rsidRPr="008A1919" w:rsidRDefault="00690E0A" w:rsidP="00FB2480">
      <w:pPr>
        <w:rPr>
          <w:lang w:val="en-CA"/>
        </w:rPr>
      </w:pPr>
    </w:p>
    <w:p w14:paraId="23F6D9D4" w14:textId="77777777" w:rsidR="00FB2480" w:rsidRPr="008A1919" w:rsidRDefault="00FB2480" w:rsidP="00FB2480">
      <w:pPr>
        <w:pStyle w:val="Heading3"/>
        <w:rPr>
          <w:lang w:val="en-CA"/>
        </w:rPr>
      </w:pPr>
      <w:r w:rsidRPr="008A1919">
        <w:rPr>
          <w:lang w:val="en-CA"/>
        </w:rPr>
        <w:t>Current Position and Department</w:t>
      </w:r>
    </w:p>
    <w:p w14:paraId="03D1B2FC" w14:textId="77777777" w:rsidR="00690E0A" w:rsidRPr="008A1919" w:rsidRDefault="00690E0A" w:rsidP="00FB2480">
      <w:pPr>
        <w:rPr>
          <w:lang w:val="en-CA"/>
        </w:rPr>
      </w:pPr>
      <w:r w:rsidRPr="008A1919">
        <w:rPr>
          <w:lang w:val="en-CA"/>
        </w:rPr>
        <w:t>Policy Analyst - Engagement Policy Team</w:t>
      </w:r>
    </w:p>
    <w:p w14:paraId="7AD11641" w14:textId="6C8D4D0C" w:rsidR="00FB2480" w:rsidRPr="008A1919" w:rsidRDefault="00690E0A" w:rsidP="00FB2480">
      <w:pPr>
        <w:rPr>
          <w:lang w:val="en-CA"/>
        </w:rPr>
      </w:pPr>
      <w:r w:rsidRPr="008A1919">
        <w:rPr>
          <w:lang w:val="en-CA"/>
        </w:rPr>
        <w:t>Impact Assessment Agency of Canada (IAAC)</w:t>
      </w:r>
    </w:p>
    <w:p w14:paraId="5450BF13" w14:textId="77777777" w:rsidR="00690E0A" w:rsidRPr="008A1919" w:rsidRDefault="00690E0A" w:rsidP="00FB2480">
      <w:pPr>
        <w:rPr>
          <w:lang w:val="en-CA"/>
        </w:rPr>
      </w:pPr>
    </w:p>
    <w:p w14:paraId="424FBAFE" w14:textId="77777777" w:rsidR="00FB2480" w:rsidRPr="008A1919" w:rsidRDefault="00FB2480" w:rsidP="00FB2480">
      <w:pPr>
        <w:pStyle w:val="Heading3"/>
        <w:rPr>
          <w:lang w:val="en-CA"/>
        </w:rPr>
      </w:pPr>
      <w:r w:rsidRPr="008A1919">
        <w:rPr>
          <w:lang w:val="en-CA"/>
        </w:rPr>
        <w:t>Location of Work</w:t>
      </w:r>
    </w:p>
    <w:p w14:paraId="07C57406" w14:textId="5754AA0D" w:rsidR="00FB2480" w:rsidRPr="008A1919" w:rsidRDefault="00690E0A" w:rsidP="00FB2480">
      <w:pPr>
        <w:rPr>
          <w:lang w:val="en-CA"/>
        </w:rPr>
      </w:pPr>
      <w:r w:rsidRPr="008A1919">
        <w:rPr>
          <w:lang w:val="en-CA"/>
        </w:rPr>
        <w:t>Ottawa (National Capital Region)</w:t>
      </w:r>
    </w:p>
    <w:p w14:paraId="3D00C42D" w14:textId="77777777" w:rsidR="00FB2480" w:rsidRPr="008A1919" w:rsidRDefault="00FB2480" w:rsidP="00FB2480">
      <w:pPr>
        <w:rPr>
          <w:lang w:val="en-CA"/>
        </w:rPr>
      </w:pPr>
    </w:p>
    <w:p w14:paraId="6172BC73" w14:textId="77777777" w:rsidR="00FB2480" w:rsidRPr="008A1919" w:rsidRDefault="00FB2480" w:rsidP="00FB2480">
      <w:pPr>
        <w:pStyle w:val="Heading3"/>
        <w:rPr>
          <w:lang w:val="en-CA"/>
        </w:rPr>
      </w:pPr>
      <w:r w:rsidRPr="008A1919">
        <w:rPr>
          <w:lang w:val="en-CA"/>
        </w:rPr>
        <w:t>Language of Written Communication</w:t>
      </w:r>
    </w:p>
    <w:p w14:paraId="09B47A45" w14:textId="77777777" w:rsidR="00FB2480" w:rsidRPr="008A1919" w:rsidRDefault="00FB2480" w:rsidP="00FB2480">
      <w:pPr>
        <w:rPr>
          <w:lang w:val="en-CA"/>
        </w:rPr>
      </w:pPr>
      <w:r w:rsidRPr="008A1919">
        <w:rPr>
          <w:lang w:val="en-CA"/>
        </w:rPr>
        <w:t>English</w:t>
      </w:r>
    </w:p>
    <w:p w14:paraId="6BC37185" w14:textId="77777777" w:rsidR="00FB2480" w:rsidRPr="008A1919" w:rsidRDefault="00FB2480" w:rsidP="00FB2480">
      <w:pPr>
        <w:rPr>
          <w:lang w:val="en-CA"/>
        </w:rPr>
      </w:pPr>
      <w:r w:rsidRPr="008A1919">
        <w:rPr>
          <w:lang w:val="en-CA"/>
        </w:rPr>
        <w:t>French</w:t>
      </w:r>
    </w:p>
    <w:p w14:paraId="0D43A68D" w14:textId="77777777" w:rsidR="00FB2480" w:rsidRPr="008A1919" w:rsidRDefault="00FB2480" w:rsidP="00FB2480">
      <w:pPr>
        <w:rPr>
          <w:lang w:val="en-CA"/>
        </w:rPr>
      </w:pPr>
    </w:p>
    <w:p w14:paraId="77591AD4" w14:textId="77777777" w:rsidR="00FB2480" w:rsidRPr="008A1919" w:rsidRDefault="00FB2480" w:rsidP="00FB2480">
      <w:pPr>
        <w:pStyle w:val="Heading3"/>
        <w:rPr>
          <w:lang w:val="en-CA"/>
        </w:rPr>
      </w:pPr>
      <w:r w:rsidRPr="008A1919">
        <w:rPr>
          <w:lang w:val="en-CA"/>
        </w:rPr>
        <w:t>Language of Oral Communication</w:t>
      </w:r>
    </w:p>
    <w:p w14:paraId="30672C48" w14:textId="77777777" w:rsidR="00FB2480" w:rsidRPr="008A1919" w:rsidRDefault="00FB2480" w:rsidP="00FB2480">
      <w:pPr>
        <w:rPr>
          <w:lang w:val="en-CA"/>
        </w:rPr>
      </w:pPr>
      <w:r w:rsidRPr="008A1919">
        <w:rPr>
          <w:lang w:val="en-CA"/>
        </w:rPr>
        <w:t>English</w:t>
      </w:r>
    </w:p>
    <w:p w14:paraId="011A83FA" w14:textId="77777777" w:rsidR="00FB2480" w:rsidRPr="008A1919" w:rsidRDefault="00FB2480" w:rsidP="00FB2480">
      <w:pPr>
        <w:rPr>
          <w:lang w:val="en-CA"/>
        </w:rPr>
      </w:pPr>
      <w:r w:rsidRPr="008A1919">
        <w:rPr>
          <w:lang w:val="en-CA"/>
        </w:rPr>
        <w:t>French</w:t>
      </w:r>
    </w:p>
    <w:p w14:paraId="77936ED4" w14:textId="77777777" w:rsidR="00FB2480" w:rsidRPr="008A1919" w:rsidRDefault="00FB2480" w:rsidP="00FB2480">
      <w:pPr>
        <w:rPr>
          <w:lang w:val="en-CA"/>
        </w:rPr>
      </w:pPr>
    </w:p>
    <w:p w14:paraId="6E0FB61F" w14:textId="77777777" w:rsidR="00FB2480" w:rsidRPr="008A1919" w:rsidRDefault="00FB2480" w:rsidP="00FB2480">
      <w:pPr>
        <w:pStyle w:val="Heading3"/>
        <w:rPr>
          <w:lang w:val="en-CA"/>
        </w:rPr>
      </w:pPr>
      <w:r w:rsidRPr="008A1919">
        <w:rPr>
          <w:lang w:val="en-CA"/>
        </w:rPr>
        <w:t>Mentoring Availability</w:t>
      </w:r>
    </w:p>
    <w:p w14:paraId="43EB9FBE" w14:textId="77777777" w:rsidR="00FB2480" w:rsidRPr="008A1919" w:rsidRDefault="00FB2480" w:rsidP="00FB2480">
      <w:pPr>
        <w:rPr>
          <w:lang w:val="en-CA"/>
        </w:rPr>
      </w:pPr>
      <w:r w:rsidRPr="008A1919">
        <w:rPr>
          <w:lang w:val="en-CA"/>
        </w:rPr>
        <w:t>Once every two weeks</w:t>
      </w:r>
    </w:p>
    <w:p w14:paraId="415C144A" w14:textId="77777777" w:rsidR="00FB2480" w:rsidRPr="008A1919" w:rsidRDefault="00FB2480" w:rsidP="00FB2480">
      <w:pPr>
        <w:rPr>
          <w:lang w:val="en-CA"/>
        </w:rPr>
      </w:pPr>
      <w:r w:rsidRPr="008A1919">
        <w:rPr>
          <w:lang w:val="en-CA"/>
        </w:rPr>
        <w:t>Once a month</w:t>
      </w:r>
    </w:p>
    <w:p w14:paraId="048333AD" w14:textId="5B4E90BD" w:rsidR="00FB2480" w:rsidRPr="008A1919" w:rsidRDefault="00690E0A" w:rsidP="00FB2480">
      <w:pPr>
        <w:rPr>
          <w:lang w:val="en-CA"/>
        </w:rPr>
      </w:pPr>
      <w:r w:rsidRPr="008A1919">
        <w:rPr>
          <w:lang w:val="en-CA"/>
        </w:rPr>
        <w:t>Once every three weeks</w:t>
      </w:r>
    </w:p>
    <w:p w14:paraId="386230B1" w14:textId="77777777" w:rsidR="00FB2480" w:rsidRPr="008A1919" w:rsidRDefault="00FB2480" w:rsidP="00FB2480">
      <w:pPr>
        <w:rPr>
          <w:lang w:val="en-CA"/>
        </w:rPr>
      </w:pPr>
    </w:p>
    <w:p w14:paraId="29F2BCA9" w14:textId="77777777" w:rsidR="00FB2480" w:rsidRPr="008A1919" w:rsidRDefault="00FB2480" w:rsidP="00FB2480">
      <w:pPr>
        <w:pStyle w:val="Heading3"/>
        <w:rPr>
          <w:lang w:val="en-CA"/>
        </w:rPr>
      </w:pPr>
      <w:r w:rsidRPr="008A1919">
        <w:rPr>
          <w:lang w:val="en-CA"/>
        </w:rPr>
        <w:t>Length of Sessions</w:t>
      </w:r>
    </w:p>
    <w:p w14:paraId="087D0192" w14:textId="77777777" w:rsidR="00FB2480" w:rsidRPr="008A1919" w:rsidRDefault="00FB2480" w:rsidP="00FB2480">
      <w:pPr>
        <w:rPr>
          <w:lang w:val="en-CA"/>
        </w:rPr>
      </w:pPr>
      <w:r w:rsidRPr="008A1919">
        <w:rPr>
          <w:lang w:val="en-CA"/>
        </w:rPr>
        <w:t>45 minutes</w:t>
      </w:r>
    </w:p>
    <w:p w14:paraId="3EB1F796" w14:textId="77777777" w:rsidR="00FB2480" w:rsidRPr="008A1919" w:rsidRDefault="00FB2480" w:rsidP="00FB2480">
      <w:pPr>
        <w:rPr>
          <w:lang w:val="en-CA"/>
        </w:rPr>
      </w:pPr>
      <w:r w:rsidRPr="008A1919">
        <w:rPr>
          <w:lang w:val="en-CA"/>
        </w:rPr>
        <w:t>1 hour</w:t>
      </w:r>
    </w:p>
    <w:p w14:paraId="532ABC5A" w14:textId="77777777" w:rsidR="00FB2480" w:rsidRPr="008A1919" w:rsidRDefault="00FB2480" w:rsidP="00FB2480">
      <w:pPr>
        <w:rPr>
          <w:lang w:val="en-CA"/>
        </w:rPr>
      </w:pPr>
    </w:p>
    <w:p w14:paraId="2988A7A2" w14:textId="77777777" w:rsidR="00FB2480" w:rsidRPr="008A1919" w:rsidRDefault="00FB2480" w:rsidP="00FB2480">
      <w:pPr>
        <w:pStyle w:val="Heading3"/>
        <w:rPr>
          <w:lang w:val="en-CA"/>
        </w:rPr>
      </w:pPr>
      <w:r w:rsidRPr="008A1919">
        <w:rPr>
          <w:lang w:val="en-CA"/>
        </w:rPr>
        <w:t>Format of Sessions</w:t>
      </w:r>
    </w:p>
    <w:p w14:paraId="7A93AAA5" w14:textId="77777777" w:rsidR="00FB2480" w:rsidRPr="008A1919" w:rsidRDefault="00FB2480" w:rsidP="00FB2480">
      <w:pPr>
        <w:rPr>
          <w:lang w:val="en-CA"/>
        </w:rPr>
      </w:pPr>
      <w:r w:rsidRPr="008A1919">
        <w:rPr>
          <w:lang w:val="en-CA"/>
        </w:rPr>
        <w:t>Video</w:t>
      </w:r>
    </w:p>
    <w:p w14:paraId="0E067002" w14:textId="77777777" w:rsidR="00FB2480" w:rsidRPr="008A1919" w:rsidRDefault="00FB2480" w:rsidP="00FB2480">
      <w:pPr>
        <w:rPr>
          <w:lang w:val="en-CA"/>
        </w:rPr>
      </w:pPr>
      <w:r w:rsidRPr="008A1919">
        <w:rPr>
          <w:lang w:val="en-CA"/>
        </w:rPr>
        <w:t>Telephone</w:t>
      </w:r>
    </w:p>
    <w:p w14:paraId="32A23482" w14:textId="77777777" w:rsidR="00FB2480" w:rsidRPr="008A1919" w:rsidRDefault="00FB2480" w:rsidP="00FB2480">
      <w:pPr>
        <w:rPr>
          <w:lang w:val="en-CA"/>
        </w:rPr>
      </w:pPr>
      <w:r w:rsidRPr="008A1919">
        <w:rPr>
          <w:lang w:val="en-CA"/>
        </w:rPr>
        <w:t>In Person</w:t>
      </w:r>
    </w:p>
    <w:p w14:paraId="10369255" w14:textId="77777777" w:rsidR="00FB2480" w:rsidRPr="008A1919" w:rsidRDefault="00FB2480" w:rsidP="00FB2480">
      <w:pPr>
        <w:rPr>
          <w:lang w:val="en-CA"/>
        </w:rPr>
      </w:pPr>
    </w:p>
    <w:p w14:paraId="18988FC9" w14:textId="77777777" w:rsidR="00FB2480" w:rsidRPr="008A1919" w:rsidRDefault="00FB2480" w:rsidP="00FB2480">
      <w:pPr>
        <w:pStyle w:val="Heading3"/>
        <w:rPr>
          <w:lang w:val="en-CA"/>
        </w:rPr>
      </w:pPr>
      <w:r w:rsidRPr="008A1919">
        <w:rPr>
          <w:lang w:val="en-CA"/>
        </w:rPr>
        <w:t>Mentoring Topics</w:t>
      </w:r>
    </w:p>
    <w:p w14:paraId="2FD0E1B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B711A0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01515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769B6BA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69236B3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ED5DC0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2954B14C" w14:textId="77777777" w:rsidR="00FB2480" w:rsidRPr="008A1919" w:rsidRDefault="00FB2480" w:rsidP="00FB2480">
      <w:pPr>
        <w:keepLines w:val="0"/>
        <w:spacing w:after="160"/>
        <w:rPr>
          <w:iCs/>
          <w:lang w:val="en-CA"/>
        </w:rPr>
      </w:pPr>
      <w:r w:rsidRPr="008A1919">
        <w:rPr>
          <w:iCs/>
          <w:lang w:val="en-CA"/>
        </w:rPr>
        <w:br w:type="page"/>
      </w:r>
    </w:p>
    <w:p w14:paraId="312279F7" w14:textId="33894A79" w:rsidR="00FB2480" w:rsidRPr="008A1919" w:rsidRDefault="00822FBA" w:rsidP="00FB2480">
      <w:pPr>
        <w:pStyle w:val="Heading2"/>
        <w:rPr>
          <w:lang w:val="en-CA"/>
        </w:rPr>
      </w:pPr>
      <w:bookmarkStart w:id="177" w:name="_Toc167264519"/>
      <w:r w:rsidRPr="008A1919">
        <w:rPr>
          <w:lang w:val="en-CA"/>
        </w:rPr>
        <w:lastRenderedPageBreak/>
        <w:t xml:space="preserve">Stefan Simard </w:t>
      </w:r>
      <w:r w:rsidR="00FB2480" w:rsidRPr="008A1919">
        <w:rPr>
          <w:lang w:val="en-CA"/>
        </w:rPr>
        <w:t>(</w:t>
      </w:r>
      <w:r w:rsidR="00A21CC0">
        <w:rPr>
          <w:lang w:val="en-CA"/>
        </w:rPr>
        <w:t>h</w:t>
      </w:r>
      <w:r w:rsidRPr="008A1919">
        <w:rPr>
          <w:lang w:val="en-CA"/>
        </w:rPr>
        <w:t>e</w:t>
      </w:r>
      <w:r w:rsidR="00A21CC0">
        <w:rPr>
          <w:lang w:val="en-CA"/>
        </w:rPr>
        <w:t>/</w:t>
      </w:r>
      <w:r w:rsidRPr="008A1919">
        <w:rPr>
          <w:lang w:val="en-CA"/>
        </w:rPr>
        <w:t>him</w:t>
      </w:r>
      <w:r w:rsidR="00FB2480" w:rsidRPr="008A1919">
        <w:rPr>
          <w:lang w:val="en-CA"/>
        </w:rPr>
        <w:t>)</w:t>
      </w:r>
      <w:bookmarkEnd w:id="177"/>
    </w:p>
    <w:p w14:paraId="12ADCBE7" w14:textId="77777777" w:rsidR="00FB2480" w:rsidRPr="008A1919" w:rsidRDefault="00FB2480" w:rsidP="00FB2480">
      <w:pPr>
        <w:pStyle w:val="Heading3"/>
        <w:rPr>
          <w:lang w:val="en-CA"/>
        </w:rPr>
      </w:pPr>
      <w:r w:rsidRPr="008A1919">
        <w:rPr>
          <w:lang w:val="en-CA"/>
        </w:rPr>
        <w:t>Biography</w:t>
      </w:r>
    </w:p>
    <w:p w14:paraId="7337DB3C" w14:textId="4375B8C5" w:rsidR="00FB2480" w:rsidRPr="008A1919" w:rsidRDefault="0029294E" w:rsidP="0029294E">
      <w:pPr>
        <w:rPr>
          <w:lang w:val="en-CA"/>
        </w:rPr>
      </w:pPr>
      <w:r w:rsidRPr="008A1919">
        <w:rPr>
          <w:lang w:val="en-CA"/>
        </w:rPr>
        <w:t xml:space="preserve">Stefan has been a member of the federal public service since 2018, most recently working as a Program Officer at the Canada Revenue Agency. He was diagnosed at 26 with autism spectrum disorder and a Learning Disorder. He is especially interested in mentoring neurodiverse students. Stefan wants to share his experience and be proof that you can live a meaningful life and have a successful career no matter the hardships you face. Through accepting himself and committing to be a constant work in progress, Stefan has hope that </w:t>
      </w:r>
      <w:r w:rsidR="00CF4BC3">
        <w:rPr>
          <w:lang w:val="en-CA"/>
        </w:rPr>
        <w:t>he</w:t>
      </w:r>
      <w:r w:rsidRPr="008A1919">
        <w:rPr>
          <w:lang w:val="en-CA"/>
        </w:rPr>
        <w:t xml:space="preserve"> can be an example of someone who is thriving despite their setbacks.</w:t>
      </w:r>
    </w:p>
    <w:p w14:paraId="699EBB19" w14:textId="77777777" w:rsidR="0029294E" w:rsidRPr="008A1919" w:rsidRDefault="0029294E" w:rsidP="0029294E">
      <w:pPr>
        <w:rPr>
          <w:lang w:val="en-CA"/>
        </w:rPr>
      </w:pPr>
    </w:p>
    <w:p w14:paraId="40E28668" w14:textId="77777777" w:rsidR="00FB2480" w:rsidRPr="008A1919" w:rsidRDefault="00FB2480" w:rsidP="00FB2480">
      <w:pPr>
        <w:pStyle w:val="Heading3"/>
        <w:rPr>
          <w:lang w:val="en-CA"/>
        </w:rPr>
      </w:pPr>
      <w:r w:rsidRPr="008A1919">
        <w:rPr>
          <w:lang w:val="en-CA"/>
        </w:rPr>
        <w:t>Email</w:t>
      </w:r>
    </w:p>
    <w:p w14:paraId="549CBB5D" w14:textId="05DA0330" w:rsidR="00FB2480" w:rsidRPr="008A1919" w:rsidRDefault="00000000" w:rsidP="00FB2480">
      <w:pPr>
        <w:rPr>
          <w:lang w:val="en-CA"/>
        </w:rPr>
      </w:pPr>
      <w:hyperlink r:id="rId81" w:history="1">
        <w:r w:rsidR="00822FBA" w:rsidRPr="008A1919">
          <w:rPr>
            <w:rStyle w:val="Hyperlink"/>
            <w:lang w:val="en-CA"/>
          </w:rPr>
          <w:t>stefan.simard@cra-arc.gc.ca</w:t>
        </w:r>
      </w:hyperlink>
    </w:p>
    <w:p w14:paraId="06217058" w14:textId="77777777" w:rsidR="00822FBA" w:rsidRPr="008A1919" w:rsidRDefault="00822FBA" w:rsidP="00FB2480">
      <w:pPr>
        <w:rPr>
          <w:lang w:val="en-CA"/>
        </w:rPr>
      </w:pPr>
    </w:p>
    <w:p w14:paraId="1BCCD4A6" w14:textId="77777777" w:rsidR="00FB2480" w:rsidRPr="008A1919" w:rsidRDefault="00FB2480" w:rsidP="00FB2480">
      <w:pPr>
        <w:pStyle w:val="Heading3"/>
        <w:rPr>
          <w:lang w:val="en-CA"/>
        </w:rPr>
      </w:pPr>
      <w:r w:rsidRPr="008A1919">
        <w:rPr>
          <w:lang w:val="en-CA"/>
        </w:rPr>
        <w:t>Current Position and Department</w:t>
      </w:r>
    </w:p>
    <w:p w14:paraId="5D2E6DDF" w14:textId="60A7ACB2" w:rsidR="00822FBA" w:rsidRPr="008A1919" w:rsidRDefault="00822FBA" w:rsidP="00822FBA">
      <w:pPr>
        <w:rPr>
          <w:lang w:val="en-CA"/>
        </w:rPr>
      </w:pPr>
      <w:r w:rsidRPr="008A1919">
        <w:rPr>
          <w:lang w:val="en-CA"/>
        </w:rPr>
        <w:t>Program/Project Officer</w:t>
      </w:r>
    </w:p>
    <w:p w14:paraId="473C762D" w14:textId="6A51BF8D" w:rsidR="00822FBA" w:rsidRPr="008A1919" w:rsidRDefault="00822FBA" w:rsidP="00822FBA">
      <w:pPr>
        <w:rPr>
          <w:lang w:val="en-CA"/>
        </w:rPr>
      </w:pPr>
      <w:r w:rsidRPr="008A1919">
        <w:rPr>
          <w:lang w:val="en-CA"/>
        </w:rPr>
        <w:t>Canada Revenue Agency (CRA)</w:t>
      </w:r>
    </w:p>
    <w:p w14:paraId="32A11FE7" w14:textId="77777777" w:rsidR="00822FBA" w:rsidRPr="008A1919" w:rsidRDefault="00822FBA" w:rsidP="00822FBA">
      <w:pPr>
        <w:rPr>
          <w:lang w:val="en-CA"/>
        </w:rPr>
      </w:pPr>
    </w:p>
    <w:p w14:paraId="4EC7028F" w14:textId="1510F966" w:rsidR="00FB2480" w:rsidRPr="008A1919" w:rsidRDefault="00FB2480" w:rsidP="00FB2480">
      <w:pPr>
        <w:pStyle w:val="Heading3"/>
        <w:rPr>
          <w:lang w:val="en-CA"/>
        </w:rPr>
      </w:pPr>
      <w:r w:rsidRPr="008A1919">
        <w:rPr>
          <w:lang w:val="en-CA"/>
        </w:rPr>
        <w:t>Location of Work</w:t>
      </w:r>
    </w:p>
    <w:p w14:paraId="43BA0D54" w14:textId="637C0BAE" w:rsidR="00FB2480" w:rsidRPr="008A1919" w:rsidRDefault="00822FBA" w:rsidP="00FB2480">
      <w:pPr>
        <w:rPr>
          <w:lang w:val="en-CA"/>
        </w:rPr>
      </w:pPr>
      <w:r w:rsidRPr="008A1919">
        <w:rPr>
          <w:lang w:val="en-CA"/>
        </w:rPr>
        <w:t>Manitoba, Winnipeg</w:t>
      </w:r>
    </w:p>
    <w:p w14:paraId="539E2023" w14:textId="77777777" w:rsidR="00FB2480" w:rsidRPr="008A1919" w:rsidRDefault="00FB2480" w:rsidP="00FB2480">
      <w:pPr>
        <w:rPr>
          <w:lang w:val="en-CA"/>
        </w:rPr>
      </w:pPr>
    </w:p>
    <w:p w14:paraId="7443C9A2" w14:textId="77777777" w:rsidR="00FB2480" w:rsidRPr="008A1919" w:rsidRDefault="00FB2480" w:rsidP="00FB2480">
      <w:pPr>
        <w:pStyle w:val="Heading3"/>
        <w:rPr>
          <w:lang w:val="en-CA"/>
        </w:rPr>
      </w:pPr>
      <w:r w:rsidRPr="008A1919">
        <w:rPr>
          <w:lang w:val="en-CA"/>
        </w:rPr>
        <w:t>Language of Written Communication</w:t>
      </w:r>
    </w:p>
    <w:p w14:paraId="679B53C5" w14:textId="77777777" w:rsidR="00FB2480" w:rsidRPr="008A1919" w:rsidRDefault="00FB2480" w:rsidP="00FB2480">
      <w:pPr>
        <w:rPr>
          <w:lang w:val="en-CA"/>
        </w:rPr>
      </w:pPr>
      <w:r w:rsidRPr="008A1919">
        <w:rPr>
          <w:lang w:val="en-CA"/>
        </w:rPr>
        <w:t>English</w:t>
      </w:r>
    </w:p>
    <w:p w14:paraId="376BC08A" w14:textId="77777777" w:rsidR="00FB2480" w:rsidRPr="008A1919" w:rsidRDefault="00FB2480" w:rsidP="00FB2480">
      <w:pPr>
        <w:rPr>
          <w:lang w:val="en-CA"/>
        </w:rPr>
      </w:pPr>
    </w:p>
    <w:p w14:paraId="3BC64F8A" w14:textId="77777777" w:rsidR="00FB2480" w:rsidRPr="008A1919" w:rsidRDefault="00FB2480" w:rsidP="00FB2480">
      <w:pPr>
        <w:pStyle w:val="Heading3"/>
        <w:rPr>
          <w:lang w:val="en-CA"/>
        </w:rPr>
      </w:pPr>
      <w:r w:rsidRPr="008A1919">
        <w:rPr>
          <w:lang w:val="en-CA"/>
        </w:rPr>
        <w:t>Language of Oral Communication</w:t>
      </w:r>
    </w:p>
    <w:p w14:paraId="41E64011" w14:textId="77777777" w:rsidR="00FB2480" w:rsidRPr="008A1919" w:rsidRDefault="00FB2480" w:rsidP="00FB2480">
      <w:pPr>
        <w:rPr>
          <w:lang w:val="en-CA"/>
        </w:rPr>
      </w:pPr>
      <w:r w:rsidRPr="008A1919">
        <w:rPr>
          <w:lang w:val="en-CA"/>
        </w:rPr>
        <w:t>English</w:t>
      </w:r>
    </w:p>
    <w:p w14:paraId="7C372F29" w14:textId="77777777" w:rsidR="00FB2480" w:rsidRPr="008A1919" w:rsidRDefault="00FB2480" w:rsidP="00FB2480">
      <w:pPr>
        <w:rPr>
          <w:lang w:val="en-CA"/>
        </w:rPr>
      </w:pPr>
    </w:p>
    <w:p w14:paraId="6C192510" w14:textId="77777777" w:rsidR="00FB2480" w:rsidRPr="008A1919" w:rsidRDefault="00FB2480" w:rsidP="00FB2480">
      <w:pPr>
        <w:pStyle w:val="Heading3"/>
        <w:rPr>
          <w:lang w:val="en-CA"/>
        </w:rPr>
      </w:pPr>
      <w:r w:rsidRPr="008A1919">
        <w:rPr>
          <w:lang w:val="en-CA"/>
        </w:rPr>
        <w:t>Mentoring Availability</w:t>
      </w:r>
    </w:p>
    <w:p w14:paraId="41D8DD38" w14:textId="77777777" w:rsidR="00FB2480" w:rsidRPr="008A1919" w:rsidRDefault="00FB2480" w:rsidP="00FB2480">
      <w:pPr>
        <w:rPr>
          <w:lang w:val="en-CA"/>
        </w:rPr>
      </w:pPr>
      <w:r w:rsidRPr="008A1919">
        <w:rPr>
          <w:lang w:val="en-CA"/>
        </w:rPr>
        <w:t>Once a week</w:t>
      </w:r>
    </w:p>
    <w:p w14:paraId="794B45BA" w14:textId="77777777" w:rsidR="00FB2480" w:rsidRPr="008A1919" w:rsidRDefault="00FB2480" w:rsidP="00FB2480">
      <w:pPr>
        <w:rPr>
          <w:lang w:val="en-CA"/>
        </w:rPr>
      </w:pPr>
    </w:p>
    <w:p w14:paraId="57BEEF0C" w14:textId="77777777" w:rsidR="00FB2480" w:rsidRPr="008A1919" w:rsidRDefault="00FB2480" w:rsidP="00FB2480">
      <w:pPr>
        <w:pStyle w:val="Heading3"/>
        <w:rPr>
          <w:lang w:val="en-CA"/>
        </w:rPr>
      </w:pPr>
      <w:r w:rsidRPr="008A1919">
        <w:rPr>
          <w:lang w:val="en-CA"/>
        </w:rPr>
        <w:t>Length of Sessions</w:t>
      </w:r>
    </w:p>
    <w:p w14:paraId="4562A67F" w14:textId="749A35E4" w:rsidR="00822FBA" w:rsidRPr="008A1919" w:rsidRDefault="00FB2480" w:rsidP="00822FBA">
      <w:pPr>
        <w:rPr>
          <w:lang w:val="en-CA"/>
        </w:rPr>
      </w:pPr>
      <w:r w:rsidRPr="008A1919">
        <w:rPr>
          <w:lang w:val="en-CA"/>
        </w:rPr>
        <w:t>1 hour</w:t>
      </w:r>
    </w:p>
    <w:p w14:paraId="6D907799" w14:textId="77777777" w:rsidR="00822FBA" w:rsidRPr="008A1919" w:rsidRDefault="00822FBA" w:rsidP="00822FBA">
      <w:pPr>
        <w:rPr>
          <w:lang w:val="en-CA"/>
        </w:rPr>
      </w:pPr>
    </w:p>
    <w:p w14:paraId="36C49B99" w14:textId="403ED448" w:rsidR="00FB2480" w:rsidRPr="008A1919" w:rsidRDefault="00FB2480" w:rsidP="00FB2480">
      <w:pPr>
        <w:pStyle w:val="Heading3"/>
        <w:rPr>
          <w:lang w:val="en-CA"/>
        </w:rPr>
      </w:pPr>
      <w:r w:rsidRPr="008A1919">
        <w:rPr>
          <w:lang w:val="en-CA"/>
        </w:rPr>
        <w:t>Format of Sessions</w:t>
      </w:r>
    </w:p>
    <w:p w14:paraId="2F92166C" w14:textId="77777777" w:rsidR="00FB2480" w:rsidRPr="008A1919" w:rsidRDefault="00FB2480" w:rsidP="00FB2480">
      <w:pPr>
        <w:rPr>
          <w:lang w:val="en-CA"/>
        </w:rPr>
      </w:pPr>
      <w:r w:rsidRPr="008A1919">
        <w:rPr>
          <w:lang w:val="en-CA"/>
        </w:rPr>
        <w:t>Video</w:t>
      </w:r>
    </w:p>
    <w:p w14:paraId="597A0710" w14:textId="77777777" w:rsidR="00FB2480" w:rsidRPr="008A1919" w:rsidRDefault="00FB2480" w:rsidP="00FB2480">
      <w:pPr>
        <w:rPr>
          <w:lang w:val="en-CA"/>
        </w:rPr>
      </w:pPr>
    </w:p>
    <w:p w14:paraId="396DD8AA" w14:textId="77777777" w:rsidR="00FB2480" w:rsidRPr="008A1919" w:rsidRDefault="00FB2480" w:rsidP="00FB2480">
      <w:pPr>
        <w:pStyle w:val="Heading3"/>
        <w:rPr>
          <w:lang w:val="en-CA"/>
        </w:rPr>
      </w:pPr>
      <w:r w:rsidRPr="008A1919">
        <w:rPr>
          <w:lang w:val="en-CA"/>
        </w:rPr>
        <w:t>Mentoring Topics</w:t>
      </w:r>
    </w:p>
    <w:p w14:paraId="461DC228"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EAE4E8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00AF4F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85A5293" w14:textId="6E7C30B8" w:rsidR="002A3B43" w:rsidRPr="008A1919" w:rsidRDefault="00FB2480" w:rsidP="002A3B43">
      <w:pPr>
        <w:pStyle w:val="Heading2"/>
        <w:rPr>
          <w:lang w:val="en-CA"/>
        </w:rPr>
      </w:pPr>
      <w:r w:rsidRPr="008A1919">
        <w:rPr>
          <w:iCs/>
          <w:lang w:val="en-CA"/>
        </w:rPr>
        <w:br w:type="page"/>
      </w:r>
      <w:bookmarkStart w:id="178" w:name="_Toc167264520"/>
      <w:r w:rsidR="00726968" w:rsidRPr="004B751B">
        <w:rPr>
          <w:lang w:val="en-CA"/>
        </w:rPr>
        <w:lastRenderedPageBreak/>
        <w:t>Steve Frappier</w:t>
      </w:r>
      <w:bookmarkEnd w:id="178"/>
    </w:p>
    <w:p w14:paraId="1C1EB67C" w14:textId="77777777" w:rsidR="002A3B43" w:rsidRPr="008A1919" w:rsidRDefault="002A3B43" w:rsidP="002A3B43">
      <w:pPr>
        <w:pStyle w:val="Heading3"/>
        <w:rPr>
          <w:lang w:val="en-CA"/>
        </w:rPr>
      </w:pPr>
      <w:r w:rsidRPr="008A1919">
        <w:rPr>
          <w:lang w:val="en-CA"/>
        </w:rPr>
        <w:t>Biography</w:t>
      </w:r>
    </w:p>
    <w:p w14:paraId="614B67CB" w14:textId="4BFE564B" w:rsidR="002A3B43" w:rsidRPr="008A1919" w:rsidRDefault="008B5A77" w:rsidP="002A3B43">
      <w:pPr>
        <w:rPr>
          <w:lang w:val="en-CA"/>
        </w:rPr>
      </w:pPr>
      <w:r w:rsidRPr="008B5A77">
        <w:rPr>
          <w:lang w:val="en-CA"/>
        </w:rPr>
        <w:t xml:space="preserve">Steve believes </w:t>
      </w:r>
      <w:r w:rsidR="00FB2AF2">
        <w:rPr>
          <w:lang w:val="en-CA"/>
        </w:rPr>
        <w:t>they have</w:t>
      </w:r>
      <w:r w:rsidRPr="008B5A77">
        <w:rPr>
          <w:lang w:val="en-CA"/>
        </w:rPr>
        <w:t xml:space="preserve"> a good understanding of the challenges and rewards of working in government with a disability. Steve would like to share this experience in the hope of helping someone else. </w:t>
      </w:r>
    </w:p>
    <w:p w14:paraId="24D9D228" w14:textId="77777777" w:rsidR="002A3B43" w:rsidRPr="008A1919" w:rsidRDefault="002A3B43" w:rsidP="002A3B43">
      <w:pPr>
        <w:rPr>
          <w:lang w:val="en-CA"/>
        </w:rPr>
      </w:pPr>
    </w:p>
    <w:p w14:paraId="5360023A" w14:textId="77777777" w:rsidR="002A3B43" w:rsidRPr="008A1919" w:rsidRDefault="002A3B43" w:rsidP="002A3B43">
      <w:pPr>
        <w:pStyle w:val="Heading3"/>
        <w:rPr>
          <w:lang w:val="en-CA"/>
        </w:rPr>
      </w:pPr>
      <w:r w:rsidRPr="008A1919">
        <w:rPr>
          <w:lang w:val="en-CA"/>
        </w:rPr>
        <w:t>Email</w:t>
      </w:r>
    </w:p>
    <w:p w14:paraId="7991395E" w14:textId="1B16EE4E" w:rsidR="002A3B43" w:rsidRPr="0021422F" w:rsidRDefault="00000000" w:rsidP="002A3B43">
      <w:pPr>
        <w:rPr>
          <w:lang w:val="en-CA"/>
        </w:rPr>
      </w:pPr>
      <w:hyperlink r:id="rId82" w:history="1">
        <w:r w:rsidR="008B5A77" w:rsidRPr="0021422F">
          <w:rPr>
            <w:rStyle w:val="Hyperlink"/>
            <w:lang w:val="en-CA"/>
          </w:rPr>
          <w:t>steve.frappier@pch.gc.ca</w:t>
        </w:r>
      </w:hyperlink>
    </w:p>
    <w:p w14:paraId="50B7736B" w14:textId="77777777" w:rsidR="008B5A77" w:rsidRPr="008A1919" w:rsidRDefault="008B5A77" w:rsidP="002A3B43">
      <w:pPr>
        <w:rPr>
          <w:lang w:val="en-CA"/>
        </w:rPr>
      </w:pPr>
    </w:p>
    <w:p w14:paraId="5352B878" w14:textId="77777777" w:rsidR="002A3B43" w:rsidRPr="008A1919" w:rsidRDefault="002A3B43" w:rsidP="002A3B43">
      <w:pPr>
        <w:pStyle w:val="Heading3"/>
        <w:rPr>
          <w:lang w:val="en-CA"/>
        </w:rPr>
      </w:pPr>
      <w:r w:rsidRPr="008A1919">
        <w:rPr>
          <w:lang w:val="en-CA"/>
        </w:rPr>
        <w:t>Current Position and Department</w:t>
      </w:r>
    </w:p>
    <w:p w14:paraId="6181EF7B" w14:textId="77777777" w:rsidR="008B5A77" w:rsidRDefault="008B5A77" w:rsidP="002A3B43">
      <w:pPr>
        <w:rPr>
          <w:lang w:val="en-CA"/>
        </w:rPr>
      </w:pPr>
      <w:r w:rsidRPr="008B5A77">
        <w:rPr>
          <w:lang w:val="en-CA"/>
        </w:rPr>
        <w:t xml:space="preserve">Team Leader, Program Officer </w:t>
      </w:r>
    </w:p>
    <w:p w14:paraId="4ED04BF6" w14:textId="5CD138EE" w:rsidR="002A3B43" w:rsidRDefault="008B5A77" w:rsidP="002A3B43">
      <w:pPr>
        <w:rPr>
          <w:lang w:val="en-CA"/>
        </w:rPr>
      </w:pPr>
      <w:r w:rsidRPr="008B5A77">
        <w:rPr>
          <w:lang w:val="en-CA"/>
        </w:rPr>
        <w:t>Canadian Heritage (PCH)</w:t>
      </w:r>
    </w:p>
    <w:p w14:paraId="20D3C4DE" w14:textId="77777777" w:rsidR="008B5A77" w:rsidRPr="008A1919" w:rsidRDefault="008B5A77" w:rsidP="002A3B43">
      <w:pPr>
        <w:rPr>
          <w:lang w:val="en-CA"/>
        </w:rPr>
      </w:pPr>
    </w:p>
    <w:p w14:paraId="27FEFB27" w14:textId="77777777" w:rsidR="002A3B43" w:rsidRPr="008A1919" w:rsidRDefault="002A3B43" w:rsidP="002A3B43">
      <w:pPr>
        <w:pStyle w:val="Heading3"/>
        <w:rPr>
          <w:lang w:val="en-CA"/>
        </w:rPr>
      </w:pPr>
      <w:r w:rsidRPr="008A1919">
        <w:rPr>
          <w:lang w:val="en-CA"/>
        </w:rPr>
        <w:t>Location of Work</w:t>
      </w:r>
    </w:p>
    <w:p w14:paraId="7BF5D863" w14:textId="09185284" w:rsidR="002A3B43" w:rsidRPr="008A1919" w:rsidRDefault="008B5A77" w:rsidP="002A3B43">
      <w:pPr>
        <w:rPr>
          <w:lang w:val="en-CA"/>
        </w:rPr>
      </w:pPr>
      <w:r>
        <w:rPr>
          <w:lang w:val="en-CA"/>
        </w:rPr>
        <w:t>Gatineau (National Capital Region)</w:t>
      </w:r>
    </w:p>
    <w:p w14:paraId="217B4A46" w14:textId="77777777" w:rsidR="002A3B43" w:rsidRPr="008A1919" w:rsidRDefault="002A3B43" w:rsidP="002A3B43">
      <w:pPr>
        <w:rPr>
          <w:lang w:val="en-CA"/>
        </w:rPr>
      </w:pPr>
    </w:p>
    <w:p w14:paraId="11DD2019" w14:textId="77777777" w:rsidR="002A3B43" w:rsidRPr="008A1919" w:rsidRDefault="002A3B43" w:rsidP="002A3B43">
      <w:pPr>
        <w:pStyle w:val="Heading3"/>
        <w:rPr>
          <w:lang w:val="en-CA"/>
        </w:rPr>
      </w:pPr>
      <w:r w:rsidRPr="008A1919">
        <w:rPr>
          <w:lang w:val="en-CA"/>
        </w:rPr>
        <w:t>Language of Written Communication</w:t>
      </w:r>
    </w:p>
    <w:p w14:paraId="6B250930" w14:textId="77777777" w:rsidR="002A3B43" w:rsidRPr="008A1919" w:rsidRDefault="002A3B43" w:rsidP="002A3B43">
      <w:pPr>
        <w:rPr>
          <w:lang w:val="en-CA"/>
        </w:rPr>
      </w:pPr>
      <w:r w:rsidRPr="008A1919">
        <w:rPr>
          <w:lang w:val="en-CA"/>
        </w:rPr>
        <w:t>English</w:t>
      </w:r>
    </w:p>
    <w:p w14:paraId="06DE79CA" w14:textId="77777777" w:rsidR="002A3B43" w:rsidRPr="008A1919" w:rsidRDefault="002A3B43" w:rsidP="002A3B43">
      <w:pPr>
        <w:rPr>
          <w:lang w:val="en-CA"/>
        </w:rPr>
      </w:pPr>
      <w:r w:rsidRPr="008A1919">
        <w:rPr>
          <w:lang w:val="en-CA"/>
        </w:rPr>
        <w:t>French</w:t>
      </w:r>
    </w:p>
    <w:p w14:paraId="480306EB" w14:textId="77777777" w:rsidR="002A3B43" w:rsidRPr="008A1919" w:rsidRDefault="002A3B43" w:rsidP="002A3B43">
      <w:pPr>
        <w:rPr>
          <w:lang w:val="en-CA"/>
        </w:rPr>
      </w:pPr>
    </w:p>
    <w:p w14:paraId="372D3F36" w14:textId="77777777" w:rsidR="002A3B43" w:rsidRPr="008A1919" w:rsidRDefault="002A3B43" w:rsidP="002A3B43">
      <w:pPr>
        <w:pStyle w:val="Heading3"/>
        <w:rPr>
          <w:lang w:val="en-CA"/>
        </w:rPr>
      </w:pPr>
      <w:r w:rsidRPr="008A1919">
        <w:rPr>
          <w:lang w:val="en-CA"/>
        </w:rPr>
        <w:t>Language of Oral Communication</w:t>
      </w:r>
    </w:p>
    <w:p w14:paraId="5DDECC4A" w14:textId="77777777" w:rsidR="002A3B43" w:rsidRPr="008A1919" w:rsidRDefault="002A3B43" w:rsidP="002A3B43">
      <w:pPr>
        <w:rPr>
          <w:lang w:val="en-CA"/>
        </w:rPr>
      </w:pPr>
      <w:r w:rsidRPr="008A1919">
        <w:rPr>
          <w:lang w:val="en-CA"/>
        </w:rPr>
        <w:t>English</w:t>
      </w:r>
    </w:p>
    <w:p w14:paraId="47500C46" w14:textId="77777777" w:rsidR="002A3B43" w:rsidRPr="005E2398" w:rsidRDefault="002A3B43" w:rsidP="002A3B43">
      <w:pPr>
        <w:rPr>
          <w:lang w:val="en-CA"/>
        </w:rPr>
      </w:pPr>
      <w:r w:rsidRPr="005E2398">
        <w:rPr>
          <w:lang w:val="en-CA"/>
        </w:rPr>
        <w:t>French</w:t>
      </w:r>
    </w:p>
    <w:p w14:paraId="31A814AC" w14:textId="77777777" w:rsidR="002A3B43" w:rsidRPr="008A1919" w:rsidRDefault="002A3B43" w:rsidP="002A3B43">
      <w:pPr>
        <w:rPr>
          <w:lang w:val="en-CA"/>
        </w:rPr>
      </w:pPr>
    </w:p>
    <w:p w14:paraId="182DC694" w14:textId="77777777" w:rsidR="002A3B43" w:rsidRPr="008A1919" w:rsidRDefault="002A3B43" w:rsidP="002A3B43">
      <w:pPr>
        <w:pStyle w:val="Heading3"/>
        <w:rPr>
          <w:lang w:val="en-CA"/>
        </w:rPr>
      </w:pPr>
      <w:r w:rsidRPr="008A1919">
        <w:rPr>
          <w:lang w:val="en-CA"/>
        </w:rPr>
        <w:t>Mentoring Availability</w:t>
      </w:r>
    </w:p>
    <w:p w14:paraId="091B1DF9" w14:textId="77777777" w:rsidR="002A3B43" w:rsidRPr="008A1919" w:rsidRDefault="002A3B43" w:rsidP="002A3B43">
      <w:pPr>
        <w:rPr>
          <w:lang w:val="en-CA"/>
        </w:rPr>
      </w:pPr>
      <w:r w:rsidRPr="008A1919">
        <w:rPr>
          <w:lang w:val="en-CA"/>
        </w:rPr>
        <w:t>Once a month</w:t>
      </w:r>
    </w:p>
    <w:p w14:paraId="35C2C708" w14:textId="77777777" w:rsidR="002A3B43" w:rsidRPr="008A1919" w:rsidRDefault="002A3B43" w:rsidP="002A3B43">
      <w:pPr>
        <w:rPr>
          <w:lang w:val="en-CA"/>
        </w:rPr>
      </w:pPr>
    </w:p>
    <w:p w14:paraId="0C5A5ABF" w14:textId="77777777" w:rsidR="002A3B43" w:rsidRPr="008A1919" w:rsidRDefault="002A3B43" w:rsidP="002A3B43">
      <w:pPr>
        <w:pStyle w:val="Heading3"/>
        <w:rPr>
          <w:lang w:val="en-CA"/>
        </w:rPr>
      </w:pPr>
      <w:r w:rsidRPr="008A1919">
        <w:rPr>
          <w:lang w:val="en-CA"/>
        </w:rPr>
        <w:t>Length of Sessions</w:t>
      </w:r>
    </w:p>
    <w:p w14:paraId="290D0078" w14:textId="77777777" w:rsidR="002A3B43" w:rsidRPr="008A1919" w:rsidRDefault="002A3B43" w:rsidP="002A3B43">
      <w:pPr>
        <w:rPr>
          <w:lang w:val="en-CA"/>
        </w:rPr>
      </w:pPr>
      <w:r w:rsidRPr="008A1919">
        <w:rPr>
          <w:lang w:val="en-CA"/>
        </w:rPr>
        <w:t>45 minutes</w:t>
      </w:r>
    </w:p>
    <w:p w14:paraId="4F0C0BF5" w14:textId="77777777" w:rsidR="002A3B43" w:rsidRPr="008A1919" w:rsidRDefault="002A3B43" w:rsidP="002A3B43">
      <w:pPr>
        <w:rPr>
          <w:lang w:val="en-CA"/>
        </w:rPr>
      </w:pPr>
    </w:p>
    <w:p w14:paraId="1C339EFB" w14:textId="77777777" w:rsidR="002A3B43" w:rsidRPr="008A1919" w:rsidRDefault="002A3B43" w:rsidP="002A3B43">
      <w:pPr>
        <w:pStyle w:val="Heading3"/>
        <w:rPr>
          <w:lang w:val="en-CA"/>
        </w:rPr>
      </w:pPr>
      <w:r w:rsidRPr="008A1919">
        <w:rPr>
          <w:lang w:val="en-CA"/>
        </w:rPr>
        <w:t>Format of Sessions</w:t>
      </w:r>
    </w:p>
    <w:p w14:paraId="0366C905" w14:textId="77777777" w:rsidR="002A3B43" w:rsidRPr="008A1919" w:rsidRDefault="002A3B43" w:rsidP="002A3B43">
      <w:pPr>
        <w:rPr>
          <w:lang w:val="en-CA"/>
        </w:rPr>
      </w:pPr>
      <w:r w:rsidRPr="008A1919">
        <w:rPr>
          <w:lang w:val="en-CA"/>
        </w:rPr>
        <w:t>Video</w:t>
      </w:r>
    </w:p>
    <w:p w14:paraId="193A8362" w14:textId="77777777" w:rsidR="002A3B43" w:rsidRPr="008A1919" w:rsidRDefault="002A3B43" w:rsidP="002A3B43">
      <w:pPr>
        <w:rPr>
          <w:lang w:val="en-CA"/>
        </w:rPr>
      </w:pPr>
      <w:r w:rsidRPr="008A1919">
        <w:rPr>
          <w:lang w:val="en-CA"/>
        </w:rPr>
        <w:t>Telephone</w:t>
      </w:r>
    </w:p>
    <w:p w14:paraId="47369694" w14:textId="77777777" w:rsidR="002A3B43" w:rsidRPr="008A1919" w:rsidRDefault="002A3B43" w:rsidP="002A3B43">
      <w:pPr>
        <w:rPr>
          <w:lang w:val="en-CA"/>
        </w:rPr>
      </w:pPr>
      <w:r w:rsidRPr="008A1919">
        <w:rPr>
          <w:lang w:val="en-CA"/>
        </w:rPr>
        <w:t>In Person</w:t>
      </w:r>
    </w:p>
    <w:p w14:paraId="4B561369" w14:textId="77777777" w:rsidR="002A3B43" w:rsidRPr="008A1919" w:rsidRDefault="002A3B43" w:rsidP="002A3B43">
      <w:pPr>
        <w:rPr>
          <w:lang w:val="en-CA"/>
        </w:rPr>
      </w:pPr>
    </w:p>
    <w:p w14:paraId="40337E7C" w14:textId="77777777" w:rsidR="002A3B43" w:rsidRPr="008A1919" w:rsidRDefault="002A3B43" w:rsidP="002A3B43">
      <w:pPr>
        <w:pStyle w:val="Heading3"/>
        <w:rPr>
          <w:lang w:val="en-CA"/>
        </w:rPr>
      </w:pPr>
      <w:r w:rsidRPr="008A1919">
        <w:rPr>
          <w:lang w:val="en-CA"/>
        </w:rPr>
        <w:t>Mentoring Topics</w:t>
      </w:r>
    </w:p>
    <w:p w14:paraId="12881E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0B0C008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7DD0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03B78FD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22F1FFF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E77F53C" w14:textId="77777777" w:rsidR="002A3B43" w:rsidRPr="008A1919" w:rsidRDefault="002A3B43" w:rsidP="002A3B43">
      <w:pPr>
        <w:keepLines w:val="0"/>
        <w:spacing w:after="160"/>
        <w:rPr>
          <w:iCs/>
          <w:lang w:val="en-CA"/>
        </w:rPr>
      </w:pPr>
      <w:r w:rsidRPr="008A1919">
        <w:rPr>
          <w:iCs/>
          <w:lang w:val="en-CA"/>
        </w:rPr>
        <w:br w:type="page"/>
      </w:r>
    </w:p>
    <w:p w14:paraId="0C0751A5" w14:textId="60F7123D" w:rsidR="002A3B43" w:rsidRPr="008A1919" w:rsidRDefault="005C2B0A" w:rsidP="002A3B43">
      <w:pPr>
        <w:pStyle w:val="Heading2"/>
        <w:rPr>
          <w:lang w:val="en-CA"/>
        </w:rPr>
      </w:pPr>
      <w:bookmarkStart w:id="179" w:name="_Toc167264521"/>
      <w:r>
        <w:rPr>
          <w:lang w:val="en-CA"/>
        </w:rPr>
        <w:lastRenderedPageBreak/>
        <w:t>Stuart McGregor</w:t>
      </w:r>
      <w:bookmarkEnd w:id="179"/>
    </w:p>
    <w:p w14:paraId="0FD3EEA7" w14:textId="77777777" w:rsidR="002A3B43" w:rsidRPr="008A1919" w:rsidRDefault="002A3B43" w:rsidP="002A3B43">
      <w:pPr>
        <w:pStyle w:val="Heading3"/>
        <w:rPr>
          <w:lang w:val="en-CA"/>
        </w:rPr>
      </w:pPr>
      <w:r w:rsidRPr="008A1919">
        <w:rPr>
          <w:lang w:val="en-CA"/>
        </w:rPr>
        <w:t>Biography</w:t>
      </w:r>
    </w:p>
    <w:p w14:paraId="507729A0" w14:textId="5AD17E92" w:rsidR="002A3B43" w:rsidRPr="008A1919" w:rsidRDefault="005C2B0A" w:rsidP="002A3B43">
      <w:pPr>
        <w:rPr>
          <w:lang w:val="en-CA"/>
        </w:rPr>
      </w:pPr>
      <w:r w:rsidRPr="005C2B0A">
        <w:rPr>
          <w:lang w:val="en-CA"/>
        </w:rPr>
        <w:t xml:space="preserve">Stuart is a former teacher of several years.  Stuart is a three-time Paralympian and medalist along with being a Boston Marathon Champion.  Stuart runs </w:t>
      </w:r>
      <w:r w:rsidR="0055370F">
        <w:rPr>
          <w:lang w:val="en-CA"/>
        </w:rPr>
        <w:t>his</w:t>
      </w:r>
      <w:r w:rsidRPr="005C2B0A">
        <w:rPr>
          <w:lang w:val="en-CA"/>
        </w:rPr>
        <w:t xml:space="preserve"> own small business in athletic training and volunteers with several working groups in the accessibility field. </w:t>
      </w:r>
    </w:p>
    <w:p w14:paraId="0684B85E" w14:textId="77777777" w:rsidR="002A3B43" w:rsidRPr="008A1919" w:rsidRDefault="002A3B43" w:rsidP="002A3B43">
      <w:pPr>
        <w:rPr>
          <w:lang w:val="en-CA"/>
        </w:rPr>
      </w:pPr>
    </w:p>
    <w:p w14:paraId="2CA1AE70" w14:textId="77777777" w:rsidR="002A3B43" w:rsidRPr="008A1919" w:rsidRDefault="002A3B43" w:rsidP="002A3B43">
      <w:pPr>
        <w:pStyle w:val="Heading3"/>
        <w:rPr>
          <w:lang w:val="en-CA"/>
        </w:rPr>
      </w:pPr>
      <w:r w:rsidRPr="008A1919">
        <w:rPr>
          <w:lang w:val="en-CA"/>
        </w:rPr>
        <w:t>Email</w:t>
      </w:r>
    </w:p>
    <w:p w14:paraId="14784ECE" w14:textId="468F5C5A" w:rsidR="002A3B43" w:rsidRDefault="00000000" w:rsidP="002A3B43">
      <w:pPr>
        <w:rPr>
          <w:lang w:val="en-CA"/>
        </w:rPr>
      </w:pPr>
      <w:hyperlink r:id="rId83" w:history="1">
        <w:r w:rsidR="005C2B0A" w:rsidRPr="00A35AFF">
          <w:rPr>
            <w:rStyle w:val="Hyperlink"/>
            <w:lang w:val="en-CA"/>
          </w:rPr>
          <w:t>stuart.mcgregor@asc-nac.gc.ca</w:t>
        </w:r>
      </w:hyperlink>
    </w:p>
    <w:p w14:paraId="67D96392" w14:textId="77777777" w:rsidR="005C2B0A" w:rsidRPr="005C2B0A" w:rsidRDefault="005C2B0A" w:rsidP="002A3B43">
      <w:pPr>
        <w:rPr>
          <w:lang w:val="en-CA"/>
        </w:rPr>
      </w:pPr>
    </w:p>
    <w:p w14:paraId="6673F665" w14:textId="77777777" w:rsidR="002A3B43" w:rsidRPr="008A1919" w:rsidRDefault="002A3B43" w:rsidP="002A3B43">
      <w:pPr>
        <w:pStyle w:val="Heading3"/>
        <w:rPr>
          <w:lang w:val="en-CA"/>
        </w:rPr>
      </w:pPr>
      <w:r w:rsidRPr="008A1919">
        <w:rPr>
          <w:lang w:val="en-CA"/>
        </w:rPr>
        <w:t>Current Position and Department</w:t>
      </w:r>
    </w:p>
    <w:p w14:paraId="6CCCCB75" w14:textId="77777777" w:rsidR="005C2B0A" w:rsidRDefault="005C2B0A" w:rsidP="002A3B43">
      <w:pPr>
        <w:rPr>
          <w:lang w:val="en-CA"/>
        </w:rPr>
      </w:pPr>
      <w:r w:rsidRPr="005C2B0A">
        <w:rPr>
          <w:lang w:val="en-CA"/>
        </w:rPr>
        <w:t xml:space="preserve">Analyst, Policy and Research </w:t>
      </w:r>
    </w:p>
    <w:p w14:paraId="38BEC722" w14:textId="6AD79DC7" w:rsidR="002A3B43" w:rsidRDefault="005C2B0A" w:rsidP="002A3B43">
      <w:pPr>
        <w:rPr>
          <w:lang w:val="en-CA"/>
        </w:rPr>
      </w:pPr>
      <w:r w:rsidRPr="005C2B0A">
        <w:rPr>
          <w:lang w:val="en-CA"/>
        </w:rPr>
        <w:t>Accessibility Standards Canada (ASC)</w:t>
      </w:r>
    </w:p>
    <w:p w14:paraId="0A23392A" w14:textId="77777777" w:rsidR="005C2B0A" w:rsidRPr="008A1919" w:rsidRDefault="005C2B0A" w:rsidP="002A3B43">
      <w:pPr>
        <w:rPr>
          <w:lang w:val="en-CA"/>
        </w:rPr>
      </w:pPr>
    </w:p>
    <w:p w14:paraId="09EA2B49" w14:textId="77777777" w:rsidR="002A3B43" w:rsidRPr="008A1919" w:rsidRDefault="002A3B43" w:rsidP="002A3B43">
      <w:pPr>
        <w:pStyle w:val="Heading3"/>
        <w:rPr>
          <w:lang w:val="en-CA"/>
        </w:rPr>
      </w:pPr>
      <w:r w:rsidRPr="008A1919">
        <w:rPr>
          <w:lang w:val="en-CA"/>
        </w:rPr>
        <w:t>Location of Work</w:t>
      </w:r>
    </w:p>
    <w:p w14:paraId="778B5161" w14:textId="5893BA97" w:rsidR="002A3B43" w:rsidRPr="008A1919" w:rsidRDefault="005C2B0A" w:rsidP="002A3B43">
      <w:pPr>
        <w:rPr>
          <w:lang w:val="en-CA"/>
        </w:rPr>
      </w:pPr>
      <w:r>
        <w:rPr>
          <w:lang w:val="en-CA"/>
        </w:rPr>
        <w:t>Gatineau (National Capital Region)</w:t>
      </w:r>
    </w:p>
    <w:p w14:paraId="36BDE97B" w14:textId="64061DA5" w:rsidR="002A3B43" w:rsidRDefault="005C2B0A" w:rsidP="002A3B43">
      <w:pPr>
        <w:rPr>
          <w:lang w:val="en-CA"/>
        </w:rPr>
      </w:pPr>
      <w:r>
        <w:rPr>
          <w:lang w:val="en-CA"/>
        </w:rPr>
        <w:t>3-4 days per week teleworking in Ottawa.</w:t>
      </w:r>
    </w:p>
    <w:p w14:paraId="3D80D4C7" w14:textId="77777777" w:rsidR="005C2B0A" w:rsidRPr="008A1919" w:rsidRDefault="005C2B0A" w:rsidP="002A3B43">
      <w:pPr>
        <w:rPr>
          <w:lang w:val="en-CA"/>
        </w:rPr>
      </w:pPr>
    </w:p>
    <w:p w14:paraId="2EB2D53F" w14:textId="77777777" w:rsidR="002A3B43" w:rsidRPr="008A1919" w:rsidRDefault="002A3B43" w:rsidP="002A3B43">
      <w:pPr>
        <w:pStyle w:val="Heading3"/>
        <w:rPr>
          <w:lang w:val="en-CA"/>
        </w:rPr>
      </w:pPr>
      <w:r w:rsidRPr="008A1919">
        <w:rPr>
          <w:lang w:val="en-CA"/>
        </w:rPr>
        <w:t>Language of Written Communication</w:t>
      </w:r>
    </w:p>
    <w:p w14:paraId="1DABA941" w14:textId="77777777" w:rsidR="002A3B43" w:rsidRPr="008A1919" w:rsidRDefault="002A3B43" w:rsidP="002A3B43">
      <w:pPr>
        <w:rPr>
          <w:lang w:val="en-CA"/>
        </w:rPr>
      </w:pPr>
      <w:r w:rsidRPr="008A1919">
        <w:rPr>
          <w:lang w:val="en-CA"/>
        </w:rPr>
        <w:t>English</w:t>
      </w:r>
    </w:p>
    <w:p w14:paraId="5E288F8A" w14:textId="77777777" w:rsidR="002A3B43" w:rsidRPr="008A1919" w:rsidRDefault="002A3B43" w:rsidP="002A3B43">
      <w:pPr>
        <w:rPr>
          <w:lang w:val="en-CA"/>
        </w:rPr>
      </w:pPr>
    </w:p>
    <w:p w14:paraId="5517945F" w14:textId="77777777" w:rsidR="002A3B43" w:rsidRPr="008A1919" w:rsidRDefault="002A3B43" w:rsidP="002A3B43">
      <w:pPr>
        <w:pStyle w:val="Heading3"/>
        <w:rPr>
          <w:lang w:val="en-CA"/>
        </w:rPr>
      </w:pPr>
      <w:r w:rsidRPr="008A1919">
        <w:rPr>
          <w:lang w:val="en-CA"/>
        </w:rPr>
        <w:t>Language of Oral Communication</w:t>
      </w:r>
    </w:p>
    <w:p w14:paraId="04A3E84B" w14:textId="77777777" w:rsidR="002A3B43" w:rsidRPr="008A1919" w:rsidRDefault="002A3B43" w:rsidP="002A3B43">
      <w:pPr>
        <w:rPr>
          <w:lang w:val="en-CA"/>
        </w:rPr>
      </w:pPr>
      <w:r w:rsidRPr="008A1919">
        <w:rPr>
          <w:lang w:val="en-CA"/>
        </w:rPr>
        <w:t>English</w:t>
      </w:r>
    </w:p>
    <w:p w14:paraId="5ADFCEEC" w14:textId="77777777" w:rsidR="002A3B43" w:rsidRPr="008A1919" w:rsidRDefault="002A3B43" w:rsidP="002A3B43">
      <w:pPr>
        <w:rPr>
          <w:lang w:val="en-CA"/>
        </w:rPr>
      </w:pPr>
    </w:p>
    <w:p w14:paraId="571217C3" w14:textId="77777777" w:rsidR="002A3B43" w:rsidRPr="008A1919" w:rsidRDefault="002A3B43" w:rsidP="002A3B43">
      <w:pPr>
        <w:pStyle w:val="Heading3"/>
        <w:rPr>
          <w:lang w:val="en-CA"/>
        </w:rPr>
      </w:pPr>
      <w:r w:rsidRPr="008A1919">
        <w:rPr>
          <w:lang w:val="en-CA"/>
        </w:rPr>
        <w:t>Mentoring Availability</w:t>
      </w:r>
    </w:p>
    <w:p w14:paraId="42DCD2C4" w14:textId="77777777" w:rsidR="002A3B43" w:rsidRPr="008A1919" w:rsidRDefault="002A3B43" w:rsidP="002A3B43">
      <w:pPr>
        <w:rPr>
          <w:lang w:val="en-CA"/>
        </w:rPr>
      </w:pPr>
      <w:r w:rsidRPr="008A1919">
        <w:rPr>
          <w:lang w:val="en-CA"/>
        </w:rPr>
        <w:t>Once a month</w:t>
      </w:r>
    </w:p>
    <w:p w14:paraId="6F4F30CF" w14:textId="77777777" w:rsidR="002A3B43" w:rsidRPr="008A1919" w:rsidRDefault="002A3B43" w:rsidP="002A3B43">
      <w:pPr>
        <w:rPr>
          <w:lang w:val="en-CA"/>
        </w:rPr>
      </w:pPr>
    </w:p>
    <w:p w14:paraId="4C105C60" w14:textId="77777777" w:rsidR="002A3B43" w:rsidRPr="008A1919" w:rsidRDefault="002A3B43" w:rsidP="002A3B43">
      <w:pPr>
        <w:pStyle w:val="Heading3"/>
        <w:rPr>
          <w:lang w:val="en-CA"/>
        </w:rPr>
      </w:pPr>
      <w:r w:rsidRPr="008A1919">
        <w:rPr>
          <w:lang w:val="en-CA"/>
        </w:rPr>
        <w:t>Length of Sessions</w:t>
      </w:r>
    </w:p>
    <w:p w14:paraId="2AB4AD5C" w14:textId="77777777" w:rsidR="002A3B43" w:rsidRPr="008A1919" w:rsidRDefault="002A3B43" w:rsidP="002A3B43">
      <w:pPr>
        <w:rPr>
          <w:lang w:val="en-CA"/>
        </w:rPr>
      </w:pPr>
      <w:r w:rsidRPr="008A1919">
        <w:rPr>
          <w:lang w:val="en-CA"/>
        </w:rPr>
        <w:t>30 minutes</w:t>
      </w:r>
    </w:p>
    <w:p w14:paraId="6DF20BE5" w14:textId="77777777" w:rsidR="002A3B43" w:rsidRPr="008A1919" w:rsidRDefault="002A3B43" w:rsidP="002A3B43">
      <w:pPr>
        <w:rPr>
          <w:lang w:val="en-CA"/>
        </w:rPr>
      </w:pPr>
    </w:p>
    <w:p w14:paraId="79BF3604" w14:textId="77777777" w:rsidR="002A3B43" w:rsidRPr="008A1919" w:rsidRDefault="002A3B43" w:rsidP="002A3B43">
      <w:pPr>
        <w:pStyle w:val="Heading3"/>
        <w:rPr>
          <w:lang w:val="en-CA"/>
        </w:rPr>
      </w:pPr>
      <w:r w:rsidRPr="008A1919">
        <w:rPr>
          <w:lang w:val="en-CA"/>
        </w:rPr>
        <w:t>Format of Sessions</w:t>
      </w:r>
    </w:p>
    <w:p w14:paraId="378831F6" w14:textId="77777777" w:rsidR="002A3B43" w:rsidRPr="008A1919" w:rsidRDefault="002A3B43" w:rsidP="002A3B43">
      <w:pPr>
        <w:rPr>
          <w:lang w:val="en-CA"/>
        </w:rPr>
      </w:pPr>
      <w:r w:rsidRPr="008A1919">
        <w:rPr>
          <w:lang w:val="en-CA"/>
        </w:rPr>
        <w:t>Video</w:t>
      </w:r>
    </w:p>
    <w:p w14:paraId="7EF1839A" w14:textId="77777777" w:rsidR="002A3B43" w:rsidRPr="008A1919" w:rsidRDefault="002A3B43" w:rsidP="002A3B43">
      <w:pPr>
        <w:rPr>
          <w:lang w:val="en-CA"/>
        </w:rPr>
      </w:pPr>
      <w:r w:rsidRPr="008A1919">
        <w:rPr>
          <w:lang w:val="en-CA"/>
        </w:rPr>
        <w:t>Telephone</w:t>
      </w:r>
    </w:p>
    <w:p w14:paraId="1252B7F7" w14:textId="77777777" w:rsidR="002A3B43" w:rsidRPr="008A1919" w:rsidRDefault="002A3B43" w:rsidP="002A3B43">
      <w:pPr>
        <w:rPr>
          <w:lang w:val="en-CA"/>
        </w:rPr>
      </w:pPr>
      <w:r w:rsidRPr="008A1919">
        <w:rPr>
          <w:lang w:val="en-CA"/>
        </w:rPr>
        <w:t>Chat</w:t>
      </w:r>
    </w:p>
    <w:p w14:paraId="3058A9CC" w14:textId="77777777" w:rsidR="002A3B43" w:rsidRPr="008A1919" w:rsidRDefault="002A3B43" w:rsidP="002A3B43">
      <w:pPr>
        <w:rPr>
          <w:lang w:val="en-CA"/>
        </w:rPr>
      </w:pPr>
    </w:p>
    <w:p w14:paraId="5476CF39" w14:textId="77777777" w:rsidR="002A3B43" w:rsidRPr="008A1919" w:rsidRDefault="002A3B43" w:rsidP="002A3B43">
      <w:pPr>
        <w:pStyle w:val="Heading3"/>
        <w:rPr>
          <w:lang w:val="en-CA"/>
        </w:rPr>
      </w:pPr>
      <w:r w:rsidRPr="008A1919">
        <w:rPr>
          <w:lang w:val="en-CA"/>
        </w:rPr>
        <w:t>Mentoring Topics</w:t>
      </w:r>
    </w:p>
    <w:p w14:paraId="6CF8AEE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B5B7F2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AD9105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6454AAE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14DC4B5" w14:textId="77777777" w:rsidR="002A3B43" w:rsidRPr="008A1919" w:rsidRDefault="002A3B43" w:rsidP="002A3B43">
      <w:pPr>
        <w:keepLines w:val="0"/>
        <w:spacing w:after="160"/>
        <w:rPr>
          <w:iCs/>
          <w:lang w:val="en-CA"/>
        </w:rPr>
      </w:pPr>
      <w:r w:rsidRPr="008A1919">
        <w:rPr>
          <w:iCs/>
          <w:lang w:val="en-CA"/>
        </w:rPr>
        <w:br w:type="page"/>
      </w:r>
    </w:p>
    <w:p w14:paraId="78838E6B" w14:textId="7B07B651" w:rsidR="00B2498B" w:rsidRPr="008A1919" w:rsidRDefault="00ED3F54" w:rsidP="00B2498B">
      <w:pPr>
        <w:pStyle w:val="Heading2"/>
        <w:rPr>
          <w:lang w:val="en-CA"/>
        </w:rPr>
      </w:pPr>
      <w:bookmarkStart w:id="180" w:name="_Toc167264522"/>
      <w:r>
        <w:rPr>
          <w:lang w:val="en-CA"/>
        </w:rPr>
        <w:lastRenderedPageBreak/>
        <w:t>Syed Zohaib</w:t>
      </w:r>
      <w:bookmarkEnd w:id="180"/>
    </w:p>
    <w:p w14:paraId="69FB8B84" w14:textId="77777777" w:rsidR="00B2498B" w:rsidRPr="008A1919" w:rsidRDefault="00B2498B" w:rsidP="00B2498B">
      <w:pPr>
        <w:pStyle w:val="Heading3"/>
        <w:rPr>
          <w:lang w:val="en-CA"/>
        </w:rPr>
      </w:pPr>
      <w:r w:rsidRPr="008A1919">
        <w:rPr>
          <w:lang w:val="en-CA"/>
        </w:rPr>
        <w:t>Biography</w:t>
      </w:r>
    </w:p>
    <w:p w14:paraId="72242F7A" w14:textId="3ED82FB6" w:rsidR="00B2498B" w:rsidRPr="008A1919" w:rsidRDefault="00ED3F54" w:rsidP="00B2498B">
      <w:pPr>
        <w:rPr>
          <w:lang w:val="en-CA"/>
        </w:rPr>
      </w:pPr>
      <w:r w:rsidRPr="00ED3F54">
        <w:rPr>
          <w:lang w:val="en-CA"/>
        </w:rPr>
        <w:t xml:space="preserve">Syed </w:t>
      </w:r>
      <w:r>
        <w:rPr>
          <w:lang w:val="en-CA"/>
        </w:rPr>
        <w:t>has</w:t>
      </w:r>
      <w:r w:rsidRPr="00ED3F54">
        <w:rPr>
          <w:lang w:val="en-CA"/>
        </w:rPr>
        <w:t xml:space="preserve"> been working with Pest Management Regulatory Agency</w:t>
      </w:r>
      <w:r>
        <w:rPr>
          <w:lang w:val="en-CA"/>
        </w:rPr>
        <w:t xml:space="preserve"> (</w:t>
      </w:r>
      <w:r w:rsidRPr="00ED3F54">
        <w:rPr>
          <w:lang w:val="en-CA"/>
        </w:rPr>
        <w:t>PMRA</w:t>
      </w:r>
      <w:r>
        <w:rPr>
          <w:lang w:val="en-CA"/>
        </w:rPr>
        <w:t>)</w:t>
      </w:r>
      <w:r w:rsidRPr="00ED3F54">
        <w:rPr>
          <w:lang w:val="en-CA"/>
        </w:rPr>
        <w:t xml:space="preserve"> under Health Canada for the last two years. </w:t>
      </w:r>
      <w:r>
        <w:rPr>
          <w:lang w:val="en-CA"/>
        </w:rPr>
        <w:t>Syed</w:t>
      </w:r>
      <w:r w:rsidRPr="00ED3F54">
        <w:rPr>
          <w:lang w:val="en-CA"/>
        </w:rPr>
        <w:t xml:space="preserve"> ha</w:t>
      </w:r>
      <w:r>
        <w:rPr>
          <w:lang w:val="en-CA"/>
        </w:rPr>
        <w:t>s</w:t>
      </w:r>
      <w:r w:rsidRPr="00ED3F54">
        <w:rPr>
          <w:lang w:val="en-CA"/>
        </w:rPr>
        <w:t xml:space="preserve"> worked as both a Project Support Officer, a Scientific Evaluator and now a Continuous Oversight (CO) Evaluator.</w:t>
      </w:r>
      <w:r>
        <w:rPr>
          <w:lang w:val="en-CA"/>
        </w:rPr>
        <w:t xml:space="preserve"> </w:t>
      </w:r>
      <w:r w:rsidR="00546A70">
        <w:rPr>
          <w:lang w:val="en-CA"/>
        </w:rPr>
        <w:t>They have</w:t>
      </w:r>
      <w:r>
        <w:rPr>
          <w:lang w:val="en-CA"/>
        </w:rPr>
        <w:t xml:space="preserve"> </w:t>
      </w:r>
      <w:r w:rsidRPr="00ED3F54">
        <w:rPr>
          <w:lang w:val="en-CA"/>
        </w:rPr>
        <w:t xml:space="preserve">experience in helping with projects, working with data, giving scientific input, and more. </w:t>
      </w:r>
      <w:r>
        <w:rPr>
          <w:lang w:val="en-CA"/>
        </w:rPr>
        <w:t>Syed understands</w:t>
      </w:r>
      <w:r w:rsidRPr="00ED3F54">
        <w:rPr>
          <w:lang w:val="en-CA"/>
        </w:rPr>
        <w:t xml:space="preserve"> how difficult it can be working with disabilities while also meeting time-related objectives. </w:t>
      </w:r>
      <w:r w:rsidR="00546A70">
        <w:rPr>
          <w:lang w:val="en-CA"/>
        </w:rPr>
        <w:t>They</w:t>
      </w:r>
      <w:r w:rsidRPr="00ED3F54">
        <w:rPr>
          <w:lang w:val="en-CA"/>
        </w:rPr>
        <w:t xml:space="preserve"> graduated with both an undergraduate in biomedical sciences and a master’s in biomedical engineering. </w:t>
      </w:r>
      <w:r>
        <w:rPr>
          <w:lang w:val="en-CA"/>
        </w:rPr>
        <w:t>Syed has</w:t>
      </w:r>
      <w:r w:rsidRPr="00ED3F54">
        <w:rPr>
          <w:lang w:val="en-CA"/>
        </w:rPr>
        <w:t xml:space="preserve"> ADHD so </w:t>
      </w:r>
      <w:r>
        <w:rPr>
          <w:lang w:val="en-CA"/>
        </w:rPr>
        <w:t>is</w:t>
      </w:r>
      <w:r w:rsidRPr="00ED3F54">
        <w:rPr>
          <w:lang w:val="en-CA"/>
        </w:rPr>
        <w:t xml:space="preserve"> experienced in understanding how it can negatively affect work but also how to manage while ensuring it does not negatively affect your performance. </w:t>
      </w:r>
      <w:r>
        <w:rPr>
          <w:lang w:val="en-CA"/>
        </w:rPr>
        <w:t>Syed has</w:t>
      </w:r>
      <w:r w:rsidRPr="00ED3F54">
        <w:rPr>
          <w:lang w:val="en-CA"/>
        </w:rPr>
        <w:t xml:space="preserve"> experience in tutoring as an added benefit!</w:t>
      </w:r>
      <w:r>
        <w:rPr>
          <w:lang w:val="en-CA"/>
        </w:rPr>
        <w:t xml:space="preserve"> </w:t>
      </w:r>
    </w:p>
    <w:p w14:paraId="713E4411" w14:textId="77777777" w:rsidR="00B2498B" w:rsidRPr="008A1919" w:rsidRDefault="00B2498B" w:rsidP="00B2498B">
      <w:pPr>
        <w:rPr>
          <w:lang w:val="en-CA"/>
        </w:rPr>
      </w:pPr>
    </w:p>
    <w:p w14:paraId="7CC63DFA" w14:textId="77777777" w:rsidR="00B2498B" w:rsidRPr="008A1919" w:rsidRDefault="00B2498B" w:rsidP="00B2498B">
      <w:pPr>
        <w:pStyle w:val="Heading3"/>
        <w:rPr>
          <w:lang w:val="en-CA"/>
        </w:rPr>
      </w:pPr>
      <w:r w:rsidRPr="008A1919">
        <w:rPr>
          <w:lang w:val="en-CA"/>
        </w:rPr>
        <w:t>Email</w:t>
      </w:r>
    </w:p>
    <w:p w14:paraId="4F99597A" w14:textId="1BD7E861" w:rsidR="00B2498B" w:rsidRDefault="00000000" w:rsidP="00B2498B">
      <w:pPr>
        <w:rPr>
          <w:lang w:val="en-CA"/>
        </w:rPr>
      </w:pPr>
      <w:hyperlink r:id="rId84" w:history="1">
        <w:r w:rsidR="00CF4BC3" w:rsidRPr="00EA3265">
          <w:rPr>
            <w:rStyle w:val="Hyperlink"/>
            <w:lang w:val="en-CA"/>
          </w:rPr>
          <w:t>syed.zohaib@hc-sc.gc.ca</w:t>
        </w:r>
      </w:hyperlink>
    </w:p>
    <w:p w14:paraId="05ED0E13" w14:textId="77777777" w:rsidR="00CF4BC3" w:rsidRPr="008A1919" w:rsidRDefault="00CF4BC3" w:rsidP="00B2498B">
      <w:pPr>
        <w:rPr>
          <w:lang w:val="en-CA"/>
        </w:rPr>
      </w:pPr>
    </w:p>
    <w:p w14:paraId="490A88C4" w14:textId="77777777" w:rsidR="00B2498B" w:rsidRPr="008A1919" w:rsidRDefault="00B2498B" w:rsidP="00B2498B">
      <w:pPr>
        <w:pStyle w:val="Heading3"/>
        <w:rPr>
          <w:lang w:val="en-CA"/>
        </w:rPr>
      </w:pPr>
      <w:r w:rsidRPr="008A1919">
        <w:rPr>
          <w:lang w:val="en-CA"/>
        </w:rPr>
        <w:t>Current Position and Department</w:t>
      </w:r>
    </w:p>
    <w:p w14:paraId="3D0AACD8" w14:textId="77777777" w:rsidR="00CF4BC3" w:rsidRDefault="00CF4BC3" w:rsidP="00B2498B">
      <w:pPr>
        <w:rPr>
          <w:lang w:val="en-CA"/>
        </w:rPr>
      </w:pPr>
      <w:r w:rsidRPr="00CF4BC3">
        <w:rPr>
          <w:lang w:val="en-CA"/>
        </w:rPr>
        <w:t xml:space="preserve">Science Evaluator </w:t>
      </w:r>
    </w:p>
    <w:p w14:paraId="342DB32D" w14:textId="7A9B90B0" w:rsidR="00B2498B" w:rsidRPr="008A1919" w:rsidRDefault="00CF4BC3" w:rsidP="00B2498B">
      <w:pPr>
        <w:rPr>
          <w:lang w:val="en-CA"/>
        </w:rPr>
      </w:pPr>
      <w:r w:rsidRPr="00CF4BC3">
        <w:rPr>
          <w:lang w:val="en-CA"/>
        </w:rPr>
        <w:t>Health Canada (HC)</w:t>
      </w:r>
    </w:p>
    <w:p w14:paraId="583F955F" w14:textId="77777777" w:rsidR="00B2498B" w:rsidRPr="008A1919" w:rsidRDefault="00B2498B" w:rsidP="00B2498B">
      <w:pPr>
        <w:rPr>
          <w:lang w:val="en-CA"/>
        </w:rPr>
      </w:pPr>
    </w:p>
    <w:p w14:paraId="1A52370E" w14:textId="77777777" w:rsidR="00B2498B" w:rsidRPr="008A1919" w:rsidRDefault="00B2498B" w:rsidP="00B2498B">
      <w:pPr>
        <w:pStyle w:val="Heading3"/>
        <w:rPr>
          <w:lang w:val="en-CA"/>
        </w:rPr>
      </w:pPr>
      <w:r w:rsidRPr="008A1919">
        <w:rPr>
          <w:lang w:val="en-CA"/>
        </w:rPr>
        <w:t>Location of Work</w:t>
      </w:r>
    </w:p>
    <w:p w14:paraId="5F16C9E2" w14:textId="1997E67E" w:rsidR="00B2498B" w:rsidRPr="008A1919" w:rsidRDefault="00CF4BC3" w:rsidP="00B2498B">
      <w:pPr>
        <w:rPr>
          <w:lang w:val="en-CA"/>
        </w:rPr>
      </w:pPr>
      <w:bookmarkStart w:id="181" w:name="_Hlk164689160"/>
      <w:r>
        <w:rPr>
          <w:lang w:val="en-CA"/>
        </w:rPr>
        <w:t>Mississauga, Ontario</w:t>
      </w:r>
    </w:p>
    <w:bookmarkEnd w:id="181"/>
    <w:p w14:paraId="084BCCFB" w14:textId="77777777" w:rsidR="00B2498B" w:rsidRPr="008A1919" w:rsidRDefault="00B2498B" w:rsidP="00B2498B">
      <w:pPr>
        <w:rPr>
          <w:lang w:val="en-CA"/>
        </w:rPr>
      </w:pPr>
    </w:p>
    <w:p w14:paraId="5F035F8C" w14:textId="77777777" w:rsidR="00B2498B" w:rsidRPr="008A1919" w:rsidRDefault="00B2498B" w:rsidP="00B2498B">
      <w:pPr>
        <w:pStyle w:val="Heading3"/>
        <w:rPr>
          <w:lang w:val="en-CA"/>
        </w:rPr>
      </w:pPr>
      <w:r w:rsidRPr="008A1919">
        <w:rPr>
          <w:lang w:val="en-CA"/>
        </w:rPr>
        <w:t>Language of Written Communication</w:t>
      </w:r>
    </w:p>
    <w:p w14:paraId="1F7557B3" w14:textId="77777777" w:rsidR="00B2498B" w:rsidRPr="008A1919" w:rsidRDefault="00B2498B" w:rsidP="00B2498B">
      <w:pPr>
        <w:rPr>
          <w:lang w:val="en-CA"/>
        </w:rPr>
      </w:pPr>
      <w:r w:rsidRPr="008A1919">
        <w:rPr>
          <w:lang w:val="en-CA"/>
        </w:rPr>
        <w:t>English</w:t>
      </w:r>
    </w:p>
    <w:p w14:paraId="4C84CA2C" w14:textId="77777777" w:rsidR="00B2498B" w:rsidRPr="008A1919" w:rsidRDefault="00B2498B" w:rsidP="00B2498B">
      <w:pPr>
        <w:rPr>
          <w:lang w:val="en-CA"/>
        </w:rPr>
      </w:pPr>
    </w:p>
    <w:p w14:paraId="1D4CCCB5" w14:textId="77777777" w:rsidR="00B2498B" w:rsidRPr="008A1919" w:rsidRDefault="00B2498B" w:rsidP="00B2498B">
      <w:pPr>
        <w:pStyle w:val="Heading3"/>
        <w:rPr>
          <w:lang w:val="en-CA"/>
        </w:rPr>
      </w:pPr>
      <w:r w:rsidRPr="008A1919">
        <w:rPr>
          <w:lang w:val="en-CA"/>
        </w:rPr>
        <w:t>Language of Oral Communication</w:t>
      </w:r>
    </w:p>
    <w:p w14:paraId="2656039D" w14:textId="77777777" w:rsidR="00B2498B" w:rsidRPr="008A1919" w:rsidRDefault="00B2498B" w:rsidP="00B2498B">
      <w:pPr>
        <w:rPr>
          <w:lang w:val="en-CA"/>
        </w:rPr>
      </w:pPr>
      <w:r w:rsidRPr="008A1919">
        <w:rPr>
          <w:lang w:val="en-CA"/>
        </w:rPr>
        <w:t>English</w:t>
      </w:r>
    </w:p>
    <w:p w14:paraId="785AD92D" w14:textId="77777777" w:rsidR="00B2498B" w:rsidRPr="008A1919" w:rsidRDefault="00B2498B" w:rsidP="00B2498B">
      <w:pPr>
        <w:rPr>
          <w:lang w:val="en-CA"/>
        </w:rPr>
      </w:pPr>
    </w:p>
    <w:p w14:paraId="504A7F05" w14:textId="77777777" w:rsidR="00B2498B" w:rsidRPr="008A1919" w:rsidRDefault="00B2498B" w:rsidP="00B2498B">
      <w:pPr>
        <w:pStyle w:val="Heading3"/>
        <w:rPr>
          <w:lang w:val="en-CA"/>
        </w:rPr>
      </w:pPr>
      <w:r w:rsidRPr="008A1919">
        <w:rPr>
          <w:lang w:val="en-CA"/>
        </w:rPr>
        <w:t>Mentoring Availability</w:t>
      </w:r>
    </w:p>
    <w:p w14:paraId="4AB7D7B0" w14:textId="77777777" w:rsidR="00B2498B" w:rsidRPr="008A1919" w:rsidRDefault="00B2498B" w:rsidP="00B2498B">
      <w:pPr>
        <w:rPr>
          <w:lang w:val="en-CA"/>
        </w:rPr>
      </w:pPr>
      <w:r w:rsidRPr="008A1919">
        <w:rPr>
          <w:lang w:val="en-CA"/>
        </w:rPr>
        <w:t>Once every two weeks</w:t>
      </w:r>
    </w:p>
    <w:p w14:paraId="09DA4CEA" w14:textId="77777777" w:rsidR="00B2498B" w:rsidRPr="008A1919" w:rsidRDefault="00B2498B" w:rsidP="00B2498B">
      <w:pPr>
        <w:rPr>
          <w:lang w:val="en-CA"/>
        </w:rPr>
      </w:pPr>
      <w:r w:rsidRPr="008A1919">
        <w:rPr>
          <w:lang w:val="en-CA"/>
        </w:rPr>
        <w:t>Once a month</w:t>
      </w:r>
    </w:p>
    <w:p w14:paraId="2B6F999A" w14:textId="77777777" w:rsidR="00B2498B" w:rsidRPr="008A1919" w:rsidRDefault="00B2498B" w:rsidP="00B2498B">
      <w:pPr>
        <w:rPr>
          <w:lang w:val="en-CA"/>
        </w:rPr>
      </w:pPr>
    </w:p>
    <w:p w14:paraId="73647632" w14:textId="77777777" w:rsidR="00B2498B" w:rsidRPr="008A1919" w:rsidRDefault="00B2498B" w:rsidP="00B2498B">
      <w:pPr>
        <w:pStyle w:val="Heading3"/>
        <w:rPr>
          <w:lang w:val="en-CA"/>
        </w:rPr>
      </w:pPr>
      <w:r w:rsidRPr="008A1919">
        <w:rPr>
          <w:lang w:val="en-CA"/>
        </w:rPr>
        <w:t>Length of Sessions</w:t>
      </w:r>
    </w:p>
    <w:p w14:paraId="7017406A" w14:textId="77777777" w:rsidR="00B2498B" w:rsidRPr="008A1919" w:rsidRDefault="00B2498B" w:rsidP="00B2498B">
      <w:pPr>
        <w:rPr>
          <w:lang w:val="en-CA"/>
        </w:rPr>
      </w:pPr>
      <w:r w:rsidRPr="008A1919">
        <w:rPr>
          <w:lang w:val="en-CA"/>
        </w:rPr>
        <w:t>30 minutes</w:t>
      </w:r>
    </w:p>
    <w:p w14:paraId="470F2435" w14:textId="77777777" w:rsidR="00B2498B" w:rsidRPr="008A1919" w:rsidRDefault="00B2498B" w:rsidP="00B2498B">
      <w:pPr>
        <w:rPr>
          <w:lang w:val="en-CA"/>
        </w:rPr>
      </w:pPr>
      <w:r w:rsidRPr="008A1919">
        <w:rPr>
          <w:lang w:val="en-CA"/>
        </w:rPr>
        <w:t>45 minutes</w:t>
      </w:r>
    </w:p>
    <w:p w14:paraId="2AECEF47" w14:textId="77777777" w:rsidR="00B2498B" w:rsidRPr="008A1919" w:rsidRDefault="00B2498B" w:rsidP="00B2498B">
      <w:pPr>
        <w:rPr>
          <w:lang w:val="en-CA"/>
        </w:rPr>
      </w:pPr>
      <w:r w:rsidRPr="008A1919">
        <w:rPr>
          <w:lang w:val="en-CA"/>
        </w:rPr>
        <w:t>1 hour</w:t>
      </w:r>
    </w:p>
    <w:p w14:paraId="402ED0FF" w14:textId="77777777" w:rsidR="00B2498B" w:rsidRPr="008A1919" w:rsidRDefault="00B2498B" w:rsidP="00B2498B">
      <w:pPr>
        <w:rPr>
          <w:lang w:val="en-CA"/>
        </w:rPr>
      </w:pPr>
    </w:p>
    <w:p w14:paraId="5F149203" w14:textId="77777777" w:rsidR="00B2498B" w:rsidRPr="008A1919" w:rsidRDefault="00B2498B" w:rsidP="00B2498B">
      <w:pPr>
        <w:pStyle w:val="Heading3"/>
        <w:rPr>
          <w:lang w:val="en-CA"/>
        </w:rPr>
      </w:pPr>
      <w:r w:rsidRPr="008A1919">
        <w:rPr>
          <w:lang w:val="en-CA"/>
        </w:rPr>
        <w:t>Format of Sessions</w:t>
      </w:r>
    </w:p>
    <w:p w14:paraId="333272F4" w14:textId="77777777" w:rsidR="00B2498B" w:rsidRPr="008A1919" w:rsidRDefault="00B2498B" w:rsidP="00B2498B">
      <w:pPr>
        <w:rPr>
          <w:lang w:val="en-CA"/>
        </w:rPr>
      </w:pPr>
      <w:r w:rsidRPr="008A1919">
        <w:rPr>
          <w:lang w:val="en-CA"/>
        </w:rPr>
        <w:t>Video</w:t>
      </w:r>
    </w:p>
    <w:p w14:paraId="3170C9C4" w14:textId="77777777" w:rsidR="00B2498B" w:rsidRPr="008A1919" w:rsidRDefault="00B2498B" w:rsidP="00B2498B">
      <w:pPr>
        <w:rPr>
          <w:lang w:val="en-CA"/>
        </w:rPr>
      </w:pPr>
      <w:r w:rsidRPr="008A1919">
        <w:rPr>
          <w:lang w:val="en-CA"/>
        </w:rPr>
        <w:t>Telephone</w:t>
      </w:r>
    </w:p>
    <w:p w14:paraId="4EF936D9" w14:textId="77777777" w:rsidR="00B2498B" w:rsidRPr="008A1919" w:rsidRDefault="00B2498B" w:rsidP="00B2498B">
      <w:pPr>
        <w:rPr>
          <w:lang w:val="en-CA"/>
        </w:rPr>
      </w:pPr>
      <w:r w:rsidRPr="008A1919">
        <w:rPr>
          <w:lang w:val="en-CA"/>
        </w:rPr>
        <w:t>Chat</w:t>
      </w:r>
    </w:p>
    <w:p w14:paraId="03F6F65A" w14:textId="77777777" w:rsidR="00B2498B" w:rsidRPr="008A1919" w:rsidRDefault="00B2498B" w:rsidP="00B2498B">
      <w:pPr>
        <w:rPr>
          <w:lang w:val="en-CA"/>
        </w:rPr>
      </w:pPr>
    </w:p>
    <w:p w14:paraId="34559F42" w14:textId="77777777" w:rsidR="00B2498B" w:rsidRPr="008A1919" w:rsidRDefault="00B2498B" w:rsidP="00B2498B">
      <w:pPr>
        <w:pStyle w:val="Heading3"/>
        <w:rPr>
          <w:lang w:val="en-CA"/>
        </w:rPr>
      </w:pPr>
      <w:r w:rsidRPr="008A1919">
        <w:rPr>
          <w:lang w:val="en-CA"/>
        </w:rPr>
        <w:t>Mentoring Topics</w:t>
      </w:r>
    </w:p>
    <w:p w14:paraId="53CB6DA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68272F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1F800236" w14:textId="1EA0C284" w:rsidR="002A3B43" w:rsidRPr="008A1919" w:rsidRDefault="00B2498B" w:rsidP="002A3B43">
      <w:pPr>
        <w:pStyle w:val="Heading2"/>
        <w:rPr>
          <w:lang w:val="en-CA"/>
        </w:rPr>
      </w:pPr>
      <w:r w:rsidRPr="008A1919">
        <w:rPr>
          <w:iCs/>
          <w:lang w:val="en-CA"/>
        </w:rPr>
        <w:br w:type="page"/>
      </w:r>
      <w:bookmarkStart w:id="182" w:name="_Toc167264523"/>
      <w:r w:rsidR="005C2B0A">
        <w:rPr>
          <w:lang w:val="en-CA"/>
        </w:rPr>
        <w:lastRenderedPageBreak/>
        <w:t>Tammy Detta (</w:t>
      </w:r>
      <w:r w:rsidR="00BE77EF">
        <w:rPr>
          <w:lang w:val="en-CA"/>
        </w:rPr>
        <w:t>s</w:t>
      </w:r>
      <w:r w:rsidR="005C2B0A">
        <w:rPr>
          <w:lang w:val="en-CA"/>
        </w:rPr>
        <w:t>he</w:t>
      </w:r>
      <w:r w:rsidR="00BE77EF">
        <w:rPr>
          <w:lang w:val="en-CA"/>
        </w:rPr>
        <w:t>/</w:t>
      </w:r>
      <w:r w:rsidR="005C2B0A">
        <w:rPr>
          <w:lang w:val="en-CA"/>
        </w:rPr>
        <w:t>her)</w:t>
      </w:r>
      <w:bookmarkEnd w:id="182"/>
    </w:p>
    <w:p w14:paraId="0CE19CC6" w14:textId="77777777" w:rsidR="002A3B43" w:rsidRPr="008A1919" w:rsidRDefault="002A3B43" w:rsidP="002A3B43">
      <w:pPr>
        <w:pStyle w:val="Heading3"/>
        <w:rPr>
          <w:lang w:val="en-CA"/>
        </w:rPr>
      </w:pPr>
      <w:r w:rsidRPr="008A1919">
        <w:rPr>
          <w:lang w:val="en-CA"/>
        </w:rPr>
        <w:t>Biography</w:t>
      </w:r>
    </w:p>
    <w:p w14:paraId="42CC7DE6" w14:textId="1ED86527" w:rsidR="000B4EBC" w:rsidRPr="000B4EBC" w:rsidRDefault="000B4EBC" w:rsidP="000B4EBC">
      <w:pPr>
        <w:rPr>
          <w:lang w:val="en-CA"/>
        </w:rPr>
      </w:pPr>
      <w:r w:rsidRPr="000B4EBC">
        <w:rPr>
          <w:lang w:val="en-CA"/>
        </w:rPr>
        <w:t xml:space="preserve">Tammy recently celebrated 24 years working at the CRA.  Working for CRA has been an amazing journey for </w:t>
      </w:r>
      <w:r>
        <w:rPr>
          <w:lang w:val="en-CA"/>
        </w:rPr>
        <w:t>her</w:t>
      </w:r>
      <w:r w:rsidRPr="000B4EBC">
        <w:rPr>
          <w:lang w:val="en-CA"/>
        </w:rPr>
        <w:t xml:space="preserve">, with opportunities galore. There have been endless opportunities to learn, enhancing her level of knowledge and experience along the way. </w:t>
      </w:r>
    </w:p>
    <w:p w14:paraId="3A06C4CF" w14:textId="08C9692C" w:rsidR="000B4EBC" w:rsidRPr="000B4EBC" w:rsidRDefault="000B4EBC" w:rsidP="000B4EBC">
      <w:pPr>
        <w:rPr>
          <w:lang w:val="en-CA"/>
        </w:rPr>
      </w:pPr>
      <w:r w:rsidRPr="000B4EBC">
        <w:rPr>
          <w:lang w:val="en-CA"/>
        </w:rPr>
        <w:t xml:space="preserve">Her permanent position is MG03 Team Leader with Revenue Collections. Tammy is currently acting as a SP08 Senior Program Officer with the recently created Indigenous Disability Support Section (IDSS) within the Indigenous Services Division (ISD).  As a Metis woman with disabilities, joining IDSS provided an opportunity where </w:t>
      </w:r>
      <w:r>
        <w:rPr>
          <w:lang w:val="en-CA"/>
        </w:rPr>
        <w:t>she</w:t>
      </w:r>
      <w:r w:rsidRPr="000B4EBC">
        <w:rPr>
          <w:lang w:val="en-CA"/>
        </w:rPr>
        <w:t xml:space="preserve"> can contribute a perfect balance of professional and personal experiences and understanding into the initiatives that they are focusing on.   </w:t>
      </w:r>
    </w:p>
    <w:p w14:paraId="46481E06" w14:textId="5C18FBEA" w:rsidR="002A3B43" w:rsidRPr="008A1919" w:rsidRDefault="000B4EBC" w:rsidP="000B4EBC">
      <w:pPr>
        <w:rPr>
          <w:lang w:val="en-CA"/>
        </w:rPr>
      </w:pPr>
      <w:r w:rsidRPr="000B4EBC">
        <w:rPr>
          <w:lang w:val="en-CA"/>
        </w:rPr>
        <w:t>Over the years, Tammy has had many challenges and biases from others, including management, because she is neuro-divergent and has physical conditions/disabilities. Instead of shrinking away from adversity, Tammy is advocating for all.  She has been a mentor and find it to be a fabulous experience.</w:t>
      </w:r>
    </w:p>
    <w:p w14:paraId="57B4B651" w14:textId="77777777" w:rsidR="002A3B43" w:rsidRPr="008A1919" w:rsidRDefault="002A3B43" w:rsidP="002A3B43">
      <w:pPr>
        <w:rPr>
          <w:lang w:val="en-CA"/>
        </w:rPr>
      </w:pPr>
    </w:p>
    <w:p w14:paraId="4AC31366" w14:textId="77777777" w:rsidR="002A3B43" w:rsidRPr="008A1919" w:rsidRDefault="002A3B43" w:rsidP="002A3B43">
      <w:pPr>
        <w:pStyle w:val="Heading3"/>
        <w:rPr>
          <w:lang w:val="en-CA"/>
        </w:rPr>
      </w:pPr>
      <w:r w:rsidRPr="008A1919">
        <w:rPr>
          <w:lang w:val="en-CA"/>
        </w:rPr>
        <w:t>Email</w:t>
      </w:r>
    </w:p>
    <w:p w14:paraId="0500BAC0" w14:textId="3721BAB1" w:rsidR="002A3B43" w:rsidRDefault="00000000" w:rsidP="002A3B43">
      <w:pPr>
        <w:rPr>
          <w:lang w:val="en-CA"/>
        </w:rPr>
      </w:pPr>
      <w:hyperlink r:id="rId85" w:history="1">
        <w:r w:rsidR="00EB22F7" w:rsidRPr="00A35AFF">
          <w:rPr>
            <w:rStyle w:val="Hyperlink"/>
            <w:lang w:val="en-CA"/>
          </w:rPr>
          <w:t>Tammy.Detta@cra-arc.gc.ca</w:t>
        </w:r>
      </w:hyperlink>
    </w:p>
    <w:p w14:paraId="6330E81C" w14:textId="77777777" w:rsidR="00EB22F7" w:rsidRPr="00EB22F7" w:rsidRDefault="00EB22F7" w:rsidP="002A3B43">
      <w:pPr>
        <w:rPr>
          <w:lang w:val="en-CA"/>
        </w:rPr>
      </w:pPr>
    </w:p>
    <w:p w14:paraId="0808FEA4" w14:textId="77777777" w:rsidR="002A3B43" w:rsidRPr="008A1919" w:rsidRDefault="002A3B43" w:rsidP="002A3B43">
      <w:pPr>
        <w:pStyle w:val="Heading3"/>
        <w:rPr>
          <w:lang w:val="en-CA"/>
        </w:rPr>
      </w:pPr>
      <w:r w:rsidRPr="008A1919">
        <w:rPr>
          <w:lang w:val="en-CA"/>
        </w:rPr>
        <w:t>Current Position and Department</w:t>
      </w:r>
    </w:p>
    <w:p w14:paraId="7648B1C7" w14:textId="0A53E1F0" w:rsidR="002A3B43" w:rsidRDefault="00EB22F7" w:rsidP="002A3B43">
      <w:pPr>
        <w:rPr>
          <w:lang w:val="en-CA"/>
        </w:rPr>
      </w:pPr>
      <w:r w:rsidRPr="00EB22F7">
        <w:rPr>
          <w:lang w:val="en-CA"/>
        </w:rPr>
        <w:t>Senior Program Officer</w:t>
      </w:r>
    </w:p>
    <w:p w14:paraId="1C6D7D6A" w14:textId="71CD1CF2" w:rsidR="00EB22F7" w:rsidRPr="0021422F" w:rsidRDefault="00EB22F7" w:rsidP="002A3B43">
      <w:pPr>
        <w:rPr>
          <w:lang w:val="en-CA"/>
        </w:rPr>
      </w:pPr>
      <w:r w:rsidRPr="0021422F">
        <w:rPr>
          <w:lang w:val="en-CA"/>
        </w:rPr>
        <w:t>Canada Revenue Agency (CRA)</w:t>
      </w:r>
    </w:p>
    <w:p w14:paraId="76840F20" w14:textId="77777777" w:rsidR="00EB22F7" w:rsidRPr="0021422F" w:rsidRDefault="00EB22F7" w:rsidP="002A3B43">
      <w:pPr>
        <w:rPr>
          <w:lang w:val="en-CA"/>
        </w:rPr>
      </w:pPr>
    </w:p>
    <w:p w14:paraId="5DD921AB" w14:textId="77777777" w:rsidR="002A3B43" w:rsidRPr="008A1919" w:rsidRDefault="002A3B43" w:rsidP="002A3B43">
      <w:pPr>
        <w:pStyle w:val="Heading3"/>
        <w:rPr>
          <w:lang w:val="en-CA"/>
        </w:rPr>
      </w:pPr>
      <w:r w:rsidRPr="008A1919">
        <w:rPr>
          <w:lang w:val="en-CA"/>
        </w:rPr>
        <w:t>Location of Work</w:t>
      </w:r>
    </w:p>
    <w:p w14:paraId="6DED790E" w14:textId="29001DB3" w:rsidR="002A3B43" w:rsidRDefault="00EB22F7" w:rsidP="002A3B43">
      <w:pPr>
        <w:rPr>
          <w:lang w:val="en-CA"/>
        </w:rPr>
      </w:pPr>
      <w:r>
        <w:rPr>
          <w:lang w:val="en-CA"/>
        </w:rPr>
        <w:t>Edmonton, Alberta</w:t>
      </w:r>
    </w:p>
    <w:p w14:paraId="4A4A096B" w14:textId="0EB778F2" w:rsidR="002A3B43" w:rsidRDefault="00EB22F7" w:rsidP="002A3B43">
      <w:pPr>
        <w:rPr>
          <w:lang w:val="en-CA"/>
        </w:rPr>
      </w:pPr>
      <w:r>
        <w:rPr>
          <w:lang w:val="en-CA"/>
        </w:rPr>
        <w:t>R</w:t>
      </w:r>
      <w:r w:rsidRPr="00EB22F7">
        <w:rPr>
          <w:lang w:val="en-CA"/>
        </w:rPr>
        <w:t>eport</w:t>
      </w:r>
      <w:r>
        <w:rPr>
          <w:lang w:val="en-CA"/>
        </w:rPr>
        <w:t>s</w:t>
      </w:r>
      <w:r w:rsidRPr="00EB22F7">
        <w:rPr>
          <w:lang w:val="en-CA"/>
        </w:rPr>
        <w:t xml:space="preserve"> to HQ in Ottawa</w:t>
      </w:r>
    </w:p>
    <w:p w14:paraId="1A701C06" w14:textId="77777777" w:rsidR="00EB22F7" w:rsidRPr="008A1919" w:rsidRDefault="00EB22F7" w:rsidP="002A3B43">
      <w:pPr>
        <w:rPr>
          <w:lang w:val="en-CA"/>
        </w:rPr>
      </w:pPr>
    </w:p>
    <w:p w14:paraId="1558271D" w14:textId="77777777" w:rsidR="002A3B43" w:rsidRPr="008A1919" w:rsidRDefault="002A3B43" w:rsidP="002A3B43">
      <w:pPr>
        <w:pStyle w:val="Heading3"/>
        <w:rPr>
          <w:lang w:val="en-CA"/>
        </w:rPr>
      </w:pPr>
      <w:r w:rsidRPr="008A1919">
        <w:rPr>
          <w:lang w:val="en-CA"/>
        </w:rPr>
        <w:t>Language of Written Communication</w:t>
      </w:r>
    </w:p>
    <w:p w14:paraId="71E143D2" w14:textId="77777777" w:rsidR="002A3B43" w:rsidRPr="008A1919" w:rsidRDefault="002A3B43" w:rsidP="002A3B43">
      <w:pPr>
        <w:rPr>
          <w:lang w:val="en-CA"/>
        </w:rPr>
      </w:pPr>
      <w:r w:rsidRPr="008A1919">
        <w:rPr>
          <w:lang w:val="en-CA"/>
        </w:rPr>
        <w:t>English</w:t>
      </w:r>
    </w:p>
    <w:p w14:paraId="32031934" w14:textId="77777777" w:rsidR="002A3B43" w:rsidRPr="008A1919" w:rsidRDefault="002A3B43" w:rsidP="002A3B43">
      <w:pPr>
        <w:rPr>
          <w:lang w:val="en-CA"/>
        </w:rPr>
      </w:pPr>
    </w:p>
    <w:p w14:paraId="3BEAB323" w14:textId="77777777" w:rsidR="002A3B43" w:rsidRPr="008A1919" w:rsidRDefault="002A3B43" w:rsidP="002A3B43">
      <w:pPr>
        <w:pStyle w:val="Heading3"/>
        <w:rPr>
          <w:lang w:val="en-CA"/>
        </w:rPr>
      </w:pPr>
      <w:r w:rsidRPr="008A1919">
        <w:rPr>
          <w:lang w:val="en-CA"/>
        </w:rPr>
        <w:t>Language of Oral Communication</w:t>
      </w:r>
    </w:p>
    <w:p w14:paraId="35E717FD" w14:textId="77777777" w:rsidR="002A3B43" w:rsidRPr="008A1919" w:rsidRDefault="002A3B43" w:rsidP="002A3B43">
      <w:pPr>
        <w:rPr>
          <w:lang w:val="en-CA"/>
        </w:rPr>
      </w:pPr>
      <w:r w:rsidRPr="008A1919">
        <w:rPr>
          <w:lang w:val="en-CA"/>
        </w:rPr>
        <w:t>English</w:t>
      </w:r>
    </w:p>
    <w:p w14:paraId="6FAC0DEA" w14:textId="77777777" w:rsidR="002A3B43" w:rsidRPr="008A1919" w:rsidRDefault="002A3B43" w:rsidP="002A3B43">
      <w:pPr>
        <w:rPr>
          <w:lang w:val="en-CA"/>
        </w:rPr>
      </w:pPr>
    </w:p>
    <w:p w14:paraId="369EAD83" w14:textId="77777777" w:rsidR="002A3B43" w:rsidRPr="008A1919" w:rsidRDefault="002A3B43" w:rsidP="002A3B43">
      <w:pPr>
        <w:pStyle w:val="Heading3"/>
        <w:rPr>
          <w:lang w:val="en-CA"/>
        </w:rPr>
      </w:pPr>
      <w:r w:rsidRPr="008A1919">
        <w:rPr>
          <w:lang w:val="en-CA"/>
        </w:rPr>
        <w:t>Mentoring Availability</w:t>
      </w:r>
    </w:p>
    <w:p w14:paraId="64BCC325" w14:textId="77777777" w:rsidR="002A3B43" w:rsidRPr="008A1919" w:rsidRDefault="002A3B43" w:rsidP="002A3B43">
      <w:pPr>
        <w:rPr>
          <w:lang w:val="en-CA"/>
        </w:rPr>
      </w:pPr>
      <w:r w:rsidRPr="008A1919">
        <w:rPr>
          <w:lang w:val="en-CA"/>
        </w:rPr>
        <w:t>Once a week</w:t>
      </w:r>
    </w:p>
    <w:p w14:paraId="389760FF" w14:textId="77777777" w:rsidR="002A3B43" w:rsidRPr="008A1919" w:rsidRDefault="002A3B43" w:rsidP="002A3B43">
      <w:pPr>
        <w:rPr>
          <w:lang w:val="en-CA"/>
        </w:rPr>
      </w:pPr>
      <w:r w:rsidRPr="008A1919">
        <w:rPr>
          <w:lang w:val="en-CA"/>
        </w:rPr>
        <w:t>Once every two weeks</w:t>
      </w:r>
    </w:p>
    <w:p w14:paraId="2270F3ED" w14:textId="77777777" w:rsidR="002A3B43" w:rsidRPr="008A1919" w:rsidRDefault="002A3B43" w:rsidP="002A3B43">
      <w:pPr>
        <w:rPr>
          <w:lang w:val="en-CA"/>
        </w:rPr>
      </w:pPr>
      <w:r w:rsidRPr="008A1919">
        <w:rPr>
          <w:lang w:val="en-CA"/>
        </w:rPr>
        <w:t>Once a month</w:t>
      </w:r>
    </w:p>
    <w:p w14:paraId="5FB875A2" w14:textId="77777777" w:rsidR="002A3B43" w:rsidRPr="008A1919" w:rsidRDefault="002A3B43" w:rsidP="002A3B43">
      <w:pPr>
        <w:rPr>
          <w:lang w:val="en-CA"/>
        </w:rPr>
      </w:pPr>
    </w:p>
    <w:p w14:paraId="4285A74F" w14:textId="77777777" w:rsidR="002A3B43" w:rsidRPr="008A1919" w:rsidRDefault="002A3B43" w:rsidP="002A3B43">
      <w:pPr>
        <w:pStyle w:val="Heading3"/>
        <w:rPr>
          <w:lang w:val="en-CA"/>
        </w:rPr>
      </w:pPr>
      <w:r w:rsidRPr="008A1919">
        <w:rPr>
          <w:lang w:val="en-CA"/>
        </w:rPr>
        <w:t>Length of Sessions</w:t>
      </w:r>
    </w:p>
    <w:p w14:paraId="1C706B47" w14:textId="77777777" w:rsidR="002A3B43" w:rsidRPr="008A1919" w:rsidRDefault="002A3B43" w:rsidP="002A3B43">
      <w:pPr>
        <w:rPr>
          <w:lang w:val="en-CA"/>
        </w:rPr>
      </w:pPr>
      <w:r w:rsidRPr="008A1919">
        <w:rPr>
          <w:lang w:val="en-CA"/>
        </w:rPr>
        <w:t>30 minutes</w:t>
      </w:r>
    </w:p>
    <w:p w14:paraId="1FD033A6" w14:textId="77777777" w:rsidR="002A3B43" w:rsidRPr="008A1919" w:rsidRDefault="002A3B43" w:rsidP="002A3B43">
      <w:pPr>
        <w:rPr>
          <w:lang w:val="en-CA"/>
        </w:rPr>
      </w:pPr>
      <w:r w:rsidRPr="008A1919">
        <w:rPr>
          <w:lang w:val="en-CA"/>
        </w:rPr>
        <w:t>45 minutes</w:t>
      </w:r>
    </w:p>
    <w:p w14:paraId="115A2B45" w14:textId="77777777" w:rsidR="002A3B43" w:rsidRPr="008A1919" w:rsidRDefault="002A3B43" w:rsidP="002A3B43">
      <w:pPr>
        <w:rPr>
          <w:lang w:val="en-CA"/>
        </w:rPr>
      </w:pPr>
      <w:r w:rsidRPr="008A1919">
        <w:rPr>
          <w:lang w:val="en-CA"/>
        </w:rPr>
        <w:t>1 hour</w:t>
      </w:r>
    </w:p>
    <w:p w14:paraId="3AE3B929" w14:textId="77777777" w:rsidR="002A3B43" w:rsidRPr="008A1919" w:rsidRDefault="002A3B43" w:rsidP="002A3B43">
      <w:pPr>
        <w:rPr>
          <w:lang w:val="en-CA"/>
        </w:rPr>
      </w:pPr>
    </w:p>
    <w:p w14:paraId="4D431F94" w14:textId="77777777" w:rsidR="002A3B43" w:rsidRPr="008A1919" w:rsidRDefault="002A3B43" w:rsidP="002A3B43">
      <w:pPr>
        <w:pStyle w:val="Heading3"/>
        <w:rPr>
          <w:lang w:val="en-CA"/>
        </w:rPr>
      </w:pPr>
      <w:r w:rsidRPr="008A1919">
        <w:rPr>
          <w:lang w:val="en-CA"/>
        </w:rPr>
        <w:t>Format of Sessions</w:t>
      </w:r>
    </w:p>
    <w:p w14:paraId="231F47C2" w14:textId="77777777" w:rsidR="002A3B43" w:rsidRPr="008A1919" w:rsidRDefault="002A3B43" w:rsidP="002A3B43">
      <w:pPr>
        <w:rPr>
          <w:lang w:val="en-CA"/>
        </w:rPr>
      </w:pPr>
      <w:r w:rsidRPr="008A1919">
        <w:rPr>
          <w:lang w:val="en-CA"/>
        </w:rPr>
        <w:t>Video</w:t>
      </w:r>
    </w:p>
    <w:p w14:paraId="3C7FE0ED" w14:textId="77777777" w:rsidR="002A3B43" w:rsidRPr="008A1919" w:rsidRDefault="002A3B43" w:rsidP="002A3B43">
      <w:pPr>
        <w:rPr>
          <w:lang w:val="en-CA"/>
        </w:rPr>
      </w:pPr>
      <w:r w:rsidRPr="008A1919">
        <w:rPr>
          <w:lang w:val="en-CA"/>
        </w:rPr>
        <w:t>In Person</w:t>
      </w:r>
    </w:p>
    <w:p w14:paraId="30BC645B" w14:textId="77777777" w:rsidR="002A3B43" w:rsidRPr="008A1919" w:rsidRDefault="002A3B43" w:rsidP="002A3B43">
      <w:pPr>
        <w:rPr>
          <w:lang w:val="en-CA"/>
        </w:rPr>
      </w:pPr>
    </w:p>
    <w:p w14:paraId="4662B7F2" w14:textId="77777777" w:rsidR="002A3B43" w:rsidRPr="008A1919" w:rsidRDefault="002A3B43" w:rsidP="002A3B43">
      <w:pPr>
        <w:pStyle w:val="Heading3"/>
        <w:rPr>
          <w:lang w:val="en-CA"/>
        </w:rPr>
      </w:pPr>
      <w:r w:rsidRPr="008A1919">
        <w:rPr>
          <w:lang w:val="en-CA"/>
        </w:rPr>
        <w:t>Mentoring Topics</w:t>
      </w:r>
    </w:p>
    <w:p w14:paraId="5437A44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5A6A1D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AC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9953EA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D9219F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8FAC52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76AAB1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8462D93" w14:textId="77777777" w:rsidR="002A3B43" w:rsidRPr="008A1919" w:rsidRDefault="002A3B43" w:rsidP="002A3B43">
      <w:pPr>
        <w:keepLines w:val="0"/>
        <w:spacing w:after="160"/>
        <w:rPr>
          <w:iCs/>
          <w:lang w:val="en-CA"/>
        </w:rPr>
      </w:pPr>
      <w:r w:rsidRPr="008A1919">
        <w:rPr>
          <w:iCs/>
          <w:lang w:val="en-CA"/>
        </w:rPr>
        <w:br w:type="page"/>
      </w:r>
    </w:p>
    <w:p w14:paraId="176288C3" w14:textId="112D9173" w:rsidR="002A3B43" w:rsidRPr="008A1919" w:rsidRDefault="00EB22F7" w:rsidP="002A3B43">
      <w:pPr>
        <w:pStyle w:val="Heading2"/>
        <w:rPr>
          <w:lang w:val="en-CA"/>
        </w:rPr>
      </w:pPr>
      <w:bookmarkStart w:id="183" w:name="_Toc167264524"/>
      <w:r>
        <w:rPr>
          <w:lang w:val="en-CA"/>
        </w:rPr>
        <w:lastRenderedPageBreak/>
        <w:t>Tara King (</w:t>
      </w:r>
      <w:r w:rsidR="002004AE">
        <w:rPr>
          <w:lang w:val="en-CA"/>
        </w:rPr>
        <w:t>s</w:t>
      </w:r>
      <w:r>
        <w:rPr>
          <w:lang w:val="en-CA"/>
        </w:rPr>
        <w:t>he</w:t>
      </w:r>
      <w:r w:rsidR="002004AE">
        <w:rPr>
          <w:lang w:val="en-CA"/>
        </w:rPr>
        <w:t>/</w:t>
      </w:r>
      <w:r>
        <w:rPr>
          <w:lang w:val="en-CA"/>
        </w:rPr>
        <w:t>her)</w:t>
      </w:r>
      <w:bookmarkEnd w:id="183"/>
    </w:p>
    <w:p w14:paraId="3A256DDE" w14:textId="77777777" w:rsidR="002A3B43" w:rsidRPr="008A1919" w:rsidRDefault="002A3B43" w:rsidP="002A3B43">
      <w:pPr>
        <w:pStyle w:val="Heading3"/>
        <w:rPr>
          <w:lang w:val="en-CA"/>
        </w:rPr>
      </w:pPr>
      <w:r w:rsidRPr="008A1919">
        <w:rPr>
          <w:lang w:val="en-CA"/>
        </w:rPr>
        <w:t>Biography</w:t>
      </w:r>
    </w:p>
    <w:p w14:paraId="48F4ACFF" w14:textId="766EB712" w:rsidR="002A3B43" w:rsidRPr="008A1919" w:rsidRDefault="00555DE0" w:rsidP="002A3B43">
      <w:pPr>
        <w:rPr>
          <w:lang w:val="en-CA"/>
        </w:rPr>
      </w:pPr>
      <w:r w:rsidRPr="00555DE0">
        <w:rPr>
          <w:lang w:val="en-CA"/>
        </w:rPr>
        <w:t>Tara is 49 years old and has been working in the federal government for 25 years and she loves mentoring new staff.</w:t>
      </w:r>
      <w:r w:rsidR="00332F16">
        <w:rPr>
          <w:lang w:val="en-CA"/>
        </w:rPr>
        <w:t xml:space="preserve"> </w:t>
      </w:r>
      <w:r w:rsidRPr="00555DE0">
        <w:rPr>
          <w:lang w:val="en-CA"/>
        </w:rPr>
        <w:t xml:space="preserve">Tara also loves learning things from people from the younger generation such as learning about issues that are important to Millennials and Gen Z. Tara has worked for three government departments and has a range of both operational and policy experiences. She has three children, including a 21-year-old daughter with autism and a 16 year old son with a learning disability. Tara is originally from Nova Scotia and has a very outgoing and social personality </w:t>
      </w:r>
      <w:r w:rsidR="00332F16">
        <w:rPr>
          <w:lang w:val="en-CA"/>
        </w:rPr>
        <w:t>:)</w:t>
      </w:r>
    </w:p>
    <w:p w14:paraId="6D9D9A2F" w14:textId="77777777" w:rsidR="002A3B43" w:rsidRPr="008A1919" w:rsidRDefault="002A3B43" w:rsidP="002A3B43">
      <w:pPr>
        <w:rPr>
          <w:lang w:val="en-CA"/>
        </w:rPr>
      </w:pPr>
    </w:p>
    <w:p w14:paraId="5230FE53" w14:textId="77777777" w:rsidR="002A3B43" w:rsidRPr="008A1919" w:rsidRDefault="002A3B43" w:rsidP="002A3B43">
      <w:pPr>
        <w:pStyle w:val="Heading3"/>
        <w:rPr>
          <w:lang w:val="en-CA"/>
        </w:rPr>
      </w:pPr>
      <w:r w:rsidRPr="008A1919">
        <w:rPr>
          <w:lang w:val="en-CA"/>
        </w:rPr>
        <w:t>Email</w:t>
      </w:r>
    </w:p>
    <w:p w14:paraId="6C1E7EF5" w14:textId="69DFC570" w:rsidR="002A3B43" w:rsidRDefault="00000000" w:rsidP="002A3B43">
      <w:pPr>
        <w:rPr>
          <w:lang w:val="en-CA"/>
        </w:rPr>
      </w:pPr>
      <w:hyperlink r:id="rId86" w:history="1">
        <w:r w:rsidR="00555DE0" w:rsidRPr="00A35AFF">
          <w:rPr>
            <w:rStyle w:val="Hyperlink"/>
            <w:lang w:val="en-CA"/>
          </w:rPr>
          <w:t>tara.king@hc-sc.gc.ca</w:t>
        </w:r>
      </w:hyperlink>
    </w:p>
    <w:p w14:paraId="37EF6F88" w14:textId="77777777" w:rsidR="00555DE0" w:rsidRPr="00555DE0" w:rsidRDefault="00555DE0" w:rsidP="002A3B43">
      <w:pPr>
        <w:rPr>
          <w:lang w:val="en-CA"/>
        </w:rPr>
      </w:pPr>
    </w:p>
    <w:p w14:paraId="68F972B7" w14:textId="77777777" w:rsidR="002A3B43" w:rsidRPr="008A1919" w:rsidRDefault="002A3B43" w:rsidP="002A3B43">
      <w:pPr>
        <w:pStyle w:val="Heading3"/>
        <w:rPr>
          <w:lang w:val="en-CA"/>
        </w:rPr>
      </w:pPr>
      <w:r w:rsidRPr="008A1919">
        <w:rPr>
          <w:lang w:val="en-CA"/>
        </w:rPr>
        <w:t>Current Position and Department</w:t>
      </w:r>
    </w:p>
    <w:p w14:paraId="0680BBC1" w14:textId="23D3FFAB" w:rsidR="00555DE0" w:rsidRDefault="00555DE0" w:rsidP="002A3B43">
      <w:pPr>
        <w:rPr>
          <w:lang w:val="en-CA"/>
        </w:rPr>
      </w:pPr>
      <w:r w:rsidRPr="00555DE0">
        <w:rPr>
          <w:lang w:val="en-CA"/>
        </w:rPr>
        <w:t>Senior Policy Analyst</w:t>
      </w:r>
    </w:p>
    <w:p w14:paraId="1833F3AB" w14:textId="16B4A76F" w:rsidR="002A3B43" w:rsidRDefault="00555DE0" w:rsidP="002A3B43">
      <w:pPr>
        <w:rPr>
          <w:lang w:val="en-CA"/>
        </w:rPr>
      </w:pPr>
      <w:r w:rsidRPr="00555DE0">
        <w:rPr>
          <w:lang w:val="en-CA"/>
        </w:rPr>
        <w:t>Health Canada (HC</w:t>
      </w:r>
      <w:r>
        <w:rPr>
          <w:lang w:val="en-CA"/>
        </w:rPr>
        <w:t>)</w:t>
      </w:r>
    </w:p>
    <w:p w14:paraId="5262787D" w14:textId="77777777" w:rsidR="00555DE0" w:rsidRPr="008A1919" w:rsidRDefault="00555DE0" w:rsidP="002A3B43">
      <w:pPr>
        <w:rPr>
          <w:lang w:val="en-CA"/>
        </w:rPr>
      </w:pPr>
    </w:p>
    <w:p w14:paraId="1C17A324" w14:textId="77777777" w:rsidR="002A3B43" w:rsidRPr="008A1919" w:rsidRDefault="002A3B43" w:rsidP="002A3B43">
      <w:pPr>
        <w:pStyle w:val="Heading3"/>
        <w:rPr>
          <w:lang w:val="en-CA"/>
        </w:rPr>
      </w:pPr>
      <w:r w:rsidRPr="008A1919">
        <w:rPr>
          <w:lang w:val="en-CA"/>
        </w:rPr>
        <w:t>Location of Work</w:t>
      </w:r>
    </w:p>
    <w:p w14:paraId="51DA6283" w14:textId="109109B1" w:rsidR="002A3B43" w:rsidRPr="008A1919" w:rsidRDefault="00555DE0" w:rsidP="002A3B43">
      <w:pPr>
        <w:rPr>
          <w:lang w:val="en-CA"/>
        </w:rPr>
      </w:pPr>
      <w:r>
        <w:rPr>
          <w:lang w:val="en-CA"/>
        </w:rPr>
        <w:t>Ottawa (National Capital Region)</w:t>
      </w:r>
    </w:p>
    <w:p w14:paraId="42020B8A" w14:textId="77777777" w:rsidR="002A3B43" w:rsidRPr="008A1919" w:rsidRDefault="002A3B43" w:rsidP="002A3B43">
      <w:pPr>
        <w:rPr>
          <w:lang w:val="en-CA"/>
        </w:rPr>
      </w:pPr>
    </w:p>
    <w:p w14:paraId="63817FB4" w14:textId="77777777" w:rsidR="002A3B43" w:rsidRPr="008A1919" w:rsidRDefault="002A3B43" w:rsidP="002A3B43">
      <w:pPr>
        <w:pStyle w:val="Heading3"/>
        <w:rPr>
          <w:lang w:val="en-CA"/>
        </w:rPr>
      </w:pPr>
      <w:r w:rsidRPr="008A1919">
        <w:rPr>
          <w:lang w:val="en-CA"/>
        </w:rPr>
        <w:t>Language of Written Communication</w:t>
      </w:r>
    </w:p>
    <w:p w14:paraId="7A0CFCAC" w14:textId="77777777" w:rsidR="002A3B43" w:rsidRPr="008A1919" w:rsidRDefault="002A3B43" w:rsidP="002A3B43">
      <w:pPr>
        <w:rPr>
          <w:lang w:val="en-CA"/>
        </w:rPr>
      </w:pPr>
      <w:r w:rsidRPr="008A1919">
        <w:rPr>
          <w:lang w:val="en-CA"/>
        </w:rPr>
        <w:t>English</w:t>
      </w:r>
    </w:p>
    <w:p w14:paraId="2B101431" w14:textId="77777777" w:rsidR="002A3B43" w:rsidRPr="008A1919" w:rsidRDefault="002A3B43" w:rsidP="002A3B43">
      <w:pPr>
        <w:rPr>
          <w:lang w:val="en-CA"/>
        </w:rPr>
      </w:pPr>
    </w:p>
    <w:p w14:paraId="22E36B9A" w14:textId="77777777" w:rsidR="002A3B43" w:rsidRPr="008A1919" w:rsidRDefault="002A3B43" w:rsidP="002A3B43">
      <w:pPr>
        <w:pStyle w:val="Heading3"/>
        <w:rPr>
          <w:lang w:val="en-CA"/>
        </w:rPr>
      </w:pPr>
      <w:r w:rsidRPr="008A1919">
        <w:rPr>
          <w:lang w:val="en-CA"/>
        </w:rPr>
        <w:t>Language of Oral Communication</w:t>
      </w:r>
    </w:p>
    <w:p w14:paraId="09A3B795" w14:textId="77777777" w:rsidR="002A3B43" w:rsidRPr="008A1919" w:rsidRDefault="002A3B43" w:rsidP="002A3B43">
      <w:pPr>
        <w:rPr>
          <w:lang w:val="en-CA"/>
        </w:rPr>
      </w:pPr>
      <w:r w:rsidRPr="008A1919">
        <w:rPr>
          <w:lang w:val="en-CA"/>
        </w:rPr>
        <w:t>English</w:t>
      </w:r>
    </w:p>
    <w:p w14:paraId="44F63090" w14:textId="77777777" w:rsidR="002A3B43" w:rsidRPr="008A1919" w:rsidRDefault="002A3B43" w:rsidP="002A3B43">
      <w:pPr>
        <w:rPr>
          <w:lang w:val="en-CA"/>
        </w:rPr>
      </w:pPr>
    </w:p>
    <w:p w14:paraId="33B1EC2A" w14:textId="77777777" w:rsidR="002A3B43" w:rsidRPr="008A1919" w:rsidRDefault="002A3B43" w:rsidP="002A3B43">
      <w:pPr>
        <w:pStyle w:val="Heading3"/>
        <w:rPr>
          <w:lang w:val="en-CA"/>
        </w:rPr>
      </w:pPr>
      <w:r w:rsidRPr="008A1919">
        <w:rPr>
          <w:lang w:val="en-CA"/>
        </w:rPr>
        <w:t>Mentoring Availability</w:t>
      </w:r>
    </w:p>
    <w:p w14:paraId="4BBDD7A8" w14:textId="77777777" w:rsidR="002A3B43" w:rsidRPr="008A1919" w:rsidRDefault="002A3B43" w:rsidP="002A3B43">
      <w:pPr>
        <w:rPr>
          <w:lang w:val="en-CA"/>
        </w:rPr>
      </w:pPr>
      <w:r w:rsidRPr="008A1919">
        <w:rPr>
          <w:lang w:val="en-CA"/>
        </w:rPr>
        <w:t>Twice a week</w:t>
      </w:r>
    </w:p>
    <w:p w14:paraId="4D071E0C" w14:textId="77777777" w:rsidR="002A3B43" w:rsidRPr="008A1919" w:rsidRDefault="002A3B43" w:rsidP="002A3B43">
      <w:pPr>
        <w:rPr>
          <w:lang w:val="en-CA"/>
        </w:rPr>
      </w:pPr>
      <w:r w:rsidRPr="008A1919">
        <w:rPr>
          <w:lang w:val="en-CA"/>
        </w:rPr>
        <w:t>Once a week</w:t>
      </w:r>
    </w:p>
    <w:p w14:paraId="231CC6F1" w14:textId="77777777" w:rsidR="002A3B43" w:rsidRPr="008A1919" w:rsidRDefault="002A3B43" w:rsidP="002A3B43">
      <w:pPr>
        <w:rPr>
          <w:lang w:val="en-CA"/>
        </w:rPr>
      </w:pPr>
    </w:p>
    <w:p w14:paraId="2208C03A" w14:textId="77777777" w:rsidR="002A3B43" w:rsidRPr="008A1919" w:rsidRDefault="002A3B43" w:rsidP="002A3B43">
      <w:pPr>
        <w:pStyle w:val="Heading3"/>
        <w:rPr>
          <w:lang w:val="en-CA"/>
        </w:rPr>
      </w:pPr>
      <w:r w:rsidRPr="008A1919">
        <w:rPr>
          <w:lang w:val="en-CA"/>
        </w:rPr>
        <w:t>Length of Sessions</w:t>
      </w:r>
    </w:p>
    <w:p w14:paraId="44C33F25" w14:textId="77777777" w:rsidR="002A3B43" w:rsidRPr="008A1919" w:rsidRDefault="002A3B43" w:rsidP="002A3B43">
      <w:pPr>
        <w:rPr>
          <w:lang w:val="en-CA"/>
        </w:rPr>
      </w:pPr>
      <w:r w:rsidRPr="008A1919">
        <w:rPr>
          <w:lang w:val="en-CA"/>
        </w:rPr>
        <w:t>30 minutes</w:t>
      </w:r>
    </w:p>
    <w:p w14:paraId="115A52A0" w14:textId="77777777" w:rsidR="002A3B43" w:rsidRPr="008A1919" w:rsidRDefault="002A3B43" w:rsidP="002A3B43">
      <w:pPr>
        <w:rPr>
          <w:lang w:val="en-CA"/>
        </w:rPr>
      </w:pPr>
      <w:r w:rsidRPr="008A1919">
        <w:rPr>
          <w:lang w:val="en-CA"/>
        </w:rPr>
        <w:t>45 minutes</w:t>
      </w:r>
    </w:p>
    <w:p w14:paraId="512071FB" w14:textId="77777777" w:rsidR="002A3B43" w:rsidRPr="008A1919" w:rsidRDefault="002A3B43" w:rsidP="002A3B43">
      <w:pPr>
        <w:rPr>
          <w:lang w:val="en-CA"/>
        </w:rPr>
      </w:pPr>
      <w:r w:rsidRPr="008A1919">
        <w:rPr>
          <w:lang w:val="en-CA"/>
        </w:rPr>
        <w:t>1 hour</w:t>
      </w:r>
    </w:p>
    <w:p w14:paraId="2B15D0D4" w14:textId="77777777" w:rsidR="002A3B43" w:rsidRPr="008A1919" w:rsidRDefault="002A3B43" w:rsidP="002A3B43">
      <w:pPr>
        <w:rPr>
          <w:lang w:val="en-CA"/>
        </w:rPr>
      </w:pPr>
    </w:p>
    <w:p w14:paraId="7EF90C76" w14:textId="77777777" w:rsidR="002A3B43" w:rsidRPr="008A1919" w:rsidRDefault="002A3B43" w:rsidP="002A3B43">
      <w:pPr>
        <w:pStyle w:val="Heading3"/>
        <w:rPr>
          <w:lang w:val="en-CA"/>
        </w:rPr>
      </w:pPr>
      <w:r w:rsidRPr="008A1919">
        <w:rPr>
          <w:lang w:val="en-CA"/>
        </w:rPr>
        <w:t>Format of Sessions</w:t>
      </w:r>
    </w:p>
    <w:p w14:paraId="335FF498" w14:textId="77777777" w:rsidR="002A3B43" w:rsidRPr="008A1919" w:rsidRDefault="002A3B43" w:rsidP="002A3B43">
      <w:pPr>
        <w:rPr>
          <w:lang w:val="en-CA"/>
        </w:rPr>
      </w:pPr>
      <w:r w:rsidRPr="008A1919">
        <w:rPr>
          <w:lang w:val="en-CA"/>
        </w:rPr>
        <w:t>Video</w:t>
      </w:r>
    </w:p>
    <w:p w14:paraId="3FE05467" w14:textId="77777777" w:rsidR="002A3B43" w:rsidRPr="008A1919" w:rsidRDefault="002A3B43" w:rsidP="002A3B43">
      <w:pPr>
        <w:rPr>
          <w:lang w:val="en-CA"/>
        </w:rPr>
      </w:pPr>
    </w:p>
    <w:p w14:paraId="1C12CE02" w14:textId="77777777" w:rsidR="002A3B43" w:rsidRPr="008A1919" w:rsidRDefault="002A3B43" w:rsidP="002A3B43">
      <w:pPr>
        <w:pStyle w:val="Heading3"/>
        <w:rPr>
          <w:lang w:val="en-CA"/>
        </w:rPr>
      </w:pPr>
      <w:r w:rsidRPr="008A1919">
        <w:rPr>
          <w:lang w:val="en-CA"/>
        </w:rPr>
        <w:t>Mentoring Topics</w:t>
      </w:r>
    </w:p>
    <w:p w14:paraId="1875ED5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F1F929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947EFE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7CBD96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260CFF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717E8E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B4E2D5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008517D8" w14:textId="77777777" w:rsidR="002A3B43" w:rsidRPr="008A1919" w:rsidRDefault="002A3B43" w:rsidP="002A3B43">
      <w:pPr>
        <w:keepLines w:val="0"/>
        <w:spacing w:after="160"/>
        <w:rPr>
          <w:iCs/>
          <w:lang w:val="en-CA"/>
        </w:rPr>
      </w:pPr>
      <w:r w:rsidRPr="008A1919">
        <w:rPr>
          <w:iCs/>
          <w:lang w:val="en-CA"/>
        </w:rPr>
        <w:br w:type="page"/>
      </w:r>
    </w:p>
    <w:p w14:paraId="0CF05E30" w14:textId="0E10476E" w:rsidR="002A3B43" w:rsidRPr="008A1919" w:rsidRDefault="00555DE0" w:rsidP="002A3B43">
      <w:pPr>
        <w:pStyle w:val="Heading2"/>
        <w:rPr>
          <w:lang w:val="en-CA"/>
        </w:rPr>
      </w:pPr>
      <w:bookmarkStart w:id="184" w:name="_Toc167264525"/>
      <w:r>
        <w:rPr>
          <w:lang w:val="en-CA"/>
        </w:rPr>
        <w:lastRenderedPageBreak/>
        <w:t>Thalia Nikolaidou</w:t>
      </w:r>
      <w:bookmarkEnd w:id="184"/>
    </w:p>
    <w:p w14:paraId="7C5A0B10" w14:textId="77777777" w:rsidR="002A3B43" w:rsidRPr="008A1919" w:rsidRDefault="002A3B43" w:rsidP="002A3B43">
      <w:pPr>
        <w:pStyle w:val="Heading3"/>
        <w:rPr>
          <w:lang w:val="en-CA"/>
        </w:rPr>
      </w:pPr>
      <w:r w:rsidRPr="008A1919">
        <w:rPr>
          <w:lang w:val="en-CA"/>
        </w:rPr>
        <w:t>Biography</w:t>
      </w:r>
    </w:p>
    <w:p w14:paraId="0771F092" w14:textId="608ADF12" w:rsidR="002A3B43" w:rsidRDefault="00CC0F43" w:rsidP="002A3B43">
      <w:pPr>
        <w:rPr>
          <w:lang w:val="en-CA"/>
        </w:rPr>
      </w:pPr>
      <w:r w:rsidRPr="00CC0F43">
        <w:rPr>
          <w:lang w:val="en-CA"/>
        </w:rPr>
        <w:t>While earning her Diploma in Engineering from Aristotle University of Thessaloniki in Greece, Thalia Nikolaidou was involved on various engineering projects as an assistant surveyor. From landscaping to construction and renewable energy resources, she gained valuable hands-on experience in the field. Driven by a passion for geomatics engineering, she made the decision to pursue a Ph.D. at the University of New Brunswick (UNB) funded by NSERC and School of Graduate Studies of UNB.  Throughout her doctoral studies, she had the opportunity to travel and present her work at conferences around the world. This period of academic exploration allowed her to deepen her understanding of geodetic engineering and establish connections with experts in the field. Upon completing her Ph.D., she joined the Canadian Geodetic Survey (CGS) as a Geodetic Engineer, specifically in the Precise Orbit Determination (POD) group. In this dynamic role, she has been entrusted with the responsibility of overseeing NRCan's POD products, contributing to the delivery of fast and precise positioning solutions on a global scale. Currently, she is further developing and modernizing NRCan’s POD products to support multi constellations while ensuring their accuracy and reliability. Thus, supporting a variety of applications, from navigation systems to environmental monitoring.</w:t>
      </w:r>
    </w:p>
    <w:p w14:paraId="73B6A816" w14:textId="77777777" w:rsidR="00CC0F43" w:rsidRPr="008A1919" w:rsidRDefault="00CC0F43" w:rsidP="002A3B43">
      <w:pPr>
        <w:rPr>
          <w:lang w:val="en-CA"/>
        </w:rPr>
      </w:pPr>
    </w:p>
    <w:p w14:paraId="3926D0BB" w14:textId="77777777" w:rsidR="002A3B43" w:rsidRPr="008A1919" w:rsidRDefault="002A3B43" w:rsidP="002A3B43">
      <w:pPr>
        <w:pStyle w:val="Heading3"/>
        <w:rPr>
          <w:lang w:val="en-CA"/>
        </w:rPr>
      </w:pPr>
      <w:r w:rsidRPr="008A1919">
        <w:rPr>
          <w:lang w:val="en-CA"/>
        </w:rPr>
        <w:t>Email</w:t>
      </w:r>
    </w:p>
    <w:p w14:paraId="3DABB8B1" w14:textId="0E8D36B6" w:rsidR="002A3B43" w:rsidRDefault="00000000" w:rsidP="002A3B43">
      <w:pPr>
        <w:rPr>
          <w:lang w:val="en-CA"/>
        </w:rPr>
      </w:pPr>
      <w:hyperlink r:id="rId87" w:history="1">
        <w:r w:rsidR="00762A28" w:rsidRPr="00A35AFF">
          <w:rPr>
            <w:rStyle w:val="Hyperlink"/>
            <w:lang w:val="en-CA"/>
          </w:rPr>
          <w:t>thalia.nikolaidou@nrcan-rncan.gc.ca</w:t>
        </w:r>
      </w:hyperlink>
    </w:p>
    <w:p w14:paraId="3D669435" w14:textId="77777777" w:rsidR="00762A28" w:rsidRPr="00762A28" w:rsidRDefault="00762A28" w:rsidP="002A3B43">
      <w:pPr>
        <w:rPr>
          <w:lang w:val="en-CA"/>
        </w:rPr>
      </w:pPr>
    </w:p>
    <w:p w14:paraId="7FD9433A" w14:textId="77777777" w:rsidR="002A3B43" w:rsidRPr="008A1919" w:rsidRDefault="002A3B43" w:rsidP="002A3B43">
      <w:pPr>
        <w:pStyle w:val="Heading3"/>
        <w:rPr>
          <w:lang w:val="en-CA"/>
        </w:rPr>
      </w:pPr>
      <w:r w:rsidRPr="008A1919">
        <w:rPr>
          <w:lang w:val="en-CA"/>
        </w:rPr>
        <w:t>Current Position and Department</w:t>
      </w:r>
    </w:p>
    <w:p w14:paraId="12310872" w14:textId="77777777" w:rsidR="00762A28" w:rsidRDefault="00762A28" w:rsidP="002A3B43">
      <w:pPr>
        <w:rPr>
          <w:lang w:val="en-CA"/>
        </w:rPr>
      </w:pPr>
      <w:r w:rsidRPr="00762A28">
        <w:rPr>
          <w:lang w:val="en-CA"/>
        </w:rPr>
        <w:t xml:space="preserve">Geodetic Engineer </w:t>
      </w:r>
    </w:p>
    <w:p w14:paraId="1C0EB337" w14:textId="61804DAE" w:rsidR="00762A28" w:rsidRPr="00762A28" w:rsidRDefault="00762A28" w:rsidP="002A3B43">
      <w:pPr>
        <w:rPr>
          <w:lang w:val="en-CA"/>
        </w:rPr>
      </w:pPr>
      <w:r w:rsidRPr="00762A28">
        <w:rPr>
          <w:lang w:val="en-CA"/>
        </w:rPr>
        <w:t>Natural Resources Canada (NRCan)</w:t>
      </w:r>
    </w:p>
    <w:p w14:paraId="6D656D1B" w14:textId="77777777" w:rsidR="002A3B43" w:rsidRPr="00762A28" w:rsidRDefault="002A3B43" w:rsidP="002A3B43">
      <w:pPr>
        <w:rPr>
          <w:lang w:val="en-CA"/>
        </w:rPr>
      </w:pPr>
    </w:p>
    <w:p w14:paraId="6717920D" w14:textId="77777777" w:rsidR="002A3B43" w:rsidRPr="008A1919" w:rsidRDefault="002A3B43" w:rsidP="002A3B43">
      <w:pPr>
        <w:pStyle w:val="Heading3"/>
        <w:rPr>
          <w:lang w:val="en-CA"/>
        </w:rPr>
      </w:pPr>
      <w:r w:rsidRPr="008A1919">
        <w:rPr>
          <w:lang w:val="en-CA"/>
        </w:rPr>
        <w:t>Location of Work</w:t>
      </w:r>
    </w:p>
    <w:p w14:paraId="0E4AF6A2" w14:textId="51093CD7" w:rsidR="002A3B43" w:rsidRPr="008A1919" w:rsidRDefault="00762A28" w:rsidP="002A3B43">
      <w:pPr>
        <w:rPr>
          <w:lang w:val="en-CA"/>
        </w:rPr>
      </w:pPr>
      <w:r>
        <w:rPr>
          <w:lang w:val="en-CA"/>
        </w:rPr>
        <w:t>Ottawa (National Capital Region)</w:t>
      </w:r>
    </w:p>
    <w:p w14:paraId="6CE46CA1" w14:textId="77777777" w:rsidR="002A3B43" w:rsidRPr="008A1919" w:rsidRDefault="002A3B43" w:rsidP="002A3B43">
      <w:pPr>
        <w:rPr>
          <w:lang w:val="en-CA"/>
        </w:rPr>
      </w:pPr>
    </w:p>
    <w:p w14:paraId="12285D25" w14:textId="77777777" w:rsidR="002A3B43" w:rsidRPr="008A1919" w:rsidRDefault="002A3B43" w:rsidP="002A3B43">
      <w:pPr>
        <w:pStyle w:val="Heading3"/>
        <w:rPr>
          <w:lang w:val="en-CA"/>
        </w:rPr>
      </w:pPr>
      <w:r w:rsidRPr="008A1919">
        <w:rPr>
          <w:lang w:val="en-CA"/>
        </w:rPr>
        <w:t>Language of Written Communication</w:t>
      </w:r>
    </w:p>
    <w:p w14:paraId="318A0346" w14:textId="77777777" w:rsidR="002A3B43" w:rsidRPr="008A1919" w:rsidRDefault="002A3B43" w:rsidP="002A3B43">
      <w:pPr>
        <w:rPr>
          <w:lang w:val="en-CA"/>
        </w:rPr>
      </w:pPr>
      <w:r w:rsidRPr="008A1919">
        <w:rPr>
          <w:lang w:val="en-CA"/>
        </w:rPr>
        <w:t>English</w:t>
      </w:r>
    </w:p>
    <w:p w14:paraId="6D549E29" w14:textId="6DEC393F" w:rsidR="002A3B43" w:rsidRPr="008A1919" w:rsidRDefault="00762A28" w:rsidP="002A3B43">
      <w:pPr>
        <w:rPr>
          <w:lang w:val="en-CA"/>
        </w:rPr>
      </w:pPr>
      <w:r>
        <w:rPr>
          <w:lang w:val="en-CA"/>
        </w:rPr>
        <w:t>Greek</w:t>
      </w:r>
    </w:p>
    <w:p w14:paraId="62448E9E" w14:textId="77777777" w:rsidR="002A3B43" w:rsidRPr="008A1919" w:rsidRDefault="002A3B43" w:rsidP="002A3B43">
      <w:pPr>
        <w:rPr>
          <w:lang w:val="en-CA"/>
        </w:rPr>
      </w:pPr>
    </w:p>
    <w:p w14:paraId="7B2029D2" w14:textId="77777777" w:rsidR="002A3B43" w:rsidRPr="008A1919" w:rsidRDefault="002A3B43" w:rsidP="002A3B43">
      <w:pPr>
        <w:pStyle w:val="Heading3"/>
        <w:rPr>
          <w:lang w:val="en-CA"/>
        </w:rPr>
      </w:pPr>
      <w:r w:rsidRPr="008A1919">
        <w:rPr>
          <w:lang w:val="en-CA"/>
        </w:rPr>
        <w:t>Language of Oral Communication</w:t>
      </w:r>
    </w:p>
    <w:p w14:paraId="1BF1691C" w14:textId="77777777" w:rsidR="002A3B43" w:rsidRPr="008A1919" w:rsidRDefault="002A3B43" w:rsidP="002A3B43">
      <w:pPr>
        <w:rPr>
          <w:lang w:val="en-CA"/>
        </w:rPr>
      </w:pPr>
      <w:r w:rsidRPr="008A1919">
        <w:rPr>
          <w:lang w:val="en-CA"/>
        </w:rPr>
        <w:t>English</w:t>
      </w:r>
    </w:p>
    <w:p w14:paraId="55BA5B3D" w14:textId="4E5FF98A" w:rsidR="002A3B43" w:rsidRPr="008A1919" w:rsidRDefault="00762A28" w:rsidP="002A3B43">
      <w:pPr>
        <w:rPr>
          <w:lang w:val="en-CA"/>
        </w:rPr>
      </w:pPr>
      <w:r w:rsidRPr="0021422F">
        <w:rPr>
          <w:lang w:val="en-CA"/>
        </w:rPr>
        <w:t>Greek</w:t>
      </w:r>
    </w:p>
    <w:p w14:paraId="694B1BC2" w14:textId="77777777" w:rsidR="002A3B43" w:rsidRPr="008A1919" w:rsidRDefault="002A3B43" w:rsidP="002A3B43">
      <w:pPr>
        <w:rPr>
          <w:lang w:val="en-CA"/>
        </w:rPr>
      </w:pPr>
    </w:p>
    <w:p w14:paraId="0174D133" w14:textId="77777777" w:rsidR="002A3B43" w:rsidRPr="008A1919" w:rsidRDefault="002A3B43" w:rsidP="002A3B43">
      <w:pPr>
        <w:pStyle w:val="Heading3"/>
        <w:rPr>
          <w:lang w:val="en-CA"/>
        </w:rPr>
      </w:pPr>
      <w:r w:rsidRPr="008A1919">
        <w:rPr>
          <w:lang w:val="en-CA"/>
        </w:rPr>
        <w:t>Mentoring Availability</w:t>
      </w:r>
    </w:p>
    <w:p w14:paraId="029AB302" w14:textId="77777777" w:rsidR="002A3B43" w:rsidRPr="008A1919" w:rsidRDefault="002A3B43" w:rsidP="002A3B43">
      <w:pPr>
        <w:rPr>
          <w:lang w:val="en-CA"/>
        </w:rPr>
      </w:pPr>
      <w:r w:rsidRPr="008A1919">
        <w:rPr>
          <w:lang w:val="en-CA"/>
        </w:rPr>
        <w:t>Once every two weeks</w:t>
      </w:r>
    </w:p>
    <w:p w14:paraId="03D20688" w14:textId="77777777" w:rsidR="002A3B43" w:rsidRPr="008A1919" w:rsidRDefault="002A3B43" w:rsidP="002A3B43">
      <w:pPr>
        <w:rPr>
          <w:lang w:val="en-CA"/>
        </w:rPr>
      </w:pPr>
      <w:r w:rsidRPr="008A1919">
        <w:rPr>
          <w:lang w:val="en-CA"/>
        </w:rPr>
        <w:t>Once a month</w:t>
      </w:r>
    </w:p>
    <w:p w14:paraId="685FF6AD" w14:textId="77777777" w:rsidR="002A3B43" w:rsidRPr="008A1919" w:rsidRDefault="002A3B43" w:rsidP="002A3B43">
      <w:pPr>
        <w:rPr>
          <w:lang w:val="en-CA"/>
        </w:rPr>
      </w:pPr>
    </w:p>
    <w:p w14:paraId="44874A1D" w14:textId="77777777" w:rsidR="002A3B43" w:rsidRPr="008A1919" w:rsidRDefault="002A3B43" w:rsidP="002A3B43">
      <w:pPr>
        <w:pStyle w:val="Heading3"/>
        <w:rPr>
          <w:lang w:val="en-CA"/>
        </w:rPr>
      </w:pPr>
      <w:r w:rsidRPr="008A1919">
        <w:rPr>
          <w:lang w:val="en-CA"/>
        </w:rPr>
        <w:t>Length of Sessions</w:t>
      </w:r>
    </w:p>
    <w:p w14:paraId="1533150D" w14:textId="77777777" w:rsidR="002A3B43" w:rsidRPr="008A1919" w:rsidRDefault="002A3B43" w:rsidP="002A3B43">
      <w:pPr>
        <w:rPr>
          <w:lang w:val="en-CA"/>
        </w:rPr>
      </w:pPr>
      <w:r w:rsidRPr="008A1919">
        <w:rPr>
          <w:lang w:val="en-CA"/>
        </w:rPr>
        <w:t>30 minutes</w:t>
      </w:r>
    </w:p>
    <w:p w14:paraId="27F8C716" w14:textId="77777777" w:rsidR="002A3B43" w:rsidRPr="008A1919" w:rsidRDefault="002A3B43" w:rsidP="002A3B43">
      <w:pPr>
        <w:rPr>
          <w:lang w:val="en-CA"/>
        </w:rPr>
      </w:pPr>
    </w:p>
    <w:p w14:paraId="0DFA6D76" w14:textId="77777777" w:rsidR="002A3B43" w:rsidRPr="008A1919" w:rsidRDefault="002A3B43" w:rsidP="002A3B43">
      <w:pPr>
        <w:pStyle w:val="Heading3"/>
        <w:rPr>
          <w:lang w:val="en-CA"/>
        </w:rPr>
      </w:pPr>
      <w:r w:rsidRPr="008A1919">
        <w:rPr>
          <w:lang w:val="en-CA"/>
        </w:rPr>
        <w:t>Format of Sessions</w:t>
      </w:r>
    </w:p>
    <w:p w14:paraId="5B4612DE" w14:textId="77777777" w:rsidR="002A3B43" w:rsidRPr="008A1919" w:rsidRDefault="002A3B43" w:rsidP="002A3B43">
      <w:pPr>
        <w:rPr>
          <w:lang w:val="en-CA"/>
        </w:rPr>
      </w:pPr>
      <w:r w:rsidRPr="008A1919">
        <w:rPr>
          <w:lang w:val="en-CA"/>
        </w:rPr>
        <w:t>Video</w:t>
      </w:r>
    </w:p>
    <w:p w14:paraId="2A4EC809" w14:textId="77777777" w:rsidR="002A3B43" w:rsidRPr="008A1919" w:rsidRDefault="002A3B43" w:rsidP="002A3B43">
      <w:pPr>
        <w:rPr>
          <w:lang w:val="en-CA"/>
        </w:rPr>
      </w:pPr>
      <w:r w:rsidRPr="008A1919">
        <w:rPr>
          <w:lang w:val="en-CA"/>
        </w:rPr>
        <w:t>Telephone</w:t>
      </w:r>
    </w:p>
    <w:p w14:paraId="2B5CBEA3" w14:textId="77777777" w:rsidR="002A3B43" w:rsidRPr="008A1919" w:rsidRDefault="002A3B43" w:rsidP="002A3B43">
      <w:pPr>
        <w:rPr>
          <w:lang w:val="en-CA"/>
        </w:rPr>
      </w:pPr>
      <w:r w:rsidRPr="008A1919">
        <w:rPr>
          <w:lang w:val="en-CA"/>
        </w:rPr>
        <w:t>Chat</w:t>
      </w:r>
    </w:p>
    <w:p w14:paraId="200A43FD" w14:textId="77777777" w:rsidR="002A3B43" w:rsidRPr="008A1919" w:rsidRDefault="002A3B43" w:rsidP="002A3B43">
      <w:pPr>
        <w:rPr>
          <w:lang w:val="en-CA"/>
        </w:rPr>
      </w:pPr>
      <w:r w:rsidRPr="008A1919">
        <w:rPr>
          <w:lang w:val="en-CA"/>
        </w:rPr>
        <w:t>In Person</w:t>
      </w:r>
    </w:p>
    <w:p w14:paraId="3CF85619" w14:textId="77777777" w:rsidR="002A3B43" w:rsidRPr="008A1919" w:rsidRDefault="002A3B43" w:rsidP="002A3B43">
      <w:pPr>
        <w:rPr>
          <w:lang w:val="en-CA"/>
        </w:rPr>
      </w:pPr>
    </w:p>
    <w:p w14:paraId="1E0BC457" w14:textId="77777777" w:rsidR="002A3B43" w:rsidRPr="008A1919" w:rsidRDefault="002A3B43" w:rsidP="002A3B43">
      <w:pPr>
        <w:pStyle w:val="Heading3"/>
        <w:rPr>
          <w:lang w:val="en-CA"/>
        </w:rPr>
      </w:pPr>
      <w:r w:rsidRPr="008A1919">
        <w:rPr>
          <w:lang w:val="en-CA"/>
        </w:rPr>
        <w:t>Mentoring Topics</w:t>
      </w:r>
    </w:p>
    <w:p w14:paraId="44780D7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32715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D7E6CB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361C9F2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311DD9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2450F06B" w14:textId="77777777" w:rsidR="002A3B43" w:rsidRPr="008A1919" w:rsidRDefault="002A3B43" w:rsidP="002A3B43">
      <w:pPr>
        <w:keepLines w:val="0"/>
        <w:spacing w:after="160"/>
        <w:rPr>
          <w:iCs/>
          <w:lang w:val="en-CA"/>
        </w:rPr>
      </w:pPr>
      <w:r w:rsidRPr="008A1919">
        <w:rPr>
          <w:iCs/>
          <w:lang w:val="en-CA"/>
        </w:rPr>
        <w:br w:type="page"/>
      </w:r>
    </w:p>
    <w:p w14:paraId="50F3B0C2" w14:textId="30DA37B4" w:rsidR="00B2498B" w:rsidRPr="008A1919" w:rsidRDefault="00F9334E" w:rsidP="00B2498B">
      <w:pPr>
        <w:pStyle w:val="Heading2"/>
        <w:rPr>
          <w:lang w:val="en-CA"/>
        </w:rPr>
      </w:pPr>
      <w:bookmarkStart w:id="185" w:name="_Toc167264526"/>
      <w:r>
        <w:rPr>
          <w:lang w:val="en-CA"/>
        </w:rPr>
        <w:lastRenderedPageBreak/>
        <w:t>Tony De Simone (</w:t>
      </w:r>
      <w:r w:rsidR="00052617">
        <w:rPr>
          <w:lang w:val="en-CA"/>
        </w:rPr>
        <w:t>h</w:t>
      </w:r>
      <w:r>
        <w:rPr>
          <w:lang w:val="en-CA"/>
        </w:rPr>
        <w:t>e</w:t>
      </w:r>
      <w:r w:rsidR="00052617">
        <w:rPr>
          <w:lang w:val="en-CA"/>
        </w:rPr>
        <w:t>/</w:t>
      </w:r>
      <w:r>
        <w:rPr>
          <w:lang w:val="en-CA"/>
        </w:rPr>
        <w:t>him)</w:t>
      </w:r>
      <w:bookmarkEnd w:id="185"/>
    </w:p>
    <w:p w14:paraId="2FD0F5A5" w14:textId="77777777" w:rsidR="00B2498B" w:rsidRPr="008A1919" w:rsidRDefault="00B2498B" w:rsidP="00B2498B">
      <w:pPr>
        <w:pStyle w:val="Heading3"/>
        <w:rPr>
          <w:lang w:val="en-CA"/>
        </w:rPr>
      </w:pPr>
      <w:r w:rsidRPr="008A1919">
        <w:rPr>
          <w:lang w:val="en-CA"/>
        </w:rPr>
        <w:t>Biography</w:t>
      </w:r>
    </w:p>
    <w:p w14:paraId="475B4A64" w14:textId="6D989D7F" w:rsidR="00E709B0" w:rsidRPr="00E709B0" w:rsidRDefault="00E709B0" w:rsidP="00E709B0">
      <w:pPr>
        <w:rPr>
          <w:lang w:val="en-CA"/>
        </w:rPr>
      </w:pPr>
      <w:r w:rsidRPr="00E709B0">
        <w:rPr>
          <w:lang w:val="en-CA"/>
        </w:rPr>
        <w:t xml:space="preserve">Throughout </w:t>
      </w:r>
      <w:r w:rsidR="00363E3D">
        <w:rPr>
          <w:lang w:val="en-CA"/>
        </w:rPr>
        <w:t xml:space="preserve">his </w:t>
      </w:r>
      <w:r w:rsidRPr="00E709B0">
        <w:rPr>
          <w:lang w:val="en-CA"/>
        </w:rPr>
        <w:t xml:space="preserve">24-year career </w:t>
      </w:r>
      <w:r w:rsidR="00363E3D">
        <w:rPr>
          <w:lang w:val="en-CA"/>
        </w:rPr>
        <w:t>i</w:t>
      </w:r>
      <w:r w:rsidRPr="00E709B0">
        <w:rPr>
          <w:lang w:val="en-CA"/>
        </w:rPr>
        <w:t xml:space="preserve">n the Canadian public service, </w:t>
      </w:r>
      <w:r>
        <w:rPr>
          <w:lang w:val="en-CA"/>
        </w:rPr>
        <w:t>Tony has</w:t>
      </w:r>
      <w:r w:rsidRPr="00E709B0">
        <w:rPr>
          <w:lang w:val="en-CA"/>
        </w:rPr>
        <w:t xml:space="preserve"> been non-partisan in </w:t>
      </w:r>
      <w:r>
        <w:rPr>
          <w:lang w:val="en-CA"/>
        </w:rPr>
        <w:t>his</w:t>
      </w:r>
      <w:r w:rsidRPr="00E709B0">
        <w:rPr>
          <w:lang w:val="en-CA"/>
        </w:rPr>
        <w:t xml:space="preserve"> dealings in government and strictly adhered and embraced the values and ethics codes specified by the Canada Public Service and the Treasury Board of Canada.</w:t>
      </w:r>
    </w:p>
    <w:p w14:paraId="1441B27A" w14:textId="1AEB85A7" w:rsidR="00E709B0" w:rsidRPr="00E709B0" w:rsidRDefault="00E709B0" w:rsidP="00E709B0">
      <w:pPr>
        <w:rPr>
          <w:lang w:val="en-CA"/>
        </w:rPr>
      </w:pPr>
      <w:r w:rsidRPr="00E709B0">
        <w:rPr>
          <w:lang w:val="en-CA"/>
        </w:rPr>
        <w:t xml:space="preserve">By profession, </w:t>
      </w:r>
      <w:r>
        <w:rPr>
          <w:lang w:val="en-CA"/>
        </w:rPr>
        <w:t>Tony is</w:t>
      </w:r>
      <w:r w:rsidRPr="00E709B0">
        <w:rPr>
          <w:lang w:val="en-CA"/>
        </w:rPr>
        <w:t xml:space="preserve"> a trained law clerk in the Department of Justice Canada. During </w:t>
      </w:r>
      <w:r>
        <w:rPr>
          <w:lang w:val="en-CA"/>
        </w:rPr>
        <w:t xml:space="preserve">his </w:t>
      </w:r>
      <w:r w:rsidRPr="00E709B0">
        <w:rPr>
          <w:lang w:val="en-CA"/>
        </w:rPr>
        <w:t xml:space="preserve">tenure, </w:t>
      </w:r>
      <w:r>
        <w:rPr>
          <w:lang w:val="en-CA"/>
        </w:rPr>
        <w:t>he</w:t>
      </w:r>
      <w:r w:rsidRPr="00E709B0">
        <w:rPr>
          <w:lang w:val="en-CA"/>
        </w:rPr>
        <w:t xml:space="preserve"> ha</w:t>
      </w:r>
      <w:r>
        <w:rPr>
          <w:lang w:val="en-CA"/>
        </w:rPr>
        <w:t>s</w:t>
      </w:r>
      <w:r w:rsidRPr="00E709B0">
        <w:rPr>
          <w:lang w:val="en-CA"/>
        </w:rPr>
        <w:t xml:space="preserve"> worked in different legal and administrative capacities, primarily within the Aboriginal Law Sector.</w:t>
      </w:r>
    </w:p>
    <w:p w14:paraId="3768A51F" w14:textId="76A7FF81" w:rsidR="00E709B0" w:rsidRPr="00E709B0" w:rsidRDefault="00E709B0" w:rsidP="00E709B0">
      <w:pPr>
        <w:rPr>
          <w:lang w:val="en-CA"/>
        </w:rPr>
      </w:pPr>
      <w:r>
        <w:rPr>
          <w:lang w:val="en-CA"/>
        </w:rPr>
        <w:t>His</w:t>
      </w:r>
      <w:r w:rsidRPr="00E709B0">
        <w:rPr>
          <w:lang w:val="en-CA"/>
        </w:rPr>
        <w:t xml:space="preserve"> current position is that of paralegal working on a variety of litigation matters but predominantly on sensitive files. Please note, that in the past </w:t>
      </w:r>
      <w:r>
        <w:rPr>
          <w:lang w:val="en-CA"/>
        </w:rPr>
        <w:t>Tony</w:t>
      </w:r>
      <w:r w:rsidRPr="00E709B0">
        <w:rPr>
          <w:lang w:val="en-CA"/>
        </w:rPr>
        <w:t xml:space="preserve"> ha</w:t>
      </w:r>
      <w:r>
        <w:rPr>
          <w:lang w:val="en-CA"/>
        </w:rPr>
        <w:t>s</w:t>
      </w:r>
      <w:r w:rsidRPr="00E709B0">
        <w:rPr>
          <w:lang w:val="en-CA"/>
        </w:rPr>
        <w:t xml:space="preserve"> successfully undertaken many acting assignments such as administrator and legal assistant supervisor. </w:t>
      </w:r>
    </w:p>
    <w:p w14:paraId="7E6C7562" w14:textId="6A71D82E" w:rsidR="00B2498B" w:rsidRPr="008A1919" w:rsidRDefault="00E709B0" w:rsidP="00E709B0">
      <w:pPr>
        <w:rPr>
          <w:lang w:val="en-CA"/>
        </w:rPr>
      </w:pPr>
      <w:r w:rsidRPr="00E709B0">
        <w:rPr>
          <w:lang w:val="en-CA"/>
        </w:rPr>
        <w:t xml:space="preserve">As an openly gay man with a disability, life has not always been easy. </w:t>
      </w:r>
      <w:r>
        <w:rPr>
          <w:lang w:val="en-CA"/>
        </w:rPr>
        <w:t>Tony has</w:t>
      </w:r>
      <w:r w:rsidRPr="00E709B0">
        <w:rPr>
          <w:lang w:val="en-CA"/>
        </w:rPr>
        <w:t xml:space="preserve"> often </w:t>
      </w:r>
      <w:r w:rsidR="00363E3D">
        <w:rPr>
          <w:lang w:val="en-CA"/>
        </w:rPr>
        <w:t xml:space="preserve">faced </w:t>
      </w:r>
      <w:r w:rsidRPr="00E709B0">
        <w:rPr>
          <w:lang w:val="en-CA"/>
        </w:rPr>
        <w:t xml:space="preserve">difficult challenges in both </w:t>
      </w:r>
      <w:r>
        <w:rPr>
          <w:lang w:val="en-CA"/>
        </w:rPr>
        <w:t>his</w:t>
      </w:r>
      <w:r w:rsidRPr="00E709B0">
        <w:rPr>
          <w:lang w:val="en-CA"/>
        </w:rPr>
        <w:t xml:space="preserve"> work and personal life. </w:t>
      </w:r>
      <w:r>
        <w:rPr>
          <w:lang w:val="en-CA"/>
        </w:rPr>
        <w:t>Tony</w:t>
      </w:r>
      <w:r w:rsidRPr="00E709B0">
        <w:rPr>
          <w:lang w:val="en-CA"/>
        </w:rPr>
        <w:t xml:space="preserve"> believe</w:t>
      </w:r>
      <w:r>
        <w:rPr>
          <w:lang w:val="en-CA"/>
        </w:rPr>
        <w:t>s</w:t>
      </w:r>
      <w:r w:rsidRPr="00E709B0">
        <w:rPr>
          <w:lang w:val="en-CA"/>
        </w:rPr>
        <w:t xml:space="preserve"> </w:t>
      </w:r>
      <w:r>
        <w:rPr>
          <w:lang w:val="en-CA"/>
        </w:rPr>
        <w:t>he</w:t>
      </w:r>
      <w:r w:rsidRPr="00E709B0">
        <w:rPr>
          <w:lang w:val="en-CA"/>
        </w:rPr>
        <w:t xml:space="preserve"> ha</w:t>
      </w:r>
      <w:r>
        <w:rPr>
          <w:lang w:val="en-CA"/>
        </w:rPr>
        <w:t>s</w:t>
      </w:r>
      <w:r w:rsidRPr="00E709B0">
        <w:rPr>
          <w:lang w:val="en-CA"/>
        </w:rPr>
        <w:t xml:space="preserve"> managed to overcome these difficulties by focusing on the positives in every situation.</w:t>
      </w:r>
    </w:p>
    <w:p w14:paraId="21E02485" w14:textId="77777777" w:rsidR="00B2498B" w:rsidRPr="008A1919" w:rsidRDefault="00B2498B" w:rsidP="00B2498B">
      <w:pPr>
        <w:rPr>
          <w:lang w:val="en-CA"/>
        </w:rPr>
      </w:pPr>
    </w:p>
    <w:p w14:paraId="2EE5B5CB" w14:textId="77777777" w:rsidR="00B2498B" w:rsidRPr="008A1919" w:rsidRDefault="00B2498B" w:rsidP="00B2498B">
      <w:pPr>
        <w:pStyle w:val="Heading3"/>
        <w:rPr>
          <w:lang w:val="en-CA"/>
        </w:rPr>
      </w:pPr>
      <w:r w:rsidRPr="008A1919">
        <w:rPr>
          <w:lang w:val="en-CA"/>
        </w:rPr>
        <w:t>Email</w:t>
      </w:r>
    </w:p>
    <w:p w14:paraId="58DC2842" w14:textId="1D66C2D1" w:rsidR="00B2498B" w:rsidRDefault="00000000" w:rsidP="00B2498B">
      <w:pPr>
        <w:rPr>
          <w:lang w:val="en-CA"/>
        </w:rPr>
      </w:pPr>
      <w:hyperlink r:id="rId88" w:history="1">
        <w:r w:rsidR="00E709B0" w:rsidRPr="00EA3265">
          <w:rPr>
            <w:rStyle w:val="Hyperlink"/>
            <w:lang w:val="en-CA"/>
          </w:rPr>
          <w:t>tony.desimone@justice.gc.ca</w:t>
        </w:r>
      </w:hyperlink>
    </w:p>
    <w:p w14:paraId="107BED26" w14:textId="77777777" w:rsidR="00F9334E" w:rsidRPr="008A1919" w:rsidRDefault="00F9334E" w:rsidP="00B2498B">
      <w:pPr>
        <w:rPr>
          <w:lang w:val="en-CA"/>
        </w:rPr>
      </w:pPr>
    </w:p>
    <w:p w14:paraId="11016091" w14:textId="77777777" w:rsidR="00B2498B" w:rsidRPr="008A1919" w:rsidRDefault="00B2498B" w:rsidP="00B2498B">
      <w:pPr>
        <w:pStyle w:val="Heading3"/>
        <w:rPr>
          <w:lang w:val="en-CA"/>
        </w:rPr>
      </w:pPr>
      <w:r w:rsidRPr="008A1919">
        <w:rPr>
          <w:lang w:val="en-CA"/>
        </w:rPr>
        <w:t>Current Position and Department</w:t>
      </w:r>
    </w:p>
    <w:p w14:paraId="75C86837" w14:textId="77777777" w:rsidR="00E709B0" w:rsidRDefault="00E709B0" w:rsidP="00B2498B">
      <w:pPr>
        <w:rPr>
          <w:lang w:val="en-CA"/>
        </w:rPr>
      </w:pPr>
      <w:r w:rsidRPr="00E709B0">
        <w:rPr>
          <w:lang w:val="en-CA"/>
        </w:rPr>
        <w:t>Paralegal</w:t>
      </w:r>
    </w:p>
    <w:p w14:paraId="7CE2666D" w14:textId="1BE686A7" w:rsidR="00B2498B" w:rsidRPr="00F9334E" w:rsidRDefault="00F9334E" w:rsidP="00B2498B">
      <w:pPr>
        <w:rPr>
          <w:lang w:val="en-CA"/>
        </w:rPr>
      </w:pPr>
      <w:r w:rsidRPr="00F9334E">
        <w:rPr>
          <w:lang w:val="en-CA"/>
        </w:rPr>
        <w:t>Department of Justice Canada (J</w:t>
      </w:r>
      <w:r>
        <w:rPr>
          <w:lang w:val="en-CA"/>
        </w:rPr>
        <w:t>U</w:t>
      </w:r>
      <w:r w:rsidR="00653128">
        <w:rPr>
          <w:lang w:val="en-CA"/>
        </w:rPr>
        <w:t>S)</w:t>
      </w:r>
    </w:p>
    <w:p w14:paraId="148055F1" w14:textId="77777777" w:rsidR="00B2498B" w:rsidRPr="008A1919" w:rsidRDefault="00B2498B" w:rsidP="00B2498B">
      <w:pPr>
        <w:rPr>
          <w:lang w:val="en-CA"/>
        </w:rPr>
      </w:pPr>
    </w:p>
    <w:p w14:paraId="1A6DB939" w14:textId="77777777" w:rsidR="00B2498B" w:rsidRPr="008A1919" w:rsidRDefault="00B2498B" w:rsidP="00B2498B">
      <w:pPr>
        <w:pStyle w:val="Heading3"/>
        <w:rPr>
          <w:lang w:val="en-CA"/>
        </w:rPr>
      </w:pPr>
      <w:r w:rsidRPr="008A1919">
        <w:rPr>
          <w:lang w:val="en-CA"/>
        </w:rPr>
        <w:t>Location of Work</w:t>
      </w:r>
    </w:p>
    <w:p w14:paraId="7E677BCC" w14:textId="1D0679ED" w:rsidR="00B2498B" w:rsidRPr="008A1919" w:rsidRDefault="00E709B0" w:rsidP="00B2498B">
      <w:pPr>
        <w:rPr>
          <w:lang w:val="en-CA"/>
        </w:rPr>
      </w:pPr>
      <w:r>
        <w:rPr>
          <w:lang w:val="en-CA"/>
        </w:rPr>
        <w:t>Toronto, Ontario</w:t>
      </w:r>
    </w:p>
    <w:p w14:paraId="630534DF" w14:textId="77777777" w:rsidR="00B2498B" w:rsidRPr="008A1919" w:rsidRDefault="00B2498B" w:rsidP="00B2498B">
      <w:pPr>
        <w:rPr>
          <w:lang w:val="en-CA"/>
        </w:rPr>
      </w:pPr>
    </w:p>
    <w:p w14:paraId="59CA4147" w14:textId="77777777" w:rsidR="00B2498B" w:rsidRPr="008A1919" w:rsidRDefault="00B2498B" w:rsidP="00B2498B">
      <w:pPr>
        <w:pStyle w:val="Heading3"/>
        <w:rPr>
          <w:lang w:val="en-CA"/>
        </w:rPr>
      </w:pPr>
      <w:r w:rsidRPr="008A1919">
        <w:rPr>
          <w:lang w:val="en-CA"/>
        </w:rPr>
        <w:t>Language of Written Communication</w:t>
      </w:r>
    </w:p>
    <w:p w14:paraId="3F371AB5" w14:textId="77777777" w:rsidR="00B2498B" w:rsidRPr="008A1919" w:rsidRDefault="00B2498B" w:rsidP="00B2498B">
      <w:pPr>
        <w:rPr>
          <w:lang w:val="en-CA"/>
        </w:rPr>
      </w:pPr>
      <w:r w:rsidRPr="008A1919">
        <w:rPr>
          <w:lang w:val="en-CA"/>
        </w:rPr>
        <w:t>English</w:t>
      </w:r>
    </w:p>
    <w:p w14:paraId="2DE1A0F8" w14:textId="77777777" w:rsidR="00B2498B" w:rsidRPr="008A1919" w:rsidRDefault="00B2498B" w:rsidP="00B2498B">
      <w:pPr>
        <w:rPr>
          <w:lang w:val="en-CA"/>
        </w:rPr>
      </w:pPr>
    </w:p>
    <w:p w14:paraId="43E91253" w14:textId="77777777" w:rsidR="00B2498B" w:rsidRPr="008A1919" w:rsidRDefault="00B2498B" w:rsidP="00B2498B">
      <w:pPr>
        <w:pStyle w:val="Heading3"/>
        <w:rPr>
          <w:lang w:val="en-CA"/>
        </w:rPr>
      </w:pPr>
      <w:r w:rsidRPr="008A1919">
        <w:rPr>
          <w:lang w:val="en-CA"/>
        </w:rPr>
        <w:t>Language of Oral Communication</w:t>
      </w:r>
    </w:p>
    <w:p w14:paraId="5F70D7E3" w14:textId="77777777" w:rsidR="00B2498B" w:rsidRPr="008A1919" w:rsidRDefault="00B2498B" w:rsidP="00B2498B">
      <w:pPr>
        <w:rPr>
          <w:lang w:val="en-CA"/>
        </w:rPr>
      </w:pPr>
      <w:r w:rsidRPr="008A1919">
        <w:rPr>
          <w:lang w:val="en-CA"/>
        </w:rPr>
        <w:t>English</w:t>
      </w:r>
    </w:p>
    <w:p w14:paraId="5DE85649" w14:textId="77777777" w:rsidR="00B2498B" w:rsidRPr="008A1919" w:rsidRDefault="00B2498B" w:rsidP="00B2498B">
      <w:pPr>
        <w:rPr>
          <w:lang w:val="en-CA"/>
        </w:rPr>
      </w:pPr>
    </w:p>
    <w:p w14:paraId="35432415" w14:textId="77777777" w:rsidR="00B2498B" w:rsidRPr="008A1919" w:rsidRDefault="00B2498B" w:rsidP="00B2498B">
      <w:pPr>
        <w:pStyle w:val="Heading3"/>
        <w:rPr>
          <w:lang w:val="en-CA"/>
        </w:rPr>
      </w:pPr>
      <w:r w:rsidRPr="008A1919">
        <w:rPr>
          <w:lang w:val="en-CA"/>
        </w:rPr>
        <w:t>Mentoring Availability</w:t>
      </w:r>
    </w:p>
    <w:p w14:paraId="0F0B14A8" w14:textId="77777777" w:rsidR="00B2498B" w:rsidRPr="008A1919" w:rsidRDefault="00B2498B" w:rsidP="00B2498B">
      <w:pPr>
        <w:rPr>
          <w:lang w:val="en-CA"/>
        </w:rPr>
      </w:pPr>
      <w:r w:rsidRPr="008A1919">
        <w:rPr>
          <w:lang w:val="en-CA"/>
        </w:rPr>
        <w:t>Once a week</w:t>
      </w:r>
    </w:p>
    <w:p w14:paraId="653FA295" w14:textId="77777777" w:rsidR="00B2498B" w:rsidRPr="008A1919" w:rsidRDefault="00B2498B" w:rsidP="00B2498B">
      <w:pPr>
        <w:rPr>
          <w:lang w:val="en-CA"/>
        </w:rPr>
      </w:pPr>
    </w:p>
    <w:p w14:paraId="554D1CDE" w14:textId="77777777" w:rsidR="00B2498B" w:rsidRPr="008A1919" w:rsidRDefault="00B2498B" w:rsidP="00B2498B">
      <w:pPr>
        <w:pStyle w:val="Heading3"/>
        <w:rPr>
          <w:lang w:val="en-CA"/>
        </w:rPr>
      </w:pPr>
      <w:r w:rsidRPr="008A1919">
        <w:rPr>
          <w:lang w:val="en-CA"/>
        </w:rPr>
        <w:t>Length of Sessions</w:t>
      </w:r>
    </w:p>
    <w:p w14:paraId="7B999325" w14:textId="77777777" w:rsidR="00B2498B" w:rsidRPr="008A1919" w:rsidRDefault="00B2498B" w:rsidP="00B2498B">
      <w:pPr>
        <w:rPr>
          <w:lang w:val="en-CA"/>
        </w:rPr>
      </w:pPr>
      <w:r w:rsidRPr="008A1919">
        <w:rPr>
          <w:lang w:val="en-CA"/>
        </w:rPr>
        <w:t>1 hour</w:t>
      </w:r>
    </w:p>
    <w:p w14:paraId="4DAEF39E" w14:textId="77777777" w:rsidR="00B2498B" w:rsidRPr="008A1919" w:rsidRDefault="00B2498B" w:rsidP="00B2498B">
      <w:pPr>
        <w:rPr>
          <w:lang w:val="en-CA"/>
        </w:rPr>
      </w:pPr>
      <w:r w:rsidRPr="008A1919">
        <w:rPr>
          <w:lang w:val="en-CA"/>
        </w:rPr>
        <w:t>1 hour and 30 minutes</w:t>
      </w:r>
    </w:p>
    <w:p w14:paraId="6D07F375" w14:textId="77777777" w:rsidR="00B2498B" w:rsidRPr="008A1919" w:rsidRDefault="00B2498B" w:rsidP="00B2498B">
      <w:pPr>
        <w:rPr>
          <w:lang w:val="en-CA"/>
        </w:rPr>
      </w:pPr>
    </w:p>
    <w:p w14:paraId="6513BA33" w14:textId="77777777" w:rsidR="00B2498B" w:rsidRPr="008A1919" w:rsidRDefault="00B2498B" w:rsidP="00B2498B">
      <w:pPr>
        <w:pStyle w:val="Heading3"/>
        <w:rPr>
          <w:lang w:val="en-CA"/>
        </w:rPr>
      </w:pPr>
      <w:r w:rsidRPr="008A1919">
        <w:rPr>
          <w:lang w:val="en-CA"/>
        </w:rPr>
        <w:t>Format of Sessions</w:t>
      </w:r>
    </w:p>
    <w:p w14:paraId="40DB298B" w14:textId="77777777" w:rsidR="00B2498B" w:rsidRPr="008A1919" w:rsidRDefault="00B2498B" w:rsidP="00B2498B">
      <w:pPr>
        <w:rPr>
          <w:lang w:val="en-CA"/>
        </w:rPr>
      </w:pPr>
      <w:r w:rsidRPr="008A1919">
        <w:rPr>
          <w:lang w:val="en-CA"/>
        </w:rPr>
        <w:t>Video</w:t>
      </w:r>
    </w:p>
    <w:p w14:paraId="78E14190" w14:textId="77777777" w:rsidR="00B2498B" w:rsidRPr="008A1919" w:rsidRDefault="00B2498B" w:rsidP="00B2498B">
      <w:pPr>
        <w:rPr>
          <w:lang w:val="en-CA"/>
        </w:rPr>
      </w:pPr>
      <w:r w:rsidRPr="008A1919">
        <w:rPr>
          <w:lang w:val="en-CA"/>
        </w:rPr>
        <w:t>In Person</w:t>
      </w:r>
    </w:p>
    <w:p w14:paraId="4C4AF4AB" w14:textId="77777777" w:rsidR="00B2498B" w:rsidRPr="008A1919" w:rsidRDefault="00B2498B" w:rsidP="00B2498B">
      <w:pPr>
        <w:rPr>
          <w:lang w:val="en-CA"/>
        </w:rPr>
      </w:pPr>
    </w:p>
    <w:p w14:paraId="72991544" w14:textId="77777777" w:rsidR="00B2498B" w:rsidRPr="008A1919" w:rsidRDefault="00B2498B" w:rsidP="00B2498B">
      <w:pPr>
        <w:pStyle w:val="Heading3"/>
        <w:rPr>
          <w:lang w:val="en-CA"/>
        </w:rPr>
      </w:pPr>
      <w:r w:rsidRPr="008A1919">
        <w:rPr>
          <w:lang w:val="en-CA"/>
        </w:rPr>
        <w:t>Mentoring Topics</w:t>
      </w:r>
    </w:p>
    <w:p w14:paraId="75D1C70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BCDB5D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C669B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FD1DB6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60DA13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2A1425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1CB014EF" w14:textId="76E77795" w:rsidR="00FB2480" w:rsidRPr="008A1919" w:rsidRDefault="00B2498B" w:rsidP="00B2498B">
      <w:pPr>
        <w:keepLines w:val="0"/>
        <w:spacing w:after="160"/>
        <w:rPr>
          <w:iCs/>
          <w:lang w:val="en-CA"/>
        </w:rPr>
      </w:pPr>
      <w:r w:rsidRPr="008A1919">
        <w:rPr>
          <w:iCs/>
          <w:lang w:val="en-CA"/>
        </w:rPr>
        <w:br w:type="page"/>
      </w:r>
    </w:p>
    <w:p w14:paraId="5E22865B" w14:textId="097F0422" w:rsidR="00390CD9" w:rsidRPr="008A1919" w:rsidRDefault="00390CD9" w:rsidP="00390CD9">
      <w:pPr>
        <w:pStyle w:val="Heading2"/>
        <w:rPr>
          <w:lang w:val="en-CA"/>
        </w:rPr>
      </w:pPr>
      <w:bookmarkStart w:id="186" w:name="_Toc167264527"/>
      <w:r w:rsidRPr="008A1919">
        <w:rPr>
          <w:lang w:val="en-CA"/>
        </w:rPr>
        <w:lastRenderedPageBreak/>
        <w:t>Vanessa Wakil</w:t>
      </w:r>
      <w:bookmarkEnd w:id="167"/>
      <w:bookmarkEnd w:id="186"/>
    </w:p>
    <w:p w14:paraId="6D892859" w14:textId="77777777" w:rsidR="00390CD9" w:rsidRPr="008A1919" w:rsidRDefault="00390CD9" w:rsidP="00390CD9">
      <w:pPr>
        <w:pStyle w:val="Heading3"/>
        <w:rPr>
          <w:lang w:val="en-CA"/>
        </w:rPr>
      </w:pPr>
      <w:r w:rsidRPr="008A1919">
        <w:rPr>
          <w:lang w:val="en-CA"/>
        </w:rPr>
        <w:t>Biography</w:t>
      </w:r>
    </w:p>
    <w:p w14:paraId="41DDCFA0" w14:textId="3F45D34D" w:rsidR="00390CD9" w:rsidRPr="008A1919" w:rsidRDefault="00390CD9" w:rsidP="00390CD9">
      <w:pPr>
        <w:rPr>
          <w:lang w:val="en-CA"/>
        </w:rPr>
      </w:pPr>
      <w:r w:rsidRPr="008A1919">
        <w:rPr>
          <w:lang w:val="en-CA"/>
        </w:rPr>
        <w:t>Vanessa Wakil has been in the federal public service, working in various capacities, since 2007.  Vanessa has worked for various departments, both regionally and in the National Capital Region.  Vanessa’s work background includes teaching, being a course manager, working in priorities planning, audit management, and corporate reporting. Vanessa is now working in policy, on the Indigenous Relations Policy Team at Transport Canada, as a manager.</w:t>
      </w:r>
    </w:p>
    <w:p w14:paraId="7572F92D" w14:textId="77777777" w:rsidR="00390CD9" w:rsidRPr="008A1919" w:rsidRDefault="00390CD9" w:rsidP="00390CD9">
      <w:pPr>
        <w:rPr>
          <w:lang w:val="en-CA"/>
        </w:rPr>
      </w:pPr>
    </w:p>
    <w:p w14:paraId="56CE1B32" w14:textId="77777777" w:rsidR="00390CD9" w:rsidRPr="008A1919" w:rsidRDefault="00390CD9" w:rsidP="00390CD9">
      <w:pPr>
        <w:pStyle w:val="Heading3"/>
        <w:rPr>
          <w:lang w:val="en-CA"/>
        </w:rPr>
      </w:pPr>
      <w:r w:rsidRPr="008A1919">
        <w:rPr>
          <w:lang w:val="en-CA"/>
        </w:rPr>
        <w:t>Email</w:t>
      </w:r>
    </w:p>
    <w:bookmarkStart w:id="187" w:name="_Hlk163049261"/>
    <w:p w14:paraId="719E70DB" w14:textId="3DA00D4A" w:rsidR="00390CD9" w:rsidRPr="008A1919" w:rsidRDefault="00BD70CF" w:rsidP="00390CD9">
      <w:pPr>
        <w:rPr>
          <w:lang w:val="en-CA"/>
        </w:rPr>
      </w:pPr>
      <w:r w:rsidRPr="008A1919">
        <w:fldChar w:fldCharType="begin"/>
      </w:r>
      <w:r w:rsidRPr="008A1919">
        <w:rPr>
          <w:lang w:val="en-CA"/>
        </w:rPr>
        <w:instrText>HYPERLINK "mailto:vanessa.wakil@tc.gc.ca"</w:instrText>
      </w:r>
      <w:r w:rsidRPr="008A1919">
        <w:fldChar w:fldCharType="separate"/>
      </w:r>
      <w:r w:rsidR="00390CD9" w:rsidRPr="008A1919">
        <w:rPr>
          <w:rStyle w:val="Hyperlink"/>
          <w:lang w:val="en-CA"/>
        </w:rPr>
        <w:t>vanessa.wakil@tc.gc.ca</w:t>
      </w:r>
      <w:r w:rsidRPr="008A1919">
        <w:rPr>
          <w:rStyle w:val="Hyperlink"/>
          <w:lang w:val="en-CA"/>
        </w:rPr>
        <w:fldChar w:fldCharType="end"/>
      </w:r>
    </w:p>
    <w:bookmarkEnd w:id="187"/>
    <w:p w14:paraId="5D591E18" w14:textId="77777777" w:rsidR="00390CD9" w:rsidRPr="008A1919" w:rsidRDefault="00390CD9" w:rsidP="00390CD9">
      <w:pPr>
        <w:rPr>
          <w:lang w:val="en-CA"/>
        </w:rPr>
      </w:pPr>
    </w:p>
    <w:p w14:paraId="665C673C" w14:textId="77777777" w:rsidR="00390CD9" w:rsidRPr="008A1919" w:rsidRDefault="00390CD9" w:rsidP="00390CD9">
      <w:pPr>
        <w:pStyle w:val="Heading3"/>
        <w:rPr>
          <w:lang w:val="en-CA"/>
        </w:rPr>
      </w:pPr>
      <w:r w:rsidRPr="008A1919">
        <w:rPr>
          <w:lang w:val="en-CA"/>
        </w:rPr>
        <w:t>Current Position and Department</w:t>
      </w:r>
    </w:p>
    <w:p w14:paraId="2A2074B7" w14:textId="77777777" w:rsidR="00390CD9" w:rsidRPr="008A1919" w:rsidRDefault="00390CD9" w:rsidP="00390CD9">
      <w:pPr>
        <w:rPr>
          <w:lang w:val="en-CA"/>
        </w:rPr>
      </w:pPr>
      <w:r w:rsidRPr="008A1919">
        <w:rPr>
          <w:lang w:val="en-CA"/>
        </w:rPr>
        <w:t>Manager</w:t>
      </w:r>
    </w:p>
    <w:p w14:paraId="11D49E87" w14:textId="311C6A22" w:rsidR="00390CD9" w:rsidRPr="008A1919" w:rsidRDefault="00390CD9" w:rsidP="00390CD9">
      <w:pPr>
        <w:rPr>
          <w:lang w:val="en-CA"/>
        </w:rPr>
      </w:pPr>
      <w:r w:rsidRPr="008A1919">
        <w:rPr>
          <w:lang w:val="en-CA"/>
        </w:rPr>
        <w:t>Transport Canada (TC)</w:t>
      </w:r>
    </w:p>
    <w:p w14:paraId="2ABB7CCF" w14:textId="77777777" w:rsidR="00390CD9" w:rsidRPr="008A1919" w:rsidRDefault="00390CD9" w:rsidP="00390CD9">
      <w:pPr>
        <w:rPr>
          <w:lang w:val="en-CA"/>
        </w:rPr>
      </w:pPr>
    </w:p>
    <w:p w14:paraId="24D24A7B" w14:textId="77777777" w:rsidR="00390CD9" w:rsidRPr="008A1919" w:rsidRDefault="00390CD9" w:rsidP="00390CD9">
      <w:pPr>
        <w:pStyle w:val="Heading3"/>
        <w:rPr>
          <w:lang w:val="en-CA"/>
        </w:rPr>
      </w:pPr>
      <w:r w:rsidRPr="008A1919">
        <w:rPr>
          <w:lang w:val="en-CA"/>
        </w:rPr>
        <w:t>Location of Work</w:t>
      </w:r>
    </w:p>
    <w:p w14:paraId="32801552" w14:textId="15081A71" w:rsidR="00390CD9" w:rsidRPr="008A1919" w:rsidRDefault="00390CD9" w:rsidP="00390CD9">
      <w:pPr>
        <w:rPr>
          <w:lang w:val="en-CA"/>
        </w:rPr>
      </w:pPr>
      <w:r w:rsidRPr="008A1919">
        <w:rPr>
          <w:lang w:val="en-CA"/>
        </w:rPr>
        <w:t>Ottawa (National Capital Region)</w:t>
      </w:r>
    </w:p>
    <w:p w14:paraId="76BEACF3" w14:textId="77777777" w:rsidR="00390CD9" w:rsidRPr="008A1919" w:rsidRDefault="00390CD9" w:rsidP="00390CD9">
      <w:pPr>
        <w:rPr>
          <w:lang w:val="en-CA"/>
        </w:rPr>
      </w:pPr>
    </w:p>
    <w:p w14:paraId="0BFDCF08" w14:textId="77777777" w:rsidR="00390CD9" w:rsidRPr="008A1919" w:rsidRDefault="00390CD9" w:rsidP="00390CD9">
      <w:pPr>
        <w:pStyle w:val="Heading3"/>
        <w:rPr>
          <w:lang w:val="en-CA"/>
        </w:rPr>
      </w:pPr>
      <w:r w:rsidRPr="008A1919">
        <w:rPr>
          <w:lang w:val="en-CA"/>
        </w:rPr>
        <w:t>Language of Written Communication</w:t>
      </w:r>
    </w:p>
    <w:p w14:paraId="22FC16FD" w14:textId="77777777" w:rsidR="00390CD9" w:rsidRPr="008A1919" w:rsidRDefault="00390CD9" w:rsidP="00390CD9">
      <w:pPr>
        <w:rPr>
          <w:lang w:val="en-CA"/>
        </w:rPr>
      </w:pPr>
      <w:r w:rsidRPr="008A1919">
        <w:rPr>
          <w:lang w:val="en-CA"/>
        </w:rPr>
        <w:t>English</w:t>
      </w:r>
    </w:p>
    <w:p w14:paraId="3C0A9A6A" w14:textId="77777777" w:rsidR="00390CD9" w:rsidRPr="008A1919" w:rsidRDefault="00390CD9" w:rsidP="00390CD9">
      <w:pPr>
        <w:rPr>
          <w:lang w:val="en-CA"/>
        </w:rPr>
      </w:pPr>
      <w:r w:rsidRPr="008A1919">
        <w:rPr>
          <w:lang w:val="en-CA"/>
        </w:rPr>
        <w:t>French</w:t>
      </w:r>
    </w:p>
    <w:p w14:paraId="7DD29851" w14:textId="77777777" w:rsidR="00390CD9" w:rsidRPr="008A1919" w:rsidRDefault="00390CD9" w:rsidP="00390CD9">
      <w:pPr>
        <w:rPr>
          <w:lang w:val="en-CA"/>
        </w:rPr>
      </w:pPr>
    </w:p>
    <w:p w14:paraId="132A4407" w14:textId="77777777" w:rsidR="00390CD9" w:rsidRPr="008A1919" w:rsidRDefault="00390CD9" w:rsidP="00390CD9">
      <w:pPr>
        <w:pStyle w:val="Heading3"/>
        <w:rPr>
          <w:lang w:val="en-CA"/>
        </w:rPr>
      </w:pPr>
      <w:r w:rsidRPr="008A1919">
        <w:rPr>
          <w:lang w:val="en-CA"/>
        </w:rPr>
        <w:t>Language of Oral Communication</w:t>
      </w:r>
    </w:p>
    <w:p w14:paraId="578089E6" w14:textId="77777777" w:rsidR="00390CD9" w:rsidRPr="008A1919" w:rsidRDefault="00390CD9" w:rsidP="00390CD9">
      <w:pPr>
        <w:rPr>
          <w:lang w:val="en-CA"/>
        </w:rPr>
      </w:pPr>
      <w:r w:rsidRPr="008A1919">
        <w:rPr>
          <w:lang w:val="en-CA"/>
        </w:rPr>
        <w:t>English</w:t>
      </w:r>
    </w:p>
    <w:p w14:paraId="79370FB9" w14:textId="77777777" w:rsidR="00390CD9" w:rsidRPr="008A1919" w:rsidRDefault="00390CD9" w:rsidP="00390CD9">
      <w:pPr>
        <w:rPr>
          <w:lang w:val="en-CA"/>
        </w:rPr>
      </w:pPr>
      <w:r w:rsidRPr="008A1919">
        <w:rPr>
          <w:lang w:val="en-CA"/>
        </w:rPr>
        <w:t>French</w:t>
      </w:r>
    </w:p>
    <w:p w14:paraId="50631DDF" w14:textId="77777777" w:rsidR="00390CD9" w:rsidRPr="008A1919" w:rsidRDefault="00390CD9" w:rsidP="00390CD9">
      <w:pPr>
        <w:rPr>
          <w:lang w:val="en-CA"/>
        </w:rPr>
      </w:pPr>
    </w:p>
    <w:p w14:paraId="057DE2FC" w14:textId="77777777" w:rsidR="00390CD9" w:rsidRPr="008A1919" w:rsidRDefault="00390CD9" w:rsidP="00390CD9">
      <w:pPr>
        <w:pStyle w:val="Heading3"/>
        <w:rPr>
          <w:lang w:val="en-CA"/>
        </w:rPr>
      </w:pPr>
      <w:r w:rsidRPr="008A1919">
        <w:rPr>
          <w:lang w:val="en-CA"/>
        </w:rPr>
        <w:t>Mentoring Availability</w:t>
      </w:r>
    </w:p>
    <w:p w14:paraId="49799166" w14:textId="46482CC5" w:rsidR="00390CD9" w:rsidRPr="008A1919" w:rsidRDefault="00390CD9" w:rsidP="00390CD9">
      <w:pPr>
        <w:rPr>
          <w:lang w:val="en-CA"/>
        </w:rPr>
      </w:pPr>
      <w:r w:rsidRPr="008A1919">
        <w:rPr>
          <w:lang w:val="en-CA"/>
        </w:rPr>
        <w:t xml:space="preserve">Once a week </w:t>
      </w:r>
    </w:p>
    <w:p w14:paraId="3F32EA0A" w14:textId="77777777" w:rsidR="00390CD9" w:rsidRPr="008A1919" w:rsidRDefault="00390CD9" w:rsidP="00390CD9">
      <w:pPr>
        <w:rPr>
          <w:lang w:val="en-CA"/>
        </w:rPr>
      </w:pPr>
    </w:p>
    <w:p w14:paraId="1F4951BC" w14:textId="77777777" w:rsidR="00390CD9" w:rsidRPr="008A1919" w:rsidRDefault="00390CD9" w:rsidP="00390CD9">
      <w:pPr>
        <w:pStyle w:val="Heading3"/>
        <w:rPr>
          <w:lang w:val="en-CA"/>
        </w:rPr>
      </w:pPr>
      <w:r w:rsidRPr="008A1919">
        <w:rPr>
          <w:lang w:val="en-CA"/>
        </w:rPr>
        <w:t>Length of Sessions</w:t>
      </w:r>
    </w:p>
    <w:p w14:paraId="5AD15371" w14:textId="77777777" w:rsidR="00390CD9" w:rsidRPr="008A1919" w:rsidRDefault="00390CD9" w:rsidP="00390CD9">
      <w:pPr>
        <w:rPr>
          <w:lang w:val="en-CA"/>
        </w:rPr>
      </w:pPr>
      <w:r w:rsidRPr="008A1919">
        <w:rPr>
          <w:lang w:val="en-CA"/>
        </w:rPr>
        <w:t>30 minutes</w:t>
      </w:r>
    </w:p>
    <w:p w14:paraId="54F84D83" w14:textId="77777777" w:rsidR="00390CD9" w:rsidRPr="008A1919" w:rsidRDefault="00390CD9" w:rsidP="00390CD9">
      <w:pPr>
        <w:rPr>
          <w:lang w:val="en-CA"/>
        </w:rPr>
      </w:pPr>
    </w:p>
    <w:p w14:paraId="54C28630" w14:textId="77777777" w:rsidR="00390CD9" w:rsidRPr="008A1919" w:rsidRDefault="00390CD9" w:rsidP="00390CD9">
      <w:pPr>
        <w:pStyle w:val="Heading3"/>
        <w:rPr>
          <w:lang w:val="en-CA"/>
        </w:rPr>
      </w:pPr>
      <w:r w:rsidRPr="008A1919">
        <w:rPr>
          <w:lang w:val="en-CA"/>
        </w:rPr>
        <w:t>Format of Sessions</w:t>
      </w:r>
    </w:p>
    <w:p w14:paraId="45A2B2FC" w14:textId="77777777" w:rsidR="00390CD9" w:rsidRPr="008A1919" w:rsidRDefault="00390CD9" w:rsidP="00390CD9">
      <w:pPr>
        <w:rPr>
          <w:lang w:val="en-CA"/>
        </w:rPr>
      </w:pPr>
      <w:r w:rsidRPr="008A1919">
        <w:rPr>
          <w:lang w:val="en-CA"/>
        </w:rPr>
        <w:t>Video</w:t>
      </w:r>
    </w:p>
    <w:p w14:paraId="3A5277AB" w14:textId="77777777" w:rsidR="00390CD9" w:rsidRPr="008A1919" w:rsidRDefault="00390CD9" w:rsidP="00390CD9">
      <w:pPr>
        <w:rPr>
          <w:lang w:val="en-CA"/>
        </w:rPr>
      </w:pPr>
    </w:p>
    <w:p w14:paraId="08C5AB99" w14:textId="77777777" w:rsidR="00390CD9" w:rsidRPr="008A1919" w:rsidRDefault="00390CD9" w:rsidP="00390CD9">
      <w:pPr>
        <w:pStyle w:val="Heading3"/>
        <w:rPr>
          <w:lang w:val="en-CA"/>
        </w:rPr>
      </w:pPr>
      <w:r w:rsidRPr="008A1919">
        <w:rPr>
          <w:lang w:val="en-CA"/>
        </w:rPr>
        <w:t>Mentoring Topics</w:t>
      </w:r>
    </w:p>
    <w:p w14:paraId="2254C335"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28D18BB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8E797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1CD5C0F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4F5880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502401DA" w14:textId="5A481543" w:rsidR="002A3B43" w:rsidRPr="008A1919" w:rsidRDefault="00390CD9" w:rsidP="002A3B43">
      <w:pPr>
        <w:pStyle w:val="Heading2"/>
        <w:rPr>
          <w:lang w:val="en-CA"/>
        </w:rPr>
      </w:pPr>
      <w:r w:rsidRPr="008A1919">
        <w:rPr>
          <w:iCs/>
          <w:lang w:val="en-CA"/>
        </w:rPr>
        <w:br w:type="page"/>
      </w:r>
      <w:bookmarkStart w:id="188" w:name="_Hlk163049342"/>
      <w:bookmarkStart w:id="189" w:name="_Toc167264528"/>
      <w:r w:rsidR="0043187C">
        <w:rPr>
          <w:lang w:val="en-CA"/>
        </w:rPr>
        <w:lastRenderedPageBreak/>
        <w:t xml:space="preserve">Vanessa </w:t>
      </w:r>
      <w:r w:rsidR="0043187C" w:rsidRPr="0043187C">
        <w:rPr>
          <w:lang w:val="en-CA"/>
        </w:rPr>
        <w:t>Bastarache</w:t>
      </w:r>
      <w:bookmarkEnd w:id="189"/>
    </w:p>
    <w:p w14:paraId="1067DEE4" w14:textId="77777777" w:rsidR="002A3B43" w:rsidRPr="008A1919" w:rsidRDefault="002A3B43" w:rsidP="002A3B43">
      <w:pPr>
        <w:pStyle w:val="Heading3"/>
        <w:rPr>
          <w:lang w:val="en-CA"/>
        </w:rPr>
      </w:pPr>
      <w:r w:rsidRPr="008A1919">
        <w:rPr>
          <w:lang w:val="en-CA"/>
        </w:rPr>
        <w:t>Biography</w:t>
      </w:r>
    </w:p>
    <w:p w14:paraId="43B057BC" w14:textId="4267A169" w:rsidR="0043187C" w:rsidRPr="0043187C" w:rsidRDefault="0043187C" w:rsidP="0043187C">
      <w:pPr>
        <w:rPr>
          <w:lang w:val="en-CA"/>
        </w:rPr>
      </w:pPr>
      <w:r w:rsidRPr="0043187C">
        <w:rPr>
          <w:lang w:val="en-CA"/>
        </w:rPr>
        <w:t>Vanessa has a degree from the Universit</w:t>
      </w:r>
      <w:r w:rsidR="006065BA">
        <w:t>é</w:t>
      </w:r>
      <w:r w:rsidRPr="0043187C">
        <w:rPr>
          <w:lang w:val="en-CA"/>
        </w:rPr>
        <w:t xml:space="preserve"> de Moncton in International Management and has returned to study Sports, Leisure and Tourism to which </w:t>
      </w:r>
      <w:r w:rsidR="00F41DC8">
        <w:rPr>
          <w:lang w:val="en-CA"/>
        </w:rPr>
        <w:t>they</w:t>
      </w:r>
      <w:r w:rsidRPr="0043187C">
        <w:rPr>
          <w:lang w:val="en-CA"/>
        </w:rPr>
        <w:t xml:space="preserve"> fell in love with non-profit and government agency work.  </w:t>
      </w:r>
    </w:p>
    <w:p w14:paraId="5F22985E" w14:textId="77777777" w:rsidR="0043187C" w:rsidRPr="0043187C" w:rsidRDefault="0043187C" w:rsidP="0043187C">
      <w:pPr>
        <w:rPr>
          <w:lang w:val="en-CA"/>
        </w:rPr>
      </w:pPr>
    </w:p>
    <w:p w14:paraId="4D3C3C84" w14:textId="55AB3B23" w:rsidR="0043187C" w:rsidRPr="0043187C" w:rsidRDefault="005F3A8C" w:rsidP="0043187C">
      <w:pPr>
        <w:rPr>
          <w:lang w:val="en-CA"/>
        </w:rPr>
      </w:pPr>
      <w:r>
        <w:rPr>
          <w:lang w:val="en-CA"/>
        </w:rPr>
        <w:t>Vanessa</w:t>
      </w:r>
      <w:r w:rsidR="0043187C" w:rsidRPr="0043187C">
        <w:rPr>
          <w:lang w:val="en-CA"/>
        </w:rPr>
        <w:t xml:space="preserve"> studied abroad (France Business School in Amiens, France) and did a professional internship</w:t>
      </w:r>
      <w:r w:rsidR="0043187C">
        <w:rPr>
          <w:lang w:val="en-CA"/>
        </w:rPr>
        <w:t xml:space="preserve"> </w:t>
      </w:r>
      <w:r w:rsidR="0043187C" w:rsidRPr="0043187C">
        <w:rPr>
          <w:lang w:val="en-CA"/>
        </w:rPr>
        <w:t xml:space="preserve">(Burgundy School of Business in Dijon) welcoming international students to France. They started their work with Parks Canada as a student in 2017 and has had multiple roles within the agency. In the off seasons, they worked in non-profits planning events for Francophone youth. </w:t>
      </w:r>
    </w:p>
    <w:p w14:paraId="236F4B89" w14:textId="596B4D40" w:rsidR="002A3B43" w:rsidRDefault="0043187C" w:rsidP="0043187C">
      <w:pPr>
        <w:rPr>
          <w:lang w:val="en-CA"/>
        </w:rPr>
      </w:pPr>
      <w:r w:rsidRPr="0043187C">
        <w:rPr>
          <w:lang w:val="en-CA"/>
        </w:rPr>
        <w:t xml:space="preserve">Vanessa is now </w:t>
      </w:r>
      <w:r w:rsidR="00BA380C">
        <w:rPr>
          <w:lang w:val="en-CA"/>
        </w:rPr>
        <w:t>in</w:t>
      </w:r>
      <w:r w:rsidRPr="0043187C">
        <w:rPr>
          <w:lang w:val="en-CA"/>
        </w:rPr>
        <w:t xml:space="preserve"> </w:t>
      </w:r>
      <w:r w:rsidR="00F41DC8">
        <w:rPr>
          <w:lang w:val="en-CA"/>
        </w:rPr>
        <w:t xml:space="preserve">their </w:t>
      </w:r>
      <w:r w:rsidRPr="0043187C">
        <w:rPr>
          <w:lang w:val="en-CA"/>
        </w:rPr>
        <w:t xml:space="preserve">second year as a team lead at Parks Canada and is working hard with </w:t>
      </w:r>
      <w:r w:rsidR="00F41DC8">
        <w:rPr>
          <w:lang w:val="en-CA"/>
        </w:rPr>
        <w:t>their</w:t>
      </w:r>
      <w:r w:rsidRPr="0043187C">
        <w:rPr>
          <w:lang w:val="en-CA"/>
        </w:rPr>
        <w:t xml:space="preserve"> team to have a diverse and welcoming workforce that welcomes all Canadians to visit Kejimkujik.</w:t>
      </w:r>
    </w:p>
    <w:p w14:paraId="30CC831A" w14:textId="77777777" w:rsidR="0043187C" w:rsidRPr="008A1919" w:rsidRDefault="0043187C" w:rsidP="0043187C">
      <w:pPr>
        <w:rPr>
          <w:lang w:val="en-CA"/>
        </w:rPr>
      </w:pPr>
    </w:p>
    <w:p w14:paraId="7FB18555" w14:textId="77777777" w:rsidR="002A3B43" w:rsidRPr="008A1919" w:rsidRDefault="002A3B43" w:rsidP="002A3B43">
      <w:pPr>
        <w:pStyle w:val="Heading3"/>
        <w:rPr>
          <w:lang w:val="en-CA"/>
        </w:rPr>
      </w:pPr>
      <w:r w:rsidRPr="008A1919">
        <w:rPr>
          <w:lang w:val="en-CA"/>
        </w:rPr>
        <w:t>Email</w:t>
      </w:r>
    </w:p>
    <w:p w14:paraId="5024434E" w14:textId="05C50B24" w:rsidR="002A3B43" w:rsidRPr="00B61733" w:rsidRDefault="00000000" w:rsidP="002A3B43">
      <w:pPr>
        <w:rPr>
          <w:lang w:val="en-CA"/>
        </w:rPr>
      </w:pPr>
      <w:hyperlink r:id="rId89" w:history="1">
        <w:r w:rsidR="005F3A8C" w:rsidRPr="00B61733">
          <w:rPr>
            <w:rStyle w:val="Hyperlink"/>
            <w:lang w:val="en-CA"/>
          </w:rPr>
          <w:t>vanessa.bastarache@pc.gc.ca</w:t>
        </w:r>
      </w:hyperlink>
    </w:p>
    <w:p w14:paraId="1EC24B90" w14:textId="77777777" w:rsidR="005F3A8C" w:rsidRPr="008A1919" w:rsidRDefault="005F3A8C" w:rsidP="002A3B43">
      <w:pPr>
        <w:rPr>
          <w:lang w:val="en-CA"/>
        </w:rPr>
      </w:pPr>
    </w:p>
    <w:p w14:paraId="1A36F496" w14:textId="77777777" w:rsidR="002A3B43" w:rsidRPr="008A1919" w:rsidRDefault="002A3B43" w:rsidP="002A3B43">
      <w:pPr>
        <w:pStyle w:val="Heading3"/>
        <w:rPr>
          <w:lang w:val="en-CA"/>
        </w:rPr>
      </w:pPr>
      <w:r w:rsidRPr="008A1919">
        <w:rPr>
          <w:lang w:val="en-CA"/>
        </w:rPr>
        <w:t>Current Position and Department</w:t>
      </w:r>
    </w:p>
    <w:p w14:paraId="61F9B3E3" w14:textId="67E91C69" w:rsidR="002A3B43" w:rsidRDefault="005F3A8C" w:rsidP="002A3B43">
      <w:pPr>
        <w:rPr>
          <w:lang w:val="en-CA"/>
        </w:rPr>
      </w:pPr>
      <w:r w:rsidRPr="005F3A8C">
        <w:rPr>
          <w:lang w:val="en-CA"/>
        </w:rPr>
        <w:t>Visitor Services Team Lead</w:t>
      </w:r>
    </w:p>
    <w:p w14:paraId="4BD7D37F" w14:textId="1498ED10" w:rsidR="005F3A8C" w:rsidRDefault="005F3A8C" w:rsidP="002A3B43">
      <w:pPr>
        <w:rPr>
          <w:lang w:val="en-CA"/>
        </w:rPr>
      </w:pPr>
      <w:r w:rsidRPr="005F3A8C">
        <w:rPr>
          <w:lang w:val="en-CA"/>
        </w:rPr>
        <w:t>Parks Canada (PC</w:t>
      </w:r>
      <w:r>
        <w:rPr>
          <w:lang w:val="en-CA"/>
        </w:rPr>
        <w:t>)</w:t>
      </w:r>
    </w:p>
    <w:p w14:paraId="1357F26E" w14:textId="77777777" w:rsidR="005F3A8C" w:rsidRPr="008A1919" w:rsidRDefault="005F3A8C" w:rsidP="002A3B43">
      <w:pPr>
        <w:rPr>
          <w:lang w:val="en-CA"/>
        </w:rPr>
      </w:pPr>
    </w:p>
    <w:p w14:paraId="4376EDFF" w14:textId="77777777" w:rsidR="002A3B43" w:rsidRPr="008A1919" w:rsidRDefault="002A3B43" w:rsidP="002A3B43">
      <w:pPr>
        <w:pStyle w:val="Heading3"/>
        <w:rPr>
          <w:lang w:val="en-CA"/>
        </w:rPr>
      </w:pPr>
      <w:r w:rsidRPr="008A1919">
        <w:rPr>
          <w:lang w:val="en-CA"/>
        </w:rPr>
        <w:t>Location of Work</w:t>
      </w:r>
    </w:p>
    <w:p w14:paraId="2893286F" w14:textId="3AE87FB6" w:rsidR="002A3B43" w:rsidRDefault="005F3A8C" w:rsidP="002A3B43">
      <w:pPr>
        <w:rPr>
          <w:lang w:val="en-CA"/>
        </w:rPr>
      </w:pPr>
      <w:r w:rsidRPr="005F3A8C">
        <w:rPr>
          <w:lang w:val="en-CA"/>
        </w:rPr>
        <w:t>Maitland Bridge</w:t>
      </w:r>
      <w:r>
        <w:rPr>
          <w:lang w:val="en-CA"/>
        </w:rPr>
        <w:t>, Nova Scotia</w:t>
      </w:r>
    </w:p>
    <w:p w14:paraId="25FAB77E" w14:textId="77777777" w:rsidR="005F3A8C" w:rsidRPr="008A1919" w:rsidRDefault="005F3A8C" w:rsidP="002A3B43">
      <w:pPr>
        <w:rPr>
          <w:lang w:val="en-CA"/>
        </w:rPr>
      </w:pPr>
    </w:p>
    <w:p w14:paraId="3082FDA5" w14:textId="77777777" w:rsidR="002A3B43" w:rsidRPr="008A1919" w:rsidRDefault="002A3B43" w:rsidP="002A3B43">
      <w:pPr>
        <w:pStyle w:val="Heading3"/>
        <w:rPr>
          <w:lang w:val="en-CA"/>
        </w:rPr>
      </w:pPr>
      <w:r w:rsidRPr="008A1919">
        <w:rPr>
          <w:lang w:val="en-CA"/>
        </w:rPr>
        <w:t>Language of Written Communication</w:t>
      </w:r>
    </w:p>
    <w:p w14:paraId="2C497C2F" w14:textId="77777777" w:rsidR="002A3B43" w:rsidRPr="008A1919" w:rsidRDefault="002A3B43" w:rsidP="002A3B43">
      <w:pPr>
        <w:rPr>
          <w:lang w:val="en-CA"/>
        </w:rPr>
      </w:pPr>
      <w:r w:rsidRPr="008A1919">
        <w:rPr>
          <w:lang w:val="en-CA"/>
        </w:rPr>
        <w:t>English</w:t>
      </w:r>
    </w:p>
    <w:p w14:paraId="1A2DD75E" w14:textId="77777777" w:rsidR="002A3B43" w:rsidRPr="008A1919" w:rsidRDefault="002A3B43" w:rsidP="002A3B43">
      <w:pPr>
        <w:rPr>
          <w:lang w:val="en-CA"/>
        </w:rPr>
      </w:pPr>
      <w:r w:rsidRPr="008A1919">
        <w:rPr>
          <w:lang w:val="en-CA"/>
        </w:rPr>
        <w:t>French</w:t>
      </w:r>
    </w:p>
    <w:p w14:paraId="3B8E69E3" w14:textId="77777777" w:rsidR="002A3B43" w:rsidRPr="008A1919" w:rsidRDefault="002A3B43" w:rsidP="002A3B43">
      <w:pPr>
        <w:rPr>
          <w:lang w:val="en-CA"/>
        </w:rPr>
      </w:pPr>
    </w:p>
    <w:p w14:paraId="6180EB06" w14:textId="77777777" w:rsidR="002A3B43" w:rsidRPr="008A1919" w:rsidRDefault="002A3B43" w:rsidP="002A3B43">
      <w:pPr>
        <w:pStyle w:val="Heading3"/>
        <w:rPr>
          <w:lang w:val="en-CA"/>
        </w:rPr>
      </w:pPr>
      <w:r w:rsidRPr="008A1919">
        <w:rPr>
          <w:lang w:val="en-CA"/>
        </w:rPr>
        <w:t>Language of Oral Communication</w:t>
      </w:r>
    </w:p>
    <w:p w14:paraId="29C542E9" w14:textId="77777777" w:rsidR="002A3B43" w:rsidRPr="008A1919" w:rsidRDefault="002A3B43" w:rsidP="002A3B43">
      <w:pPr>
        <w:rPr>
          <w:lang w:val="en-CA"/>
        </w:rPr>
      </w:pPr>
      <w:r w:rsidRPr="008A1919">
        <w:rPr>
          <w:lang w:val="en-CA"/>
        </w:rPr>
        <w:t>English</w:t>
      </w:r>
    </w:p>
    <w:p w14:paraId="0FA4B68B" w14:textId="77777777" w:rsidR="002A3B43" w:rsidRPr="005F3A8C" w:rsidRDefault="002A3B43" w:rsidP="002A3B43">
      <w:pPr>
        <w:rPr>
          <w:lang w:val="en-CA"/>
        </w:rPr>
      </w:pPr>
      <w:r w:rsidRPr="005F3A8C">
        <w:rPr>
          <w:lang w:val="en-CA"/>
        </w:rPr>
        <w:t>French</w:t>
      </w:r>
    </w:p>
    <w:p w14:paraId="3CFBBA6E" w14:textId="10B13110" w:rsidR="002A3B43" w:rsidRPr="005F3A8C" w:rsidRDefault="005F3A8C" w:rsidP="002A3B43">
      <w:pPr>
        <w:rPr>
          <w:lang w:val="en-CA"/>
        </w:rPr>
      </w:pPr>
      <w:r>
        <w:rPr>
          <w:lang w:val="en-CA"/>
        </w:rPr>
        <w:t xml:space="preserve">Learning </w:t>
      </w:r>
      <w:r w:rsidR="002A3B43" w:rsidRPr="005F3A8C">
        <w:rPr>
          <w:lang w:val="en-CA"/>
        </w:rPr>
        <w:t>American Sign Language</w:t>
      </w:r>
    </w:p>
    <w:p w14:paraId="1D5E88D2" w14:textId="77777777" w:rsidR="002A3B43" w:rsidRPr="008A1919" w:rsidRDefault="002A3B43" w:rsidP="002A3B43">
      <w:pPr>
        <w:rPr>
          <w:lang w:val="en-CA"/>
        </w:rPr>
      </w:pPr>
    </w:p>
    <w:p w14:paraId="4EB3A9B8" w14:textId="77777777" w:rsidR="002A3B43" w:rsidRPr="008A1919" w:rsidRDefault="002A3B43" w:rsidP="002A3B43">
      <w:pPr>
        <w:pStyle w:val="Heading3"/>
        <w:rPr>
          <w:lang w:val="en-CA"/>
        </w:rPr>
      </w:pPr>
      <w:r w:rsidRPr="008A1919">
        <w:rPr>
          <w:lang w:val="en-CA"/>
        </w:rPr>
        <w:t>Mentoring Availability</w:t>
      </w:r>
    </w:p>
    <w:p w14:paraId="6C0409D6" w14:textId="77777777" w:rsidR="002A3B43" w:rsidRPr="008A1919" w:rsidRDefault="002A3B43" w:rsidP="002A3B43">
      <w:pPr>
        <w:rPr>
          <w:lang w:val="en-CA"/>
        </w:rPr>
      </w:pPr>
      <w:r w:rsidRPr="008A1919">
        <w:rPr>
          <w:lang w:val="en-CA"/>
        </w:rPr>
        <w:t>Once every two weeks</w:t>
      </w:r>
    </w:p>
    <w:p w14:paraId="0548ED7B" w14:textId="77777777" w:rsidR="002A3B43" w:rsidRPr="008A1919" w:rsidRDefault="002A3B43" w:rsidP="002A3B43">
      <w:pPr>
        <w:rPr>
          <w:lang w:val="en-CA"/>
        </w:rPr>
      </w:pPr>
    </w:p>
    <w:p w14:paraId="59CB4CEB" w14:textId="77777777" w:rsidR="002A3B43" w:rsidRPr="008A1919" w:rsidRDefault="002A3B43" w:rsidP="002A3B43">
      <w:pPr>
        <w:pStyle w:val="Heading3"/>
        <w:rPr>
          <w:lang w:val="en-CA"/>
        </w:rPr>
      </w:pPr>
      <w:r w:rsidRPr="008A1919">
        <w:rPr>
          <w:lang w:val="en-CA"/>
        </w:rPr>
        <w:t>Length of Sessions</w:t>
      </w:r>
    </w:p>
    <w:p w14:paraId="6752A6EA" w14:textId="77777777" w:rsidR="002A3B43" w:rsidRPr="008A1919" w:rsidRDefault="002A3B43" w:rsidP="002A3B43">
      <w:pPr>
        <w:rPr>
          <w:lang w:val="en-CA"/>
        </w:rPr>
      </w:pPr>
      <w:r w:rsidRPr="008A1919">
        <w:rPr>
          <w:lang w:val="en-CA"/>
        </w:rPr>
        <w:t>30 minutes</w:t>
      </w:r>
    </w:p>
    <w:p w14:paraId="19CEAB76" w14:textId="77777777" w:rsidR="002A3B43" w:rsidRPr="008A1919" w:rsidRDefault="002A3B43" w:rsidP="002A3B43">
      <w:pPr>
        <w:rPr>
          <w:lang w:val="en-CA"/>
        </w:rPr>
      </w:pPr>
      <w:r w:rsidRPr="008A1919">
        <w:rPr>
          <w:lang w:val="en-CA"/>
        </w:rPr>
        <w:t>1 hour</w:t>
      </w:r>
    </w:p>
    <w:p w14:paraId="11E0C58C" w14:textId="77777777" w:rsidR="002A3B43" w:rsidRPr="008A1919" w:rsidRDefault="002A3B43" w:rsidP="002A3B43">
      <w:pPr>
        <w:rPr>
          <w:lang w:val="en-CA"/>
        </w:rPr>
      </w:pPr>
    </w:p>
    <w:p w14:paraId="77074F5E" w14:textId="77777777" w:rsidR="002A3B43" w:rsidRPr="008A1919" w:rsidRDefault="002A3B43" w:rsidP="002A3B43">
      <w:pPr>
        <w:pStyle w:val="Heading3"/>
        <w:rPr>
          <w:lang w:val="en-CA"/>
        </w:rPr>
      </w:pPr>
      <w:r w:rsidRPr="008A1919">
        <w:rPr>
          <w:lang w:val="en-CA"/>
        </w:rPr>
        <w:t>Format of Sessions</w:t>
      </w:r>
    </w:p>
    <w:p w14:paraId="6E7CBC3C" w14:textId="77777777" w:rsidR="002A3B43" w:rsidRPr="008A1919" w:rsidRDefault="002A3B43" w:rsidP="002A3B43">
      <w:pPr>
        <w:rPr>
          <w:lang w:val="en-CA"/>
        </w:rPr>
      </w:pPr>
      <w:r w:rsidRPr="008A1919">
        <w:rPr>
          <w:lang w:val="en-CA"/>
        </w:rPr>
        <w:t>Video</w:t>
      </w:r>
    </w:p>
    <w:p w14:paraId="424E4A00" w14:textId="77777777" w:rsidR="002A3B43" w:rsidRPr="008A1919" w:rsidRDefault="002A3B43" w:rsidP="002A3B43">
      <w:pPr>
        <w:rPr>
          <w:lang w:val="en-CA"/>
        </w:rPr>
      </w:pPr>
      <w:r w:rsidRPr="008A1919">
        <w:rPr>
          <w:lang w:val="en-CA"/>
        </w:rPr>
        <w:t>Telephone</w:t>
      </w:r>
    </w:p>
    <w:p w14:paraId="5079B3BF" w14:textId="77777777" w:rsidR="002A3B43" w:rsidRPr="008A1919" w:rsidRDefault="002A3B43" w:rsidP="002A3B43">
      <w:pPr>
        <w:rPr>
          <w:lang w:val="en-CA"/>
        </w:rPr>
      </w:pPr>
      <w:r w:rsidRPr="008A1919">
        <w:rPr>
          <w:lang w:val="en-CA"/>
        </w:rPr>
        <w:t>Chat</w:t>
      </w:r>
    </w:p>
    <w:p w14:paraId="67F186BE" w14:textId="77777777" w:rsidR="002A3B43" w:rsidRPr="008A1919" w:rsidRDefault="002A3B43" w:rsidP="002A3B43">
      <w:pPr>
        <w:rPr>
          <w:lang w:val="en-CA"/>
        </w:rPr>
      </w:pPr>
      <w:r w:rsidRPr="008A1919">
        <w:rPr>
          <w:lang w:val="en-CA"/>
        </w:rPr>
        <w:t>In Person</w:t>
      </w:r>
    </w:p>
    <w:p w14:paraId="055108E8" w14:textId="77777777" w:rsidR="002A3B43" w:rsidRPr="008A1919" w:rsidRDefault="002A3B43" w:rsidP="002A3B43">
      <w:pPr>
        <w:rPr>
          <w:lang w:val="en-CA"/>
        </w:rPr>
      </w:pPr>
    </w:p>
    <w:p w14:paraId="10CF4E60" w14:textId="77777777" w:rsidR="002A3B43" w:rsidRPr="008A1919" w:rsidRDefault="002A3B43" w:rsidP="002A3B43">
      <w:pPr>
        <w:pStyle w:val="Heading3"/>
        <w:rPr>
          <w:lang w:val="en-CA"/>
        </w:rPr>
      </w:pPr>
      <w:r w:rsidRPr="008A1919">
        <w:rPr>
          <w:lang w:val="en-CA"/>
        </w:rPr>
        <w:t>Mentoring Topics</w:t>
      </w:r>
    </w:p>
    <w:p w14:paraId="7BFE852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E46FF8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4C6FB6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6122BB1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C6F987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303857BC" w14:textId="1482945F" w:rsidR="004F02B8" w:rsidRDefault="002A3B43" w:rsidP="002A3B43">
      <w:pPr>
        <w:rPr>
          <w:rStyle w:val="IntenseEmphasis"/>
          <w:color w:val="54575A" w:themeColor="text1"/>
          <w:lang w:val="en-CA"/>
        </w:rPr>
      </w:pPr>
      <w:r w:rsidRPr="008A1919">
        <w:rPr>
          <w:rStyle w:val="IntenseEmphasis"/>
          <w:color w:val="54575A" w:themeColor="text1"/>
          <w:lang w:val="en-CA"/>
        </w:rPr>
        <w:t>Career</w:t>
      </w:r>
    </w:p>
    <w:p w14:paraId="7082B08A"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60BB8888" w14:textId="798E64CC" w:rsidR="004F02B8" w:rsidRPr="008A1919" w:rsidRDefault="004F02B8" w:rsidP="004F02B8">
      <w:pPr>
        <w:pStyle w:val="Heading2"/>
        <w:rPr>
          <w:lang w:val="en-CA"/>
        </w:rPr>
      </w:pPr>
      <w:bookmarkStart w:id="190" w:name="_Toc167264529"/>
      <w:r w:rsidRPr="005F3A8C">
        <w:rPr>
          <w:lang w:val="en-CA"/>
        </w:rPr>
        <w:lastRenderedPageBreak/>
        <w:t>Wei-Ju (Heidi)</w:t>
      </w:r>
      <w:r>
        <w:rPr>
          <w:lang w:val="en-CA"/>
        </w:rPr>
        <w:t xml:space="preserve"> Wang</w:t>
      </w:r>
      <w:r w:rsidRPr="008A1919">
        <w:rPr>
          <w:lang w:val="en-CA"/>
        </w:rPr>
        <w:t xml:space="preserve"> </w:t>
      </w:r>
      <w:r>
        <w:rPr>
          <w:lang w:val="en-CA"/>
        </w:rPr>
        <w:t>(</w:t>
      </w:r>
      <w:r w:rsidR="00397F81">
        <w:rPr>
          <w:lang w:val="en-CA"/>
        </w:rPr>
        <w:t>t</w:t>
      </w:r>
      <w:r>
        <w:rPr>
          <w:lang w:val="en-CA"/>
        </w:rPr>
        <w:t>hey</w:t>
      </w:r>
      <w:r w:rsidR="00397F81">
        <w:rPr>
          <w:lang w:val="en-CA"/>
        </w:rPr>
        <w:t>/</w:t>
      </w:r>
      <w:r>
        <w:rPr>
          <w:lang w:val="en-CA"/>
        </w:rPr>
        <w:t>them</w:t>
      </w:r>
      <w:r w:rsidRPr="008A1919">
        <w:rPr>
          <w:lang w:val="en-CA"/>
        </w:rPr>
        <w:t>)</w:t>
      </w:r>
      <w:bookmarkEnd w:id="190"/>
    </w:p>
    <w:p w14:paraId="1571A08D" w14:textId="77777777" w:rsidR="004F02B8" w:rsidRPr="008A1919" w:rsidRDefault="004F02B8" w:rsidP="004F02B8">
      <w:pPr>
        <w:pStyle w:val="Heading3"/>
        <w:rPr>
          <w:lang w:val="en-CA"/>
        </w:rPr>
      </w:pPr>
      <w:r w:rsidRPr="008A1919">
        <w:rPr>
          <w:lang w:val="en-CA"/>
        </w:rPr>
        <w:t>Biography</w:t>
      </w:r>
    </w:p>
    <w:p w14:paraId="4328FE37" w14:textId="77777777" w:rsidR="004F02B8" w:rsidRPr="004558A5" w:rsidRDefault="004F02B8" w:rsidP="004F02B8">
      <w:pPr>
        <w:rPr>
          <w:lang w:val="en-CA"/>
        </w:rPr>
      </w:pPr>
      <w:r w:rsidRPr="004558A5">
        <w:rPr>
          <w:lang w:val="en-CA"/>
        </w:rPr>
        <w:t>Since 2014, Heidi has followed a passion for data and policy and need for novel challenges from Regional Operations and Infrastructure funding at ISC to the COVID-19 response at HC to teaching/research/community building on various topics at the intersection of policy/technology at CSPS.</w:t>
      </w:r>
    </w:p>
    <w:p w14:paraId="16AD5847" w14:textId="77777777" w:rsidR="004F02B8" w:rsidRPr="004558A5" w:rsidRDefault="004F02B8" w:rsidP="004F02B8">
      <w:pPr>
        <w:rPr>
          <w:lang w:val="en-CA"/>
        </w:rPr>
      </w:pPr>
    </w:p>
    <w:p w14:paraId="13205C89" w14:textId="77777777" w:rsidR="004F02B8" w:rsidRPr="008A1919" w:rsidRDefault="004F02B8" w:rsidP="004F02B8">
      <w:pPr>
        <w:rPr>
          <w:lang w:val="en-CA"/>
        </w:rPr>
      </w:pPr>
      <w:r w:rsidRPr="004558A5">
        <w:rPr>
          <w:lang w:val="en-CA"/>
        </w:rPr>
        <w:t>Heidi is passionate about data and trauma-informed &amp; human-centred digital transformation. They bring together art/creativity, technical skills, and obsessive need to learn to tackle initiative related to implementing data strategy, data literacy, or data communication. They care a whole lot about the files they work on and the people they work with. While their mother spent years asking for just one minute of silence, Heidi's need for connection has driven them to constantly engage and collaborate across tradition silos, and work in the open. Heidi is constantly knitting; knitwear is their favourite form of data storytelling. Their left hand is usually petting an extremely needy cat named lil mish.</w:t>
      </w:r>
    </w:p>
    <w:p w14:paraId="5B8AA4D9" w14:textId="77777777" w:rsidR="004F02B8" w:rsidRPr="008A1919" w:rsidRDefault="004F02B8" w:rsidP="004F02B8">
      <w:pPr>
        <w:rPr>
          <w:lang w:val="en-CA"/>
        </w:rPr>
      </w:pPr>
    </w:p>
    <w:p w14:paraId="70E2F1B2" w14:textId="77777777" w:rsidR="004F02B8" w:rsidRPr="008A1919" w:rsidRDefault="004F02B8" w:rsidP="004F02B8">
      <w:pPr>
        <w:pStyle w:val="Heading3"/>
        <w:rPr>
          <w:lang w:val="en-CA"/>
        </w:rPr>
      </w:pPr>
      <w:r w:rsidRPr="008A1919">
        <w:rPr>
          <w:lang w:val="en-CA"/>
        </w:rPr>
        <w:t>Email</w:t>
      </w:r>
    </w:p>
    <w:p w14:paraId="4D5F23D6" w14:textId="77777777" w:rsidR="004F02B8" w:rsidRDefault="00000000" w:rsidP="004F02B8">
      <w:pPr>
        <w:rPr>
          <w:lang w:val="en-CA"/>
        </w:rPr>
      </w:pPr>
      <w:hyperlink r:id="rId90" w:history="1">
        <w:r w:rsidR="004F02B8" w:rsidRPr="004B05D7">
          <w:rPr>
            <w:rStyle w:val="Hyperlink"/>
            <w:lang w:val="en-CA"/>
          </w:rPr>
          <w:t>wei-ju.wang@csps-efpc.gc.ca</w:t>
        </w:r>
      </w:hyperlink>
    </w:p>
    <w:p w14:paraId="55EEB16A" w14:textId="77777777" w:rsidR="004F02B8" w:rsidRPr="0082640D" w:rsidRDefault="004F02B8" w:rsidP="004F02B8">
      <w:pPr>
        <w:rPr>
          <w:lang w:val="en-CA"/>
        </w:rPr>
      </w:pPr>
    </w:p>
    <w:p w14:paraId="41192632" w14:textId="77777777" w:rsidR="004F02B8" w:rsidRPr="008A1919" w:rsidRDefault="004F02B8" w:rsidP="004F02B8">
      <w:pPr>
        <w:pStyle w:val="Heading3"/>
        <w:rPr>
          <w:lang w:val="en-CA"/>
        </w:rPr>
      </w:pPr>
      <w:r w:rsidRPr="008A1919">
        <w:rPr>
          <w:lang w:val="en-CA"/>
        </w:rPr>
        <w:t>Current Position and Department</w:t>
      </w:r>
    </w:p>
    <w:p w14:paraId="7CDB1B36" w14:textId="77777777" w:rsidR="004F02B8" w:rsidRPr="00C91A4A" w:rsidRDefault="004F02B8" w:rsidP="004F02B8">
      <w:pPr>
        <w:rPr>
          <w:lang w:val="en-CA"/>
        </w:rPr>
      </w:pPr>
      <w:r w:rsidRPr="00C91A4A">
        <w:rPr>
          <w:lang w:val="en-CA"/>
        </w:rPr>
        <w:t>Free Agent</w:t>
      </w:r>
    </w:p>
    <w:p w14:paraId="7CAFD8A8" w14:textId="77777777" w:rsidR="004F02B8" w:rsidRDefault="004F02B8" w:rsidP="004F02B8">
      <w:pPr>
        <w:rPr>
          <w:lang w:val="en-CA"/>
        </w:rPr>
      </w:pPr>
      <w:r w:rsidRPr="00C91A4A">
        <w:rPr>
          <w:lang w:val="en-CA"/>
        </w:rPr>
        <w:t>Canada School of Public Service</w:t>
      </w:r>
    </w:p>
    <w:p w14:paraId="0117908F" w14:textId="77777777" w:rsidR="004F02B8" w:rsidRPr="008A1919" w:rsidRDefault="004F02B8" w:rsidP="004F02B8">
      <w:pPr>
        <w:rPr>
          <w:lang w:val="en-CA"/>
        </w:rPr>
      </w:pPr>
    </w:p>
    <w:p w14:paraId="0011643E" w14:textId="77777777" w:rsidR="004F02B8" w:rsidRPr="008A1919" w:rsidRDefault="004F02B8" w:rsidP="004F02B8">
      <w:pPr>
        <w:pStyle w:val="Heading3"/>
        <w:rPr>
          <w:lang w:val="en-CA"/>
        </w:rPr>
      </w:pPr>
      <w:r w:rsidRPr="008A1919">
        <w:rPr>
          <w:lang w:val="en-CA"/>
        </w:rPr>
        <w:t>Location of Work</w:t>
      </w:r>
    </w:p>
    <w:p w14:paraId="363F4B08" w14:textId="77777777" w:rsidR="004F02B8" w:rsidRDefault="004F02B8" w:rsidP="004F02B8">
      <w:pPr>
        <w:rPr>
          <w:lang w:val="en-CA"/>
        </w:rPr>
      </w:pPr>
      <w:r>
        <w:rPr>
          <w:lang w:val="en-CA"/>
        </w:rPr>
        <w:t>Ottawa (National Capital Region)</w:t>
      </w:r>
    </w:p>
    <w:p w14:paraId="352E5333" w14:textId="77777777" w:rsidR="004F02B8" w:rsidRPr="008A1919" w:rsidRDefault="004F02B8" w:rsidP="004F02B8">
      <w:pPr>
        <w:rPr>
          <w:lang w:val="en-CA"/>
        </w:rPr>
      </w:pPr>
    </w:p>
    <w:p w14:paraId="4D3A9E53" w14:textId="77777777" w:rsidR="004F02B8" w:rsidRPr="008A1919" w:rsidRDefault="004F02B8" w:rsidP="004F02B8">
      <w:pPr>
        <w:pStyle w:val="Heading3"/>
        <w:rPr>
          <w:lang w:val="en-CA"/>
        </w:rPr>
      </w:pPr>
      <w:r w:rsidRPr="008A1919">
        <w:rPr>
          <w:lang w:val="en-CA"/>
        </w:rPr>
        <w:t>Language of Written Communication</w:t>
      </w:r>
    </w:p>
    <w:p w14:paraId="5CD8A4FA" w14:textId="77777777" w:rsidR="004F02B8" w:rsidRPr="008A1919" w:rsidRDefault="004F02B8" w:rsidP="004F02B8">
      <w:pPr>
        <w:rPr>
          <w:lang w:val="en-CA"/>
        </w:rPr>
      </w:pPr>
      <w:r w:rsidRPr="008A1919">
        <w:rPr>
          <w:lang w:val="en-CA"/>
        </w:rPr>
        <w:t>English</w:t>
      </w:r>
    </w:p>
    <w:p w14:paraId="7E3DE7F4" w14:textId="77777777" w:rsidR="004F02B8" w:rsidRPr="008A1919" w:rsidRDefault="004F02B8" w:rsidP="004F02B8">
      <w:pPr>
        <w:rPr>
          <w:lang w:val="en-CA"/>
        </w:rPr>
      </w:pPr>
    </w:p>
    <w:p w14:paraId="27F87361" w14:textId="77777777" w:rsidR="004F02B8" w:rsidRPr="008A1919" w:rsidRDefault="004F02B8" w:rsidP="004F02B8">
      <w:pPr>
        <w:pStyle w:val="Heading3"/>
        <w:rPr>
          <w:lang w:val="en-CA"/>
        </w:rPr>
      </w:pPr>
      <w:r w:rsidRPr="008A1919">
        <w:rPr>
          <w:lang w:val="en-CA"/>
        </w:rPr>
        <w:t>Language of Oral Communication</w:t>
      </w:r>
    </w:p>
    <w:p w14:paraId="016F0DE9" w14:textId="77777777" w:rsidR="004F02B8" w:rsidRPr="008A1919" w:rsidRDefault="004F02B8" w:rsidP="004F02B8">
      <w:pPr>
        <w:rPr>
          <w:lang w:val="en-CA"/>
        </w:rPr>
      </w:pPr>
      <w:r w:rsidRPr="008A1919">
        <w:rPr>
          <w:lang w:val="en-CA"/>
        </w:rPr>
        <w:t>English</w:t>
      </w:r>
    </w:p>
    <w:p w14:paraId="1C754391" w14:textId="77777777" w:rsidR="004F02B8" w:rsidRPr="008A1919" w:rsidRDefault="004F02B8" w:rsidP="004F02B8">
      <w:pPr>
        <w:rPr>
          <w:lang w:val="en-CA"/>
        </w:rPr>
      </w:pPr>
    </w:p>
    <w:p w14:paraId="59ADD3B0" w14:textId="77777777" w:rsidR="004F02B8" w:rsidRPr="008A1919" w:rsidRDefault="004F02B8" w:rsidP="004F02B8">
      <w:pPr>
        <w:pStyle w:val="Heading3"/>
        <w:rPr>
          <w:lang w:val="en-CA"/>
        </w:rPr>
      </w:pPr>
      <w:r w:rsidRPr="008A1919">
        <w:rPr>
          <w:lang w:val="en-CA"/>
        </w:rPr>
        <w:t>Mentoring Availability</w:t>
      </w:r>
    </w:p>
    <w:p w14:paraId="7C9EED40" w14:textId="77777777" w:rsidR="004F02B8" w:rsidRPr="008A1919" w:rsidRDefault="004F02B8" w:rsidP="004F02B8">
      <w:pPr>
        <w:rPr>
          <w:lang w:val="en-CA"/>
        </w:rPr>
      </w:pPr>
      <w:r w:rsidRPr="008A1919">
        <w:rPr>
          <w:lang w:val="en-CA"/>
        </w:rPr>
        <w:t>Once a week</w:t>
      </w:r>
    </w:p>
    <w:p w14:paraId="78009E64" w14:textId="77777777" w:rsidR="004F02B8" w:rsidRPr="008A1919" w:rsidRDefault="004F02B8" w:rsidP="004F02B8">
      <w:pPr>
        <w:rPr>
          <w:lang w:val="en-CA"/>
        </w:rPr>
      </w:pPr>
      <w:r w:rsidRPr="008A1919">
        <w:rPr>
          <w:lang w:val="en-CA"/>
        </w:rPr>
        <w:t>Once every two weeks</w:t>
      </w:r>
    </w:p>
    <w:p w14:paraId="4AC96321" w14:textId="77777777" w:rsidR="004F02B8" w:rsidRPr="008A1919" w:rsidRDefault="004F02B8" w:rsidP="004F02B8">
      <w:pPr>
        <w:rPr>
          <w:lang w:val="en-CA"/>
        </w:rPr>
      </w:pPr>
      <w:r w:rsidRPr="008A1919">
        <w:rPr>
          <w:lang w:val="en-CA"/>
        </w:rPr>
        <w:t>Once a month</w:t>
      </w:r>
    </w:p>
    <w:p w14:paraId="2AECCC1F" w14:textId="77777777" w:rsidR="004F02B8" w:rsidRPr="008A1919" w:rsidRDefault="004F02B8" w:rsidP="004F02B8">
      <w:pPr>
        <w:rPr>
          <w:lang w:val="en-CA"/>
        </w:rPr>
      </w:pPr>
      <w:r>
        <w:rPr>
          <w:lang w:val="en-CA"/>
        </w:rPr>
        <w:t>Flexible</w:t>
      </w:r>
    </w:p>
    <w:p w14:paraId="595F80A6" w14:textId="77777777" w:rsidR="004F02B8" w:rsidRPr="008A1919" w:rsidRDefault="004F02B8" w:rsidP="004F02B8">
      <w:pPr>
        <w:rPr>
          <w:lang w:val="en-CA"/>
        </w:rPr>
      </w:pPr>
    </w:p>
    <w:p w14:paraId="3FD753C5" w14:textId="77777777" w:rsidR="004F02B8" w:rsidRPr="008A1919" w:rsidRDefault="004F02B8" w:rsidP="004F02B8">
      <w:pPr>
        <w:pStyle w:val="Heading3"/>
        <w:rPr>
          <w:lang w:val="en-CA"/>
        </w:rPr>
      </w:pPr>
      <w:r w:rsidRPr="008A1919">
        <w:rPr>
          <w:lang w:val="en-CA"/>
        </w:rPr>
        <w:t>Length of Sessions</w:t>
      </w:r>
    </w:p>
    <w:p w14:paraId="42B582E2" w14:textId="77777777" w:rsidR="004F02B8" w:rsidRPr="008A1919" w:rsidRDefault="004F02B8" w:rsidP="004F02B8">
      <w:pPr>
        <w:rPr>
          <w:lang w:val="en-CA"/>
        </w:rPr>
      </w:pPr>
      <w:r w:rsidRPr="008A1919">
        <w:rPr>
          <w:lang w:val="en-CA"/>
        </w:rPr>
        <w:t>30 minutes</w:t>
      </w:r>
    </w:p>
    <w:p w14:paraId="486AFB88" w14:textId="77777777" w:rsidR="004F02B8" w:rsidRPr="008A1919" w:rsidRDefault="004F02B8" w:rsidP="004F02B8">
      <w:pPr>
        <w:rPr>
          <w:lang w:val="en-CA"/>
        </w:rPr>
      </w:pPr>
      <w:r w:rsidRPr="008A1919">
        <w:rPr>
          <w:lang w:val="en-CA"/>
        </w:rPr>
        <w:t>1 hour</w:t>
      </w:r>
    </w:p>
    <w:p w14:paraId="4B406BAB" w14:textId="77777777" w:rsidR="004F02B8" w:rsidRPr="008A1919" w:rsidRDefault="004F02B8" w:rsidP="004F02B8">
      <w:pPr>
        <w:rPr>
          <w:lang w:val="en-CA"/>
        </w:rPr>
      </w:pPr>
    </w:p>
    <w:p w14:paraId="016F621B" w14:textId="77777777" w:rsidR="004F02B8" w:rsidRPr="008A1919" w:rsidRDefault="004F02B8" w:rsidP="004F02B8">
      <w:pPr>
        <w:pStyle w:val="Heading3"/>
        <w:rPr>
          <w:lang w:val="en-CA"/>
        </w:rPr>
      </w:pPr>
      <w:r w:rsidRPr="008A1919">
        <w:rPr>
          <w:lang w:val="en-CA"/>
        </w:rPr>
        <w:t>Format of Sessions</w:t>
      </w:r>
    </w:p>
    <w:p w14:paraId="29135743" w14:textId="77777777" w:rsidR="004F02B8" w:rsidRPr="008A1919" w:rsidRDefault="004F02B8" w:rsidP="004F02B8">
      <w:pPr>
        <w:rPr>
          <w:lang w:val="en-CA"/>
        </w:rPr>
      </w:pPr>
      <w:r w:rsidRPr="008A1919">
        <w:rPr>
          <w:lang w:val="en-CA"/>
        </w:rPr>
        <w:t>Video</w:t>
      </w:r>
    </w:p>
    <w:p w14:paraId="66077AAF" w14:textId="77777777" w:rsidR="004F02B8" w:rsidRPr="008A1919" w:rsidRDefault="004F02B8" w:rsidP="004F02B8">
      <w:pPr>
        <w:rPr>
          <w:lang w:val="en-CA"/>
        </w:rPr>
      </w:pPr>
      <w:r w:rsidRPr="008A1919">
        <w:rPr>
          <w:lang w:val="en-CA"/>
        </w:rPr>
        <w:t>In Person</w:t>
      </w:r>
    </w:p>
    <w:p w14:paraId="47FA6CA5" w14:textId="77777777" w:rsidR="004F02B8" w:rsidRPr="008A1919" w:rsidRDefault="004F02B8" w:rsidP="004F02B8">
      <w:pPr>
        <w:rPr>
          <w:lang w:val="en-CA"/>
        </w:rPr>
      </w:pPr>
    </w:p>
    <w:p w14:paraId="6D26C8A9" w14:textId="77777777" w:rsidR="004F02B8" w:rsidRPr="008A1919" w:rsidRDefault="004F02B8" w:rsidP="004F02B8">
      <w:pPr>
        <w:pStyle w:val="Heading3"/>
        <w:rPr>
          <w:lang w:val="en-CA"/>
        </w:rPr>
      </w:pPr>
      <w:r w:rsidRPr="008A1919">
        <w:rPr>
          <w:lang w:val="en-CA"/>
        </w:rPr>
        <w:t>Mentoring Topics</w:t>
      </w:r>
    </w:p>
    <w:p w14:paraId="03ECE99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Professional Skills</w:t>
      </w:r>
    </w:p>
    <w:p w14:paraId="32CB0D5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How Government Works</w:t>
      </w:r>
    </w:p>
    <w:p w14:paraId="32CCA71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Projects and work planning</w:t>
      </w:r>
    </w:p>
    <w:p w14:paraId="7033E6D0"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Career</w:t>
      </w:r>
    </w:p>
    <w:p w14:paraId="37E7AA91" w14:textId="77777777" w:rsidR="004F02B8" w:rsidRDefault="004F02B8" w:rsidP="004F02B8">
      <w:pPr>
        <w:keepLines w:val="0"/>
        <w:spacing w:after="160"/>
        <w:rPr>
          <w:rStyle w:val="IntenseEmphasis"/>
          <w:color w:val="54575A" w:themeColor="text1"/>
          <w:lang w:val="en-CA"/>
        </w:rPr>
      </w:pPr>
      <w:r w:rsidRPr="00C91A4A">
        <w:rPr>
          <w:rStyle w:val="IntenseEmphasis"/>
          <w:color w:val="54575A" w:themeColor="text1"/>
          <w:lang w:val="en-CA"/>
        </w:rPr>
        <w:t>Data/Digital Literacy and Talent Development</w:t>
      </w:r>
    </w:p>
    <w:p w14:paraId="5BD83A15"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1CD8E95F" w14:textId="645AD5D5" w:rsidR="00390CD9" w:rsidRPr="008A1919" w:rsidRDefault="00390CD9" w:rsidP="00390CD9">
      <w:pPr>
        <w:pStyle w:val="Heading2"/>
        <w:rPr>
          <w:lang w:val="en-CA"/>
        </w:rPr>
      </w:pPr>
      <w:bookmarkStart w:id="191" w:name="_Toc167264530"/>
      <w:r w:rsidRPr="008A1919">
        <w:rPr>
          <w:lang w:val="en-CA"/>
        </w:rPr>
        <w:lastRenderedPageBreak/>
        <w:t>William J. Serson (</w:t>
      </w:r>
      <w:r w:rsidR="00397F81">
        <w:rPr>
          <w:lang w:val="en-CA"/>
        </w:rPr>
        <w:t>h</w:t>
      </w:r>
      <w:r w:rsidRPr="008A1919">
        <w:rPr>
          <w:lang w:val="en-CA"/>
        </w:rPr>
        <w:t>e/</w:t>
      </w:r>
      <w:r w:rsidR="00397F81">
        <w:rPr>
          <w:lang w:val="en-CA"/>
        </w:rPr>
        <w:t>h</w:t>
      </w:r>
      <w:r w:rsidRPr="008A1919">
        <w:rPr>
          <w:lang w:val="en-CA"/>
        </w:rPr>
        <w:t>im)</w:t>
      </w:r>
      <w:bookmarkEnd w:id="188"/>
      <w:bookmarkEnd w:id="191"/>
    </w:p>
    <w:p w14:paraId="487D8FF8" w14:textId="77777777" w:rsidR="00390CD9" w:rsidRPr="008A1919" w:rsidRDefault="00390CD9" w:rsidP="00390CD9">
      <w:pPr>
        <w:pStyle w:val="Heading3"/>
        <w:rPr>
          <w:lang w:val="en-CA"/>
        </w:rPr>
      </w:pPr>
      <w:r w:rsidRPr="008A1919">
        <w:rPr>
          <w:lang w:val="en-CA"/>
        </w:rPr>
        <w:t>Biography</w:t>
      </w:r>
    </w:p>
    <w:p w14:paraId="1408E840" w14:textId="1F41049E" w:rsidR="00390CD9" w:rsidRPr="008A1919" w:rsidRDefault="00390CD9" w:rsidP="00390CD9">
      <w:pPr>
        <w:rPr>
          <w:lang w:val="en-CA"/>
        </w:rPr>
      </w:pPr>
      <w:r w:rsidRPr="008A1919">
        <w:rPr>
          <w:lang w:val="en-CA"/>
        </w:rPr>
        <w:t>Joel has 19 years in the public service as a person with disabilities. He's worked towards making the public service more accessible for the last eight doing tasks such as creating networks for persons with disabilities, chairing networks, advising Champions of their roles and responsibilities, working on projects to recruit more persons with disabilities, and working culture change events to make public servants more aware of the challenges persons with disabilities confront on a regular basis.</w:t>
      </w:r>
    </w:p>
    <w:p w14:paraId="34C299D8" w14:textId="77777777" w:rsidR="00390CD9" w:rsidRPr="008A1919" w:rsidRDefault="00390CD9" w:rsidP="00390CD9">
      <w:pPr>
        <w:rPr>
          <w:lang w:val="en-CA"/>
        </w:rPr>
      </w:pPr>
    </w:p>
    <w:p w14:paraId="2894CEF5" w14:textId="77777777" w:rsidR="00390CD9" w:rsidRPr="008A1919" w:rsidRDefault="00390CD9" w:rsidP="00390CD9">
      <w:pPr>
        <w:pStyle w:val="Heading3"/>
        <w:rPr>
          <w:lang w:val="en-CA"/>
        </w:rPr>
      </w:pPr>
      <w:r w:rsidRPr="008A1919">
        <w:rPr>
          <w:lang w:val="en-CA"/>
        </w:rPr>
        <w:t>Email</w:t>
      </w:r>
    </w:p>
    <w:bookmarkStart w:id="192" w:name="_Hlk163049565"/>
    <w:p w14:paraId="413B2C7F" w14:textId="795D00EB" w:rsidR="00390CD9" w:rsidRPr="008A1919" w:rsidRDefault="00BD70CF" w:rsidP="00390CD9">
      <w:pPr>
        <w:rPr>
          <w:lang w:val="en-CA"/>
        </w:rPr>
      </w:pPr>
      <w:r w:rsidRPr="008A1919">
        <w:fldChar w:fldCharType="begin"/>
      </w:r>
      <w:r w:rsidRPr="008A1919">
        <w:rPr>
          <w:lang w:val="en-CA"/>
        </w:rPr>
        <w:instrText>HYPERLINK "mailto:william.serson@tbs-sct.gc.ca"</w:instrText>
      </w:r>
      <w:r w:rsidRPr="008A1919">
        <w:fldChar w:fldCharType="separate"/>
      </w:r>
      <w:r w:rsidR="00390CD9" w:rsidRPr="008A1919">
        <w:rPr>
          <w:rStyle w:val="Hyperlink"/>
          <w:lang w:val="en-CA"/>
        </w:rPr>
        <w:t>william.serson@tbs-sct.gc.ca</w:t>
      </w:r>
      <w:r w:rsidRPr="008A1919">
        <w:rPr>
          <w:rStyle w:val="Hyperlink"/>
          <w:lang w:val="en-CA"/>
        </w:rPr>
        <w:fldChar w:fldCharType="end"/>
      </w:r>
    </w:p>
    <w:bookmarkEnd w:id="192"/>
    <w:p w14:paraId="197CF584" w14:textId="77777777" w:rsidR="00390CD9" w:rsidRPr="008A1919" w:rsidRDefault="00390CD9" w:rsidP="00390CD9">
      <w:pPr>
        <w:rPr>
          <w:lang w:val="en-CA"/>
        </w:rPr>
      </w:pPr>
    </w:p>
    <w:p w14:paraId="1626DAAF" w14:textId="77777777" w:rsidR="00390CD9" w:rsidRPr="008A1919" w:rsidRDefault="00390CD9" w:rsidP="00390CD9">
      <w:pPr>
        <w:pStyle w:val="Heading3"/>
        <w:rPr>
          <w:lang w:val="en-CA"/>
        </w:rPr>
      </w:pPr>
      <w:r w:rsidRPr="008A1919">
        <w:rPr>
          <w:lang w:val="en-CA"/>
        </w:rPr>
        <w:t>Current Position and Department</w:t>
      </w:r>
    </w:p>
    <w:p w14:paraId="4021CF39" w14:textId="77777777" w:rsidR="00390CD9" w:rsidRPr="008A1919" w:rsidRDefault="00390CD9" w:rsidP="00390CD9">
      <w:pPr>
        <w:rPr>
          <w:lang w:val="en-CA"/>
        </w:rPr>
      </w:pPr>
      <w:r w:rsidRPr="008A1919">
        <w:rPr>
          <w:lang w:val="en-CA"/>
        </w:rPr>
        <w:t>Change Management Officer</w:t>
      </w:r>
    </w:p>
    <w:p w14:paraId="3E4B18A3" w14:textId="08BC7003" w:rsidR="00390CD9" w:rsidRPr="008A1919" w:rsidRDefault="00390CD9" w:rsidP="00390CD9">
      <w:pPr>
        <w:rPr>
          <w:lang w:val="en-CA"/>
        </w:rPr>
      </w:pPr>
      <w:r w:rsidRPr="008A1919">
        <w:rPr>
          <w:lang w:val="en-CA"/>
        </w:rPr>
        <w:t>Treasury Board of Canada Secretariat (TBS)</w:t>
      </w:r>
    </w:p>
    <w:p w14:paraId="62F5F23B" w14:textId="77777777" w:rsidR="00390CD9" w:rsidRPr="008A1919" w:rsidRDefault="00390CD9" w:rsidP="00390CD9">
      <w:pPr>
        <w:rPr>
          <w:lang w:val="en-CA"/>
        </w:rPr>
      </w:pPr>
    </w:p>
    <w:p w14:paraId="61FCF982" w14:textId="77777777" w:rsidR="00390CD9" w:rsidRPr="008A1919" w:rsidRDefault="00390CD9" w:rsidP="00390CD9">
      <w:pPr>
        <w:pStyle w:val="Heading3"/>
        <w:rPr>
          <w:lang w:val="en-CA"/>
        </w:rPr>
      </w:pPr>
      <w:r w:rsidRPr="008A1919">
        <w:rPr>
          <w:lang w:val="en-CA"/>
        </w:rPr>
        <w:t>Location of Work</w:t>
      </w:r>
    </w:p>
    <w:p w14:paraId="40FCD754" w14:textId="3D31F5DA" w:rsidR="00390CD9" w:rsidRPr="008A1919" w:rsidRDefault="00390CD9" w:rsidP="00390CD9">
      <w:pPr>
        <w:rPr>
          <w:lang w:val="en-CA"/>
        </w:rPr>
      </w:pPr>
      <w:r w:rsidRPr="008A1919">
        <w:rPr>
          <w:lang w:val="en-CA"/>
        </w:rPr>
        <w:t>Ottawa (National Capital Region)</w:t>
      </w:r>
    </w:p>
    <w:p w14:paraId="3EDD88F5" w14:textId="77777777" w:rsidR="00390CD9" w:rsidRPr="008A1919" w:rsidRDefault="00390CD9" w:rsidP="00390CD9">
      <w:pPr>
        <w:rPr>
          <w:lang w:val="en-CA"/>
        </w:rPr>
      </w:pPr>
    </w:p>
    <w:p w14:paraId="53DBF7DE" w14:textId="77777777" w:rsidR="00390CD9" w:rsidRPr="008A1919" w:rsidRDefault="00390CD9" w:rsidP="00390CD9">
      <w:pPr>
        <w:pStyle w:val="Heading3"/>
        <w:rPr>
          <w:lang w:val="en-CA"/>
        </w:rPr>
      </w:pPr>
      <w:r w:rsidRPr="008A1919">
        <w:rPr>
          <w:lang w:val="en-CA"/>
        </w:rPr>
        <w:t>Language of Written Communication</w:t>
      </w:r>
    </w:p>
    <w:p w14:paraId="38C0E9D3" w14:textId="77777777" w:rsidR="00390CD9" w:rsidRPr="008A1919" w:rsidRDefault="00390CD9" w:rsidP="00390CD9">
      <w:pPr>
        <w:rPr>
          <w:lang w:val="en-CA"/>
        </w:rPr>
      </w:pPr>
      <w:r w:rsidRPr="008A1919">
        <w:rPr>
          <w:lang w:val="en-CA"/>
        </w:rPr>
        <w:t>English</w:t>
      </w:r>
    </w:p>
    <w:p w14:paraId="5BD705E3" w14:textId="77777777" w:rsidR="00390CD9" w:rsidRPr="008A1919" w:rsidRDefault="00390CD9" w:rsidP="00390CD9">
      <w:pPr>
        <w:rPr>
          <w:lang w:val="en-CA"/>
        </w:rPr>
      </w:pPr>
      <w:r w:rsidRPr="008A1919">
        <w:rPr>
          <w:lang w:val="en-CA"/>
        </w:rPr>
        <w:t>French</w:t>
      </w:r>
    </w:p>
    <w:p w14:paraId="6309C52E" w14:textId="77777777" w:rsidR="00390CD9" w:rsidRPr="008A1919" w:rsidRDefault="00390CD9" w:rsidP="00390CD9">
      <w:pPr>
        <w:rPr>
          <w:lang w:val="en-CA"/>
        </w:rPr>
      </w:pPr>
    </w:p>
    <w:p w14:paraId="08DE6F40" w14:textId="77777777" w:rsidR="00390CD9" w:rsidRPr="008A1919" w:rsidRDefault="00390CD9" w:rsidP="00390CD9">
      <w:pPr>
        <w:pStyle w:val="Heading3"/>
        <w:rPr>
          <w:lang w:val="en-CA"/>
        </w:rPr>
      </w:pPr>
      <w:r w:rsidRPr="008A1919">
        <w:rPr>
          <w:lang w:val="en-CA"/>
        </w:rPr>
        <w:t>Language of Oral Communication</w:t>
      </w:r>
    </w:p>
    <w:p w14:paraId="585E8F30" w14:textId="77777777" w:rsidR="00390CD9" w:rsidRPr="008A1919" w:rsidRDefault="00390CD9" w:rsidP="00390CD9">
      <w:pPr>
        <w:rPr>
          <w:lang w:val="en-CA"/>
        </w:rPr>
      </w:pPr>
      <w:r w:rsidRPr="008A1919">
        <w:rPr>
          <w:lang w:val="en-CA"/>
        </w:rPr>
        <w:t>English</w:t>
      </w:r>
    </w:p>
    <w:p w14:paraId="3EA81355" w14:textId="77777777" w:rsidR="00390CD9" w:rsidRPr="008A1919" w:rsidRDefault="00390CD9" w:rsidP="00390CD9">
      <w:pPr>
        <w:rPr>
          <w:lang w:val="en-CA"/>
        </w:rPr>
      </w:pPr>
      <w:r w:rsidRPr="008A1919">
        <w:rPr>
          <w:lang w:val="en-CA"/>
        </w:rPr>
        <w:t>French</w:t>
      </w:r>
    </w:p>
    <w:p w14:paraId="50FA7720" w14:textId="77777777" w:rsidR="00390CD9" w:rsidRPr="008A1919" w:rsidRDefault="00390CD9" w:rsidP="00390CD9">
      <w:pPr>
        <w:rPr>
          <w:lang w:val="en-CA"/>
        </w:rPr>
      </w:pPr>
    </w:p>
    <w:p w14:paraId="33B8D8E6" w14:textId="77777777" w:rsidR="00390CD9" w:rsidRPr="008A1919" w:rsidRDefault="00390CD9" w:rsidP="00390CD9">
      <w:pPr>
        <w:pStyle w:val="Heading3"/>
        <w:rPr>
          <w:lang w:val="en-CA"/>
        </w:rPr>
      </w:pPr>
      <w:r w:rsidRPr="008A1919">
        <w:rPr>
          <w:lang w:val="en-CA"/>
        </w:rPr>
        <w:t>Mentoring Availability</w:t>
      </w:r>
    </w:p>
    <w:p w14:paraId="39B5DE5A" w14:textId="7B54F0FC" w:rsidR="00390CD9" w:rsidRPr="008A1919" w:rsidRDefault="00390CD9" w:rsidP="00390CD9">
      <w:pPr>
        <w:rPr>
          <w:lang w:val="en-CA"/>
        </w:rPr>
      </w:pPr>
      <w:r w:rsidRPr="008A1919">
        <w:rPr>
          <w:lang w:val="en-CA"/>
        </w:rPr>
        <w:t>Once a week</w:t>
      </w:r>
    </w:p>
    <w:p w14:paraId="111FF173" w14:textId="77777777" w:rsidR="00390CD9" w:rsidRPr="008A1919" w:rsidRDefault="00390CD9" w:rsidP="00390CD9">
      <w:pPr>
        <w:rPr>
          <w:lang w:val="en-CA"/>
        </w:rPr>
      </w:pPr>
    </w:p>
    <w:p w14:paraId="117E7896" w14:textId="77777777" w:rsidR="00390CD9" w:rsidRPr="008A1919" w:rsidRDefault="00390CD9" w:rsidP="00390CD9">
      <w:pPr>
        <w:pStyle w:val="Heading3"/>
        <w:rPr>
          <w:lang w:val="en-CA"/>
        </w:rPr>
      </w:pPr>
      <w:r w:rsidRPr="008A1919">
        <w:rPr>
          <w:lang w:val="en-CA"/>
        </w:rPr>
        <w:t>Length of Sessions</w:t>
      </w:r>
    </w:p>
    <w:p w14:paraId="3BE4C19F" w14:textId="77777777" w:rsidR="00390CD9" w:rsidRPr="008A1919" w:rsidRDefault="00390CD9" w:rsidP="00390CD9">
      <w:pPr>
        <w:rPr>
          <w:lang w:val="en-CA"/>
        </w:rPr>
      </w:pPr>
      <w:r w:rsidRPr="008A1919">
        <w:rPr>
          <w:lang w:val="en-CA"/>
        </w:rPr>
        <w:t>30 minutes</w:t>
      </w:r>
    </w:p>
    <w:p w14:paraId="51E4D444" w14:textId="77777777" w:rsidR="00390CD9" w:rsidRPr="008A1919" w:rsidRDefault="00390CD9" w:rsidP="00390CD9">
      <w:pPr>
        <w:rPr>
          <w:lang w:val="en-CA"/>
        </w:rPr>
      </w:pPr>
      <w:r w:rsidRPr="008A1919">
        <w:rPr>
          <w:lang w:val="en-CA"/>
        </w:rPr>
        <w:t>45 minutes</w:t>
      </w:r>
    </w:p>
    <w:p w14:paraId="52B016EF" w14:textId="77777777" w:rsidR="00390CD9" w:rsidRPr="008A1919" w:rsidRDefault="00390CD9" w:rsidP="00390CD9">
      <w:pPr>
        <w:rPr>
          <w:lang w:val="en-CA"/>
        </w:rPr>
      </w:pPr>
      <w:r w:rsidRPr="008A1919">
        <w:rPr>
          <w:lang w:val="en-CA"/>
        </w:rPr>
        <w:t>1 hour</w:t>
      </w:r>
    </w:p>
    <w:p w14:paraId="486CADAF" w14:textId="77777777" w:rsidR="00390CD9" w:rsidRPr="008A1919" w:rsidRDefault="00390CD9" w:rsidP="00390CD9">
      <w:pPr>
        <w:rPr>
          <w:lang w:val="en-CA"/>
        </w:rPr>
      </w:pPr>
    </w:p>
    <w:p w14:paraId="0C4FEAC5" w14:textId="77777777" w:rsidR="00390CD9" w:rsidRPr="008A1919" w:rsidRDefault="00390CD9" w:rsidP="00390CD9">
      <w:pPr>
        <w:pStyle w:val="Heading3"/>
        <w:rPr>
          <w:lang w:val="en-CA"/>
        </w:rPr>
      </w:pPr>
      <w:r w:rsidRPr="008A1919">
        <w:rPr>
          <w:lang w:val="en-CA"/>
        </w:rPr>
        <w:t>Format of Sessions</w:t>
      </w:r>
    </w:p>
    <w:p w14:paraId="70EE3306" w14:textId="77777777" w:rsidR="00390CD9" w:rsidRPr="008A1919" w:rsidRDefault="00390CD9" w:rsidP="00390CD9">
      <w:pPr>
        <w:rPr>
          <w:lang w:val="en-CA"/>
        </w:rPr>
      </w:pPr>
      <w:r w:rsidRPr="008A1919">
        <w:rPr>
          <w:lang w:val="en-CA"/>
        </w:rPr>
        <w:t>Video</w:t>
      </w:r>
    </w:p>
    <w:p w14:paraId="7D285481" w14:textId="77777777" w:rsidR="00390CD9" w:rsidRPr="008A1919" w:rsidRDefault="00390CD9" w:rsidP="00390CD9">
      <w:pPr>
        <w:rPr>
          <w:lang w:val="en-CA"/>
        </w:rPr>
      </w:pPr>
      <w:r w:rsidRPr="008A1919">
        <w:rPr>
          <w:lang w:val="en-CA"/>
        </w:rPr>
        <w:t>Telephone</w:t>
      </w:r>
    </w:p>
    <w:p w14:paraId="0F3EC54A" w14:textId="77777777" w:rsidR="00390CD9" w:rsidRPr="008A1919" w:rsidRDefault="00390CD9" w:rsidP="00390CD9">
      <w:pPr>
        <w:rPr>
          <w:lang w:val="en-CA"/>
        </w:rPr>
      </w:pPr>
      <w:r w:rsidRPr="008A1919">
        <w:rPr>
          <w:lang w:val="en-CA"/>
        </w:rPr>
        <w:t>Chat</w:t>
      </w:r>
    </w:p>
    <w:p w14:paraId="76235510" w14:textId="77777777" w:rsidR="00390CD9" w:rsidRPr="008A1919" w:rsidRDefault="00390CD9" w:rsidP="00390CD9">
      <w:pPr>
        <w:rPr>
          <w:lang w:val="en-CA"/>
        </w:rPr>
      </w:pPr>
      <w:r w:rsidRPr="008A1919">
        <w:rPr>
          <w:lang w:val="en-CA"/>
        </w:rPr>
        <w:t>In Person</w:t>
      </w:r>
    </w:p>
    <w:p w14:paraId="448334F5" w14:textId="77777777" w:rsidR="00390CD9" w:rsidRPr="008A1919" w:rsidRDefault="00390CD9" w:rsidP="00390CD9">
      <w:pPr>
        <w:rPr>
          <w:lang w:val="en-CA"/>
        </w:rPr>
      </w:pPr>
    </w:p>
    <w:p w14:paraId="78937570" w14:textId="77777777" w:rsidR="00390CD9" w:rsidRPr="008A1919" w:rsidRDefault="00390CD9" w:rsidP="00390CD9">
      <w:pPr>
        <w:pStyle w:val="Heading3"/>
        <w:rPr>
          <w:lang w:val="en-CA"/>
        </w:rPr>
      </w:pPr>
      <w:r w:rsidRPr="008A1919">
        <w:rPr>
          <w:lang w:val="en-CA"/>
        </w:rPr>
        <w:t>Mentoring Topics</w:t>
      </w:r>
    </w:p>
    <w:p w14:paraId="4C0D531B"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363A11BE"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D29C6"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44878B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336B6914" w14:textId="07920FA0" w:rsidR="00B2498B"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63246BC0" w14:textId="4ABD29EB" w:rsidR="00B2498B" w:rsidRPr="008A1919" w:rsidRDefault="00B2498B" w:rsidP="00B2498B">
      <w:pPr>
        <w:pStyle w:val="Heading2"/>
        <w:rPr>
          <w:lang w:val="en-CA"/>
        </w:rPr>
      </w:pPr>
      <w:r w:rsidRPr="008A1919">
        <w:rPr>
          <w:rStyle w:val="IntenseEmphasis"/>
          <w:color w:val="54575A" w:themeColor="text1"/>
          <w:lang w:val="en-CA"/>
        </w:rPr>
        <w:br w:type="page"/>
      </w:r>
      <w:bookmarkStart w:id="193" w:name="_Toc167264531"/>
      <w:r w:rsidR="00E709B0">
        <w:rPr>
          <w:lang w:val="en-CA"/>
        </w:rPr>
        <w:lastRenderedPageBreak/>
        <w:t>Yao Yeh (</w:t>
      </w:r>
      <w:r w:rsidR="00397F81">
        <w:rPr>
          <w:lang w:val="en-CA"/>
        </w:rPr>
        <w:t>h</w:t>
      </w:r>
      <w:r w:rsidR="00E709B0">
        <w:rPr>
          <w:lang w:val="en-CA"/>
        </w:rPr>
        <w:t>e</w:t>
      </w:r>
      <w:r w:rsidR="00397F81">
        <w:rPr>
          <w:lang w:val="en-CA"/>
        </w:rPr>
        <w:t>/</w:t>
      </w:r>
      <w:r w:rsidR="00E709B0">
        <w:rPr>
          <w:lang w:val="en-CA"/>
        </w:rPr>
        <w:t>him</w:t>
      </w:r>
      <w:r w:rsidRPr="008A1919">
        <w:rPr>
          <w:lang w:val="en-CA"/>
        </w:rPr>
        <w:t>)</w:t>
      </w:r>
      <w:bookmarkEnd w:id="193"/>
    </w:p>
    <w:p w14:paraId="074691ED" w14:textId="77777777" w:rsidR="00B2498B" w:rsidRPr="008A1919" w:rsidRDefault="00B2498B" w:rsidP="00B2498B">
      <w:pPr>
        <w:pStyle w:val="Heading3"/>
        <w:rPr>
          <w:lang w:val="en-CA"/>
        </w:rPr>
      </w:pPr>
      <w:r w:rsidRPr="008A1919">
        <w:rPr>
          <w:lang w:val="en-CA"/>
        </w:rPr>
        <w:t>Biography</w:t>
      </w:r>
    </w:p>
    <w:p w14:paraId="61ECED9D" w14:textId="656A7924" w:rsidR="00C17A58" w:rsidRPr="00C17A58" w:rsidRDefault="00C17A58" w:rsidP="00C17A58">
      <w:pPr>
        <w:rPr>
          <w:lang w:val="en-CA"/>
        </w:rPr>
      </w:pPr>
      <w:r w:rsidRPr="00C17A58">
        <w:rPr>
          <w:lang w:val="en-CA"/>
        </w:rPr>
        <w:t xml:space="preserve">Andre Yeh is a compassionate, inspirational, and totemic leader, awarded by ADM 2021 for being inspirational, speaks 4 languages that represents 80% of racialized groups in Canada. </w:t>
      </w:r>
    </w:p>
    <w:p w14:paraId="59647860" w14:textId="77777777" w:rsidR="00C17A58" w:rsidRPr="00C17A58" w:rsidRDefault="00C17A58" w:rsidP="00C17A58">
      <w:pPr>
        <w:rPr>
          <w:lang w:val="en-CA"/>
        </w:rPr>
      </w:pPr>
    </w:p>
    <w:p w14:paraId="7E6ADAA1" w14:textId="77777777" w:rsidR="00C17A58" w:rsidRPr="00C17A58" w:rsidRDefault="00C17A58" w:rsidP="00C17A58">
      <w:pPr>
        <w:rPr>
          <w:lang w:val="en-CA"/>
        </w:rPr>
      </w:pPr>
      <w:r w:rsidRPr="00C17A58">
        <w:rPr>
          <w:lang w:val="en-CA"/>
        </w:rPr>
        <w:t>Prior to Public Service, Andre was a logistics expert for the Canadian Armed Forces for more than 10 years in various national level deployments. Outside work hours, Andre has been an active contributor to the community in various capacities. He is an advisor to the Council, City of Vancouver advising on policies for youth, and young families. He is also a volunteer speaker for Department of National Defence on Remembrance Day. He is also a volunteer mentor supporting 5 refugee students under Youth Employment and Skills Strategy (YESS), funded by Employment and Social Development Canada (ESDC).</w:t>
      </w:r>
    </w:p>
    <w:p w14:paraId="645257EF" w14:textId="77777777" w:rsidR="00C17A58" w:rsidRPr="00C17A58" w:rsidRDefault="00C17A58" w:rsidP="00C17A58">
      <w:pPr>
        <w:rPr>
          <w:lang w:val="en-CA"/>
        </w:rPr>
      </w:pPr>
    </w:p>
    <w:p w14:paraId="3958D729" w14:textId="460458FF" w:rsidR="00B2498B" w:rsidRPr="008A1919" w:rsidRDefault="00C17A58" w:rsidP="00C17A58">
      <w:pPr>
        <w:rPr>
          <w:lang w:val="en-CA"/>
        </w:rPr>
      </w:pPr>
      <w:r w:rsidRPr="00C17A58">
        <w:rPr>
          <w:lang w:val="en-CA"/>
        </w:rPr>
        <w:t>Andre enjoys casual and meaningful conversations.</w:t>
      </w:r>
    </w:p>
    <w:p w14:paraId="2043243A" w14:textId="77777777" w:rsidR="00B2498B" w:rsidRPr="008A1919" w:rsidRDefault="00B2498B" w:rsidP="00B2498B">
      <w:pPr>
        <w:rPr>
          <w:lang w:val="en-CA"/>
        </w:rPr>
      </w:pPr>
    </w:p>
    <w:p w14:paraId="4AD180DD" w14:textId="77777777" w:rsidR="00B2498B" w:rsidRPr="008A1919" w:rsidRDefault="00B2498B" w:rsidP="00B2498B">
      <w:pPr>
        <w:pStyle w:val="Heading3"/>
        <w:rPr>
          <w:lang w:val="en-CA"/>
        </w:rPr>
      </w:pPr>
      <w:r w:rsidRPr="008A1919">
        <w:rPr>
          <w:lang w:val="en-CA"/>
        </w:rPr>
        <w:t>Email</w:t>
      </w:r>
    </w:p>
    <w:p w14:paraId="374778A9" w14:textId="763EDB3C" w:rsidR="00B2498B" w:rsidRDefault="00000000" w:rsidP="00B2498B">
      <w:pPr>
        <w:rPr>
          <w:lang w:val="en-CA"/>
        </w:rPr>
      </w:pPr>
      <w:hyperlink r:id="rId91" w:history="1">
        <w:r w:rsidR="00C17A58" w:rsidRPr="00EA3265">
          <w:rPr>
            <w:rStyle w:val="Hyperlink"/>
            <w:lang w:val="en-CA"/>
          </w:rPr>
          <w:t>YaoChangAndre.Yeh@cic.gc.ca</w:t>
        </w:r>
      </w:hyperlink>
    </w:p>
    <w:p w14:paraId="5FB405E6" w14:textId="77777777" w:rsidR="00C17A58" w:rsidRPr="008A1919" w:rsidRDefault="00C17A58" w:rsidP="00B2498B">
      <w:pPr>
        <w:rPr>
          <w:lang w:val="en-CA"/>
        </w:rPr>
      </w:pPr>
    </w:p>
    <w:p w14:paraId="4BECBCD7" w14:textId="77777777" w:rsidR="00B2498B" w:rsidRPr="008A1919" w:rsidRDefault="00B2498B" w:rsidP="00B2498B">
      <w:pPr>
        <w:pStyle w:val="Heading3"/>
        <w:rPr>
          <w:lang w:val="en-CA"/>
        </w:rPr>
      </w:pPr>
      <w:r w:rsidRPr="008A1919">
        <w:rPr>
          <w:lang w:val="en-CA"/>
        </w:rPr>
        <w:t>Current Position and Department</w:t>
      </w:r>
    </w:p>
    <w:p w14:paraId="60A12761" w14:textId="3ABFE13F" w:rsidR="00C17A58" w:rsidRDefault="00C17A58" w:rsidP="00B2498B">
      <w:pPr>
        <w:rPr>
          <w:lang w:val="en-CA"/>
        </w:rPr>
      </w:pPr>
      <w:r w:rsidRPr="00C17A58">
        <w:rPr>
          <w:lang w:val="en-CA"/>
        </w:rPr>
        <w:t xml:space="preserve">Senior Immigration Officer </w:t>
      </w:r>
    </w:p>
    <w:p w14:paraId="54156EF4" w14:textId="21709892" w:rsidR="00B2498B" w:rsidRPr="008A1919" w:rsidRDefault="00C17A58" w:rsidP="00B2498B">
      <w:pPr>
        <w:rPr>
          <w:lang w:val="en-CA"/>
        </w:rPr>
      </w:pPr>
      <w:r w:rsidRPr="00C17A58">
        <w:rPr>
          <w:lang w:val="en-CA"/>
        </w:rPr>
        <w:t>Immigration, Refugees and Citizenship Canada (IRCC)</w:t>
      </w:r>
    </w:p>
    <w:p w14:paraId="554E613A" w14:textId="77777777" w:rsidR="00B2498B" w:rsidRPr="008A1919" w:rsidRDefault="00B2498B" w:rsidP="00B2498B">
      <w:pPr>
        <w:rPr>
          <w:lang w:val="en-CA"/>
        </w:rPr>
      </w:pPr>
    </w:p>
    <w:p w14:paraId="3AF4DF10" w14:textId="77777777" w:rsidR="00B2498B" w:rsidRPr="008A1919" w:rsidRDefault="00B2498B" w:rsidP="00B2498B">
      <w:pPr>
        <w:pStyle w:val="Heading3"/>
        <w:rPr>
          <w:lang w:val="en-CA"/>
        </w:rPr>
      </w:pPr>
      <w:r w:rsidRPr="008A1919">
        <w:rPr>
          <w:lang w:val="en-CA"/>
        </w:rPr>
        <w:t>Location of Work</w:t>
      </w:r>
    </w:p>
    <w:p w14:paraId="5F1E3F5A" w14:textId="5B3132F3" w:rsidR="00B2498B" w:rsidRPr="008A1919" w:rsidRDefault="00C17A58" w:rsidP="00B2498B">
      <w:pPr>
        <w:rPr>
          <w:lang w:val="en-CA"/>
        </w:rPr>
      </w:pPr>
      <w:r>
        <w:rPr>
          <w:lang w:val="en-CA"/>
        </w:rPr>
        <w:t>Vancouver, British Columbia</w:t>
      </w:r>
    </w:p>
    <w:p w14:paraId="26715808" w14:textId="77777777" w:rsidR="00B2498B" w:rsidRPr="008A1919" w:rsidRDefault="00B2498B" w:rsidP="00B2498B">
      <w:pPr>
        <w:rPr>
          <w:lang w:val="en-CA"/>
        </w:rPr>
      </w:pPr>
    </w:p>
    <w:p w14:paraId="654AF9CE" w14:textId="77777777" w:rsidR="00B2498B" w:rsidRPr="008A1919" w:rsidRDefault="00B2498B" w:rsidP="00B2498B">
      <w:pPr>
        <w:pStyle w:val="Heading3"/>
        <w:rPr>
          <w:lang w:val="en-CA"/>
        </w:rPr>
      </w:pPr>
      <w:r w:rsidRPr="008A1919">
        <w:rPr>
          <w:lang w:val="en-CA"/>
        </w:rPr>
        <w:t>Language of Written Communication</w:t>
      </w:r>
    </w:p>
    <w:p w14:paraId="085E37F2" w14:textId="77777777" w:rsidR="00B2498B" w:rsidRPr="008A1919" w:rsidRDefault="00B2498B" w:rsidP="00B2498B">
      <w:pPr>
        <w:rPr>
          <w:lang w:val="en-CA"/>
        </w:rPr>
      </w:pPr>
      <w:r w:rsidRPr="008A1919">
        <w:rPr>
          <w:lang w:val="en-CA"/>
        </w:rPr>
        <w:t>English</w:t>
      </w:r>
    </w:p>
    <w:p w14:paraId="192133C3" w14:textId="77777777" w:rsidR="00B2498B" w:rsidRPr="008A1919" w:rsidRDefault="00B2498B" w:rsidP="00B2498B">
      <w:pPr>
        <w:rPr>
          <w:lang w:val="en-CA"/>
        </w:rPr>
      </w:pPr>
    </w:p>
    <w:p w14:paraId="29CB757D" w14:textId="77777777" w:rsidR="00B2498B" w:rsidRPr="008A1919" w:rsidRDefault="00B2498B" w:rsidP="00B2498B">
      <w:pPr>
        <w:pStyle w:val="Heading3"/>
        <w:rPr>
          <w:lang w:val="en-CA"/>
        </w:rPr>
      </w:pPr>
      <w:r w:rsidRPr="008A1919">
        <w:rPr>
          <w:lang w:val="en-CA"/>
        </w:rPr>
        <w:t>Language of Oral Communication</w:t>
      </w:r>
    </w:p>
    <w:p w14:paraId="7D671858" w14:textId="77777777" w:rsidR="00B2498B" w:rsidRPr="008A1919" w:rsidRDefault="00B2498B" w:rsidP="00B2498B">
      <w:pPr>
        <w:rPr>
          <w:lang w:val="en-CA"/>
        </w:rPr>
      </w:pPr>
      <w:r w:rsidRPr="008A1919">
        <w:rPr>
          <w:lang w:val="en-CA"/>
        </w:rPr>
        <w:t>English</w:t>
      </w:r>
    </w:p>
    <w:p w14:paraId="69B0E9EE" w14:textId="77777777" w:rsidR="00B2498B" w:rsidRPr="008A1919" w:rsidRDefault="00B2498B" w:rsidP="00B2498B">
      <w:pPr>
        <w:rPr>
          <w:lang w:val="en-CA"/>
        </w:rPr>
      </w:pPr>
    </w:p>
    <w:p w14:paraId="430B37D6" w14:textId="77777777" w:rsidR="00B2498B" w:rsidRPr="008A1919" w:rsidRDefault="00B2498B" w:rsidP="00B2498B">
      <w:pPr>
        <w:pStyle w:val="Heading3"/>
        <w:rPr>
          <w:lang w:val="en-CA"/>
        </w:rPr>
      </w:pPr>
      <w:r w:rsidRPr="008A1919">
        <w:rPr>
          <w:lang w:val="en-CA"/>
        </w:rPr>
        <w:t>Mentoring Availability</w:t>
      </w:r>
    </w:p>
    <w:p w14:paraId="68123725" w14:textId="77777777" w:rsidR="00B2498B" w:rsidRPr="008A1919" w:rsidRDefault="00B2498B" w:rsidP="00B2498B">
      <w:pPr>
        <w:rPr>
          <w:lang w:val="en-CA"/>
        </w:rPr>
      </w:pPr>
      <w:r w:rsidRPr="008A1919">
        <w:rPr>
          <w:lang w:val="en-CA"/>
        </w:rPr>
        <w:t>Once a month</w:t>
      </w:r>
    </w:p>
    <w:p w14:paraId="60333EBA" w14:textId="77777777" w:rsidR="00B2498B" w:rsidRPr="008A1919" w:rsidRDefault="00B2498B" w:rsidP="00B2498B">
      <w:pPr>
        <w:rPr>
          <w:lang w:val="en-CA"/>
        </w:rPr>
      </w:pPr>
    </w:p>
    <w:p w14:paraId="28FA5ECE" w14:textId="77777777" w:rsidR="00B2498B" w:rsidRPr="008A1919" w:rsidRDefault="00B2498B" w:rsidP="00B2498B">
      <w:pPr>
        <w:pStyle w:val="Heading3"/>
        <w:rPr>
          <w:lang w:val="en-CA"/>
        </w:rPr>
      </w:pPr>
      <w:r w:rsidRPr="008A1919">
        <w:rPr>
          <w:lang w:val="en-CA"/>
        </w:rPr>
        <w:t>Length of Sessions</w:t>
      </w:r>
    </w:p>
    <w:p w14:paraId="2813DAA1" w14:textId="77777777" w:rsidR="00B2498B" w:rsidRPr="008A1919" w:rsidRDefault="00B2498B" w:rsidP="00B2498B">
      <w:pPr>
        <w:rPr>
          <w:lang w:val="en-CA"/>
        </w:rPr>
      </w:pPr>
      <w:r w:rsidRPr="008A1919">
        <w:rPr>
          <w:lang w:val="en-CA"/>
        </w:rPr>
        <w:t>30 minutes</w:t>
      </w:r>
    </w:p>
    <w:p w14:paraId="5030CECC" w14:textId="77777777" w:rsidR="00B2498B" w:rsidRPr="008A1919" w:rsidRDefault="00B2498B" w:rsidP="00B2498B">
      <w:pPr>
        <w:rPr>
          <w:lang w:val="en-CA"/>
        </w:rPr>
      </w:pPr>
    </w:p>
    <w:p w14:paraId="7B7A5ABF" w14:textId="77777777" w:rsidR="00B2498B" w:rsidRPr="008A1919" w:rsidRDefault="00B2498B" w:rsidP="00B2498B">
      <w:pPr>
        <w:pStyle w:val="Heading3"/>
        <w:rPr>
          <w:lang w:val="en-CA"/>
        </w:rPr>
      </w:pPr>
      <w:r w:rsidRPr="008A1919">
        <w:rPr>
          <w:lang w:val="en-CA"/>
        </w:rPr>
        <w:t>Format of Sessions</w:t>
      </w:r>
    </w:p>
    <w:p w14:paraId="1FF84E25" w14:textId="77777777" w:rsidR="00B2498B" w:rsidRPr="008A1919" w:rsidRDefault="00B2498B" w:rsidP="00B2498B">
      <w:pPr>
        <w:rPr>
          <w:lang w:val="en-CA"/>
        </w:rPr>
      </w:pPr>
      <w:r w:rsidRPr="008A1919">
        <w:rPr>
          <w:lang w:val="en-CA"/>
        </w:rPr>
        <w:t>Video</w:t>
      </w:r>
    </w:p>
    <w:p w14:paraId="220D3379" w14:textId="77777777" w:rsidR="00B2498B" w:rsidRPr="008A1919" w:rsidRDefault="00B2498B" w:rsidP="00B2498B">
      <w:pPr>
        <w:rPr>
          <w:lang w:val="en-CA"/>
        </w:rPr>
      </w:pPr>
    </w:p>
    <w:p w14:paraId="6F7C6BCA" w14:textId="77777777" w:rsidR="00B2498B" w:rsidRPr="008A1919" w:rsidRDefault="00B2498B" w:rsidP="00B2498B">
      <w:pPr>
        <w:pStyle w:val="Heading3"/>
        <w:rPr>
          <w:lang w:val="en-CA"/>
        </w:rPr>
      </w:pPr>
      <w:r w:rsidRPr="008A1919">
        <w:rPr>
          <w:lang w:val="en-CA"/>
        </w:rPr>
        <w:t>Mentoring Topics</w:t>
      </w:r>
    </w:p>
    <w:p w14:paraId="1340257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700EF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21DBFA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6E2F97" w14:textId="79D0C941"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60C95DDB" w14:textId="494834FE" w:rsidR="002A3B43" w:rsidRPr="008A1919" w:rsidRDefault="004F02B8" w:rsidP="002A3B43">
      <w:pPr>
        <w:pStyle w:val="Heading2"/>
        <w:rPr>
          <w:lang w:val="en-CA"/>
        </w:rPr>
      </w:pPr>
      <w:bookmarkStart w:id="194" w:name="_Toc167264532"/>
      <w:r>
        <w:rPr>
          <w:lang w:val="en-CA"/>
        </w:rPr>
        <w:lastRenderedPageBreak/>
        <w:t>Yash Zandiyeh</w:t>
      </w:r>
      <w:bookmarkEnd w:id="194"/>
    </w:p>
    <w:p w14:paraId="28227D64" w14:textId="77777777" w:rsidR="002A3B43" w:rsidRPr="008A1919" w:rsidRDefault="002A3B43" w:rsidP="002A3B43">
      <w:pPr>
        <w:pStyle w:val="Heading3"/>
        <w:rPr>
          <w:lang w:val="en-CA"/>
        </w:rPr>
      </w:pPr>
      <w:r w:rsidRPr="008A1919">
        <w:rPr>
          <w:lang w:val="en-CA"/>
        </w:rPr>
        <w:t>Biography</w:t>
      </w:r>
    </w:p>
    <w:p w14:paraId="4054C556" w14:textId="77777777" w:rsidR="004F02B8" w:rsidRPr="004F02B8" w:rsidRDefault="004F02B8" w:rsidP="004F02B8">
      <w:pPr>
        <w:rPr>
          <w:lang w:val="en-CA"/>
        </w:rPr>
      </w:pPr>
      <w:r w:rsidRPr="004F02B8">
        <w:rPr>
          <w:lang w:val="en-CA"/>
        </w:rPr>
        <w:t>Yash Zandiyeh started his career with the Canada Revenue Agency's Information Technology Branch in 2009 as an I.T. Infrastructure Support Analyst. After 6 years he was promoted to Senior Infrastructure Analyst and has been a Team Leader since 2021. Leaning into his core values of impact and influence, he enjoys being in a position to help shape his colleagues and teams.</w:t>
      </w:r>
    </w:p>
    <w:p w14:paraId="0F2338F4" w14:textId="77777777" w:rsidR="004F02B8" w:rsidRPr="004F02B8" w:rsidRDefault="004F02B8" w:rsidP="004F02B8">
      <w:pPr>
        <w:rPr>
          <w:lang w:val="en-CA"/>
        </w:rPr>
      </w:pPr>
    </w:p>
    <w:p w14:paraId="554CB1C5" w14:textId="77777777" w:rsidR="004F02B8" w:rsidRPr="004F02B8" w:rsidRDefault="004F02B8" w:rsidP="004F02B8">
      <w:pPr>
        <w:rPr>
          <w:lang w:val="en-CA"/>
        </w:rPr>
      </w:pPr>
      <w:r w:rsidRPr="004F02B8">
        <w:rPr>
          <w:lang w:val="en-CA"/>
        </w:rPr>
        <w:t>Living with genetic hearing loss, Yash believes his impairment makes him "different, not deficient".  He has had multiple opportunities to share his challenges and experiences living with hearing impairment.  His story has been featured in the CRA's "People First" spotlight and has complemented the Agency's application as one of Canada's Top 100 Employers.</w:t>
      </w:r>
    </w:p>
    <w:p w14:paraId="7A4CB731" w14:textId="77777777" w:rsidR="004F02B8" w:rsidRPr="004F02B8" w:rsidRDefault="004F02B8" w:rsidP="004F02B8">
      <w:pPr>
        <w:rPr>
          <w:lang w:val="en-CA"/>
        </w:rPr>
      </w:pPr>
    </w:p>
    <w:p w14:paraId="4FECE1D7" w14:textId="6C1CD0D4" w:rsidR="002A3B43" w:rsidRDefault="004F02B8" w:rsidP="004F02B8">
      <w:pPr>
        <w:rPr>
          <w:lang w:val="en-CA"/>
        </w:rPr>
      </w:pPr>
      <w:r w:rsidRPr="004F02B8">
        <w:rPr>
          <w:lang w:val="en-CA"/>
        </w:rPr>
        <w:t>An avid traveler, Yash has been a volunteer high school basketball coach for over 13 years. Never one to turn down a good book, he enjoys spending time with his Boston Terrier, Echo.</w:t>
      </w:r>
    </w:p>
    <w:p w14:paraId="7508B6A5" w14:textId="77777777" w:rsidR="004F02B8" w:rsidRPr="008A1919" w:rsidRDefault="004F02B8" w:rsidP="004F02B8">
      <w:pPr>
        <w:rPr>
          <w:lang w:val="en-CA"/>
        </w:rPr>
      </w:pPr>
    </w:p>
    <w:p w14:paraId="4DA0C9EC" w14:textId="77777777" w:rsidR="002A3B43" w:rsidRPr="008A1919" w:rsidRDefault="002A3B43" w:rsidP="002A3B43">
      <w:pPr>
        <w:pStyle w:val="Heading3"/>
        <w:rPr>
          <w:lang w:val="en-CA"/>
        </w:rPr>
      </w:pPr>
      <w:r w:rsidRPr="008A1919">
        <w:rPr>
          <w:lang w:val="en-CA"/>
        </w:rPr>
        <w:t>Email</w:t>
      </w:r>
    </w:p>
    <w:p w14:paraId="1866DB63" w14:textId="28B4693F" w:rsidR="0082640D" w:rsidRDefault="00000000" w:rsidP="002A3B43">
      <w:pPr>
        <w:rPr>
          <w:lang w:val="en-CA"/>
        </w:rPr>
      </w:pPr>
      <w:hyperlink r:id="rId92" w:history="1">
        <w:r w:rsidR="004F02B8" w:rsidRPr="004B05D7">
          <w:rPr>
            <w:rStyle w:val="Hyperlink"/>
            <w:lang w:val="en-CA"/>
          </w:rPr>
          <w:t>YASH.ZANDIYEH@CRA-ARC.GC.CA</w:t>
        </w:r>
      </w:hyperlink>
    </w:p>
    <w:p w14:paraId="393CB5A0" w14:textId="77777777" w:rsidR="004F02B8" w:rsidRPr="0082640D" w:rsidRDefault="004F02B8" w:rsidP="002A3B43">
      <w:pPr>
        <w:rPr>
          <w:lang w:val="en-CA"/>
        </w:rPr>
      </w:pPr>
    </w:p>
    <w:p w14:paraId="087B58BF" w14:textId="77777777" w:rsidR="002A3B43" w:rsidRPr="008A1919" w:rsidRDefault="002A3B43" w:rsidP="002A3B43">
      <w:pPr>
        <w:pStyle w:val="Heading3"/>
        <w:rPr>
          <w:lang w:val="en-CA"/>
        </w:rPr>
      </w:pPr>
      <w:r w:rsidRPr="008A1919">
        <w:rPr>
          <w:lang w:val="en-CA"/>
        </w:rPr>
        <w:t>Current Position and Department</w:t>
      </w:r>
    </w:p>
    <w:p w14:paraId="533AC311" w14:textId="77777777" w:rsidR="004F02B8" w:rsidRDefault="004F02B8" w:rsidP="00C91A4A">
      <w:pPr>
        <w:rPr>
          <w:lang w:val="en-CA"/>
        </w:rPr>
      </w:pPr>
      <w:r w:rsidRPr="004F02B8">
        <w:rPr>
          <w:lang w:val="en-CA"/>
        </w:rPr>
        <w:t>Issues Manager &amp; Team Leader</w:t>
      </w:r>
    </w:p>
    <w:p w14:paraId="0F17E058" w14:textId="2BBB806E" w:rsidR="00C91A4A" w:rsidRPr="004F02B8" w:rsidRDefault="004F02B8" w:rsidP="00C91A4A">
      <w:pPr>
        <w:rPr>
          <w:lang w:val="en-CA"/>
        </w:rPr>
      </w:pPr>
      <w:r w:rsidRPr="004F02B8">
        <w:rPr>
          <w:lang w:val="en-CA"/>
        </w:rPr>
        <w:t>Canada Revenue Agency (CRA)</w:t>
      </w:r>
    </w:p>
    <w:p w14:paraId="730E5B2A" w14:textId="77777777" w:rsidR="004F02B8" w:rsidRPr="004F02B8" w:rsidRDefault="004F02B8" w:rsidP="00C91A4A">
      <w:pPr>
        <w:rPr>
          <w:lang w:val="en-CA"/>
        </w:rPr>
      </w:pPr>
    </w:p>
    <w:p w14:paraId="0DF7939C" w14:textId="77777777" w:rsidR="002A3B43" w:rsidRPr="008A1919" w:rsidRDefault="002A3B43" w:rsidP="002A3B43">
      <w:pPr>
        <w:pStyle w:val="Heading3"/>
        <w:rPr>
          <w:lang w:val="en-CA"/>
        </w:rPr>
      </w:pPr>
      <w:r w:rsidRPr="008A1919">
        <w:rPr>
          <w:lang w:val="en-CA"/>
        </w:rPr>
        <w:t>Location of Work</w:t>
      </w:r>
    </w:p>
    <w:p w14:paraId="3CE43FED" w14:textId="304FC26E" w:rsidR="002A3B43" w:rsidRDefault="004F02B8" w:rsidP="002A3B43">
      <w:pPr>
        <w:rPr>
          <w:lang w:val="en-CA"/>
        </w:rPr>
      </w:pPr>
      <w:r>
        <w:rPr>
          <w:lang w:val="en-CA"/>
        </w:rPr>
        <w:t>Vancouver, British Columbia</w:t>
      </w:r>
    </w:p>
    <w:p w14:paraId="0C55AEEA" w14:textId="77777777" w:rsidR="00C91A4A" w:rsidRPr="008A1919" w:rsidRDefault="00C91A4A" w:rsidP="002A3B43">
      <w:pPr>
        <w:rPr>
          <w:lang w:val="en-CA"/>
        </w:rPr>
      </w:pPr>
    </w:p>
    <w:p w14:paraId="1B75473C" w14:textId="77777777" w:rsidR="002A3B43" w:rsidRPr="008A1919" w:rsidRDefault="002A3B43" w:rsidP="002A3B43">
      <w:pPr>
        <w:pStyle w:val="Heading3"/>
        <w:rPr>
          <w:lang w:val="en-CA"/>
        </w:rPr>
      </w:pPr>
      <w:r w:rsidRPr="008A1919">
        <w:rPr>
          <w:lang w:val="en-CA"/>
        </w:rPr>
        <w:t>Language of Written Communication</w:t>
      </w:r>
    </w:p>
    <w:p w14:paraId="7D3A7DFE" w14:textId="77777777" w:rsidR="002A3B43" w:rsidRDefault="002A3B43" w:rsidP="002A3B43">
      <w:pPr>
        <w:rPr>
          <w:lang w:val="en-CA"/>
        </w:rPr>
      </w:pPr>
      <w:r w:rsidRPr="008A1919">
        <w:rPr>
          <w:lang w:val="en-CA"/>
        </w:rPr>
        <w:t>English</w:t>
      </w:r>
    </w:p>
    <w:p w14:paraId="1017FE01" w14:textId="01751E5C" w:rsidR="004F02B8" w:rsidRPr="008A1919" w:rsidRDefault="004F02B8" w:rsidP="002A3B43">
      <w:pPr>
        <w:rPr>
          <w:lang w:val="en-CA"/>
        </w:rPr>
      </w:pPr>
      <w:r>
        <w:rPr>
          <w:lang w:val="en-CA"/>
        </w:rPr>
        <w:t>French (not fluently bilingual but has French experience)</w:t>
      </w:r>
    </w:p>
    <w:p w14:paraId="7AF86D80" w14:textId="77777777" w:rsidR="002A3B43" w:rsidRPr="008A1919" w:rsidRDefault="002A3B43" w:rsidP="002A3B43">
      <w:pPr>
        <w:rPr>
          <w:lang w:val="en-CA"/>
        </w:rPr>
      </w:pPr>
    </w:p>
    <w:p w14:paraId="278DB13A" w14:textId="77777777" w:rsidR="002A3B43" w:rsidRPr="008A1919" w:rsidRDefault="002A3B43" w:rsidP="002A3B43">
      <w:pPr>
        <w:pStyle w:val="Heading3"/>
        <w:rPr>
          <w:lang w:val="en-CA"/>
        </w:rPr>
      </w:pPr>
      <w:r w:rsidRPr="008A1919">
        <w:rPr>
          <w:lang w:val="en-CA"/>
        </w:rPr>
        <w:t>Language of Oral Communication</w:t>
      </w:r>
    </w:p>
    <w:p w14:paraId="01D4BCF0" w14:textId="77777777" w:rsidR="002A3B43" w:rsidRPr="008A1919" w:rsidRDefault="002A3B43" w:rsidP="002A3B43">
      <w:pPr>
        <w:rPr>
          <w:lang w:val="en-CA"/>
        </w:rPr>
      </w:pPr>
      <w:r w:rsidRPr="008A1919">
        <w:rPr>
          <w:lang w:val="en-CA"/>
        </w:rPr>
        <w:t>English</w:t>
      </w:r>
    </w:p>
    <w:p w14:paraId="35FAB9B3" w14:textId="77777777" w:rsidR="002A3B43" w:rsidRPr="008A1919" w:rsidRDefault="002A3B43" w:rsidP="002A3B43">
      <w:pPr>
        <w:rPr>
          <w:lang w:val="en-CA"/>
        </w:rPr>
      </w:pPr>
    </w:p>
    <w:p w14:paraId="6EB2CE88" w14:textId="77777777" w:rsidR="002A3B43" w:rsidRPr="008A1919" w:rsidRDefault="002A3B43" w:rsidP="002A3B43">
      <w:pPr>
        <w:pStyle w:val="Heading3"/>
        <w:rPr>
          <w:lang w:val="en-CA"/>
        </w:rPr>
      </w:pPr>
      <w:r w:rsidRPr="008A1919">
        <w:rPr>
          <w:lang w:val="en-CA"/>
        </w:rPr>
        <w:t>Mentoring Availability</w:t>
      </w:r>
    </w:p>
    <w:p w14:paraId="08B41264" w14:textId="77777777" w:rsidR="002A3B43" w:rsidRPr="008A1919" w:rsidRDefault="002A3B43" w:rsidP="002A3B43">
      <w:pPr>
        <w:rPr>
          <w:lang w:val="en-CA"/>
        </w:rPr>
      </w:pPr>
      <w:r w:rsidRPr="008A1919">
        <w:rPr>
          <w:lang w:val="en-CA"/>
        </w:rPr>
        <w:t>Once a week</w:t>
      </w:r>
    </w:p>
    <w:p w14:paraId="7F32409E" w14:textId="77777777" w:rsidR="002A3B43" w:rsidRPr="008A1919" w:rsidRDefault="002A3B43" w:rsidP="002A3B43">
      <w:pPr>
        <w:rPr>
          <w:lang w:val="en-CA"/>
        </w:rPr>
      </w:pPr>
      <w:r w:rsidRPr="008A1919">
        <w:rPr>
          <w:lang w:val="en-CA"/>
        </w:rPr>
        <w:t>Once every two weeks</w:t>
      </w:r>
    </w:p>
    <w:p w14:paraId="45E5F9BD" w14:textId="77777777" w:rsidR="002A3B43" w:rsidRPr="008A1919" w:rsidRDefault="002A3B43" w:rsidP="002A3B43">
      <w:pPr>
        <w:rPr>
          <w:lang w:val="en-CA"/>
        </w:rPr>
      </w:pPr>
      <w:r w:rsidRPr="008A1919">
        <w:rPr>
          <w:lang w:val="en-CA"/>
        </w:rPr>
        <w:t>Once a month</w:t>
      </w:r>
    </w:p>
    <w:p w14:paraId="083EAEF3" w14:textId="77777777" w:rsidR="002A3B43" w:rsidRPr="008A1919" w:rsidRDefault="002A3B43" w:rsidP="002A3B43">
      <w:pPr>
        <w:rPr>
          <w:lang w:val="en-CA"/>
        </w:rPr>
      </w:pPr>
    </w:p>
    <w:p w14:paraId="67CA5A58" w14:textId="77777777" w:rsidR="002A3B43" w:rsidRPr="008A1919" w:rsidRDefault="002A3B43" w:rsidP="002A3B43">
      <w:pPr>
        <w:pStyle w:val="Heading3"/>
        <w:rPr>
          <w:lang w:val="en-CA"/>
        </w:rPr>
      </w:pPr>
      <w:r w:rsidRPr="008A1919">
        <w:rPr>
          <w:lang w:val="en-CA"/>
        </w:rPr>
        <w:t>Length of Sessions</w:t>
      </w:r>
    </w:p>
    <w:p w14:paraId="58F8D967" w14:textId="77777777" w:rsidR="002A3B43" w:rsidRDefault="002A3B43" w:rsidP="002A3B43">
      <w:pPr>
        <w:rPr>
          <w:lang w:val="en-CA"/>
        </w:rPr>
      </w:pPr>
      <w:r w:rsidRPr="008A1919">
        <w:rPr>
          <w:lang w:val="en-CA"/>
        </w:rPr>
        <w:t>30 minutes</w:t>
      </w:r>
    </w:p>
    <w:p w14:paraId="744C5BA8" w14:textId="2C2EE748" w:rsidR="00BB7C0F" w:rsidRPr="008A1919" w:rsidRDefault="00BB7C0F" w:rsidP="002A3B43">
      <w:pPr>
        <w:rPr>
          <w:lang w:val="en-CA"/>
        </w:rPr>
      </w:pPr>
      <w:r>
        <w:rPr>
          <w:lang w:val="en-CA"/>
        </w:rPr>
        <w:t>45 minutes</w:t>
      </w:r>
    </w:p>
    <w:p w14:paraId="24DE3837" w14:textId="77777777" w:rsidR="002A3B43" w:rsidRPr="008A1919" w:rsidRDefault="002A3B43" w:rsidP="002A3B43">
      <w:pPr>
        <w:rPr>
          <w:lang w:val="en-CA"/>
        </w:rPr>
      </w:pPr>
      <w:r w:rsidRPr="008A1919">
        <w:rPr>
          <w:lang w:val="en-CA"/>
        </w:rPr>
        <w:t>1 hour</w:t>
      </w:r>
    </w:p>
    <w:p w14:paraId="644ACC36" w14:textId="77777777" w:rsidR="002A3B43" w:rsidRPr="008A1919" w:rsidRDefault="002A3B43" w:rsidP="002A3B43">
      <w:pPr>
        <w:rPr>
          <w:lang w:val="en-CA"/>
        </w:rPr>
      </w:pPr>
    </w:p>
    <w:p w14:paraId="24891ACC" w14:textId="77777777" w:rsidR="002A3B43" w:rsidRPr="008A1919" w:rsidRDefault="002A3B43" w:rsidP="002A3B43">
      <w:pPr>
        <w:pStyle w:val="Heading3"/>
        <w:rPr>
          <w:lang w:val="en-CA"/>
        </w:rPr>
      </w:pPr>
      <w:r w:rsidRPr="008A1919">
        <w:rPr>
          <w:lang w:val="en-CA"/>
        </w:rPr>
        <w:t>Format of Sessions</w:t>
      </w:r>
    </w:p>
    <w:p w14:paraId="3AD5BC28" w14:textId="77777777" w:rsidR="002A3B43" w:rsidRDefault="002A3B43" w:rsidP="002A3B43">
      <w:pPr>
        <w:rPr>
          <w:lang w:val="en-CA"/>
        </w:rPr>
      </w:pPr>
      <w:r w:rsidRPr="008A1919">
        <w:rPr>
          <w:lang w:val="en-CA"/>
        </w:rPr>
        <w:t>Video</w:t>
      </w:r>
    </w:p>
    <w:p w14:paraId="19D7CA22" w14:textId="3681267B" w:rsidR="00BB7C0F" w:rsidRPr="008A1919" w:rsidRDefault="00BB7C0F" w:rsidP="002A3B43">
      <w:pPr>
        <w:rPr>
          <w:lang w:val="en-CA"/>
        </w:rPr>
      </w:pPr>
      <w:r>
        <w:rPr>
          <w:lang w:val="en-CA"/>
        </w:rPr>
        <w:t>Instant chat</w:t>
      </w:r>
    </w:p>
    <w:p w14:paraId="665DE409" w14:textId="77777777" w:rsidR="002A3B43" w:rsidRPr="008A1919" w:rsidRDefault="002A3B43" w:rsidP="002A3B43">
      <w:pPr>
        <w:rPr>
          <w:lang w:val="en-CA"/>
        </w:rPr>
      </w:pPr>
    </w:p>
    <w:p w14:paraId="3B020935" w14:textId="77777777" w:rsidR="002A3B43" w:rsidRPr="008A1919" w:rsidRDefault="002A3B43" w:rsidP="002A3B43">
      <w:pPr>
        <w:pStyle w:val="Heading3"/>
        <w:rPr>
          <w:lang w:val="en-CA"/>
        </w:rPr>
      </w:pPr>
      <w:r w:rsidRPr="008A1919">
        <w:rPr>
          <w:lang w:val="en-CA"/>
        </w:rPr>
        <w:t>Mentoring Topics</w:t>
      </w:r>
    </w:p>
    <w:p w14:paraId="58280B39"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C113F4F"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8EFEEE3"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F279993"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People management</w:t>
      </w:r>
    </w:p>
    <w:p w14:paraId="1103508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7D92CAA8" w14:textId="6D3B6FCC" w:rsidR="002A3B43" w:rsidRPr="008A1919" w:rsidRDefault="002A3B43" w:rsidP="002A3B43">
      <w:pPr>
        <w:keepLines w:val="0"/>
        <w:spacing w:after="160"/>
        <w:rPr>
          <w:iCs/>
          <w:lang w:val="en-CA"/>
        </w:rPr>
      </w:pPr>
      <w:r w:rsidRPr="008A1919">
        <w:rPr>
          <w:iCs/>
          <w:lang w:val="en-CA"/>
        </w:rPr>
        <w:br w:type="page"/>
      </w:r>
    </w:p>
    <w:p w14:paraId="0375857F" w14:textId="3C60902C" w:rsidR="002A3B43" w:rsidRPr="008A1919" w:rsidRDefault="00BB7C0F" w:rsidP="002A3B43">
      <w:pPr>
        <w:pStyle w:val="Heading2"/>
        <w:rPr>
          <w:lang w:val="en-CA"/>
        </w:rPr>
      </w:pPr>
      <w:bookmarkStart w:id="195" w:name="_Toc167264533"/>
      <w:r>
        <w:rPr>
          <w:lang w:val="en-CA"/>
        </w:rPr>
        <w:lastRenderedPageBreak/>
        <w:t>Yasmeen Saikaley</w:t>
      </w:r>
      <w:r w:rsidR="002A3B43" w:rsidRPr="008A1919">
        <w:rPr>
          <w:lang w:val="en-CA"/>
        </w:rPr>
        <w:t xml:space="preserve"> (</w:t>
      </w:r>
      <w:r w:rsidR="00397F81">
        <w:rPr>
          <w:lang w:val="en-CA"/>
        </w:rPr>
        <w:t>s</w:t>
      </w:r>
      <w:r>
        <w:rPr>
          <w:lang w:val="en-CA"/>
        </w:rPr>
        <w:t>he/her</w:t>
      </w:r>
      <w:r w:rsidR="002A3B43" w:rsidRPr="008A1919">
        <w:rPr>
          <w:lang w:val="en-CA"/>
        </w:rPr>
        <w:t>)</w:t>
      </w:r>
      <w:bookmarkEnd w:id="195"/>
    </w:p>
    <w:p w14:paraId="2BA85C2A" w14:textId="55FE04AC" w:rsidR="00BB7C0F" w:rsidRPr="00BB7C0F" w:rsidRDefault="002A3B43" w:rsidP="00397F81">
      <w:pPr>
        <w:pStyle w:val="Heading3"/>
        <w:rPr>
          <w:lang w:val="en-CA"/>
        </w:rPr>
      </w:pPr>
      <w:r w:rsidRPr="008A1919">
        <w:rPr>
          <w:lang w:val="en-CA"/>
        </w:rPr>
        <w:t>Biography</w:t>
      </w:r>
    </w:p>
    <w:p w14:paraId="61E66911" w14:textId="759944B3" w:rsidR="002A3B43" w:rsidRPr="008A1919" w:rsidRDefault="00B505A0" w:rsidP="00BB7C0F">
      <w:pPr>
        <w:rPr>
          <w:lang w:val="en-CA"/>
        </w:rPr>
      </w:pPr>
      <w:r>
        <w:rPr>
          <w:lang w:val="en-CA"/>
        </w:rPr>
        <w:t>Yasmeen is</w:t>
      </w:r>
      <w:r w:rsidR="00BB7C0F" w:rsidRPr="00BB7C0F">
        <w:rPr>
          <w:lang w:val="en-CA"/>
        </w:rPr>
        <w:t xml:space="preserve"> a creative, </w:t>
      </w:r>
      <w:r w:rsidR="004C5E78" w:rsidRPr="00BB7C0F">
        <w:rPr>
          <w:lang w:val="en-CA"/>
        </w:rPr>
        <w:t>professional,</w:t>
      </w:r>
      <w:r w:rsidR="00BB7C0F" w:rsidRPr="00BB7C0F">
        <w:rPr>
          <w:lang w:val="en-CA"/>
        </w:rPr>
        <w:t xml:space="preserve"> and diverse public servant with experience in both the public and private sectors. </w:t>
      </w:r>
      <w:r>
        <w:rPr>
          <w:lang w:val="en-CA"/>
        </w:rPr>
        <w:t>She</w:t>
      </w:r>
      <w:r w:rsidR="00BB7C0F" w:rsidRPr="00BB7C0F">
        <w:rPr>
          <w:lang w:val="en-CA"/>
        </w:rPr>
        <w:t xml:space="preserve"> recently graduated from a Combined Bachelor of Honours in Law and Human Rights at Carleton University (2023). </w:t>
      </w:r>
      <w:r>
        <w:rPr>
          <w:lang w:val="en-CA"/>
        </w:rPr>
        <w:t>She</w:t>
      </w:r>
      <w:r w:rsidR="00BB7C0F" w:rsidRPr="00BB7C0F">
        <w:rPr>
          <w:lang w:val="en-CA"/>
        </w:rPr>
        <w:t xml:space="preserve"> joined the government after working at an employment law firm in downtown Ottawa. </w:t>
      </w:r>
      <w:r w:rsidR="00D841B8" w:rsidRPr="00D841B8">
        <w:rPr>
          <w:lang w:val="en-CA"/>
        </w:rPr>
        <w:t xml:space="preserve">Yasmeen </w:t>
      </w:r>
      <w:r w:rsidR="00BB7C0F" w:rsidRPr="00BB7C0F">
        <w:rPr>
          <w:lang w:val="en-CA"/>
        </w:rPr>
        <w:t>currently work</w:t>
      </w:r>
      <w:r>
        <w:rPr>
          <w:lang w:val="en-CA"/>
        </w:rPr>
        <w:t>s</w:t>
      </w:r>
      <w:r w:rsidR="00BB7C0F" w:rsidRPr="00BB7C0F">
        <w:rPr>
          <w:lang w:val="en-CA"/>
        </w:rPr>
        <w:t xml:space="preserve"> on an intergovernmental affairs team (IGA) which collects, analyzes, and disseminates pertinent information on policies and programs to inform decision-making and policy formulation. As an analyst with </w:t>
      </w:r>
      <w:r w:rsidR="00A82E81">
        <w:rPr>
          <w:lang w:val="en-CA"/>
        </w:rPr>
        <w:t>her</w:t>
      </w:r>
      <w:r w:rsidR="00BB7C0F" w:rsidRPr="00BB7C0F">
        <w:rPr>
          <w:lang w:val="en-CA"/>
        </w:rPr>
        <w:t xml:space="preserve"> own files, </w:t>
      </w:r>
      <w:r>
        <w:rPr>
          <w:lang w:val="en-CA"/>
        </w:rPr>
        <w:t>she</w:t>
      </w:r>
      <w:r w:rsidR="00BB7C0F" w:rsidRPr="00BB7C0F">
        <w:rPr>
          <w:lang w:val="en-CA"/>
        </w:rPr>
        <w:t xml:space="preserve"> act</w:t>
      </w:r>
      <w:r>
        <w:rPr>
          <w:lang w:val="en-CA"/>
        </w:rPr>
        <w:t>s</w:t>
      </w:r>
      <w:r w:rsidR="00BB7C0F" w:rsidRPr="00BB7C0F">
        <w:rPr>
          <w:lang w:val="en-CA"/>
        </w:rPr>
        <w:t xml:space="preserve"> as the main point of contact for provincial and territorial ministries, regional organizations, and mining associations working in the lands and mineral sector. Beyond </w:t>
      </w:r>
      <w:r>
        <w:rPr>
          <w:lang w:val="en-CA"/>
        </w:rPr>
        <w:t>her</w:t>
      </w:r>
      <w:r w:rsidR="00BB7C0F" w:rsidRPr="00BB7C0F">
        <w:rPr>
          <w:lang w:val="en-CA"/>
        </w:rPr>
        <w:t xml:space="preserve"> professional career, </w:t>
      </w:r>
      <w:r>
        <w:rPr>
          <w:lang w:val="en-CA"/>
        </w:rPr>
        <w:t>she has</w:t>
      </w:r>
      <w:r w:rsidR="00BB7C0F" w:rsidRPr="00BB7C0F">
        <w:rPr>
          <w:lang w:val="en-CA"/>
        </w:rPr>
        <w:t xml:space="preserve"> purchased rental properties and learned about the unique and distinct real estate market in Ontario. </w:t>
      </w:r>
    </w:p>
    <w:p w14:paraId="5F59974D" w14:textId="77777777" w:rsidR="002A3B43" w:rsidRPr="008A1919" w:rsidRDefault="002A3B43" w:rsidP="002A3B43">
      <w:pPr>
        <w:rPr>
          <w:lang w:val="en-CA"/>
        </w:rPr>
      </w:pPr>
    </w:p>
    <w:p w14:paraId="0B0E54EB" w14:textId="77777777" w:rsidR="002A3B43" w:rsidRPr="008A1919" w:rsidRDefault="002A3B43" w:rsidP="002A3B43">
      <w:pPr>
        <w:pStyle w:val="Heading3"/>
        <w:rPr>
          <w:lang w:val="en-CA"/>
        </w:rPr>
      </w:pPr>
      <w:r w:rsidRPr="008A1919">
        <w:rPr>
          <w:lang w:val="en-CA"/>
        </w:rPr>
        <w:t>Email</w:t>
      </w:r>
    </w:p>
    <w:p w14:paraId="08B773F0" w14:textId="55A511BE" w:rsidR="002A3B43" w:rsidRDefault="00000000" w:rsidP="002A3B43">
      <w:pPr>
        <w:rPr>
          <w:lang w:val="en-CA"/>
        </w:rPr>
      </w:pPr>
      <w:hyperlink r:id="rId93" w:history="1">
        <w:r w:rsidR="00BB7C0F" w:rsidRPr="004B05D7">
          <w:rPr>
            <w:rStyle w:val="Hyperlink"/>
            <w:lang w:val="en-CA"/>
          </w:rPr>
          <w:t>yasmeen.saikaley@nrcan-rncan.gc.ca</w:t>
        </w:r>
      </w:hyperlink>
    </w:p>
    <w:p w14:paraId="115E6D91" w14:textId="77777777" w:rsidR="00BB7C0F" w:rsidRPr="00BB7C0F" w:rsidRDefault="00BB7C0F" w:rsidP="002A3B43">
      <w:pPr>
        <w:rPr>
          <w:lang w:val="en-CA"/>
        </w:rPr>
      </w:pPr>
    </w:p>
    <w:p w14:paraId="00E7617C" w14:textId="77777777" w:rsidR="002A3B43" w:rsidRPr="008A1919" w:rsidRDefault="002A3B43" w:rsidP="002A3B43">
      <w:pPr>
        <w:pStyle w:val="Heading3"/>
        <w:rPr>
          <w:lang w:val="en-CA"/>
        </w:rPr>
      </w:pPr>
      <w:r w:rsidRPr="008A1919">
        <w:rPr>
          <w:lang w:val="en-CA"/>
        </w:rPr>
        <w:t>Current Position and Department</w:t>
      </w:r>
    </w:p>
    <w:p w14:paraId="4818D969" w14:textId="77777777" w:rsidR="00BB7C0F" w:rsidRDefault="00BB7C0F" w:rsidP="002A3B43">
      <w:pPr>
        <w:rPr>
          <w:lang w:val="en-CA"/>
        </w:rPr>
      </w:pPr>
      <w:r w:rsidRPr="00BB7C0F">
        <w:rPr>
          <w:lang w:val="en-CA"/>
        </w:rPr>
        <w:t xml:space="preserve">Research Analyst </w:t>
      </w:r>
    </w:p>
    <w:p w14:paraId="7EE3F4F7" w14:textId="30C6723A" w:rsidR="002A3B43" w:rsidRDefault="00BB7C0F" w:rsidP="002A3B43">
      <w:pPr>
        <w:rPr>
          <w:lang w:val="en-CA"/>
        </w:rPr>
      </w:pPr>
      <w:r w:rsidRPr="00BB7C0F">
        <w:rPr>
          <w:lang w:val="en-CA"/>
        </w:rPr>
        <w:t>Natural Resources Canada (NRCan)</w:t>
      </w:r>
    </w:p>
    <w:p w14:paraId="69882F10" w14:textId="77777777" w:rsidR="00BB7C0F" w:rsidRPr="008A1919" w:rsidRDefault="00BB7C0F" w:rsidP="002A3B43">
      <w:pPr>
        <w:rPr>
          <w:lang w:val="en-CA"/>
        </w:rPr>
      </w:pPr>
    </w:p>
    <w:p w14:paraId="0A39A397" w14:textId="77777777" w:rsidR="002A3B43" w:rsidRPr="008A1919" w:rsidRDefault="002A3B43" w:rsidP="002A3B43">
      <w:pPr>
        <w:pStyle w:val="Heading3"/>
        <w:rPr>
          <w:lang w:val="en-CA"/>
        </w:rPr>
      </w:pPr>
      <w:r w:rsidRPr="008A1919">
        <w:rPr>
          <w:lang w:val="en-CA"/>
        </w:rPr>
        <w:t>Location of Work</w:t>
      </w:r>
    </w:p>
    <w:p w14:paraId="60459512" w14:textId="4CC99D42" w:rsidR="002A3B43" w:rsidRPr="008A1919" w:rsidRDefault="00BB7C0F" w:rsidP="002A3B43">
      <w:pPr>
        <w:rPr>
          <w:lang w:val="en-CA"/>
        </w:rPr>
      </w:pPr>
      <w:r>
        <w:rPr>
          <w:lang w:val="en-CA"/>
        </w:rPr>
        <w:t>Ottawa (National Capital Region)</w:t>
      </w:r>
    </w:p>
    <w:p w14:paraId="6874BCBC" w14:textId="77777777" w:rsidR="002A3B43" w:rsidRPr="008A1919" w:rsidRDefault="002A3B43" w:rsidP="002A3B43">
      <w:pPr>
        <w:rPr>
          <w:lang w:val="en-CA"/>
        </w:rPr>
      </w:pPr>
    </w:p>
    <w:p w14:paraId="61797966" w14:textId="77777777" w:rsidR="002A3B43" w:rsidRPr="008A1919" w:rsidRDefault="002A3B43" w:rsidP="002A3B43">
      <w:pPr>
        <w:pStyle w:val="Heading3"/>
        <w:rPr>
          <w:lang w:val="en-CA"/>
        </w:rPr>
      </w:pPr>
      <w:r w:rsidRPr="008A1919">
        <w:rPr>
          <w:lang w:val="en-CA"/>
        </w:rPr>
        <w:t>Language of Written Communication</w:t>
      </w:r>
    </w:p>
    <w:p w14:paraId="0C3316A0" w14:textId="77777777" w:rsidR="002A3B43" w:rsidRPr="008A1919" w:rsidRDefault="002A3B43" w:rsidP="002A3B43">
      <w:pPr>
        <w:rPr>
          <w:lang w:val="en-CA"/>
        </w:rPr>
      </w:pPr>
      <w:r w:rsidRPr="008A1919">
        <w:rPr>
          <w:lang w:val="en-CA"/>
        </w:rPr>
        <w:t>English</w:t>
      </w:r>
    </w:p>
    <w:p w14:paraId="338547A0" w14:textId="77777777" w:rsidR="002A3B43" w:rsidRPr="008A1919" w:rsidRDefault="002A3B43" w:rsidP="002A3B43">
      <w:pPr>
        <w:rPr>
          <w:lang w:val="en-CA"/>
        </w:rPr>
      </w:pPr>
    </w:p>
    <w:p w14:paraId="1B19A662" w14:textId="77777777" w:rsidR="002A3B43" w:rsidRPr="008A1919" w:rsidRDefault="002A3B43" w:rsidP="002A3B43">
      <w:pPr>
        <w:pStyle w:val="Heading3"/>
        <w:rPr>
          <w:lang w:val="en-CA"/>
        </w:rPr>
      </w:pPr>
      <w:r w:rsidRPr="008A1919">
        <w:rPr>
          <w:lang w:val="en-CA"/>
        </w:rPr>
        <w:t>Language of Oral Communication</w:t>
      </w:r>
    </w:p>
    <w:p w14:paraId="4210CE99" w14:textId="77777777" w:rsidR="002A3B43" w:rsidRPr="008A1919" w:rsidRDefault="002A3B43" w:rsidP="002A3B43">
      <w:pPr>
        <w:rPr>
          <w:lang w:val="en-CA"/>
        </w:rPr>
      </w:pPr>
      <w:r w:rsidRPr="008A1919">
        <w:rPr>
          <w:lang w:val="en-CA"/>
        </w:rPr>
        <w:t>English</w:t>
      </w:r>
    </w:p>
    <w:p w14:paraId="19D2AAFC" w14:textId="77777777" w:rsidR="002A3B43" w:rsidRPr="00B61733" w:rsidRDefault="002A3B43" w:rsidP="002A3B43">
      <w:pPr>
        <w:rPr>
          <w:lang w:val="en-CA"/>
        </w:rPr>
      </w:pPr>
      <w:r w:rsidRPr="00B61733">
        <w:rPr>
          <w:lang w:val="en-CA"/>
        </w:rPr>
        <w:t>French</w:t>
      </w:r>
    </w:p>
    <w:p w14:paraId="25D58DA9" w14:textId="77777777" w:rsidR="002A3B43" w:rsidRPr="008A1919" w:rsidRDefault="002A3B43" w:rsidP="002A3B43">
      <w:pPr>
        <w:rPr>
          <w:lang w:val="en-CA"/>
        </w:rPr>
      </w:pPr>
    </w:p>
    <w:p w14:paraId="0CA8500F" w14:textId="77777777" w:rsidR="002A3B43" w:rsidRPr="008A1919" w:rsidRDefault="002A3B43" w:rsidP="002A3B43">
      <w:pPr>
        <w:pStyle w:val="Heading3"/>
        <w:rPr>
          <w:lang w:val="en-CA"/>
        </w:rPr>
      </w:pPr>
      <w:r w:rsidRPr="008A1919">
        <w:rPr>
          <w:lang w:val="en-CA"/>
        </w:rPr>
        <w:t>Mentoring Availability</w:t>
      </w:r>
    </w:p>
    <w:p w14:paraId="0AE0AE5A" w14:textId="77777777" w:rsidR="002A3B43" w:rsidRPr="008A1919" w:rsidRDefault="002A3B43" w:rsidP="002A3B43">
      <w:pPr>
        <w:rPr>
          <w:lang w:val="en-CA"/>
        </w:rPr>
      </w:pPr>
      <w:r w:rsidRPr="008A1919">
        <w:rPr>
          <w:lang w:val="en-CA"/>
        </w:rPr>
        <w:t>Once a week</w:t>
      </w:r>
    </w:p>
    <w:p w14:paraId="58839662" w14:textId="77777777" w:rsidR="002A3B43" w:rsidRPr="008A1919" w:rsidRDefault="002A3B43" w:rsidP="002A3B43">
      <w:pPr>
        <w:rPr>
          <w:lang w:val="en-CA"/>
        </w:rPr>
      </w:pPr>
    </w:p>
    <w:p w14:paraId="4B2D2317" w14:textId="77777777" w:rsidR="002A3B43" w:rsidRPr="008A1919" w:rsidRDefault="002A3B43" w:rsidP="002A3B43">
      <w:pPr>
        <w:pStyle w:val="Heading3"/>
        <w:rPr>
          <w:lang w:val="en-CA"/>
        </w:rPr>
      </w:pPr>
      <w:r w:rsidRPr="008A1919">
        <w:rPr>
          <w:lang w:val="en-CA"/>
        </w:rPr>
        <w:t>Length of Sessions</w:t>
      </w:r>
    </w:p>
    <w:p w14:paraId="1DA7FC01" w14:textId="77777777" w:rsidR="002A3B43" w:rsidRPr="008A1919" w:rsidRDefault="002A3B43" w:rsidP="002A3B43">
      <w:pPr>
        <w:rPr>
          <w:lang w:val="en-CA"/>
        </w:rPr>
      </w:pPr>
      <w:r w:rsidRPr="008A1919">
        <w:rPr>
          <w:lang w:val="en-CA"/>
        </w:rPr>
        <w:t>30 minutes</w:t>
      </w:r>
    </w:p>
    <w:p w14:paraId="2B0143A1" w14:textId="77777777" w:rsidR="002A3B43" w:rsidRPr="008A1919" w:rsidRDefault="002A3B43" w:rsidP="002A3B43">
      <w:pPr>
        <w:rPr>
          <w:lang w:val="en-CA"/>
        </w:rPr>
      </w:pPr>
      <w:r w:rsidRPr="008A1919">
        <w:rPr>
          <w:lang w:val="en-CA"/>
        </w:rPr>
        <w:t>1 hour</w:t>
      </w:r>
    </w:p>
    <w:p w14:paraId="6D05E94C" w14:textId="77777777" w:rsidR="002A3B43" w:rsidRPr="008A1919" w:rsidRDefault="002A3B43" w:rsidP="002A3B43">
      <w:pPr>
        <w:rPr>
          <w:lang w:val="en-CA"/>
        </w:rPr>
      </w:pPr>
    </w:p>
    <w:p w14:paraId="16D405F8" w14:textId="77777777" w:rsidR="002A3B43" w:rsidRPr="008A1919" w:rsidRDefault="002A3B43" w:rsidP="002A3B43">
      <w:pPr>
        <w:pStyle w:val="Heading3"/>
        <w:rPr>
          <w:lang w:val="en-CA"/>
        </w:rPr>
      </w:pPr>
      <w:r w:rsidRPr="008A1919">
        <w:rPr>
          <w:lang w:val="en-CA"/>
        </w:rPr>
        <w:t>Format of Sessions</w:t>
      </w:r>
    </w:p>
    <w:p w14:paraId="5EF5AA39" w14:textId="77777777" w:rsidR="002A3B43" w:rsidRPr="008A1919" w:rsidRDefault="002A3B43" w:rsidP="002A3B43">
      <w:pPr>
        <w:rPr>
          <w:lang w:val="en-CA"/>
        </w:rPr>
      </w:pPr>
      <w:r w:rsidRPr="008A1919">
        <w:rPr>
          <w:lang w:val="en-CA"/>
        </w:rPr>
        <w:t>Video</w:t>
      </w:r>
    </w:p>
    <w:p w14:paraId="639669D9" w14:textId="77777777" w:rsidR="002A3B43" w:rsidRPr="008A1919" w:rsidRDefault="002A3B43" w:rsidP="002A3B43">
      <w:pPr>
        <w:rPr>
          <w:lang w:val="en-CA"/>
        </w:rPr>
      </w:pPr>
      <w:r w:rsidRPr="008A1919">
        <w:rPr>
          <w:lang w:val="en-CA"/>
        </w:rPr>
        <w:t>Chat</w:t>
      </w:r>
    </w:p>
    <w:p w14:paraId="1C6788B2" w14:textId="77777777" w:rsidR="002A3B43" w:rsidRPr="008A1919" w:rsidRDefault="002A3B43" w:rsidP="002A3B43">
      <w:pPr>
        <w:rPr>
          <w:lang w:val="en-CA"/>
        </w:rPr>
      </w:pPr>
      <w:r w:rsidRPr="008A1919">
        <w:rPr>
          <w:lang w:val="en-CA"/>
        </w:rPr>
        <w:t>In Person</w:t>
      </w:r>
    </w:p>
    <w:p w14:paraId="0512A199" w14:textId="77777777" w:rsidR="002A3B43" w:rsidRPr="008A1919" w:rsidRDefault="002A3B43" w:rsidP="002A3B43">
      <w:pPr>
        <w:rPr>
          <w:lang w:val="en-CA"/>
        </w:rPr>
      </w:pPr>
    </w:p>
    <w:p w14:paraId="36CE2B8C" w14:textId="77777777" w:rsidR="002A3B43" w:rsidRPr="008A1919" w:rsidRDefault="002A3B43" w:rsidP="002A3B43">
      <w:pPr>
        <w:pStyle w:val="Heading3"/>
        <w:rPr>
          <w:lang w:val="en-CA"/>
        </w:rPr>
      </w:pPr>
      <w:r w:rsidRPr="008A1919">
        <w:rPr>
          <w:lang w:val="en-CA"/>
        </w:rPr>
        <w:t>Mentoring Topics</w:t>
      </w:r>
    </w:p>
    <w:p w14:paraId="1E695FD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B8EAD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BB4E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272A505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1D59D80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AC2438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29A4DBC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60CAF93" w14:textId="77777777" w:rsidR="002A3B43" w:rsidRPr="008A1919" w:rsidRDefault="002A3B43" w:rsidP="002A3B43">
      <w:pPr>
        <w:keepLines w:val="0"/>
        <w:spacing w:after="160"/>
        <w:rPr>
          <w:iCs/>
          <w:lang w:val="en-CA"/>
        </w:rPr>
      </w:pPr>
      <w:r w:rsidRPr="008A1919">
        <w:rPr>
          <w:iCs/>
          <w:lang w:val="en-CA"/>
        </w:rPr>
        <w:br w:type="page"/>
      </w:r>
    </w:p>
    <w:p w14:paraId="1FB87119" w14:textId="3CCBD142" w:rsidR="002A3B43" w:rsidRPr="008A1919" w:rsidRDefault="00E3128B" w:rsidP="002A3B43">
      <w:pPr>
        <w:pStyle w:val="Heading2"/>
        <w:rPr>
          <w:lang w:val="en-CA"/>
        </w:rPr>
      </w:pPr>
      <w:bookmarkStart w:id="196" w:name="_Toc167264534"/>
      <w:r>
        <w:rPr>
          <w:lang w:val="en-CA"/>
        </w:rPr>
        <w:lastRenderedPageBreak/>
        <w:t>Zinnie Tsang</w:t>
      </w:r>
      <w:bookmarkEnd w:id="196"/>
      <w:r>
        <w:rPr>
          <w:lang w:val="en-CA"/>
        </w:rPr>
        <w:t xml:space="preserve"> </w:t>
      </w:r>
    </w:p>
    <w:p w14:paraId="01D785A2" w14:textId="77777777" w:rsidR="002A3B43" w:rsidRPr="008A1919" w:rsidRDefault="002A3B43" w:rsidP="002A3B43">
      <w:pPr>
        <w:pStyle w:val="Heading3"/>
        <w:rPr>
          <w:lang w:val="en-CA"/>
        </w:rPr>
      </w:pPr>
      <w:r w:rsidRPr="008A1919">
        <w:rPr>
          <w:lang w:val="en-CA"/>
        </w:rPr>
        <w:t>Biography</w:t>
      </w:r>
    </w:p>
    <w:p w14:paraId="3C2CC84C" w14:textId="6E6C0815" w:rsidR="002A3B43" w:rsidRDefault="00E3128B" w:rsidP="002A3B43">
      <w:pPr>
        <w:rPr>
          <w:lang w:val="en-CA"/>
        </w:rPr>
      </w:pPr>
      <w:r w:rsidRPr="00E3128B">
        <w:rPr>
          <w:lang w:val="en-CA"/>
        </w:rPr>
        <w:t xml:space="preserve">With two decades of dedicated service in the government, Zinnie brings a wealth of experience and a deep commitment to public service. Over half of Zinnie's career has been spent in management roles, where </w:t>
      </w:r>
      <w:r w:rsidR="00FD5E4E">
        <w:rPr>
          <w:lang w:val="en-CA"/>
        </w:rPr>
        <w:t>they</w:t>
      </w:r>
      <w:r w:rsidRPr="00E3128B">
        <w:rPr>
          <w:lang w:val="en-CA"/>
        </w:rPr>
        <w:t xml:space="preserve"> had the privilege of leading diverse teams across three federal government departments. Zinnie's passion lies in people management, particularly in fostering the personal and professional growth of team members. </w:t>
      </w:r>
      <w:r w:rsidR="00FD5E4E">
        <w:rPr>
          <w:lang w:val="en-CA"/>
        </w:rPr>
        <w:t>They</w:t>
      </w:r>
      <w:r w:rsidRPr="00E3128B">
        <w:rPr>
          <w:lang w:val="en-CA"/>
        </w:rPr>
        <w:t xml:space="preserve"> believe in creating environments where individuals can thrive and achieve their full potential. Outside of work, Zinnie's world revolves around their three teenage children, who keep them on their toes and remind them of the importance of adaptability and patience. Zinnie also has a profound love for travelling, which has given them invaluable perspectives and enriched their approach to leadership and life.</w:t>
      </w:r>
    </w:p>
    <w:p w14:paraId="368E28B1" w14:textId="77777777" w:rsidR="00E3128B" w:rsidRPr="008A1919" w:rsidRDefault="00E3128B" w:rsidP="002A3B43">
      <w:pPr>
        <w:rPr>
          <w:lang w:val="en-CA"/>
        </w:rPr>
      </w:pPr>
    </w:p>
    <w:p w14:paraId="1D0CE8D3" w14:textId="77777777" w:rsidR="002A3B43" w:rsidRPr="008A1919" w:rsidRDefault="002A3B43" w:rsidP="002A3B43">
      <w:pPr>
        <w:pStyle w:val="Heading3"/>
        <w:rPr>
          <w:lang w:val="en-CA"/>
        </w:rPr>
      </w:pPr>
      <w:r w:rsidRPr="008A1919">
        <w:rPr>
          <w:lang w:val="en-CA"/>
        </w:rPr>
        <w:t>Email</w:t>
      </w:r>
    </w:p>
    <w:p w14:paraId="7C88383E" w14:textId="5F1AB758" w:rsidR="002A3B43" w:rsidRPr="003547D2" w:rsidRDefault="00000000" w:rsidP="002A3B43">
      <w:pPr>
        <w:rPr>
          <w:lang w:val="en-CA"/>
        </w:rPr>
      </w:pPr>
      <w:hyperlink r:id="rId94" w:history="1">
        <w:r w:rsidR="00537852" w:rsidRPr="003547D2">
          <w:rPr>
            <w:rStyle w:val="Hyperlink"/>
            <w:lang w:val="en-CA"/>
          </w:rPr>
          <w:t>Zinnie.Tsang@cic.gc.ca</w:t>
        </w:r>
      </w:hyperlink>
    </w:p>
    <w:p w14:paraId="781740EB" w14:textId="77777777" w:rsidR="00537852" w:rsidRPr="008A1919" w:rsidRDefault="00537852" w:rsidP="002A3B43">
      <w:pPr>
        <w:rPr>
          <w:lang w:val="en-CA"/>
        </w:rPr>
      </w:pPr>
    </w:p>
    <w:p w14:paraId="10E2A7F9" w14:textId="77777777" w:rsidR="002A3B43" w:rsidRPr="008A1919" w:rsidRDefault="002A3B43" w:rsidP="002A3B43">
      <w:pPr>
        <w:pStyle w:val="Heading3"/>
        <w:rPr>
          <w:lang w:val="en-CA"/>
        </w:rPr>
      </w:pPr>
      <w:r w:rsidRPr="008A1919">
        <w:rPr>
          <w:lang w:val="en-CA"/>
        </w:rPr>
        <w:t>Current Position and Department</w:t>
      </w:r>
    </w:p>
    <w:p w14:paraId="0CA624BF" w14:textId="04A8C4BB" w:rsidR="00537852" w:rsidRDefault="00537852" w:rsidP="002A3B43">
      <w:pPr>
        <w:rPr>
          <w:lang w:val="en-CA"/>
        </w:rPr>
      </w:pPr>
      <w:r>
        <w:rPr>
          <w:lang w:val="en-CA"/>
        </w:rPr>
        <w:t>Manager</w:t>
      </w:r>
    </w:p>
    <w:p w14:paraId="1BF37722" w14:textId="557F3878" w:rsidR="002A3B43" w:rsidRDefault="00537852" w:rsidP="002A3B43">
      <w:pPr>
        <w:rPr>
          <w:lang w:val="en-CA"/>
        </w:rPr>
      </w:pPr>
      <w:r w:rsidRPr="00537852">
        <w:rPr>
          <w:lang w:val="en-CA"/>
        </w:rPr>
        <w:t>Immigration, Refugees and Citizenship Canada (IRCC)</w:t>
      </w:r>
    </w:p>
    <w:p w14:paraId="635CF89C" w14:textId="77777777" w:rsidR="00537852" w:rsidRPr="008A1919" w:rsidRDefault="00537852" w:rsidP="002A3B43">
      <w:pPr>
        <w:rPr>
          <w:lang w:val="en-CA"/>
        </w:rPr>
      </w:pPr>
    </w:p>
    <w:p w14:paraId="662E1151" w14:textId="77777777" w:rsidR="002A3B43" w:rsidRPr="008A1919" w:rsidRDefault="002A3B43" w:rsidP="002A3B43">
      <w:pPr>
        <w:pStyle w:val="Heading3"/>
        <w:rPr>
          <w:lang w:val="en-CA"/>
        </w:rPr>
      </w:pPr>
      <w:r w:rsidRPr="008A1919">
        <w:rPr>
          <w:lang w:val="en-CA"/>
        </w:rPr>
        <w:t>Location of Work</w:t>
      </w:r>
    </w:p>
    <w:p w14:paraId="105B3296" w14:textId="248DFDAB" w:rsidR="002A3B43" w:rsidRPr="008A1919" w:rsidRDefault="00537852" w:rsidP="002A3B43">
      <w:pPr>
        <w:rPr>
          <w:lang w:val="en-CA"/>
        </w:rPr>
      </w:pPr>
      <w:r>
        <w:rPr>
          <w:lang w:val="en-CA"/>
        </w:rPr>
        <w:t>Vancouver, British Columbia</w:t>
      </w:r>
    </w:p>
    <w:p w14:paraId="15B05606" w14:textId="77777777" w:rsidR="002A3B43" w:rsidRPr="008A1919" w:rsidRDefault="002A3B43" w:rsidP="002A3B43">
      <w:pPr>
        <w:rPr>
          <w:lang w:val="en-CA"/>
        </w:rPr>
      </w:pPr>
    </w:p>
    <w:p w14:paraId="28E0DA21" w14:textId="77777777" w:rsidR="002A3B43" w:rsidRPr="008A1919" w:rsidRDefault="002A3B43" w:rsidP="002A3B43">
      <w:pPr>
        <w:pStyle w:val="Heading3"/>
        <w:rPr>
          <w:lang w:val="en-CA"/>
        </w:rPr>
      </w:pPr>
      <w:r w:rsidRPr="008A1919">
        <w:rPr>
          <w:lang w:val="en-CA"/>
        </w:rPr>
        <w:t>Language of Written Communication</w:t>
      </w:r>
    </w:p>
    <w:p w14:paraId="551CF56F" w14:textId="77777777" w:rsidR="002A3B43" w:rsidRPr="008A1919" w:rsidRDefault="002A3B43" w:rsidP="002A3B43">
      <w:pPr>
        <w:rPr>
          <w:lang w:val="en-CA"/>
        </w:rPr>
      </w:pPr>
      <w:r w:rsidRPr="008A1919">
        <w:rPr>
          <w:lang w:val="en-CA"/>
        </w:rPr>
        <w:t>English</w:t>
      </w:r>
    </w:p>
    <w:p w14:paraId="5A64BA08" w14:textId="77777777" w:rsidR="002A3B43" w:rsidRPr="008A1919" w:rsidRDefault="002A3B43" w:rsidP="002A3B43">
      <w:pPr>
        <w:rPr>
          <w:lang w:val="en-CA"/>
        </w:rPr>
      </w:pPr>
    </w:p>
    <w:p w14:paraId="65419B72" w14:textId="77777777" w:rsidR="002A3B43" w:rsidRPr="008A1919" w:rsidRDefault="002A3B43" w:rsidP="002A3B43">
      <w:pPr>
        <w:pStyle w:val="Heading3"/>
        <w:rPr>
          <w:lang w:val="en-CA"/>
        </w:rPr>
      </w:pPr>
      <w:r w:rsidRPr="008A1919">
        <w:rPr>
          <w:lang w:val="en-CA"/>
        </w:rPr>
        <w:t>Language of Oral Communication</w:t>
      </w:r>
    </w:p>
    <w:p w14:paraId="20F55CC0" w14:textId="77777777" w:rsidR="002A3B43" w:rsidRPr="008A1919" w:rsidRDefault="002A3B43" w:rsidP="002A3B43">
      <w:pPr>
        <w:rPr>
          <w:lang w:val="en-CA"/>
        </w:rPr>
      </w:pPr>
      <w:r w:rsidRPr="008A1919">
        <w:rPr>
          <w:lang w:val="en-CA"/>
        </w:rPr>
        <w:t>English</w:t>
      </w:r>
    </w:p>
    <w:p w14:paraId="65E0B21A" w14:textId="77777777" w:rsidR="002A3B43" w:rsidRPr="008A1919" w:rsidRDefault="002A3B43" w:rsidP="002A3B43">
      <w:pPr>
        <w:rPr>
          <w:lang w:val="en-CA"/>
        </w:rPr>
      </w:pPr>
    </w:p>
    <w:p w14:paraId="781D6B74" w14:textId="77777777" w:rsidR="002A3B43" w:rsidRPr="008A1919" w:rsidRDefault="002A3B43" w:rsidP="002A3B43">
      <w:pPr>
        <w:pStyle w:val="Heading3"/>
        <w:rPr>
          <w:lang w:val="en-CA"/>
        </w:rPr>
      </w:pPr>
      <w:r w:rsidRPr="008A1919">
        <w:rPr>
          <w:lang w:val="en-CA"/>
        </w:rPr>
        <w:t>Mentoring Availability</w:t>
      </w:r>
    </w:p>
    <w:p w14:paraId="7967EE13" w14:textId="263BF318" w:rsidR="002A3B43" w:rsidRPr="008A1919" w:rsidRDefault="00537852" w:rsidP="002A3B43">
      <w:pPr>
        <w:rPr>
          <w:lang w:val="en-CA"/>
        </w:rPr>
      </w:pPr>
      <w:r>
        <w:rPr>
          <w:lang w:val="en-CA"/>
        </w:rPr>
        <w:t xml:space="preserve">To be determined </w:t>
      </w:r>
    </w:p>
    <w:p w14:paraId="23253C3A" w14:textId="77777777" w:rsidR="002A3B43" w:rsidRPr="008A1919" w:rsidRDefault="002A3B43" w:rsidP="002A3B43">
      <w:pPr>
        <w:rPr>
          <w:lang w:val="en-CA"/>
        </w:rPr>
      </w:pPr>
    </w:p>
    <w:p w14:paraId="66843125" w14:textId="77777777" w:rsidR="002A3B43" w:rsidRPr="008A1919" w:rsidRDefault="002A3B43" w:rsidP="002A3B43">
      <w:pPr>
        <w:pStyle w:val="Heading3"/>
        <w:rPr>
          <w:lang w:val="en-CA"/>
        </w:rPr>
      </w:pPr>
      <w:r w:rsidRPr="008A1919">
        <w:rPr>
          <w:lang w:val="en-CA"/>
        </w:rPr>
        <w:t>Length of Sessions</w:t>
      </w:r>
    </w:p>
    <w:p w14:paraId="4A761008" w14:textId="77777777" w:rsidR="002A3B43" w:rsidRPr="008A1919" w:rsidRDefault="002A3B43" w:rsidP="002A3B43">
      <w:pPr>
        <w:rPr>
          <w:lang w:val="en-CA"/>
        </w:rPr>
      </w:pPr>
      <w:r w:rsidRPr="008A1919">
        <w:rPr>
          <w:lang w:val="en-CA"/>
        </w:rPr>
        <w:t>1 hour</w:t>
      </w:r>
    </w:p>
    <w:p w14:paraId="1EE19BA5" w14:textId="77777777" w:rsidR="002A3B43" w:rsidRPr="008A1919" w:rsidRDefault="002A3B43" w:rsidP="002A3B43">
      <w:pPr>
        <w:rPr>
          <w:lang w:val="en-CA"/>
        </w:rPr>
      </w:pPr>
    </w:p>
    <w:p w14:paraId="501CDDC2" w14:textId="77777777" w:rsidR="002A3B43" w:rsidRPr="008A1919" w:rsidRDefault="002A3B43" w:rsidP="002A3B43">
      <w:pPr>
        <w:pStyle w:val="Heading3"/>
        <w:rPr>
          <w:lang w:val="en-CA"/>
        </w:rPr>
      </w:pPr>
      <w:r w:rsidRPr="008A1919">
        <w:rPr>
          <w:lang w:val="en-CA"/>
        </w:rPr>
        <w:t>Format of Sessions</w:t>
      </w:r>
    </w:p>
    <w:p w14:paraId="7E744CFD" w14:textId="77777777" w:rsidR="002A3B43" w:rsidRPr="008A1919" w:rsidRDefault="002A3B43" w:rsidP="002A3B43">
      <w:pPr>
        <w:rPr>
          <w:lang w:val="en-CA"/>
        </w:rPr>
      </w:pPr>
      <w:r w:rsidRPr="008A1919">
        <w:rPr>
          <w:lang w:val="en-CA"/>
        </w:rPr>
        <w:t>Video</w:t>
      </w:r>
    </w:p>
    <w:p w14:paraId="68154DFF" w14:textId="77777777" w:rsidR="002A3B43" w:rsidRPr="008A1919" w:rsidRDefault="002A3B43" w:rsidP="002A3B43">
      <w:pPr>
        <w:rPr>
          <w:lang w:val="en-CA"/>
        </w:rPr>
      </w:pPr>
      <w:r w:rsidRPr="008A1919">
        <w:rPr>
          <w:lang w:val="en-CA"/>
        </w:rPr>
        <w:t>In Person</w:t>
      </w:r>
    </w:p>
    <w:p w14:paraId="78FA03D5" w14:textId="77777777" w:rsidR="002A3B43" w:rsidRPr="008A1919" w:rsidRDefault="002A3B43" w:rsidP="002A3B43">
      <w:pPr>
        <w:rPr>
          <w:lang w:val="en-CA"/>
        </w:rPr>
      </w:pPr>
    </w:p>
    <w:p w14:paraId="2A71ECB4" w14:textId="77777777" w:rsidR="002A3B43" w:rsidRPr="008A1919" w:rsidRDefault="002A3B43" w:rsidP="002A3B43">
      <w:pPr>
        <w:pStyle w:val="Heading3"/>
        <w:rPr>
          <w:lang w:val="en-CA"/>
        </w:rPr>
      </w:pPr>
      <w:r w:rsidRPr="008A1919">
        <w:rPr>
          <w:lang w:val="en-CA"/>
        </w:rPr>
        <w:t>Mentoring Topics</w:t>
      </w:r>
    </w:p>
    <w:p w14:paraId="6F9285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79D1F6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1CB0F0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60B8FFA" w14:textId="516FD42E" w:rsidR="00A97FF5" w:rsidRDefault="002A3B43" w:rsidP="002A3B43">
      <w:pPr>
        <w:rPr>
          <w:rStyle w:val="IntenseEmphasis"/>
          <w:color w:val="54575A" w:themeColor="text1"/>
          <w:lang w:val="en-CA"/>
        </w:rPr>
      </w:pPr>
      <w:r w:rsidRPr="008A1919">
        <w:rPr>
          <w:rStyle w:val="IntenseEmphasis"/>
          <w:color w:val="54575A" w:themeColor="text1"/>
          <w:lang w:val="en-CA"/>
        </w:rPr>
        <w:t>Career</w:t>
      </w:r>
    </w:p>
    <w:p w14:paraId="4A2BB8F5" w14:textId="77777777"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0A637D74" w14:textId="3813641F" w:rsidR="00A97FF5" w:rsidRPr="008A1919" w:rsidRDefault="00A97FF5" w:rsidP="00A97FF5">
      <w:pPr>
        <w:pStyle w:val="Heading2"/>
        <w:rPr>
          <w:lang w:val="en-CA"/>
        </w:rPr>
      </w:pPr>
      <w:bookmarkStart w:id="197" w:name="_Toc167264535"/>
      <w:r>
        <w:rPr>
          <w:lang w:val="en-CA"/>
        </w:rPr>
        <w:lastRenderedPageBreak/>
        <w:t>Zoë Crego (</w:t>
      </w:r>
      <w:r w:rsidR="004264B5">
        <w:rPr>
          <w:lang w:val="en-CA"/>
        </w:rPr>
        <w:t>s</w:t>
      </w:r>
      <w:r>
        <w:rPr>
          <w:lang w:val="en-CA"/>
        </w:rPr>
        <w:t>he</w:t>
      </w:r>
      <w:r w:rsidR="004264B5">
        <w:rPr>
          <w:lang w:val="en-CA"/>
        </w:rPr>
        <w:t>/</w:t>
      </w:r>
      <w:r>
        <w:rPr>
          <w:lang w:val="en-CA"/>
        </w:rPr>
        <w:t>her)</w:t>
      </w:r>
      <w:bookmarkEnd w:id="197"/>
    </w:p>
    <w:p w14:paraId="25D07494" w14:textId="77777777" w:rsidR="00A97FF5" w:rsidRPr="008A1919" w:rsidRDefault="00A97FF5" w:rsidP="00A97FF5">
      <w:pPr>
        <w:pStyle w:val="Heading3"/>
        <w:rPr>
          <w:lang w:val="en-CA"/>
        </w:rPr>
      </w:pPr>
      <w:r w:rsidRPr="008A1919">
        <w:rPr>
          <w:lang w:val="en-CA"/>
        </w:rPr>
        <w:t>Biography</w:t>
      </w:r>
    </w:p>
    <w:p w14:paraId="49092F94" w14:textId="56F3DB7F" w:rsidR="00A97FF5" w:rsidRDefault="00A97FF5" w:rsidP="00A97FF5">
      <w:pPr>
        <w:rPr>
          <w:lang w:val="en-CA"/>
        </w:rPr>
      </w:pPr>
      <w:r>
        <w:rPr>
          <w:lang w:val="en-CA"/>
        </w:rPr>
        <w:t xml:space="preserve">Zoë </w:t>
      </w:r>
      <w:r w:rsidRPr="00A97FF5">
        <w:rPr>
          <w:lang w:val="en-CA"/>
        </w:rPr>
        <w:t>ha</w:t>
      </w:r>
      <w:r>
        <w:rPr>
          <w:lang w:val="en-CA"/>
        </w:rPr>
        <w:t xml:space="preserve">s </w:t>
      </w:r>
      <w:r w:rsidRPr="00A97FF5">
        <w:rPr>
          <w:lang w:val="en-CA"/>
        </w:rPr>
        <w:t>an Honours Bachelor of Arts, Specialization in Communication degree from the University of Ottawa and live</w:t>
      </w:r>
      <w:r>
        <w:rPr>
          <w:lang w:val="en-CA"/>
        </w:rPr>
        <w:t>s</w:t>
      </w:r>
      <w:r w:rsidRPr="00A97FF5">
        <w:rPr>
          <w:lang w:val="en-CA"/>
        </w:rPr>
        <w:t xml:space="preserve"> in Ottawa. </w:t>
      </w:r>
      <w:r>
        <w:rPr>
          <w:lang w:val="en-CA"/>
        </w:rPr>
        <w:t>She</w:t>
      </w:r>
      <w:r w:rsidRPr="00A97FF5">
        <w:rPr>
          <w:lang w:val="en-CA"/>
        </w:rPr>
        <w:t xml:space="preserve"> first joined the public service as a student and eventually was bridged into an indeterminate role in 2017.</w:t>
      </w:r>
      <w:r>
        <w:rPr>
          <w:lang w:val="en-CA"/>
        </w:rPr>
        <w:t xml:space="preserve"> Zoë has</w:t>
      </w:r>
      <w:r w:rsidRPr="00A97FF5">
        <w:rPr>
          <w:lang w:val="en-CA"/>
        </w:rPr>
        <w:t xml:space="preserve"> worked in various positions including as a Ministerial Correspondence Officer, Logistics Coordinator, Planning and Analysis Officer, Engagement Advisor, and most recently as a Communications Advisor. </w:t>
      </w:r>
      <w:r>
        <w:rPr>
          <w:lang w:val="en-CA"/>
        </w:rPr>
        <w:t>She has</w:t>
      </w:r>
      <w:r w:rsidRPr="00A97FF5">
        <w:rPr>
          <w:lang w:val="en-CA"/>
        </w:rPr>
        <w:t xml:space="preserve"> experience working in strategic and internal communications, event planning, social media, speech writing, and project management. </w:t>
      </w:r>
      <w:r>
        <w:rPr>
          <w:lang w:val="en-CA"/>
        </w:rPr>
        <w:t>Her</w:t>
      </w:r>
      <w:r w:rsidRPr="00A97FF5">
        <w:rPr>
          <w:lang w:val="en-CA"/>
        </w:rPr>
        <w:t xml:space="preserve"> hobbies include reading (almost always fiction – especially thrillers), kayaking, swimming, cycling, gardening, and spending time </w:t>
      </w:r>
      <w:r>
        <w:rPr>
          <w:lang w:val="en-CA"/>
        </w:rPr>
        <w:t>wit</w:t>
      </w:r>
      <w:r w:rsidR="00BD797E">
        <w:rPr>
          <w:lang w:val="en-CA"/>
        </w:rPr>
        <w:t>h</w:t>
      </w:r>
      <w:r>
        <w:rPr>
          <w:lang w:val="en-CA"/>
        </w:rPr>
        <w:t xml:space="preserve"> her</w:t>
      </w:r>
      <w:r w:rsidRPr="00A97FF5">
        <w:rPr>
          <w:lang w:val="en-CA"/>
        </w:rPr>
        <w:t xml:space="preserve"> family and friends. </w:t>
      </w:r>
      <w:r>
        <w:rPr>
          <w:lang w:val="en-CA"/>
        </w:rPr>
        <w:t>She</w:t>
      </w:r>
      <w:r w:rsidRPr="00A97FF5">
        <w:rPr>
          <w:lang w:val="en-CA"/>
        </w:rPr>
        <w:t xml:space="preserve"> also ha</w:t>
      </w:r>
      <w:r>
        <w:rPr>
          <w:lang w:val="en-CA"/>
        </w:rPr>
        <w:t>s</w:t>
      </w:r>
      <w:r w:rsidRPr="00A97FF5">
        <w:rPr>
          <w:lang w:val="en-CA"/>
        </w:rPr>
        <w:t xml:space="preserve"> a dog, a black labrador retriever, who loves going for long walks and playing fetch. </w:t>
      </w:r>
      <w:r>
        <w:rPr>
          <w:lang w:val="en-CA"/>
        </w:rPr>
        <w:t>Zoë</w:t>
      </w:r>
      <w:r w:rsidRPr="00A97FF5">
        <w:rPr>
          <w:lang w:val="en-CA"/>
        </w:rPr>
        <w:t xml:space="preserve"> hope</w:t>
      </w:r>
      <w:r>
        <w:rPr>
          <w:lang w:val="en-CA"/>
        </w:rPr>
        <w:t>s</w:t>
      </w:r>
      <w:r w:rsidRPr="00A97FF5">
        <w:rPr>
          <w:lang w:val="en-CA"/>
        </w:rPr>
        <w:t xml:space="preserve"> that </w:t>
      </w:r>
      <w:r>
        <w:rPr>
          <w:lang w:val="en-CA"/>
        </w:rPr>
        <w:t>she</w:t>
      </w:r>
      <w:r w:rsidRPr="00A97FF5">
        <w:rPr>
          <w:lang w:val="en-CA"/>
        </w:rPr>
        <w:t xml:space="preserve"> can provide a safe space to encourage students to start building their own network and to help make the public service a little easier to navigate. </w:t>
      </w:r>
      <w:r>
        <w:rPr>
          <w:lang w:val="en-CA"/>
        </w:rPr>
        <w:t>She</w:t>
      </w:r>
      <w:r w:rsidRPr="00A97FF5">
        <w:rPr>
          <w:lang w:val="en-CA"/>
        </w:rPr>
        <w:t xml:space="preserve"> identif</w:t>
      </w:r>
      <w:r>
        <w:rPr>
          <w:lang w:val="en-CA"/>
        </w:rPr>
        <w:t>ies</w:t>
      </w:r>
      <w:r w:rsidRPr="00A97FF5">
        <w:rPr>
          <w:lang w:val="en-CA"/>
        </w:rPr>
        <w:t xml:space="preserve"> as a woman, a person with disabilities (neurodiverse and cognitive), and an ally to all other employment equity seeking groups.</w:t>
      </w:r>
    </w:p>
    <w:p w14:paraId="6EE3A8D4" w14:textId="77777777" w:rsidR="00A97FF5" w:rsidRPr="008A1919" w:rsidRDefault="00A97FF5" w:rsidP="00A97FF5">
      <w:pPr>
        <w:rPr>
          <w:lang w:val="en-CA"/>
        </w:rPr>
      </w:pPr>
    </w:p>
    <w:p w14:paraId="00732985" w14:textId="77777777" w:rsidR="00A97FF5" w:rsidRPr="008A1919" w:rsidRDefault="00A97FF5" w:rsidP="00A97FF5">
      <w:pPr>
        <w:pStyle w:val="Heading3"/>
        <w:rPr>
          <w:lang w:val="en-CA"/>
        </w:rPr>
      </w:pPr>
      <w:r w:rsidRPr="008A1919">
        <w:rPr>
          <w:lang w:val="en-CA"/>
        </w:rPr>
        <w:t>Email</w:t>
      </w:r>
    </w:p>
    <w:p w14:paraId="443A2FD1" w14:textId="3700DC2B" w:rsidR="00A97FF5" w:rsidRPr="006B617D" w:rsidRDefault="00000000" w:rsidP="00A97FF5">
      <w:pPr>
        <w:rPr>
          <w:lang w:val="en-CA"/>
        </w:rPr>
      </w:pPr>
      <w:hyperlink r:id="rId95" w:history="1">
        <w:r w:rsidR="006B617D" w:rsidRPr="006B617D">
          <w:rPr>
            <w:rStyle w:val="Hyperlink"/>
            <w:lang w:val="en-CA"/>
          </w:rPr>
          <w:t>zoe.crego@crtc.gc.ca</w:t>
        </w:r>
      </w:hyperlink>
    </w:p>
    <w:p w14:paraId="2336228D" w14:textId="77777777" w:rsidR="006B617D" w:rsidRPr="008A1919" w:rsidRDefault="006B617D" w:rsidP="00A97FF5">
      <w:pPr>
        <w:rPr>
          <w:lang w:val="en-CA"/>
        </w:rPr>
      </w:pPr>
    </w:p>
    <w:p w14:paraId="07493C72" w14:textId="77777777" w:rsidR="00A97FF5" w:rsidRPr="008A1919" w:rsidRDefault="00A97FF5" w:rsidP="00A97FF5">
      <w:pPr>
        <w:pStyle w:val="Heading3"/>
        <w:rPr>
          <w:lang w:val="en-CA"/>
        </w:rPr>
      </w:pPr>
      <w:r w:rsidRPr="008A1919">
        <w:rPr>
          <w:lang w:val="en-CA"/>
        </w:rPr>
        <w:t>Current Position and Department</w:t>
      </w:r>
    </w:p>
    <w:p w14:paraId="24FCF493" w14:textId="77777777" w:rsidR="006B617D" w:rsidRPr="006B617D" w:rsidRDefault="006B617D" w:rsidP="00A97FF5">
      <w:pPr>
        <w:rPr>
          <w:lang w:val="en-CA"/>
        </w:rPr>
      </w:pPr>
      <w:r w:rsidRPr="006B617D">
        <w:rPr>
          <w:lang w:val="en-CA"/>
        </w:rPr>
        <w:t>Communications Advisor</w:t>
      </w:r>
    </w:p>
    <w:p w14:paraId="6F62B627" w14:textId="050ED48E" w:rsidR="00A97FF5" w:rsidRPr="006B617D" w:rsidRDefault="006B617D" w:rsidP="00A97FF5">
      <w:pPr>
        <w:rPr>
          <w:lang w:val="en-CA"/>
        </w:rPr>
      </w:pPr>
      <w:r w:rsidRPr="006B617D">
        <w:rPr>
          <w:lang w:val="en-CA"/>
        </w:rPr>
        <w:t>Canadian Radio-television Telecommunications Commission (CRTC)</w:t>
      </w:r>
    </w:p>
    <w:p w14:paraId="6DCF0E81" w14:textId="77777777" w:rsidR="006B617D" w:rsidRPr="006B617D" w:rsidRDefault="006B617D" w:rsidP="00A97FF5">
      <w:pPr>
        <w:rPr>
          <w:lang w:val="en-CA"/>
        </w:rPr>
      </w:pPr>
    </w:p>
    <w:p w14:paraId="38F2DF25" w14:textId="77777777" w:rsidR="00A97FF5" w:rsidRPr="008A1919" w:rsidRDefault="00A97FF5" w:rsidP="00A97FF5">
      <w:pPr>
        <w:pStyle w:val="Heading3"/>
        <w:rPr>
          <w:lang w:val="en-CA"/>
        </w:rPr>
      </w:pPr>
      <w:r w:rsidRPr="008A1919">
        <w:rPr>
          <w:lang w:val="en-CA"/>
        </w:rPr>
        <w:t>Location of Work</w:t>
      </w:r>
    </w:p>
    <w:p w14:paraId="58675459" w14:textId="4C702A3A" w:rsidR="00A97FF5" w:rsidRPr="008A1919" w:rsidRDefault="006B617D" w:rsidP="00A97FF5">
      <w:pPr>
        <w:rPr>
          <w:lang w:val="en-CA"/>
        </w:rPr>
      </w:pPr>
      <w:r>
        <w:rPr>
          <w:lang w:val="en-CA"/>
        </w:rPr>
        <w:t>Gatineau (National Capital Region)</w:t>
      </w:r>
    </w:p>
    <w:p w14:paraId="0F1BC63B" w14:textId="77777777" w:rsidR="00A97FF5" w:rsidRPr="008A1919" w:rsidRDefault="00A97FF5" w:rsidP="00A97FF5">
      <w:pPr>
        <w:rPr>
          <w:lang w:val="en-CA"/>
        </w:rPr>
      </w:pPr>
    </w:p>
    <w:p w14:paraId="37908E7D" w14:textId="77777777" w:rsidR="00A97FF5" w:rsidRPr="008A1919" w:rsidRDefault="00A97FF5" w:rsidP="00A97FF5">
      <w:pPr>
        <w:pStyle w:val="Heading3"/>
        <w:rPr>
          <w:lang w:val="en-CA"/>
        </w:rPr>
      </w:pPr>
      <w:r w:rsidRPr="008A1919">
        <w:rPr>
          <w:lang w:val="en-CA"/>
        </w:rPr>
        <w:t>Language of Written Communication</w:t>
      </w:r>
    </w:p>
    <w:p w14:paraId="3FB72F12" w14:textId="77777777" w:rsidR="00A97FF5" w:rsidRPr="008A1919" w:rsidRDefault="00A97FF5" w:rsidP="00A97FF5">
      <w:pPr>
        <w:rPr>
          <w:lang w:val="en-CA"/>
        </w:rPr>
      </w:pPr>
      <w:r w:rsidRPr="008A1919">
        <w:rPr>
          <w:lang w:val="en-CA"/>
        </w:rPr>
        <w:t>English</w:t>
      </w:r>
    </w:p>
    <w:p w14:paraId="7C7F0E30" w14:textId="77777777" w:rsidR="00A97FF5" w:rsidRPr="008A1919" w:rsidRDefault="00A97FF5" w:rsidP="00A97FF5">
      <w:pPr>
        <w:rPr>
          <w:lang w:val="en-CA"/>
        </w:rPr>
      </w:pPr>
    </w:p>
    <w:p w14:paraId="315045C5" w14:textId="77777777" w:rsidR="00A97FF5" w:rsidRPr="008A1919" w:rsidRDefault="00A97FF5" w:rsidP="00A97FF5">
      <w:pPr>
        <w:pStyle w:val="Heading3"/>
        <w:rPr>
          <w:lang w:val="en-CA"/>
        </w:rPr>
      </w:pPr>
      <w:r w:rsidRPr="008A1919">
        <w:rPr>
          <w:lang w:val="en-CA"/>
        </w:rPr>
        <w:t>Language of Oral Communication</w:t>
      </w:r>
    </w:p>
    <w:p w14:paraId="6F9153A1" w14:textId="77777777" w:rsidR="00A97FF5" w:rsidRPr="008A1919" w:rsidRDefault="00A97FF5" w:rsidP="00A97FF5">
      <w:pPr>
        <w:rPr>
          <w:lang w:val="en-CA"/>
        </w:rPr>
      </w:pPr>
      <w:r w:rsidRPr="008A1919">
        <w:rPr>
          <w:lang w:val="en-CA"/>
        </w:rPr>
        <w:t>English</w:t>
      </w:r>
    </w:p>
    <w:p w14:paraId="3171A99F" w14:textId="77777777" w:rsidR="00A97FF5" w:rsidRPr="008A1919" w:rsidRDefault="00A97FF5" w:rsidP="00A97FF5">
      <w:pPr>
        <w:rPr>
          <w:lang w:val="en-CA"/>
        </w:rPr>
      </w:pPr>
    </w:p>
    <w:p w14:paraId="7084F5D3" w14:textId="77777777" w:rsidR="00A97FF5" w:rsidRPr="008A1919" w:rsidRDefault="00A97FF5" w:rsidP="00A97FF5">
      <w:pPr>
        <w:pStyle w:val="Heading3"/>
        <w:rPr>
          <w:lang w:val="en-CA"/>
        </w:rPr>
      </w:pPr>
      <w:r w:rsidRPr="008A1919">
        <w:rPr>
          <w:lang w:val="en-CA"/>
        </w:rPr>
        <w:t>Mentoring Availability</w:t>
      </w:r>
    </w:p>
    <w:p w14:paraId="37D7A147" w14:textId="77777777" w:rsidR="00A97FF5" w:rsidRPr="008A1919" w:rsidRDefault="00A97FF5" w:rsidP="00A97FF5">
      <w:pPr>
        <w:rPr>
          <w:lang w:val="en-CA"/>
        </w:rPr>
      </w:pPr>
      <w:r w:rsidRPr="008A1919">
        <w:rPr>
          <w:lang w:val="en-CA"/>
        </w:rPr>
        <w:t>Twice a week</w:t>
      </w:r>
    </w:p>
    <w:p w14:paraId="665303EC" w14:textId="77777777" w:rsidR="00A97FF5" w:rsidRPr="008A1919" w:rsidRDefault="00A97FF5" w:rsidP="00A97FF5">
      <w:pPr>
        <w:rPr>
          <w:lang w:val="en-CA"/>
        </w:rPr>
      </w:pPr>
      <w:r w:rsidRPr="008A1919">
        <w:rPr>
          <w:lang w:val="en-CA"/>
        </w:rPr>
        <w:t>Once a week</w:t>
      </w:r>
    </w:p>
    <w:p w14:paraId="19CA5A7D" w14:textId="77777777" w:rsidR="00A97FF5" w:rsidRPr="008A1919" w:rsidRDefault="00A97FF5" w:rsidP="00A97FF5">
      <w:pPr>
        <w:rPr>
          <w:lang w:val="en-CA"/>
        </w:rPr>
      </w:pPr>
      <w:r w:rsidRPr="008A1919">
        <w:rPr>
          <w:lang w:val="en-CA"/>
        </w:rPr>
        <w:t>Once every two weeks</w:t>
      </w:r>
    </w:p>
    <w:p w14:paraId="02FE3A84" w14:textId="77777777" w:rsidR="00A97FF5" w:rsidRPr="008A1919" w:rsidRDefault="00A97FF5" w:rsidP="00A97FF5">
      <w:pPr>
        <w:rPr>
          <w:lang w:val="en-CA"/>
        </w:rPr>
      </w:pPr>
      <w:r w:rsidRPr="008A1919">
        <w:rPr>
          <w:lang w:val="en-CA"/>
        </w:rPr>
        <w:t>Once a month</w:t>
      </w:r>
    </w:p>
    <w:p w14:paraId="18126CB7" w14:textId="77777777" w:rsidR="00A97FF5" w:rsidRPr="008A1919" w:rsidRDefault="00A97FF5" w:rsidP="00A97FF5">
      <w:pPr>
        <w:rPr>
          <w:lang w:val="en-CA"/>
        </w:rPr>
      </w:pPr>
    </w:p>
    <w:p w14:paraId="15E17463" w14:textId="77777777" w:rsidR="00A97FF5" w:rsidRPr="008A1919" w:rsidRDefault="00A97FF5" w:rsidP="00A97FF5">
      <w:pPr>
        <w:pStyle w:val="Heading3"/>
        <w:rPr>
          <w:lang w:val="en-CA"/>
        </w:rPr>
      </w:pPr>
      <w:r w:rsidRPr="008A1919">
        <w:rPr>
          <w:lang w:val="en-CA"/>
        </w:rPr>
        <w:t>Length of Sessions</w:t>
      </w:r>
    </w:p>
    <w:p w14:paraId="053AAD85" w14:textId="77777777" w:rsidR="00A97FF5" w:rsidRPr="008A1919" w:rsidRDefault="00A97FF5" w:rsidP="00A97FF5">
      <w:pPr>
        <w:rPr>
          <w:lang w:val="en-CA"/>
        </w:rPr>
      </w:pPr>
      <w:r w:rsidRPr="008A1919">
        <w:rPr>
          <w:lang w:val="en-CA"/>
        </w:rPr>
        <w:t>30 minutes</w:t>
      </w:r>
    </w:p>
    <w:p w14:paraId="371F7998" w14:textId="77777777" w:rsidR="00A97FF5" w:rsidRPr="008A1919" w:rsidRDefault="00A97FF5" w:rsidP="00A97FF5">
      <w:pPr>
        <w:rPr>
          <w:lang w:val="en-CA"/>
        </w:rPr>
      </w:pPr>
      <w:r w:rsidRPr="008A1919">
        <w:rPr>
          <w:lang w:val="en-CA"/>
        </w:rPr>
        <w:t>45 minutes</w:t>
      </w:r>
    </w:p>
    <w:p w14:paraId="4D88917D" w14:textId="77777777" w:rsidR="00A97FF5" w:rsidRPr="008A1919" w:rsidRDefault="00A97FF5" w:rsidP="00A97FF5">
      <w:pPr>
        <w:rPr>
          <w:lang w:val="en-CA"/>
        </w:rPr>
      </w:pPr>
      <w:r w:rsidRPr="008A1919">
        <w:rPr>
          <w:lang w:val="en-CA"/>
        </w:rPr>
        <w:t>1 hour</w:t>
      </w:r>
    </w:p>
    <w:p w14:paraId="7E43886F" w14:textId="77777777" w:rsidR="00A97FF5" w:rsidRPr="008A1919" w:rsidRDefault="00A97FF5" w:rsidP="00A97FF5">
      <w:pPr>
        <w:rPr>
          <w:lang w:val="en-CA"/>
        </w:rPr>
      </w:pPr>
    </w:p>
    <w:p w14:paraId="7FD5F398" w14:textId="77777777" w:rsidR="00A97FF5" w:rsidRPr="008A1919" w:rsidRDefault="00A97FF5" w:rsidP="00A97FF5">
      <w:pPr>
        <w:pStyle w:val="Heading3"/>
        <w:rPr>
          <w:lang w:val="en-CA"/>
        </w:rPr>
      </w:pPr>
      <w:r w:rsidRPr="008A1919">
        <w:rPr>
          <w:lang w:val="en-CA"/>
        </w:rPr>
        <w:t>Format of Sessions</w:t>
      </w:r>
    </w:p>
    <w:p w14:paraId="4DEF165D" w14:textId="77777777" w:rsidR="00A97FF5" w:rsidRPr="008A1919" w:rsidRDefault="00A97FF5" w:rsidP="00A97FF5">
      <w:pPr>
        <w:rPr>
          <w:lang w:val="en-CA"/>
        </w:rPr>
      </w:pPr>
      <w:r w:rsidRPr="008A1919">
        <w:rPr>
          <w:lang w:val="en-CA"/>
        </w:rPr>
        <w:t>Video</w:t>
      </w:r>
    </w:p>
    <w:p w14:paraId="6839C945" w14:textId="77777777" w:rsidR="00A97FF5" w:rsidRPr="008A1919" w:rsidRDefault="00A97FF5" w:rsidP="00A97FF5">
      <w:pPr>
        <w:rPr>
          <w:lang w:val="en-CA"/>
        </w:rPr>
      </w:pPr>
      <w:r w:rsidRPr="008A1919">
        <w:rPr>
          <w:lang w:val="en-CA"/>
        </w:rPr>
        <w:t>Telephone</w:t>
      </w:r>
    </w:p>
    <w:p w14:paraId="0BEB53F5" w14:textId="77777777" w:rsidR="00A97FF5" w:rsidRPr="008A1919" w:rsidRDefault="00A97FF5" w:rsidP="00A97FF5">
      <w:pPr>
        <w:rPr>
          <w:lang w:val="en-CA"/>
        </w:rPr>
      </w:pPr>
      <w:r w:rsidRPr="008A1919">
        <w:rPr>
          <w:lang w:val="en-CA"/>
        </w:rPr>
        <w:t>Chat</w:t>
      </w:r>
    </w:p>
    <w:p w14:paraId="5E008318" w14:textId="77777777" w:rsidR="00A97FF5" w:rsidRPr="008A1919" w:rsidRDefault="00A97FF5" w:rsidP="00A97FF5">
      <w:pPr>
        <w:rPr>
          <w:lang w:val="en-CA"/>
        </w:rPr>
      </w:pPr>
      <w:r w:rsidRPr="008A1919">
        <w:rPr>
          <w:lang w:val="en-CA"/>
        </w:rPr>
        <w:t>In Person</w:t>
      </w:r>
    </w:p>
    <w:p w14:paraId="54B2062F" w14:textId="77777777" w:rsidR="00A97FF5" w:rsidRPr="008A1919" w:rsidRDefault="00A97FF5" w:rsidP="00A97FF5">
      <w:pPr>
        <w:rPr>
          <w:lang w:val="en-CA"/>
        </w:rPr>
      </w:pPr>
      <w:r w:rsidRPr="008A1919">
        <w:rPr>
          <w:lang w:val="en-CA"/>
        </w:rPr>
        <w:t xml:space="preserve">Other: </w:t>
      </w:r>
    </w:p>
    <w:p w14:paraId="4CA42A71" w14:textId="77777777" w:rsidR="00A97FF5" w:rsidRPr="008A1919" w:rsidRDefault="00A97FF5" w:rsidP="00A97FF5">
      <w:pPr>
        <w:rPr>
          <w:lang w:val="en-CA"/>
        </w:rPr>
      </w:pPr>
    </w:p>
    <w:p w14:paraId="50FD0412" w14:textId="77777777" w:rsidR="00A97FF5" w:rsidRPr="008A1919" w:rsidRDefault="00A97FF5" w:rsidP="00A97FF5">
      <w:pPr>
        <w:pStyle w:val="Heading3"/>
        <w:rPr>
          <w:lang w:val="en-CA"/>
        </w:rPr>
      </w:pPr>
      <w:r w:rsidRPr="008A1919">
        <w:rPr>
          <w:lang w:val="en-CA"/>
        </w:rPr>
        <w:t>Mentoring Topics</w:t>
      </w:r>
    </w:p>
    <w:p w14:paraId="1EA0C9D7"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19F6042"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Projects and work planning</w:t>
      </w:r>
    </w:p>
    <w:p w14:paraId="3A3CB199"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People management</w:t>
      </w:r>
    </w:p>
    <w:p w14:paraId="45760A75"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Human resources</w:t>
      </w:r>
    </w:p>
    <w:p w14:paraId="5C7BF61B"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Career</w:t>
      </w:r>
    </w:p>
    <w:sectPr w:rsidR="00A97FF5" w:rsidRPr="008A1919" w:rsidSect="00081234">
      <w:footerReference w:type="default" r:id="rId96"/>
      <w:headerReference w:type="first" r:id="rId97"/>
      <w:footerReference w:type="first" r:id="rId98"/>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53A1" w14:textId="77777777" w:rsidR="000D013A" w:rsidRDefault="000D013A" w:rsidP="00941B2E">
      <w:pPr>
        <w:spacing w:after="0" w:line="240" w:lineRule="auto"/>
      </w:pPr>
      <w:r>
        <w:separator/>
      </w:r>
    </w:p>
    <w:p w14:paraId="601CE994" w14:textId="77777777" w:rsidR="000D013A" w:rsidRDefault="000D013A"/>
  </w:endnote>
  <w:endnote w:type="continuationSeparator" w:id="0">
    <w:p w14:paraId="5357142D" w14:textId="77777777" w:rsidR="000D013A" w:rsidRDefault="000D013A" w:rsidP="00941B2E">
      <w:pPr>
        <w:spacing w:after="0" w:line="240" w:lineRule="auto"/>
      </w:pPr>
      <w:r>
        <w:continuationSeparator/>
      </w:r>
    </w:p>
    <w:p w14:paraId="4EADE3AE" w14:textId="77777777" w:rsidR="000D013A" w:rsidRDefault="000D0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1B71" w14:textId="6BEAB535"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p w14:paraId="67F8B44C" w14:textId="77777777" w:rsidR="00966B8C" w:rsidRDefault="0096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C2F9" w14:textId="36CC13F2"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7890893">
          <wp:simplePos x="0" y="0"/>
          <wp:positionH relativeFrom="page">
            <wp:align>left</wp:align>
          </wp:positionH>
          <wp:positionV relativeFrom="page">
            <wp:posOffset>13263880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5C3B" w14:textId="77777777" w:rsidR="000D013A" w:rsidRDefault="000D013A" w:rsidP="00941B2E">
      <w:pPr>
        <w:spacing w:after="0" w:line="240" w:lineRule="auto"/>
      </w:pPr>
      <w:r>
        <w:separator/>
      </w:r>
    </w:p>
    <w:p w14:paraId="4112164E" w14:textId="77777777" w:rsidR="000D013A" w:rsidRDefault="000D013A"/>
  </w:footnote>
  <w:footnote w:type="continuationSeparator" w:id="0">
    <w:p w14:paraId="7408FB30" w14:textId="77777777" w:rsidR="000D013A" w:rsidRDefault="000D013A" w:rsidP="00941B2E">
      <w:pPr>
        <w:spacing w:after="0" w:line="240" w:lineRule="auto"/>
      </w:pPr>
      <w:r>
        <w:continuationSeparator/>
      </w:r>
    </w:p>
    <w:p w14:paraId="17994944" w14:textId="77777777" w:rsidR="000D013A" w:rsidRDefault="000D0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D26" w14:textId="4E25F850"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1669E"/>
    <w:multiLevelType w:val="hybridMultilevel"/>
    <w:tmpl w:val="91C26D16"/>
    <w:lvl w:ilvl="0" w:tplc="9C6AFE00">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B06519"/>
    <w:multiLevelType w:val="hybridMultilevel"/>
    <w:tmpl w:val="E01417F4"/>
    <w:lvl w:ilvl="0" w:tplc="9C6AF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98110C"/>
    <w:multiLevelType w:val="hybridMultilevel"/>
    <w:tmpl w:val="632E4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9"/>
  </w:num>
  <w:num w:numId="3" w16cid:durableId="574710034">
    <w:abstractNumId w:val="24"/>
  </w:num>
  <w:num w:numId="4" w16cid:durableId="1621494724">
    <w:abstractNumId w:val="3"/>
  </w:num>
  <w:num w:numId="5" w16cid:durableId="29428408">
    <w:abstractNumId w:val="54"/>
  </w:num>
  <w:num w:numId="6" w16cid:durableId="2086343602">
    <w:abstractNumId w:val="35"/>
  </w:num>
  <w:num w:numId="7" w16cid:durableId="112946508">
    <w:abstractNumId w:val="31"/>
  </w:num>
  <w:num w:numId="8" w16cid:durableId="877400133">
    <w:abstractNumId w:val="48"/>
  </w:num>
  <w:num w:numId="9" w16cid:durableId="723218834">
    <w:abstractNumId w:val="57"/>
  </w:num>
  <w:num w:numId="10" w16cid:durableId="268128081">
    <w:abstractNumId w:val="38"/>
  </w:num>
  <w:num w:numId="11" w16cid:durableId="2018725901">
    <w:abstractNumId w:val="43"/>
  </w:num>
  <w:num w:numId="12" w16cid:durableId="2024698488">
    <w:abstractNumId w:val="17"/>
  </w:num>
  <w:num w:numId="13" w16cid:durableId="1679886035">
    <w:abstractNumId w:val="5"/>
  </w:num>
  <w:num w:numId="14" w16cid:durableId="1688483363">
    <w:abstractNumId w:val="18"/>
  </w:num>
  <w:num w:numId="15" w16cid:durableId="964122754">
    <w:abstractNumId w:val="28"/>
  </w:num>
  <w:num w:numId="16" w16cid:durableId="992370563">
    <w:abstractNumId w:val="56"/>
  </w:num>
  <w:num w:numId="17" w16cid:durableId="1715347418">
    <w:abstractNumId w:val="21"/>
  </w:num>
  <w:num w:numId="18" w16cid:durableId="1454012542">
    <w:abstractNumId w:val="40"/>
  </w:num>
  <w:num w:numId="19" w16cid:durableId="890119166">
    <w:abstractNumId w:val="53"/>
  </w:num>
  <w:num w:numId="20" w16cid:durableId="1652368812">
    <w:abstractNumId w:val="50"/>
  </w:num>
  <w:num w:numId="21" w16cid:durableId="450369938">
    <w:abstractNumId w:val="29"/>
  </w:num>
  <w:num w:numId="22" w16cid:durableId="602691890">
    <w:abstractNumId w:val="8"/>
  </w:num>
  <w:num w:numId="23" w16cid:durableId="1978484793">
    <w:abstractNumId w:val="51"/>
  </w:num>
  <w:num w:numId="24" w16cid:durableId="1571234674">
    <w:abstractNumId w:val="7"/>
  </w:num>
  <w:num w:numId="25" w16cid:durableId="25912000">
    <w:abstractNumId w:val="30"/>
  </w:num>
  <w:num w:numId="26" w16cid:durableId="1047266373">
    <w:abstractNumId w:val="0"/>
  </w:num>
  <w:num w:numId="27" w16cid:durableId="657927755">
    <w:abstractNumId w:val="32"/>
  </w:num>
  <w:num w:numId="28" w16cid:durableId="580220931">
    <w:abstractNumId w:val="46"/>
  </w:num>
  <w:num w:numId="29" w16cid:durableId="1948660996">
    <w:abstractNumId w:val="15"/>
  </w:num>
  <w:num w:numId="30" w16cid:durableId="1212963139">
    <w:abstractNumId w:val="23"/>
  </w:num>
  <w:num w:numId="31" w16cid:durableId="216866105">
    <w:abstractNumId w:val="45"/>
  </w:num>
  <w:num w:numId="32" w16cid:durableId="2093771190">
    <w:abstractNumId w:val="22"/>
  </w:num>
  <w:num w:numId="33" w16cid:durableId="375205754">
    <w:abstractNumId w:val="9"/>
  </w:num>
  <w:num w:numId="34" w16cid:durableId="1942837061">
    <w:abstractNumId w:val="36"/>
  </w:num>
  <w:num w:numId="35" w16cid:durableId="1526863930">
    <w:abstractNumId w:val="14"/>
  </w:num>
  <w:num w:numId="36" w16cid:durableId="1642416842">
    <w:abstractNumId w:val="52"/>
  </w:num>
  <w:num w:numId="37" w16cid:durableId="1203204313">
    <w:abstractNumId w:val="10"/>
  </w:num>
  <w:num w:numId="38" w16cid:durableId="799998215">
    <w:abstractNumId w:val="6"/>
  </w:num>
  <w:num w:numId="39" w16cid:durableId="2024699836">
    <w:abstractNumId w:val="39"/>
  </w:num>
  <w:num w:numId="40" w16cid:durableId="948196040">
    <w:abstractNumId w:val="4"/>
  </w:num>
  <w:num w:numId="41" w16cid:durableId="1515848731">
    <w:abstractNumId w:val="26"/>
  </w:num>
  <w:num w:numId="42" w16cid:durableId="696584816">
    <w:abstractNumId w:val="13"/>
  </w:num>
  <w:num w:numId="43" w16cid:durableId="199326382">
    <w:abstractNumId w:val="19"/>
  </w:num>
  <w:num w:numId="44" w16cid:durableId="1518813540">
    <w:abstractNumId w:val="37"/>
  </w:num>
  <w:num w:numId="45" w16cid:durableId="782699503">
    <w:abstractNumId w:val="55"/>
  </w:num>
  <w:num w:numId="46" w16cid:durableId="1177110600">
    <w:abstractNumId w:val="25"/>
  </w:num>
  <w:num w:numId="47" w16cid:durableId="1002779676">
    <w:abstractNumId w:val="47"/>
  </w:num>
  <w:num w:numId="48" w16cid:durableId="992488211">
    <w:abstractNumId w:val="34"/>
  </w:num>
  <w:num w:numId="49" w16cid:durableId="329598566">
    <w:abstractNumId w:val="2"/>
  </w:num>
  <w:num w:numId="50" w16cid:durableId="1064568405">
    <w:abstractNumId w:val="16"/>
  </w:num>
  <w:num w:numId="51" w16cid:durableId="393892274">
    <w:abstractNumId w:val="41"/>
  </w:num>
  <w:num w:numId="52" w16cid:durableId="81414509">
    <w:abstractNumId w:val="20"/>
  </w:num>
  <w:num w:numId="53" w16cid:durableId="1117141473">
    <w:abstractNumId w:val="27"/>
  </w:num>
  <w:num w:numId="54" w16cid:durableId="281696053">
    <w:abstractNumId w:val="42"/>
  </w:num>
  <w:num w:numId="55" w16cid:durableId="573784306">
    <w:abstractNumId w:val="33"/>
  </w:num>
  <w:num w:numId="56" w16cid:durableId="1928733680">
    <w:abstractNumId w:val="44"/>
  </w:num>
  <w:num w:numId="57" w16cid:durableId="35130621">
    <w:abstractNumId w:val="1"/>
  </w:num>
  <w:num w:numId="58" w16cid:durableId="132149612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702"/>
    <w:rsid w:val="00001DE9"/>
    <w:rsid w:val="000027E0"/>
    <w:rsid w:val="00005AA9"/>
    <w:rsid w:val="00006BF7"/>
    <w:rsid w:val="000077DA"/>
    <w:rsid w:val="00012DF4"/>
    <w:rsid w:val="000137DC"/>
    <w:rsid w:val="0001389A"/>
    <w:rsid w:val="00014A1C"/>
    <w:rsid w:val="00014F74"/>
    <w:rsid w:val="0001632F"/>
    <w:rsid w:val="0002509A"/>
    <w:rsid w:val="00026167"/>
    <w:rsid w:val="000268D2"/>
    <w:rsid w:val="00026E2B"/>
    <w:rsid w:val="0002754E"/>
    <w:rsid w:val="00030601"/>
    <w:rsid w:val="000309FD"/>
    <w:rsid w:val="0003348E"/>
    <w:rsid w:val="00033B09"/>
    <w:rsid w:val="00035DB8"/>
    <w:rsid w:val="00036E06"/>
    <w:rsid w:val="0003793D"/>
    <w:rsid w:val="00050314"/>
    <w:rsid w:val="000514F4"/>
    <w:rsid w:val="00051556"/>
    <w:rsid w:val="000525F4"/>
    <w:rsid w:val="00052617"/>
    <w:rsid w:val="00056B5D"/>
    <w:rsid w:val="00060834"/>
    <w:rsid w:val="0006087C"/>
    <w:rsid w:val="00060BE0"/>
    <w:rsid w:val="00060F19"/>
    <w:rsid w:val="00063792"/>
    <w:rsid w:val="00063816"/>
    <w:rsid w:val="0006383F"/>
    <w:rsid w:val="00066513"/>
    <w:rsid w:val="000673EA"/>
    <w:rsid w:val="000729D1"/>
    <w:rsid w:val="0007331C"/>
    <w:rsid w:val="0007349F"/>
    <w:rsid w:val="00074E53"/>
    <w:rsid w:val="000755EA"/>
    <w:rsid w:val="0008008E"/>
    <w:rsid w:val="00081234"/>
    <w:rsid w:val="00081AEE"/>
    <w:rsid w:val="00082535"/>
    <w:rsid w:val="000826BE"/>
    <w:rsid w:val="000844A8"/>
    <w:rsid w:val="000900D4"/>
    <w:rsid w:val="0009098E"/>
    <w:rsid w:val="00091FB8"/>
    <w:rsid w:val="00097488"/>
    <w:rsid w:val="000A2410"/>
    <w:rsid w:val="000A6911"/>
    <w:rsid w:val="000A7ACF"/>
    <w:rsid w:val="000B08D9"/>
    <w:rsid w:val="000B09D8"/>
    <w:rsid w:val="000B19AF"/>
    <w:rsid w:val="000B224E"/>
    <w:rsid w:val="000B4EBC"/>
    <w:rsid w:val="000B4FE0"/>
    <w:rsid w:val="000B76B8"/>
    <w:rsid w:val="000C1C7D"/>
    <w:rsid w:val="000C657F"/>
    <w:rsid w:val="000C678D"/>
    <w:rsid w:val="000D013A"/>
    <w:rsid w:val="000D37BE"/>
    <w:rsid w:val="000D3A2D"/>
    <w:rsid w:val="000D5CD5"/>
    <w:rsid w:val="000D62B2"/>
    <w:rsid w:val="000E5E90"/>
    <w:rsid w:val="000E6D9B"/>
    <w:rsid w:val="000E79E3"/>
    <w:rsid w:val="000F06AD"/>
    <w:rsid w:val="000F162A"/>
    <w:rsid w:val="000F1651"/>
    <w:rsid w:val="000F380B"/>
    <w:rsid w:val="000F4F89"/>
    <w:rsid w:val="0010125E"/>
    <w:rsid w:val="00104FDB"/>
    <w:rsid w:val="001065BF"/>
    <w:rsid w:val="001215BC"/>
    <w:rsid w:val="001227CD"/>
    <w:rsid w:val="00123BB8"/>
    <w:rsid w:val="0012469C"/>
    <w:rsid w:val="00124F84"/>
    <w:rsid w:val="001271F5"/>
    <w:rsid w:val="00127FE8"/>
    <w:rsid w:val="00132E37"/>
    <w:rsid w:val="001337CE"/>
    <w:rsid w:val="0013406E"/>
    <w:rsid w:val="00134E61"/>
    <w:rsid w:val="00137216"/>
    <w:rsid w:val="00145D38"/>
    <w:rsid w:val="00146B95"/>
    <w:rsid w:val="00150D56"/>
    <w:rsid w:val="00152B1B"/>
    <w:rsid w:val="0015484D"/>
    <w:rsid w:val="00156AEB"/>
    <w:rsid w:val="0015739A"/>
    <w:rsid w:val="00165586"/>
    <w:rsid w:val="00166F35"/>
    <w:rsid w:val="00171D78"/>
    <w:rsid w:val="00171F67"/>
    <w:rsid w:val="001723DD"/>
    <w:rsid w:val="0017727C"/>
    <w:rsid w:val="00184177"/>
    <w:rsid w:val="00187F19"/>
    <w:rsid w:val="00190519"/>
    <w:rsid w:val="00191620"/>
    <w:rsid w:val="0019189C"/>
    <w:rsid w:val="0019193F"/>
    <w:rsid w:val="00191D0F"/>
    <w:rsid w:val="00191FCC"/>
    <w:rsid w:val="00192470"/>
    <w:rsid w:val="0019270E"/>
    <w:rsid w:val="00193EA6"/>
    <w:rsid w:val="001964A6"/>
    <w:rsid w:val="001967AE"/>
    <w:rsid w:val="001A0D8B"/>
    <w:rsid w:val="001A101E"/>
    <w:rsid w:val="001A2AF8"/>
    <w:rsid w:val="001A32B6"/>
    <w:rsid w:val="001A4FA3"/>
    <w:rsid w:val="001B04B1"/>
    <w:rsid w:val="001B2B38"/>
    <w:rsid w:val="001B387F"/>
    <w:rsid w:val="001B580F"/>
    <w:rsid w:val="001C112B"/>
    <w:rsid w:val="001C3035"/>
    <w:rsid w:val="001C417F"/>
    <w:rsid w:val="001C56DC"/>
    <w:rsid w:val="001C7205"/>
    <w:rsid w:val="001C76BB"/>
    <w:rsid w:val="001D339D"/>
    <w:rsid w:val="001D3D4B"/>
    <w:rsid w:val="001D42FD"/>
    <w:rsid w:val="001D44C5"/>
    <w:rsid w:val="001D6130"/>
    <w:rsid w:val="001E1980"/>
    <w:rsid w:val="001E2785"/>
    <w:rsid w:val="001E306F"/>
    <w:rsid w:val="001E4689"/>
    <w:rsid w:val="001E50E4"/>
    <w:rsid w:val="001F1D8A"/>
    <w:rsid w:val="001F3FCB"/>
    <w:rsid w:val="001F71B7"/>
    <w:rsid w:val="001F7315"/>
    <w:rsid w:val="002004AE"/>
    <w:rsid w:val="00202040"/>
    <w:rsid w:val="002029A3"/>
    <w:rsid w:val="00203036"/>
    <w:rsid w:val="00203BA9"/>
    <w:rsid w:val="00204662"/>
    <w:rsid w:val="00204A89"/>
    <w:rsid w:val="0021190B"/>
    <w:rsid w:val="0021422F"/>
    <w:rsid w:val="00215631"/>
    <w:rsid w:val="00216385"/>
    <w:rsid w:val="002172BC"/>
    <w:rsid w:val="00222CD9"/>
    <w:rsid w:val="002258C8"/>
    <w:rsid w:val="00227AD4"/>
    <w:rsid w:val="002350C1"/>
    <w:rsid w:val="00235158"/>
    <w:rsid w:val="002359BA"/>
    <w:rsid w:val="002431CC"/>
    <w:rsid w:val="00244670"/>
    <w:rsid w:val="00252106"/>
    <w:rsid w:val="00252FA9"/>
    <w:rsid w:val="00264DFC"/>
    <w:rsid w:val="00270E1B"/>
    <w:rsid w:val="00273EC5"/>
    <w:rsid w:val="0028295D"/>
    <w:rsid w:val="0028488C"/>
    <w:rsid w:val="00284CB3"/>
    <w:rsid w:val="00286288"/>
    <w:rsid w:val="002904E4"/>
    <w:rsid w:val="0029294E"/>
    <w:rsid w:val="00295570"/>
    <w:rsid w:val="002A3B43"/>
    <w:rsid w:val="002B00C4"/>
    <w:rsid w:val="002B13E0"/>
    <w:rsid w:val="002B1AB6"/>
    <w:rsid w:val="002B24CD"/>
    <w:rsid w:val="002B3F37"/>
    <w:rsid w:val="002B59E9"/>
    <w:rsid w:val="002C03E8"/>
    <w:rsid w:val="002C192E"/>
    <w:rsid w:val="002C20BF"/>
    <w:rsid w:val="002D008D"/>
    <w:rsid w:val="002D0B17"/>
    <w:rsid w:val="002D293E"/>
    <w:rsid w:val="002D2FAA"/>
    <w:rsid w:val="002D7F0D"/>
    <w:rsid w:val="002E3169"/>
    <w:rsid w:val="002E38BF"/>
    <w:rsid w:val="002E39CC"/>
    <w:rsid w:val="002E49DD"/>
    <w:rsid w:val="002F14A4"/>
    <w:rsid w:val="002F51DD"/>
    <w:rsid w:val="0030101C"/>
    <w:rsid w:val="00301882"/>
    <w:rsid w:val="00302AEA"/>
    <w:rsid w:val="00307024"/>
    <w:rsid w:val="0031078A"/>
    <w:rsid w:val="00311302"/>
    <w:rsid w:val="00313557"/>
    <w:rsid w:val="00321B2D"/>
    <w:rsid w:val="00322ABB"/>
    <w:rsid w:val="003253BB"/>
    <w:rsid w:val="0032669D"/>
    <w:rsid w:val="0033003A"/>
    <w:rsid w:val="003300D3"/>
    <w:rsid w:val="00330250"/>
    <w:rsid w:val="003314D8"/>
    <w:rsid w:val="00332F16"/>
    <w:rsid w:val="003342F1"/>
    <w:rsid w:val="003433DF"/>
    <w:rsid w:val="00347E7F"/>
    <w:rsid w:val="00351063"/>
    <w:rsid w:val="003518D1"/>
    <w:rsid w:val="00352402"/>
    <w:rsid w:val="00352F9F"/>
    <w:rsid w:val="00353035"/>
    <w:rsid w:val="003534D8"/>
    <w:rsid w:val="003547D2"/>
    <w:rsid w:val="00360CC1"/>
    <w:rsid w:val="003610ED"/>
    <w:rsid w:val="003632DE"/>
    <w:rsid w:val="00363E3D"/>
    <w:rsid w:val="0036725E"/>
    <w:rsid w:val="00367818"/>
    <w:rsid w:val="003712A7"/>
    <w:rsid w:val="00374047"/>
    <w:rsid w:val="003778E2"/>
    <w:rsid w:val="00377E1C"/>
    <w:rsid w:val="00380180"/>
    <w:rsid w:val="00382188"/>
    <w:rsid w:val="003853EA"/>
    <w:rsid w:val="00390CD9"/>
    <w:rsid w:val="003927F2"/>
    <w:rsid w:val="00392FFC"/>
    <w:rsid w:val="00394911"/>
    <w:rsid w:val="00396139"/>
    <w:rsid w:val="00397604"/>
    <w:rsid w:val="00397F81"/>
    <w:rsid w:val="003A172E"/>
    <w:rsid w:val="003A4DF7"/>
    <w:rsid w:val="003A6955"/>
    <w:rsid w:val="003A71A4"/>
    <w:rsid w:val="003B30E7"/>
    <w:rsid w:val="003B6CA4"/>
    <w:rsid w:val="003B7D71"/>
    <w:rsid w:val="003C0BAE"/>
    <w:rsid w:val="003C2040"/>
    <w:rsid w:val="003C5394"/>
    <w:rsid w:val="003C7834"/>
    <w:rsid w:val="003D5746"/>
    <w:rsid w:val="003E1700"/>
    <w:rsid w:val="003E2A1B"/>
    <w:rsid w:val="003E6B6A"/>
    <w:rsid w:val="003F0019"/>
    <w:rsid w:val="003F02A7"/>
    <w:rsid w:val="003F1697"/>
    <w:rsid w:val="003F46DF"/>
    <w:rsid w:val="00402250"/>
    <w:rsid w:val="00404479"/>
    <w:rsid w:val="004057E6"/>
    <w:rsid w:val="004065DF"/>
    <w:rsid w:val="00407C9B"/>
    <w:rsid w:val="0041113B"/>
    <w:rsid w:val="00411A42"/>
    <w:rsid w:val="0041221F"/>
    <w:rsid w:val="0042520C"/>
    <w:rsid w:val="00425BA8"/>
    <w:rsid w:val="004264B5"/>
    <w:rsid w:val="00430FEC"/>
    <w:rsid w:val="0043187C"/>
    <w:rsid w:val="0044202C"/>
    <w:rsid w:val="00443133"/>
    <w:rsid w:val="004436C9"/>
    <w:rsid w:val="00445C2D"/>
    <w:rsid w:val="004469CF"/>
    <w:rsid w:val="00447083"/>
    <w:rsid w:val="004470BA"/>
    <w:rsid w:val="004558A5"/>
    <w:rsid w:val="00456ADC"/>
    <w:rsid w:val="00456E21"/>
    <w:rsid w:val="00460828"/>
    <w:rsid w:val="00474650"/>
    <w:rsid w:val="00475761"/>
    <w:rsid w:val="00481B5B"/>
    <w:rsid w:val="004822E2"/>
    <w:rsid w:val="00492CC3"/>
    <w:rsid w:val="00494AA8"/>
    <w:rsid w:val="00496556"/>
    <w:rsid w:val="00497154"/>
    <w:rsid w:val="004971DE"/>
    <w:rsid w:val="004A02DB"/>
    <w:rsid w:val="004A6EE9"/>
    <w:rsid w:val="004B41E0"/>
    <w:rsid w:val="004B5AF0"/>
    <w:rsid w:val="004B5C21"/>
    <w:rsid w:val="004B751B"/>
    <w:rsid w:val="004C1A24"/>
    <w:rsid w:val="004C2287"/>
    <w:rsid w:val="004C2438"/>
    <w:rsid w:val="004C34C9"/>
    <w:rsid w:val="004C3A61"/>
    <w:rsid w:val="004C5E78"/>
    <w:rsid w:val="004C5F5A"/>
    <w:rsid w:val="004C74D2"/>
    <w:rsid w:val="004D26A0"/>
    <w:rsid w:val="004D3A89"/>
    <w:rsid w:val="004E1211"/>
    <w:rsid w:val="004E1896"/>
    <w:rsid w:val="004E193F"/>
    <w:rsid w:val="004E5057"/>
    <w:rsid w:val="004E5CC3"/>
    <w:rsid w:val="004E776A"/>
    <w:rsid w:val="004F02B8"/>
    <w:rsid w:val="004F1E10"/>
    <w:rsid w:val="004F2F1C"/>
    <w:rsid w:val="004F5530"/>
    <w:rsid w:val="0050383B"/>
    <w:rsid w:val="00510E78"/>
    <w:rsid w:val="00513160"/>
    <w:rsid w:val="005140C2"/>
    <w:rsid w:val="00514620"/>
    <w:rsid w:val="00515AAA"/>
    <w:rsid w:val="00516EFE"/>
    <w:rsid w:val="005204E9"/>
    <w:rsid w:val="00522745"/>
    <w:rsid w:val="00523160"/>
    <w:rsid w:val="00523F1D"/>
    <w:rsid w:val="00523F36"/>
    <w:rsid w:val="00526C97"/>
    <w:rsid w:val="00530236"/>
    <w:rsid w:val="00535A92"/>
    <w:rsid w:val="00536404"/>
    <w:rsid w:val="00537852"/>
    <w:rsid w:val="00537AE8"/>
    <w:rsid w:val="00540835"/>
    <w:rsid w:val="00540B82"/>
    <w:rsid w:val="005425A2"/>
    <w:rsid w:val="00546A70"/>
    <w:rsid w:val="00553707"/>
    <w:rsid w:val="0055370F"/>
    <w:rsid w:val="00555DE0"/>
    <w:rsid w:val="00556E14"/>
    <w:rsid w:val="00557039"/>
    <w:rsid w:val="005626CE"/>
    <w:rsid w:val="00573CB1"/>
    <w:rsid w:val="00575D0B"/>
    <w:rsid w:val="0057602D"/>
    <w:rsid w:val="005764C3"/>
    <w:rsid w:val="00581408"/>
    <w:rsid w:val="00583405"/>
    <w:rsid w:val="00584ED7"/>
    <w:rsid w:val="00585E8B"/>
    <w:rsid w:val="00587B0C"/>
    <w:rsid w:val="00590364"/>
    <w:rsid w:val="00596378"/>
    <w:rsid w:val="0059778A"/>
    <w:rsid w:val="005A0B32"/>
    <w:rsid w:val="005A1C31"/>
    <w:rsid w:val="005A3209"/>
    <w:rsid w:val="005A483B"/>
    <w:rsid w:val="005A76E9"/>
    <w:rsid w:val="005B096E"/>
    <w:rsid w:val="005B2770"/>
    <w:rsid w:val="005B2977"/>
    <w:rsid w:val="005B6555"/>
    <w:rsid w:val="005B690C"/>
    <w:rsid w:val="005B6F36"/>
    <w:rsid w:val="005C00EA"/>
    <w:rsid w:val="005C2B0A"/>
    <w:rsid w:val="005C30A4"/>
    <w:rsid w:val="005C3A19"/>
    <w:rsid w:val="005C6C19"/>
    <w:rsid w:val="005D1E3B"/>
    <w:rsid w:val="005D5AD1"/>
    <w:rsid w:val="005D614F"/>
    <w:rsid w:val="005D763F"/>
    <w:rsid w:val="005D7851"/>
    <w:rsid w:val="005E1ACD"/>
    <w:rsid w:val="005E2398"/>
    <w:rsid w:val="005E40B4"/>
    <w:rsid w:val="005E4DC3"/>
    <w:rsid w:val="005E4DDC"/>
    <w:rsid w:val="005E6918"/>
    <w:rsid w:val="005F2F4B"/>
    <w:rsid w:val="005F3A8C"/>
    <w:rsid w:val="005F4353"/>
    <w:rsid w:val="006045CE"/>
    <w:rsid w:val="00605263"/>
    <w:rsid w:val="006065BA"/>
    <w:rsid w:val="00610D09"/>
    <w:rsid w:val="00612F9B"/>
    <w:rsid w:val="006140D4"/>
    <w:rsid w:val="00615F02"/>
    <w:rsid w:val="0061703D"/>
    <w:rsid w:val="00620A23"/>
    <w:rsid w:val="0062708B"/>
    <w:rsid w:val="006313CB"/>
    <w:rsid w:val="00631651"/>
    <w:rsid w:val="00633011"/>
    <w:rsid w:val="00636035"/>
    <w:rsid w:val="006400A8"/>
    <w:rsid w:val="00642543"/>
    <w:rsid w:val="00642C42"/>
    <w:rsid w:val="006439EA"/>
    <w:rsid w:val="00643EA6"/>
    <w:rsid w:val="006464D3"/>
    <w:rsid w:val="00646918"/>
    <w:rsid w:val="00646E57"/>
    <w:rsid w:val="006473C1"/>
    <w:rsid w:val="006478F5"/>
    <w:rsid w:val="00650C37"/>
    <w:rsid w:val="00651294"/>
    <w:rsid w:val="0065228A"/>
    <w:rsid w:val="00652671"/>
    <w:rsid w:val="00652FE4"/>
    <w:rsid w:val="00653128"/>
    <w:rsid w:val="00653382"/>
    <w:rsid w:val="006534DB"/>
    <w:rsid w:val="00662817"/>
    <w:rsid w:val="006639AA"/>
    <w:rsid w:val="0066439B"/>
    <w:rsid w:val="00673906"/>
    <w:rsid w:val="00674B77"/>
    <w:rsid w:val="00681058"/>
    <w:rsid w:val="00682AB5"/>
    <w:rsid w:val="00682FDE"/>
    <w:rsid w:val="00690E0A"/>
    <w:rsid w:val="00696905"/>
    <w:rsid w:val="00697DFE"/>
    <w:rsid w:val="006A3709"/>
    <w:rsid w:val="006A3894"/>
    <w:rsid w:val="006A500A"/>
    <w:rsid w:val="006A788E"/>
    <w:rsid w:val="006B009C"/>
    <w:rsid w:val="006B1838"/>
    <w:rsid w:val="006B41B9"/>
    <w:rsid w:val="006B617D"/>
    <w:rsid w:val="006B779F"/>
    <w:rsid w:val="006C1B68"/>
    <w:rsid w:val="006C7002"/>
    <w:rsid w:val="006C7C04"/>
    <w:rsid w:val="006D0ADE"/>
    <w:rsid w:val="006D1556"/>
    <w:rsid w:val="006D3114"/>
    <w:rsid w:val="006D32EF"/>
    <w:rsid w:val="006D3871"/>
    <w:rsid w:val="006D3DA3"/>
    <w:rsid w:val="006D4D90"/>
    <w:rsid w:val="006D6BD7"/>
    <w:rsid w:val="006E247E"/>
    <w:rsid w:val="006E3779"/>
    <w:rsid w:val="006E6A4D"/>
    <w:rsid w:val="006E78DF"/>
    <w:rsid w:val="006F04B7"/>
    <w:rsid w:val="006F0E64"/>
    <w:rsid w:val="006F4DC0"/>
    <w:rsid w:val="006F5B0D"/>
    <w:rsid w:val="00704543"/>
    <w:rsid w:val="00705E27"/>
    <w:rsid w:val="00723B46"/>
    <w:rsid w:val="00724100"/>
    <w:rsid w:val="00726968"/>
    <w:rsid w:val="00737E7D"/>
    <w:rsid w:val="00740646"/>
    <w:rsid w:val="00741568"/>
    <w:rsid w:val="00741AF5"/>
    <w:rsid w:val="007423E8"/>
    <w:rsid w:val="00743DA9"/>
    <w:rsid w:val="0074534D"/>
    <w:rsid w:val="00746185"/>
    <w:rsid w:val="007467E9"/>
    <w:rsid w:val="00747378"/>
    <w:rsid w:val="00747A3F"/>
    <w:rsid w:val="00747EE6"/>
    <w:rsid w:val="00750129"/>
    <w:rsid w:val="00752D3C"/>
    <w:rsid w:val="00753CD7"/>
    <w:rsid w:val="0075665D"/>
    <w:rsid w:val="00757277"/>
    <w:rsid w:val="00757A4C"/>
    <w:rsid w:val="00762A28"/>
    <w:rsid w:val="0078206B"/>
    <w:rsid w:val="00783818"/>
    <w:rsid w:val="007854C0"/>
    <w:rsid w:val="007946B8"/>
    <w:rsid w:val="00795C02"/>
    <w:rsid w:val="00797282"/>
    <w:rsid w:val="007A1707"/>
    <w:rsid w:val="007A68C6"/>
    <w:rsid w:val="007A7865"/>
    <w:rsid w:val="007A79E0"/>
    <w:rsid w:val="007B25C0"/>
    <w:rsid w:val="007B3224"/>
    <w:rsid w:val="007B3F46"/>
    <w:rsid w:val="007B7006"/>
    <w:rsid w:val="007C1995"/>
    <w:rsid w:val="007C550A"/>
    <w:rsid w:val="007D02F1"/>
    <w:rsid w:val="007E1A8C"/>
    <w:rsid w:val="007E1EB2"/>
    <w:rsid w:val="007E506A"/>
    <w:rsid w:val="007E510E"/>
    <w:rsid w:val="007E5B40"/>
    <w:rsid w:val="007E7474"/>
    <w:rsid w:val="007E7645"/>
    <w:rsid w:val="007F06FC"/>
    <w:rsid w:val="007F1DD7"/>
    <w:rsid w:val="007F3C94"/>
    <w:rsid w:val="007F3CC7"/>
    <w:rsid w:val="007F60EE"/>
    <w:rsid w:val="00800606"/>
    <w:rsid w:val="00800825"/>
    <w:rsid w:val="00801716"/>
    <w:rsid w:val="00801FFB"/>
    <w:rsid w:val="00806797"/>
    <w:rsid w:val="0080727C"/>
    <w:rsid w:val="00810ECD"/>
    <w:rsid w:val="00814242"/>
    <w:rsid w:val="00820AC2"/>
    <w:rsid w:val="00820D45"/>
    <w:rsid w:val="00821DFD"/>
    <w:rsid w:val="00822FBA"/>
    <w:rsid w:val="008233BF"/>
    <w:rsid w:val="00823431"/>
    <w:rsid w:val="0082640D"/>
    <w:rsid w:val="00826FB5"/>
    <w:rsid w:val="0082709A"/>
    <w:rsid w:val="0083379E"/>
    <w:rsid w:val="0083381E"/>
    <w:rsid w:val="0083528A"/>
    <w:rsid w:val="008352F3"/>
    <w:rsid w:val="00840483"/>
    <w:rsid w:val="00840F90"/>
    <w:rsid w:val="00843482"/>
    <w:rsid w:val="00844307"/>
    <w:rsid w:val="0084559E"/>
    <w:rsid w:val="0084589A"/>
    <w:rsid w:val="00847C56"/>
    <w:rsid w:val="00851275"/>
    <w:rsid w:val="00852266"/>
    <w:rsid w:val="008546A1"/>
    <w:rsid w:val="00855CB3"/>
    <w:rsid w:val="00857359"/>
    <w:rsid w:val="0086658B"/>
    <w:rsid w:val="008707E3"/>
    <w:rsid w:val="008708E8"/>
    <w:rsid w:val="00873DEE"/>
    <w:rsid w:val="0087493F"/>
    <w:rsid w:val="00882F2B"/>
    <w:rsid w:val="00883A72"/>
    <w:rsid w:val="008860A9"/>
    <w:rsid w:val="008867C4"/>
    <w:rsid w:val="00894A41"/>
    <w:rsid w:val="00895111"/>
    <w:rsid w:val="008A0D5E"/>
    <w:rsid w:val="008A1919"/>
    <w:rsid w:val="008B49EE"/>
    <w:rsid w:val="008B5A77"/>
    <w:rsid w:val="008B7EEC"/>
    <w:rsid w:val="008C072E"/>
    <w:rsid w:val="008C0738"/>
    <w:rsid w:val="008C1BE1"/>
    <w:rsid w:val="008C3BDC"/>
    <w:rsid w:val="008C3D48"/>
    <w:rsid w:val="008C741B"/>
    <w:rsid w:val="008D05B1"/>
    <w:rsid w:val="008E0DD7"/>
    <w:rsid w:val="008E1F66"/>
    <w:rsid w:val="008E50F3"/>
    <w:rsid w:val="008E5ED2"/>
    <w:rsid w:val="008E7AA2"/>
    <w:rsid w:val="008F0DEB"/>
    <w:rsid w:val="008F2853"/>
    <w:rsid w:val="008F2C46"/>
    <w:rsid w:val="008F4678"/>
    <w:rsid w:val="00901ADB"/>
    <w:rsid w:val="009036B7"/>
    <w:rsid w:val="00904BB1"/>
    <w:rsid w:val="009072EA"/>
    <w:rsid w:val="00907BC6"/>
    <w:rsid w:val="00912EE3"/>
    <w:rsid w:val="009139D5"/>
    <w:rsid w:val="00915339"/>
    <w:rsid w:val="00916798"/>
    <w:rsid w:val="00917805"/>
    <w:rsid w:val="00923A2B"/>
    <w:rsid w:val="00937459"/>
    <w:rsid w:val="009378BD"/>
    <w:rsid w:val="00941B2E"/>
    <w:rsid w:val="00942D04"/>
    <w:rsid w:val="0094385D"/>
    <w:rsid w:val="00943B88"/>
    <w:rsid w:val="00946837"/>
    <w:rsid w:val="009529B2"/>
    <w:rsid w:val="00952E15"/>
    <w:rsid w:val="00953DB1"/>
    <w:rsid w:val="00955C3B"/>
    <w:rsid w:val="00957F82"/>
    <w:rsid w:val="00960EC6"/>
    <w:rsid w:val="009624D1"/>
    <w:rsid w:val="00964635"/>
    <w:rsid w:val="009646D1"/>
    <w:rsid w:val="00965C42"/>
    <w:rsid w:val="009665DE"/>
    <w:rsid w:val="00966B8C"/>
    <w:rsid w:val="00966DEB"/>
    <w:rsid w:val="00970032"/>
    <w:rsid w:val="00970093"/>
    <w:rsid w:val="009717C0"/>
    <w:rsid w:val="00971D51"/>
    <w:rsid w:val="009727E7"/>
    <w:rsid w:val="009741CD"/>
    <w:rsid w:val="00980955"/>
    <w:rsid w:val="00981392"/>
    <w:rsid w:val="0098189B"/>
    <w:rsid w:val="009854AD"/>
    <w:rsid w:val="0099006B"/>
    <w:rsid w:val="00990BD9"/>
    <w:rsid w:val="00991373"/>
    <w:rsid w:val="00991682"/>
    <w:rsid w:val="00992DAC"/>
    <w:rsid w:val="00994C81"/>
    <w:rsid w:val="009A0131"/>
    <w:rsid w:val="009A20FC"/>
    <w:rsid w:val="009A2AAC"/>
    <w:rsid w:val="009A7AB4"/>
    <w:rsid w:val="009B340D"/>
    <w:rsid w:val="009B3B77"/>
    <w:rsid w:val="009B48AC"/>
    <w:rsid w:val="009B6EA1"/>
    <w:rsid w:val="009C09E2"/>
    <w:rsid w:val="009C2F0C"/>
    <w:rsid w:val="009C3309"/>
    <w:rsid w:val="009C3855"/>
    <w:rsid w:val="009C46B7"/>
    <w:rsid w:val="009C4CE4"/>
    <w:rsid w:val="009C4FB9"/>
    <w:rsid w:val="009C7B62"/>
    <w:rsid w:val="009C7B8F"/>
    <w:rsid w:val="009D10BB"/>
    <w:rsid w:val="009D1624"/>
    <w:rsid w:val="009D7D5E"/>
    <w:rsid w:val="009E102B"/>
    <w:rsid w:val="009E167D"/>
    <w:rsid w:val="009E16E4"/>
    <w:rsid w:val="009E3015"/>
    <w:rsid w:val="009E742A"/>
    <w:rsid w:val="009F64BA"/>
    <w:rsid w:val="009F6FC1"/>
    <w:rsid w:val="009F782B"/>
    <w:rsid w:val="00A005C2"/>
    <w:rsid w:val="00A00CE8"/>
    <w:rsid w:val="00A04710"/>
    <w:rsid w:val="00A048EF"/>
    <w:rsid w:val="00A04CA3"/>
    <w:rsid w:val="00A06874"/>
    <w:rsid w:val="00A06C79"/>
    <w:rsid w:val="00A07A0B"/>
    <w:rsid w:val="00A11E19"/>
    <w:rsid w:val="00A17484"/>
    <w:rsid w:val="00A21CC0"/>
    <w:rsid w:val="00A25520"/>
    <w:rsid w:val="00A25996"/>
    <w:rsid w:val="00A316E0"/>
    <w:rsid w:val="00A348FA"/>
    <w:rsid w:val="00A353AC"/>
    <w:rsid w:val="00A36212"/>
    <w:rsid w:val="00A36BE1"/>
    <w:rsid w:val="00A37BDD"/>
    <w:rsid w:val="00A4148E"/>
    <w:rsid w:val="00A4459D"/>
    <w:rsid w:val="00A44AA9"/>
    <w:rsid w:val="00A44EE0"/>
    <w:rsid w:val="00A46407"/>
    <w:rsid w:val="00A52F4B"/>
    <w:rsid w:val="00A55301"/>
    <w:rsid w:val="00A56F3F"/>
    <w:rsid w:val="00A57819"/>
    <w:rsid w:val="00A6161B"/>
    <w:rsid w:val="00A669CB"/>
    <w:rsid w:val="00A67991"/>
    <w:rsid w:val="00A76413"/>
    <w:rsid w:val="00A777B9"/>
    <w:rsid w:val="00A82533"/>
    <w:rsid w:val="00A82E81"/>
    <w:rsid w:val="00A834CF"/>
    <w:rsid w:val="00A86714"/>
    <w:rsid w:val="00A91276"/>
    <w:rsid w:val="00A94FD7"/>
    <w:rsid w:val="00A95F6B"/>
    <w:rsid w:val="00A97FF5"/>
    <w:rsid w:val="00AA04FF"/>
    <w:rsid w:val="00AA470A"/>
    <w:rsid w:val="00AA48C0"/>
    <w:rsid w:val="00AA4B8C"/>
    <w:rsid w:val="00AA58EB"/>
    <w:rsid w:val="00AA6241"/>
    <w:rsid w:val="00AB136A"/>
    <w:rsid w:val="00AC2209"/>
    <w:rsid w:val="00AC5C23"/>
    <w:rsid w:val="00AC7726"/>
    <w:rsid w:val="00AD0CAE"/>
    <w:rsid w:val="00AD2667"/>
    <w:rsid w:val="00AD2A5E"/>
    <w:rsid w:val="00AD3F26"/>
    <w:rsid w:val="00AD549E"/>
    <w:rsid w:val="00AD7F0F"/>
    <w:rsid w:val="00AE1A7D"/>
    <w:rsid w:val="00AE4522"/>
    <w:rsid w:val="00AE5C0E"/>
    <w:rsid w:val="00AE6343"/>
    <w:rsid w:val="00AE6436"/>
    <w:rsid w:val="00AE6529"/>
    <w:rsid w:val="00AE743F"/>
    <w:rsid w:val="00AE7A55"/>
    <w:rsid w:val="00AF236A"/>
    <w:rsid w:val="00AF4BF8"/>
    <w:rsid w:val="00B00E21"/>
    <w:rsid w:val="00B01508"/>
    <w:rsid w:val="00B02DEB"/>
    <w:rsid w:val="00B033FF"/>
    <w:rsid w:val="00B135C8"/>
    <w:rsid w:val="00B13B5A"/>
    <w:rsid w:val="00B15A25"/>
    <w:rsid w:val="00B162D1"/>
    <w:rsid w:val="00B2114C"/>
    <w:rsid w:val="00B22871"/>
    <w:rsid w:val="00B23337"/>
    <w:rsid w:val="00B2498B"/>
    <w:rsid w:val="00B2788D"/>
    <w:rsid w:val="00B37C29"/>
    <w:rsid w:val="00B45A5F"/>
    <w:rsid w:val="00B45CAF"/>
    <w:rsid w:val="00B47EC0"/>
    <w:rsid w:val="00B505A0"/>
    <w:rsid w:val="00B53CF3"/>
    <w:rsid w:val="00B61005"/>
    <w:rsid w:val="00B61733"/>
    <w:rsid w:val="00B61C60"/>
    <w:rsid w:val="00B66323"/>
    <w:rsid w:val="00B66591"/>
    <w:rsid w:val="00B67544"/>
    <w:rsid w:val="00B71AD0"/>
    <w:rsid w:val="00B72253"/>
    <w:rsid w:val="00B73573"/>
    <w:rsid w:val="00B73881"/>
    <w:rsid w:val="00B73CE8"/>
    <w:rsid w:val="00B75172"/>
    <w:rsid w:val="00B82545"/>
    <w:rsid w:val="00B83CAA"/>
    <w:rsid w:val="00B858FF"/>
    <w:rsid w:val="00B86245"/>
    <w:rsid w:val="00B91C2E"/>
    <w:rsid w:val="00B94EA5"/>
    <w:rsid w:val="00B95FA9"/>
    <w:rsid w:val="00BA0918"/>
    <w:rsid w:val="00BA1309"/>
    <w:rsid w:val="00BA380C"/>
    <w:rsid w:val="00BA5604"/>
    <w:rsid w:val="00BA77DD"/>
    <w:rsid w:val="00BB473F"/>
    <w:rsid w:val="00BB7C0F"/>
    <w:rsid w:val="00BC165B"/>
    <w:rsid w:val="00BC40DD"/>
    <w:rsid w:val="00BC49F5"/>
    <w:rsid w:val="00BC5F70"/>
    <w:rsid w:val="00BC7BB2"/>
    <w:rsid w:val="00BD2681"/>
    <w:rsid w:val="00BD2D0C"/>
    <w:rsid w:val="00BD46A3"/>
    <w:rsid w:val="00BD6486"/>
    <w:rsid w:val="00BD6E4F"/>
    <w:rsid w:val="00BD70BE"/>
    <w:rsid w:val="00BD70CF"/>
    <w:rsid w:val="00BD797E"/>
    <w:rsid w:val="00BE1F5D"/>
    <w:rsid w:val="00BE5494"/>
    <w:rsid w:val="00BE5944"/>
    <w:rsid w:val="00BE6AA9"/>
    <w:rsid w:val="00BE77EF"/>
    <w:rsid w:val="00BF6F47"/>
    <w:rsid w:val="00C00527"/>
    <w:rsid w:val="00C04FEA"/>
    <w:rsid w:val="00C072F9"/>
    <w:rsid w:val="00C1001D"/>
    <w:rsid w:val="00C102C3"/>
    <w:rsid w:val="00C13FAF"/>
    <w:rsid w:val="00C17A58"/>
    <w:rsid w:val="00C34581"/>
    <w:rsid w:val="00C3737C"/>
    <w:rsid w:val="00C375E5"/>
    <w:rsid w:val="00C400F9"/>
    <w:rsid w:val="00C41368"/>
    <w:rsid w:val="00C41D7C"/>
    <w:rsid w:val="00C43EA3"/>
    <w:rsid w:val="00C44006"/>
    <w:rsid w:val="00C462AC"/>
    <w:rsid w:val="00C46C22"/>
    <w:rsid w:val="00C46F5F"/>
    <w:rsid w:val="00C50747"/>
    <w:rsid w:val="00C52815"/>
    <w:rsid w:val="00C556B8"/>
    <w:rsid w:val="00C561E6"/>
    <w:rsid w:val="00C56303"/>
    <w:rsid w:val="00C56632"/>
    <w:rsid w:val="00C60074"/>
    <w:rsid w:val="00C609C9"/>
    <w:rsid w:val="00C641F8"/>
    <w:rsid w:val="00C6614D"/>
    <w:rsid w:val="00C71604"/>
    <w:rsid w:val="00C720E1"/>
    <w:rsid w:val="00C733E8"/>
    <w:rsid w:val="00C7361C"/>
    <w:rsid w:val="00C751CE"/>
    <w:rsid w:val="00C77B8D"/>
    <w:rsid w:val="00C823F1"/>
    <w:rsid w:val="00C91A4A"/>
    <w:rsid w:val="00C9291F"/>
    <w:rsid w:val="00C9593E"/>
    <w:rsid w:val="00C95B7C"/>
    <w:rsid w:val="00C9673D"/>
    <w:rsid w:val="00C97B67"/>
    <w:rsid w:val="00CA6B4A"/>
    <w:rsid w:val="00CB360C"/>
    <w:rsid w:val="00CC0F43"/>
    <w:rsid w:val="00CC1F1B"/>
    <w:rsid w:val="00CD0BB6"/>
    <w:rsid w:val="00CD4F56"/>
    <w:rsid w:val="00CD77C8"/>
    <w:rsid w:val="00CF0B79"/>
    <w:rsid w:val="00CF16D1"/>
    <w:rsid w:val="00CF4BC3"/>
    <w:rsid w:val="00D0445E"/>
    <w:rsid w:val="00D0638E"/>
    <w:rsid w:val="00D0639D"/>
    <w:rsid w:val="00D11B43"/>
    <w:rsid w:val="00D123C7"/>
    <w:rsid w:val="00D16EF4"/>
    <w:rsid w:val="00D2194B"/>
    <w:rsid w:val="00D31C3E"/>
    <w:rsid w:val="00D34ED4"/>
    <w:rsid w:val="00D34F88"/>
    <w:rsid w:val="00D35104"/>
    <w:rsid w:val="00D37154"/>
    <w:rsid w:val="00D4076E"/>
    <w:rsid w:val="00D427F8"/>
    <w:rsid w:val="00D434EC"/>
    <w:rsid w:val="00D46070"/>
    <w:rsid w:val="00D50ABB"/>
    <w:rsid w:val="00D52197"/>
    <w:rsid w:val="00D547C8"/>
    <w:rsid w:val="00D56340"/>
    <w:rsid w:val="00D57157"/>
    <w:rsid w:val="00D57C0A"/>
    <w:rsid w:val="00D668B4"/>
    <w:rsid w:val="00D73813"/>
    <w:rsid w:val="00D770D7"/>
    <w:rsid w:val="00D77519"/>
    <w:rsid w:val="00D841B8"/>
    <w:rsid w:val="00D87ECC"/>
    <w:rsid w:val="00D929DC"/>
    <w:rsid w:val="00D97A9A"/>
    <w:rsid w:val="00D97B25"/>
    <w:rsid w:val="00DA091B"/>
    <w:rsid w:val="00DA618E"/>
    <w:rsid w:val="00DA6EDF"/>
    <w:rsid w:val="00DB402A"/>
    <w:rsid w:val="00DB40CB"/>
    <w:rsid w:val="00DB6B08"/>
    <w:rsid w:val="00DB7B16"/>
    <w:rsid w:val="00DC2D0D"/>
    <w:rsid w:val="00DC5D85"/>
    <w:rsid w:val="00DD08DA"/>
    <w:rsid w:val="00DD4F18"/>
    <w:rsid w:val="00DD6077"/>
    <w:rsid w:val="00DD7B84"/>
    <w:rsid w:val="00DE27D4"/>
    <w:rsid w:val="00DE2944"/>
    <w:rsid w:val="00DE7784"/>
    <w:rsid w:val="00DE7C90"/>
    <w:rsid w:val="00DF0553"/>
    <w:rsid w:val="00DF208C"/>
    <w:rsid w:val="00DF554D"/>
    <w:rsid w:val="00DF78DB"/>
    <w:rsid w:val="00E0155F"/>
    <w:rsid w:val="00E04D0F"/>
    <w:rsid w:val="00E05EF8"/>
    <w:rsid w:val="00E1053D"/>
    <w:rsid w:val="00E10686"/>
    <w:rsid w:val="00E12120"/>
    <w:rsid w:val="00E20682"/>
    <w:rsid w:val="00E210EA"/>
    <w:rsid w:val="00E2362C"/>
    <w:rsid w:val="00E24990"/>
    <w:rsid w:val="00E26654"/>
    <w:rsid w:val="00E26927"/>
    <w:rsid w:val="00E2764A"/>
    <w:rsid w:val="00E30F18"/>
    <w:rsid w:val="00E3128B"/>
    <w:rsid w:val="00E41222"/>
    <w:rsid w:val="00E42BD7"/>
    <w:rsid w:val="00E45813"/>
    <w:rsid w:val="00E47094"/>
    <w:rsid w:val="00E47327"/>
    <w:rsid w:val="00E50AB7"/>
    <w:rsid w:val="00E54170"/>
    <w:rsid w:val="00E55579"/>
    <w:rsid w:val="00E564C4"/>
    <w:rsid w:val="00E603BF"/>
    <w:rsid w:val="00E6698D"/>
    <w:rsid w:val="00E66B93"/>
    <w:rsid w:val="00E70273"/>
    <w:rsid w:val="00E704C2"/>
    <w:rsid w:val="00E709B0"/>
    <w:rsid w:val="00E72DBB"/>
    <w:rsid w:val="00E74AC8"/>
    <w:rsid w:val="00E765BA"/>
    <w:rsid w:val="00E817B4"/>
    <w:rsid w:val="00E87AD1"/>
    <w:rsid w:val="00E922EF"/>
    <w:rsid w:val="00E94453"/>
    <w:rsid w:val="00E95E05"/>
    <w:rsid w:val="00E9610F"/>
    <w:rsid w:val="00E973A4"/>
    <w:rsid w:val="00EA0F35"/>
    <w:rsid w:val="00EA2214"/>
    <w:rsid w:val="00EA2386"/>
    <w:rsid w:val="00EA32D6"/>
    <w:rsid w:val="00EA5861"/>
    <w:rsid w:val="00EB011B"/>
    <w:rsid w:val="00EB22F7"/>
    <w:rsid w:val="00EB2F16"/>
    <w:rsid w:val="00EB371F"/>
    <w:rsid w:val="00EB4008"/>
    <w:rsid w:val="00EB64CA"/>
    <w:rsid w:val="00EB6C4F"/>
    <w:rsid w:val="00EC3507"/>
    <w:rsid w:val="00EC4659"/>
    <w:rsid w:val="00EC579F"/>
    <w:rsid w:val="00EC6A51"/>
    <w:rsid w:val="00ED1F9E"/>
    <w:rsid w:val="00ED2605"/>
    <w:rsid w:val="00ED307D"/>
    <w:rsid w:val="00ED3F54"/>
    <w:rsid w:val="00EE04E2"/>
    <w:rsid w:val="00EE1980"/>
    <w:rsid w:val="00EE3CC7"/>
    <w:rsid w:val="00EE55A2"/>
    <w:rsid w:val="00EF32DC"/>
    <w:rsid w:val="00EF4726"/>
    <w:rsid w:val="00EF4BC3"/>
    <w:rsid w:val="00EF6602"/>
    <w:rsid w:val="00F0212C"/>
    <w:rsid w:val="00F028C4"/>
    <w:rsid w:val="00F04443"/>
    <w:rsid w:val="00F0500B"/>
    <w:rsid w:val="00F0630F"/>
    <w:rsid w:val="00F102BD"/>
    <w:rsid w:val="00F11541"/>
    <w:rsid w:val="00F128C3"/>
    <w:rsid w:val="00F15AAC"/>
    <w:rsid w:val="00F16FBD"/>
    <w:rsid w:val="00F17C2C"/>
    <w:rsid w:val="00F21DAD"/>
    <w:rsid w:val="00F22CCB"/>
    <w:rsid w:val="00F32EE5"/>
    <w:rsid w:val="00F36944"/>
    <w:rsid w:val="00F36BF7"/>
    <w:rsid w:val="00F40045"/>
    <w:rsid w:val="00F411B9"/>
    <w:rsid w:val="00F41DC8"/>
    <w:rsid w:val="00F4357A"/>
    <w:rsid w:val="00F442FA"/>
    <w:rsid w:val="00F458B0"/>
    <w:rsid w:val="00F47038"/>
    <w:rsid w:val="00F47595"/>
    <w:rsid w:val="00F4799C"/>
    <w:rsid w:val="00F515FE"/>
    <w:rsid w:val="00F53173"/>
    <w:rsid w:val="00F55BE4"/>
    <w:rsid w:val="00F57511"/>
    <w:rsid w:val="00F60B63"/>
    <w:rsid w:val="00F67EE4"/>
    <w:rsid w:val="00F7592D"/>
    <w:rsid w:val="00F76F69"/>
    <w:rsid w:val="00F82C12"/>
    <w:rsid w:val="00F834D9"/>
    <w:rsid w:val="00F84E94"/>
    <w:rsid w:val="00F9334E"/>
    <w:rsid w:val="00F94B5A"/>
    <w:rsid w:val="00F96934"/>
    <w:rsid w:val="00F97386"/>
    <w:rsid w:val="00FA39AE"/>
    <w:rsid w:val="00FA5BB9"/>
    <w:rsid w:val="00FB2480"/>
    <w:rsid w:val="00FB2AF2"/>
    <w:rsid w:val="00FB2E4C"/>
    <w:rsid w:val="00FB5837"/>
    <w:rsid w:val="00FB6B62"/>
    <w:rsid w:val="00FB7AEE"/>
    <w:rsid w:val="00FB7C4A"/>
    <w:rsid w:val="00FC00EA"/>
    <w:rsid w:val="00FC422F"/>
    <w:rsid w:val="00FC44C9"/>
    <w:rsid w:val="00FC4769"/>
    <w:rsid w:val="00FC4F5B"/>
    <w:rsid w:val="00FD34F3"/>
    <w:rsid w:val="00FD5E4E"/>
    <w:rsid w:val="00FD6B73"/>
    <w:rsid w:val="00FE2496"/>
    <w:rsid w:val="00FE71D0"/>
    <w:rsid w:val="00FF3316"/>
    <w:rsid w:val="00FF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976EC8EC-B398-46E5-9296-FB9CC93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43133"/>
    <w:rPr>
      <w:sz w:val="16"/>
      <w:szCs w:val="16"/>
    </w:rPr>
  </w:style>
  <w:style w:type="paragraph" w:styleId="CommentText">
    <w:name w:val="annotation text"/>
    <w:basedOn w:val="Normal"/>
    <w:link w:val="CommentTextChar"/>
    <w:uiPriority w:val="99"/>
    <w:unhideWhenUsed/>
    <w:rsid w:val="00443133"/>
    <w:pPr>
      <w:spacing w:line="240" w:lineRule="auto"/>
    </w:pPr>
    <w:rPr>
      <w:sz w:val="20"/>
      <w:szCs w:val="20"/>
    </w:rPr>
  </w:style>
  <w:style w:type="character" w:customStyle="1" w:styleId="CommentTextChar">
    <w:name w:val="Comment Text Char"/>
    <w:basedOn w:val="DefaultParagraphFont"/>
    <w:link w:val="CommentText"/>
    <w:uiPriority w:val="99"/>
    <w:rsid w:val="00443133"/>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43133"/>
    <w:rPr>
      <w:b/>
      <w:bCs/>
    </w:rPr>
  </w:style>
  <w:style w:type="character" w:customStyle="1" w:styleId="CommentSubjectChar">
    <w:name w:val="Comment Subject Char"/>
    <w:basedOn w:val="CommentTextChar"/>
    <w:link w:val="CommentSubject"/>
    <w:uiPriority w:val="99"/>
    <w:semiHidden/>
    <w:rsid w:val="00443133"/>
    <w:rPr>
      <w:b/>
      <w:bCs/>
      <w:color w:val="54575A" w:themeColor="text1"/>
      <w:sz w:val="20"/>
      <w:szCs w:val="20"/>
      <w:lang w:val="fr-CA"/>
    </w:rPr>
  </w:style>
  <w:style w:type="character" w:customStyle="1" w:styleId="cf01">
    <w:name w:val="cf01"/>
    <w:basedOn w:val="DefaultParagraphFont"/>
    <w:rsid w:val="00F55BE4"/>
    <w:rPr>
      <w:rFonts w:ascii="Segoe UI" w:hAnsi="Segoe UI" w:cs="Segoe UI" w:hint="default"/>
      <w:sz w:val="18"/>
      <w:szCs w:val="18"/>
    </w:rPr>
  </w:style>
  <w:style w:type="paragraph" w:styleId="TOC4">
    <w:name w:val="toc 4"/>
    <w:basedOn w:val="Normal"/>
    <w:next w:val="Normal"/>
    <w:autoRedefine/>
    <w:uiPriority w:val="39"/>
    <w:unhideWhenUsed/>
    <w:rsid w:val="00411A42"/>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411A42"/>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411A42"/>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411A42"/>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411A42"/>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411A42"/>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3674">
      <w:bodyDiv w:val="1"/>
      <w:marLeft w:val="0"/>
      <w:marRight w:val="0"/>
      <w:marTop w:val="0"/>
      <w:marBottom w:val="0"/>
      <w:divBdr>
        <w:top w:val="none" w:sz="0" w:space="0" w:color="auto"/>
        <w:left w:val="none" w:sz="0" w:space="0" w:color="auto"/>
        <w:bottom w:val="none" w:sz="0" w:space="0" w:color="auto"/>
        <w:right w:val="none" w:sz="0" w:space="0" w:color="auto"/>
      </w:divBdr>
    </w:div>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409816404">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190408442">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5729605">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23222669">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95350895">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853032633">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33534095">
      <w:bodyDiv w:val="1"/>
      <w:marLeft w:val="0"/>
      <w:marRight w:val="0"/>
      <w:marTop w:val="0"/>
      <w:marBottom w:val="0"/>
      <w:divBdr>
        <w:top w:val="none" w:sz="0" w:space="0" w:color="auto"/>
        <w:left w:val="none" w:sz="0" w:space="0" w:color="auto"/>
        <w:bottom w:val="none" w:sz="0" w:space="0" w:color="auto"/>
        <w:right w:val="none" w:sz="0" w:space="0" w:color="auto"/>
      </w:divBdr>
    </w:div>
    <w:div w:id="2047413924">
      <w:bodyDiv w:val="1"/>
      <w:marLeft w:val="0"/>
      <w:marRight w:val="0"/>
      <w:marTop w:val="0"/>
      <w:marBottom w:val="0"/>
      <w:divBdr>
        <w:top w:val="none" w:sz="0" w:space="0" w:color="auto"/>
        <w:left w:val="none" w:sz="0" w:space="0" w:color="auto"/>
        <w:bottom w:val="none" w:sz="0" w:space="0" w:color="auto"/>
        <w:right w:val="none" w:sz="0" w:space="0" w:color="auto"/>
      </w:divBdr>
    </w:div>
    <w:div w:id="214102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avid.harms@cra-arc.gc.ca" TargetMode="External"/><Relationship Id="rId21" Type="http://schemas.openxmlformats.org/officeDocument/2006/relationships/hyperlink" Target="mailto:Christiane.BritoUherek@dfo-mpo.gc.ca" TargetMode="External"/><Relationship Id="rId42" Type="http://schemas.openxmlformats.org/officeDocument/2006/relationships/hyperlink" Target="mailto:katrina.longo@justice.gc.ca" TargetMode="External"/><Relationship Id="rId47" Type="http://schemas.openxmlformats.org/officeDocument/2006/relationships/hyperlink" Target="mailto:Kylie.Jamieson@cra-arc.gc.ca" TargetMode="External"/><Relationship Id="rId63" Type="http://schemas.openxmlformats.org/officeDocument/2006/relationships/hyperlink" Target="mailto:munishi.desai@cra-arc.gc.ca" TargetMode="External"/><Relationship Id="rId68" Type="http://schemas.openxmlformats.org/officeDocument/2006/relationships/hyperlink" Target="mailto:normand.st-pierre@csc-scc.gc.ca" TargetMode="External"/><Relationship Id="rId84" Type="http://schemas.openxmlformats.org/officeDocument/2006/relationships/hyperlink" Target="mailto:syed.zohaib@hc-sc.gc.ca" TargetMode="External"/><Relationship Id="rId89" Type="http://schemas.openxmlformats.org/officeDocument/2006/relationships/hyperlink" Target="mailto:vanessa.bastarache@pc.gc.ca" TargetMode="External"/><Relationship Id="rId16" Type="http://schemas.openxmlformats.org/officeDocument/2006/relationships/hyperlink" Target="mailto:audreyann.belangerbaur@statcan.gc.ca" TargetMode="External"/><Relationship Id="rId11" Type="http://schemas.openxmlformats.org/officeDocument/2006/relationships/hyperlink" Target="mailto:amanda.hutchison@hc-sc.gc.ca" TargetMode="External"/><Relationship Id="rId32" Type="http://schemas.openxmlformats.org/officeDocument/2006/relationships/hyperlink" Target="mailto:faical.khlaifi@nrcan-rncan.gc.ca" TargetMode="External"/><Relationship Id="rId37" Type="http://schemas.openxmlformats.org/officeDocument/2006/relationships/hyperlink" Target="mailto:isabelle.ringuet@pch.gc.ca" TargetMode="External"/><Relationship Id="rId53" Type="http://schemas.openxmlformats.org/officeDocument/2006/relationships/hyperlink" Target="mailto:lydia.holuk@justice.gc.ca" TargetMode="External"/><Relationship Id="rId58" Type="http://schemas.openxmlformats.org/officeDocument/2006/relationships/hyperlink" Target="mailto:melissa.lyonnais@pmprb-cepmb.gc.ca" TargetMode="External"/><Relationship Id="rId74" Type="http://schemas.openxmlformats.org/officeDocument/2006/relationships/hyperlink" Target="mailto:rob.freake@tc.gc.ca" TargetMode="External"/><Relationship Id="rId79" Type="http://schemas.openxmlformats.org/officeDocument/2006/relationships/hyperlink" Target="mailto:sonia.sansfacon@statcan.gc.ca" TargetMode="External"/><Relationship Id="rId5" Type="http://schemas.openxmlformats.org/officeDocument/2006/relationships/webSettings" Target="webSettings.xml"/><Relationship Id="rId90" Type="http://schemas.openxmlformats.org/officeDocument/2006/relationships/hyperlink" Target="mailto:wei-ju.wang@csps-efpc.gc.ca" TargetMode="External"/><Relationship Id="rId95" Type="http://schemas.openxmlformats.org/officeDocument/2006/relationships/hyperlink" Target="mailto:zoe.crego@crtc.gc.ca" TargetMode="External"/><Relationship Id="rId22" Type="http://schemas.openxmlformats.org/officeDocument/2006/relationships/hyperlink" Target="mailto:claudine.martel@rcaanc-cirnac.gc.ca" TargetMode="External"/><Relationship Id="rId27" Type="http://schemas.openxmlformats.org/officeDocument/2006/relationships/hyperlink" Target="mailto:della.faulkner@hc-sc.gc.ca" TargetMode="External"/><Relationship Id="rId43" Type="http://schemas.openxmlformats.org/officeDocument/2006/relationships/hyperlink" Target="mailto:kayla.charette@pc.gc.ca" TargetMode="External"/><Relationship Id="rId48" Type="http://schemas.openxmlformats.org/officeDocument/2006/relationships/hyperlink" Target="mailto:laila.monette@hc-sc.gc.ca" TargetMode="External"/><Relationship Id="rId64" Type="http://schemas.openxmlformats.org/officeDocument/2006/relationships/hyperlink" Target="mailto:myriam.reeves@cic.gc.ca" TargetMode="External"/><Relationship Id="rId69" Type="http://schemas.openxmlformats.org/officeDocument/2006/relationships/hyperlink" Target="mailto:olivia.garzon@cra-arc.gc.ca" TargetMode="External"/><Relationship Id="rId80" Type="http://schemas.openxmlformats.org/officeDocument/2006/relationships/hyperlink" Target="mailto:stacy.muise@iaac-aeic.gc.ca" TargetMode="External"/><Relationship Id="rId85" Type="http://schemas.openxmlformats.org/officeDocument/2006/relationships/hyperlink" Target="mailto:Tammy.Detta@cra-arc.gc.ca" TargetMode="External"/><Relationship Id="rId3" Type="http://schemas.openxmlformats.org/officeDocument/2006/relationships/styles" Target="styles.xml"/><Relationship Id="rId12" Type="http://schemas.openxmlformats.org/officeDocument/2006/relationships/hyperlink" Target="mailto:amanda.shaw@justice.gc.ca" TargetMode="External"/><Relationship Id="rId17" Type="http://schemas.openxmlformats.org/officeDocument/2006/relationships/hyperlink" Target="https://www.youtube.com/watch?v=ijLmCADdhpI" TargetMode="External"/><Relationship Id="rId25" Type="http://schemas.openxmlformats.org/officeDocument/2006/relationships/hyperlink" Target="mailto:daniel.patterson@hc-sc.gc.ca" TargetMode="External"/><Relationship Id="rId33" Type="http://schemas.openxmlformats.org/officeDocument/2006/relationships/hyperlink" Target="mailto:fatemeh.mirnaghi@canada.ca" TargetMode="External"/><Relationship Id="rId38" Type="http://schemas.openxmlformats.org/officeDocument/2006/relationships/hyperlink" Target="mailto:jennifer.nusbaum@otc-cta.gc.ca" TargetMode="External"/><Relationship Id="rId46" Type="http://schemas.openxmlformats.org/officeDocument/2006/relationships/hyperlink" Target="mailto:kevin.thibault@canada.ca" TargetMode="External"/><Relationship Id="rId59" Type="http://schemas.openxmlformats.org/officeDocument/2006/relationships/hyperlink" Target="mailto:Meredith.richmond@irb-cisr.gc.ca" TargetMode="External"/><Relationship Id="rId67" Type="http://schemas.openxmlformats.org/officeDocument/2006/relationships/hyperlink" Target="mailto:nazim.hudda@pco-bcp.gc.ca" TargetMode="External"/><Relationship Id="rId20" Type="http://schemas.openxmlformats.org/officeDocument/2006/relationships/hyperlink" Target="mailto:chantele.ramcharan@nsira-ossnr.gc.ca" TargetMode="External"/><Relationship Id="rId41" Type="http://schemas.openxmlformats.org/officeDocument/2006/relationships/hyperlink" Target="mailto:kate.arbing@pc.gc.ca" TargetMode="External"/><Relationship Id="rId54" Type="http://schemas.openxmlformats.org/officeDocument/2006/relationships/hyperlink" Target="mailto:margarida.janeiro@tpsgc-pwgsc.gc.ca" TargetMode="External"/><Relationship Id="rId62" Type="http://schemas.openxmlformats.org/officeDocument/2006/relationships/hyperlink" Target="mailto:mitchell.wanless@cic.gc.ca" TargetMode="External"/><Relationship Id="rId70" Type="http://schemas.openxmlformats.org/officeDocument/2006/relationships/hyperlink" Target="mailto:orla.bartolo@cb-bc.gc.ca" TargetMode="External"/><Relationship Id="rId75" Type="http://schemas.openxmlformats.org/officeDocument/2006/relationships/hyperlink" Target="mailto:Robert.Cater@csc-scc.gc.ca" TargetMode="External"/><Relationship Id="rId83" Type="http://schemas.openxmlformats.org/officeDocument/2006/relationships/hyperlink" Target="mailto:stuart.mcgregor@asc-nac.gc.ca" TargetMode="External"/><Relationship Id="rId88" Type="http://schemas.openxmlformats.org/officeDocument/2006/relationships/hyperlink" Target="mailto:TONY.DESIMONE@JUSTICE.GC.CA" TargetMode="External"/><Relationship Id="rId91" Type="http://schemas.openxmlformats.org/officeDocument/2006/relationships/hyperlink" Target="mailto:YaoChangAndre.Yeh@cic.gc.ca"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gela.Manweiler@forces.gc.ca" TargetMode="External"/><Relationship Id="rId23" Type="http://schemas.openxmlformats.org/officeDocument/2006/relationships/hyperlink" Target="mailto:daniel.patterson@hc-sc.gc.ca" TargetMode="External"/><Relationship Id="rId28" Type="http://schemas.openxmlformats.org/officeDocument/2006/relationships/hyperlink" Target="mailto:donna.doregovital@tc.gc.ca" TargetMode="External"/><Relationship Id="rId36" Type="http://schemas.openxmlformats.org/officeDocument/2006/relationships/hyperlink" Target="mailto:hooman.motamed@cbsa-asfc.gc.ca" TargetMode="External"/><Relationship Id="rId49" Type="http://schemas.openxmlformats.org/officeDocument/2006/relationships/hyperlink" Target="mailto:laura.stephenson@nrcan-rncan.gc.ca" TargetMode="External"/><Relationship Id="rId57" Type="http://schemas.openxmlformats.org/officeDocument/2006/relationships/hyperlink" Target="mailto:melanie.croteau@ssc-spc.gc.ca" TargetMode="External"/><Relationship Id="rId10" Type="http://schemas.openxmlformats.org/officeDocument/2006/relationships/hyperlink" Target="mailto:alexandra.dean@justice.gc.ca" TargetMode="External"/><Relationship Id="rId31" Type="http://schemas.openxmlformats.org/officeDocument/2006/relationships/hyperlink" Target="mailto:erin.scott@nrcan-rncan.gc.ca" TargetMode="External"/><Relationship Id="rId44" Type="http://schemas.openxmlformats.org/officeDocument/2006/relationships/hyperlink" Target="mailto:keegan.balcom@ssc-spc.gc.ca" TargetMode="External"/><Relationship Id="rId52" Type="http://schemas.openxmlformats.org/officeDocument/2006/relationships/hyperlink" Target="mailto:linda.crawford@hc-sc.gc.ca" TargetMode="External"/><Relationship Id="rId60" Type="http://schemas.openxmlformats.org/officeDocument/2006/relationships/hyperlink" Target="mailto:michael.mohammed@tbs-sct.gc.ca" TargetMode="External"/><Relationship Id="rId65" Type="http://schemas.openxmlformats.org/officeDocument/2006/relationships/hyperlink" Target="mailto:nan.zhang@hc-sc.gc.ca" TargetMode="External"/><Relationship Id="rId73" Type="http://schemas.openxmlformats.org/officeDocument/2006/relationships/hyperlink" Target="mailto:richard.soulliere@dfo-mpo.gc.ca" TargetMode="External"/><Relationship Id="rId78" Type="http://schemas.openxmlformats.org/officeDocument/2006/relationships/hyperlink" Target="mailto:sinead.tuite@phac-aspc.gc.ca" TargetMode="External"/><Relationship Id="rId81" Type="http://schemas.openxmlformats.org/officeDocument/2006/relationships/hyperlink" Target="mailto:stefan.simard@cra-arc.gc.ca" TargetMode="External"/><Relationship Id="rId86" Type="http://schemas.openxmlformats.org/officeDocument/2006/relationships/hyperlink" Target="mailto:tara.king@hc-sc.gc.ca" TargetMode="External"/><Relationship Id="rId94" Type="http://schemas.openxmlformats.org/officeDocument/2006/relationships/hyperlink" Target="mailto:Zinnie.Tsang@cic.gc.c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a.poirier@sac-isc.gc.ca" TargetMode="External"/><Relationship Id="rId18" Type="http://schemas.openxmlformats.org/officeDocument/2006/relationships/hyperlink" Target="mailto:cara.pelletier@cic.gc.ca" TargetMode="External"/><Relationship Id="rId39" Type="http://schemas.openxmlformats.org/officeDocument/2006/relationships/hyperlink" Target="mailto:jeremy.plaunt@statcan.gc.ca" TargetMode="External"/><Relationship Id="rId34" Type="http://schemas.openxmlformats.org/officeDocument/2006/relationships/hyperlink" Target="mailto:fiona.wilson@cfp-psc.gc.ca" TargetMode="External"/><Relationship Id="rId50" Type="http://schemas.openxmlformats.org/officeDocument/2006/relationships/hyperlink" Target="mailto:laurel.poole@pc.gc.ca" TargetMode="External"/><Relationship Id="rId55" Type="http://schemas.openxmlformats.org/officeDocument/2006/relationships/hyperlink" Target="mailto:mauricio.olivares@hc-sc.gc.ca" TargetMode="External"/><Relationship Id="rId76" Type="http://schemas.openxmlformats.org/officeDocument/2006/relationships/hyperlink" Target="mailto:shannon.doubleday@sac-isc.gc.ca"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patricia.berube@sac-isc.gc.ca" TargetMode="External"/><Relationship Id="rId92" Type="http://schemas.openxmlformats.org/officeDocument/2006/relationships/hyperlink" Target="mailto:YASH.ZANDIYEH@CRA-ARC.GC.CA" TargetMode="External"/><Relationship Id="rId2" Type="http://schemas.openxmlformats.org/officeDocument/2006/relationships/numbering" Target="numbering.xml"/><Relationship Id="rId29" Type="http://schemas.openxmlformats.org/officeDocument/2006/relationships/hyperlink" Target="mailto:dorothee.blanchard@hc-sc.gc.ca" TargetMode="External"/><Relationship Id="rId24" Type="http://schemas.openxmlformats.org/officeDocument/2006/relationships/hyperlink" Target="mailto:Daniel.paulin@csc-scc.gc.ca" TargetMode="External"/><Relationship Id="rId40" Type="http://schemas.openxmlformats.org/officeDocument/2006/relationships/hyperlink" Target="mailto:josie.xiong@cra-arc.gc.ca" TargetMode="External"/><Relationship Id="rId45" Type="http://schemas.openxmlformats.org/officeDocument/2006/relationships/hyperlink" Target="mailto:kenneth.aquin-abboud@hc-sc.gc.ca" TargetMode="External"/><Relationship Id="rId66" Type="http://schemas.openxmlformats.org/officeDocument/2006/relationships/hyperlink" Target="mailto:Nancy.Schruder@cra-arc.gc.ca" TargetMode="External"/><Relationship Id="rId87" Type="http://schemas.openxmlformats.org/officeDocument/2006/relationships/hyperlink" Target="mailto:thalia.nikolaidou@nrcan-rncan.gc.ca" TargetMode="External"/><Relationship Id="rId61" Type="http://schemas.openxmlformats.org/officeDocument/2006/relationships/hyperlink" Target="mailto:mina.khenfri@cra-arc.gc.ca" TargetMode="External"/><Relationship Id="rId82" Type="http://schemas.openxmlformats.org/officeDocument/2006/relationships/hyperlink" Target="mailto:steve.frappier@pch.gc.ca" TargetMode="External"/><Relationship Id="rId19" Type="http://schemas.openxmlformats.org/officeDocument/2006/relationships/hyperlink" Target="mailto:catherine.laroche@nrcan-rncan.gc.ca" TargetMode="External"/><Relationship Id="rId14" Type="http://schemas.openxmlformats.org/officeDocument/2006/relationships/hyperlink" Target="mailto:angela.fleming@rcmp-grc.gc.ca" TargetMode="External"/><Relationship Id="rId30" Type="http://schemas.openxmlformats.org/officeDocument/2006/relationships/hyperlink" Target="mailto:ellen.fraser@canada.ca" TargetMode="External"/><Relationship Id="rId35" Type="http://schemas.openxmlformats.org/officeDocument/2006/relationships/hyperlink" Target="mailto:Gabrielle.Rivoire@fegc-wage.gc.ca" TargetMode="External"/><Relationship Id="rId56" Type="http://schemas.openxmlformats.org/officeDocument/2006/relationships/hyperlink" Target="mailto:Megan.Lowthers@cic.gc.ca" TargetMode="External"/><Relationship Id="rId77" Type="http://schemas.openxmlformats.org/officeDocument/2006/relationships/hyperlink" Target="mailto:shannon.fiedler@pc.gc.ca" TargetMode="External"/><Relationship Id="rId100" Type="http://schemas.openxmlformats.org/officeDocument/2006/relationships/theme" Target="theme/theme1.xml"/><Relationship Id="rId8" Type="http://schemas.openxmlformats.org/officeDocument/2006/relationships/hyperlink" Target="mailto:adrienne.acton@servicecanada.gc.ca" TargetMode="External"/><Relationship Id="rId51" Type="http://schemas.openxmlformats.org/officeDocument/2006/relationships/hyperlink" Target="mailto:lauren.sapic@justice.gc.ca" TargetMode="External"/><Relationship Id="rId72" Type="http://schemas.openxmlformats.org/officeDocument/2006/relationships/hyperlink" Target="mailto:peter.schwartz@servicecanada.gc.ca" TargetMode="External"/><Relationship Id="rId93" Type="http://schemas.openxmlformats.org/officeDocument/2006/relationships/hyperlink" Target="mailto:yasmeen.saikaley@nrcan-rncan.gc.ca" TargetMode="External"/><Relationship Id="rId9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513</TotalTime>
  <Pages>115</Pages>
  <Words>24510</Words>
  <Characters>139713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216</cp:revision>
  <cp:lastPrinted>2022-05-26T16:48:00Z</cp:lastPrinted>
  <dcterms:created xsi:type="dcterms:W3CDTF">2024-04-25T17:27:00Z</dcterms:created>
  <dcterms:modified xsi:type="dcterms:W3CDTF">2024-05-22T13:00:00Z</dcterms:modified>
</cp:coreProperties>
</file>